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b015" w14:textId="f85b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18 наурыздағы № 23 бұйрығы. Қазақстан Республикасының Әділет министрлігінде 2025 жылы 18 наурызда № 35836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22004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1-қосымшаға</w:t>
      </w:r>
      <w:r>
        <w:rPr>
          <w:rFonts w:ascii="Times New Roman"/>
          <w:b w:val="false"/>
          <w:i w:val="false"/>
          <w:color w:val="000000"/>
          <w:sz w:val="28"/>
        </w:rPr>
        <w:t xml:space="preserve"> сәйкес Санитариялық-эпидемиологиялық қорытындыларды беру бойынша мемлекеттік қызметтерді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көрсетілетін қызметі (бұдан әрі – объектінің мемлекеттік көрсетілетін қызмет) Қазақстан Республикасы Денсаулық сақтау министрлігінің Санитариялық-эпидемиологиялық бақылау комитеті және оның аумақтық бөлімшелері (бұдан әрі – көрсетілетін қызметті беруші) тиісті аумақтағы объектінің орналасқан жері бойынша "электрондық үкімет" www.egov.kz веб-порталы (бұдан әрі – портал) арқылы көрсетеді.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(бұдан әрі – объектілерге санитариялық-эпидемиологиялық қорытынды) алу үшін жеке тұлға дара кәсіпкер ретінде немесе заңды тұлғаларға (бұдан әрі – көрсетілетін қызметті алушы) көрсетілетін қызметті берушіге портал арқылы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өтініш және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Объектінің мемлекеттік қызмет көрсетуге қойылатын негізгі талаптардың тізбесінің (бұдан әрі – объектілерге мемлекеттік көрсетілетін қызмет Тізбесі) 8-тармағына сәйкес құжаттарды жібереді.</w:t>
      </w:r>
    </w:p>
    <w:bookmarkStart w:name="z7" w:id="2"/>
    <w:p>
      <w:pPr>
        <w:spacing w:after="0"/>
        <w:ind w:left="0"/>
        <w:jc w:val="both"/>
      </w:pPr>
      <w:r>
        <w:rPr>
          <w:rFonts w:ascii="Times New Roman"/>
          <w:b w:val="false"/>
          <w:i w:val="false"/>
          <w:color w:val="000000"/>
          <w:sz w:val="28"/>
        </w:rPr>
        <w:t>
      Көрсетілетін қызметті алушыға "жеке кабинетіне" объектілерге мемлекеттік көрсетілетін қызметке сұрау салуды қабылдау туралы мәртебе, сондай-ақ мемлекеттік көрсетілетін қызмет нәтижесін алу күні мен уақытын көрсете отырып хабарлама жіберіледі.";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"7. Көрсетілетін қызметті алушы толық емес құжаттар топтамасын және (немесе) қолданылу мерзімі өткен құжаттарды ұсынған жағдайда жауапты құрылымдық бөлімшенің қызметкері осы Қағидалардың 6-тармағында көрсетілген мерзімде өтінішті қабылдаудан бас тартады.</w:t>
      </w:r>
    </w:p>
    <w:bookmarkEnd w:id="3"/>
    <w:bookmarkStart w:name="z10" w:id="4"/>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өтінішті қабылдаудан бас тарту көрсетілетін қызметті алушыға электрондық құжат нысанында жіберіледі.</w:t>
      </w:r>
    </w:p>
    <w:bookmarkEnd w:id="4"/>
    <w:bookmarkStart w:name="z11" w:id="5"/>
    <w:p>
      <w:pPr>
        <w:spacing w:after="0"/>
        <w:ind w:left="0"/>
        <w:jc w:val="both"/>
      </w:pPr>
      <w:r>
        <w:rPr>
          <w:rFonts w:ascii="Times New Roman"/>
          <w:b w:val="false"/>
          <w:i w:val="false"/>
          <w:color w:val="000000"/>
          <w:sz w:val="28"/>
        </w:rPr>
        <w:t>
      Аккредиттелген зертханалар жүргізген зерттеулер (сынақтар) хаттамаларының мерзімі 1 жылды құрайды. Аккредиттелген зертханалар жүргізген өлшемдер хаттамаларының қолданылу мерзімі 3 жылды құрайды.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Көрсетілетін қызметті алушы құжаттардың толық топтамасын ұсынған жағдайда, көрсетілетін қызметті берушінің жауапты құрылымдық бөлімшесінің қызметкері 4 (төрт) жұмыс күнде көрсетілетін қызметті алушы объектіге кіруін қамтамасыз еткен жағдайда мемлекеттік санитариялық-эпидемиологиялық нормалау жүйесі құжаттарының талаптарына сәйкестігін тексеруді жүзеге асырады және объектіге бару туралы көрсетілетін қызметті алушыны алдын ала хабардар ету. Оның нәтижелері бойынша 1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объектіні санитариялық-эпидемиологиялық тексеріп қарау актісі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Көрсетілетін қызметті беруші осы Қағидалардың Объектілерге мемлекеттік көрсетілетін қызмет тізбесінің 9-тармағында көзделген негіздер бойынша мемлекеттік қызмет көрсетуден дәлелді бас тарту туралы шешім қабылдаған кезде, көрсетілетін қызметті беруші 1 (бір) жұмыс күні ішінде көрсетілетін қызметті алушының Қазақстан Республикасы Әкімшілік рәсімдік-процестік кодексінің (бұдан әрі - ӘРПК) </w:t>
      </w:r>
      <w:r>
        <w:rPr>
          <w:rFonts w:ascii="Times New Roman"/>
          <w:b w:val="false"/>
          <w:i w:val="false"/>
          <w:color w:val="000000"/>
          <w:sz w:val="28"/>
        </w:rPr>
        <w:t>66-бабында</w:t>
      </w:r>
      <w:r>
        <w:rPr>
          <w:rFonts w:ascii="Times New Roman"/>
          <w:b w:val="false"/>
          <w:i w:val="false"/>
          <w:color w:val="000000"/>
          <w:sz w:val="28"/>
        </w:rPr>
        <w:t xml:space="preserve"> көзделген тәсілдердің бірімен көрсетілетін қызметті алушыға алдын ала шешім туралы хабарлама жібереді. Хабарламаны көрсетілетін қызметті берушінің лауазымды адамы ӘРПК-нің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 аяқталғанға дейін кемінде 3 (үш) жұмыс күні бұрын жібереді. Көрсетілетін қызметті алушы хабарламаны алған күннен бастап 2 (екі) жұмыс күнінен кешіктірілмейтін мерзімде көрсетілетін қызметті берушінің алдын ала шешіміне қарсылық білдіруге немесе ұсынуға құқылы.</w:t>
      </w:r>
    </w:p>
    <w:bookmarkStart w:name="z14" w:id="6"/>
    <w:p>
      <w:pPr>
        <w:spacing w:after="0"/>
        <w:ind w:left="0"/>
        <w:jc w:val="both"/>
      </w:pPr>
      <w:r>
        <w:rPr>
          <w:rFonts w:ascii="Times New Roman"/>
          <w:b w:val="false"/>
          <w:i w:val="false"/>
          <w:color w:val="000000"/>
          <w:sz w:val="28"/>
        </w:rPr>
        <w:t>
      Тыңдауды өткізу нәтижелері бойынша көрсетілетін қызметті беруші объектілерге санитариялық-эпидемиологиялық қорытынды ресімдейді және береді не мемлекеттік қызмет көрсетуден бас тарту туралы дәлелді жауап жібереді.";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"13.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көрсетілетін қызметі (бұдан әрі – жобаларға мемлекеттік көрсетілетін қызмет) Қазақстан Республикасы Денсаулық сақтау министрлігінің Санитариялық-эпидемиологиялық бақылау комитеті және оның аумақтық бөлімшелері тиісті аумақтағы объектінің орналасқан жері бойынша (бұдан әрі – көрсетілетін қызметті беруші) "электрондық үкімет" www.egov.kz веб-порталы (бұдан әрі – портал) арқылы көрсетеді.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(бұдан әрі – жобаларға санитариялық-эпидемиологиялық қорытынды) алу үшін жеке тұлға дара кәсіпкер ретінде немесе заңды тұлғаларға (бұдан әрі – көрсетілетін қызметті алушы) көрсетілетін қызметті берушіге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 нысан бойынша өтінішті және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Жобаларға мемлекеттік қызмет көрсетуге қойылатын негізгі талаптардың тізбесінің (бұдан әрі – Жобаларға мемлекеттік көрсетілетін қызмет тізбесі) 8-тармағына сәйкес құжаттарды портал арқылы жібереді.</w:t>
      </w:r>
    </w:p>
    <w:bookmarkStart w:name="z19" w:id="8"/>
    <w:p>
      <w:pPr>
        <w:spacing w:after="0"/>
        <w:ind w:left="0"/>
        <w:jc w:val="both"/>
      </w:pPr>
      <w:r>
        <w:rPr>
          <w:rFonts w:ascii="Times New Roman"/>
          <w:b w:val="false"/>
          <w:i w:val="false"/>
          <w:color w:val="000000"/>
          <w:sz w:val="28"/>
        </w:rPr>
        <w:t>
      Көрсетілетін қызметті алушыға "жеке кабинетке" жобаларға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"16. Көрсетілетін қызметті берушінің жауапты құрылымдық бөлімшесінің қызметкері жобаларға мемлекеттік көрсетілетін қызмет тізбесінің 8-тармағында көрсетілген құжаттарды тіркеген сәттен бастап 2 (екі) жұмыс күні ішінде ұсынылған құжаттардың толықтығын тексереді.</w:t>
      </w:r>
    </w:p>
    <w:bookmarkEnd w:id="9"/>
    <w:bookmarkStart w:name="z22" w:id="10"/>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 туралы, заңды тұлғаны мемлекеттік тіркеу (қайта тіркеу), дара кәсіпкерді мемлекеттік тіркеу туралы мәліметтерді көрсетілетін қызметті беруші тиісті мемлекеттік ақпараттық жүйелерден "электрондық үкімет" шлюзі арқылы алады.</w:t>
      </w:r>
    </w:p>
    <w:bookmarkEnd w:id="10"/>
    <w:bookmarkStart w:name="z23" w:id="11"/>
    <w:p>
      <w:pPr>
        <w:spacing w:after="0"/>
        <w:ind w:left="0"/>
        <w:jc w:val="both"/>
      </w:pPr>
      <w:r>
        <w:rPr>
          <w:rFonts w:ascii="Times New Roman"/>
          <w:b w:val="false"/>
          <w:i w:val="false"/>
          <w:color w:val="000000"/>
          <w:sz w:val="28"/>
        </w:rPr>
        <w:t>
      17. Көрсетілетін қызметті алушы құжаттардың және (немесе) қолданылу мерзімі өткен құжаттардың толық топтамасын ұсынбаған кезде жауапты құрылымдық бөлімшенің қызметкері осы Қағидалардың 16-тармағында көрсетілген мерзімдерде өтінішті қабылдаудан бас тартады.</w:t>
      </w:r>
    </w:p>
    <w:bookmarkEnd w:id="11"/>
    <w:bookmarkStart w:name="z24" w:id="12"/>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(бұдан әрі – ЭЦҚ) қол қойылған өтінішті қабылдаудан бас тарту көрсетілетін қызметті алушыға электрондық құжат нысанында жіберіледі.</w:t>
      </w:r>
    </w:p>
    <w:bookmarkEnd w:id="12"/>
    <w:bookmarkStart w:name="z25" w:id="13"/>
    <w:p>
      <w:pPr>
        <w:spacing w:after="0"/>
        <w:ind w:left="0"/>
        <w:jc w:val="both"/>
      </w:pPr>
      <w:r>
        <w:rPr>
          <w:rFonts w:ascii="Times New Roman"/>
          <w:b w:val="false"/>
          <w:i w:val="false"/>
          <w:color w:val="000000"/>
          <w:sz w:val="28"/>
        </w:rPr>
        <w:t>
      18. Көрсетілетін қызметті алушы Жобаларға мемлекеттік көрсетілетін қызметтер тізбесінің 8-тармағында көрсетілген құжаттардың толық топтамасын ұсынған жағдайда көрсетілетін қызметті берушінің жауапты құрылымдық бөлімшесінің қызметкері объектіге бармай-ақ 6 (алты) жұмыс күні ішінде халықтың санитариялық-эпидемиологиялық саламаттылығы саласындағы нормативтік құқықтық актілерге сәйкестігіне құжаттарға санитариялық-эпидемиологиялық сараптама жүргізеді.";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Көрсетілетін қызметті беруші осы Қағидалардың Жобаларға мемлекеттік көрсетілетін қызмет тізбесінің 9-тармағында көзделген негіздер бойынша мемлекеттік қызмет көрсетуден дәлелді бас тарту туралы шешім қабылдаған кезде көрсетілетін қызметті беруші 1 (бір) жұмыс күні ішінде көрсетілетін қызметті алушының Қазақстан Республикасы Әкімшілік рәсімдік-процестік кодексінің (бұдан әрі - ӘРПК) </w:t>
      </w:r>
      <w:r>
        <w:rPr>
          <w:rFonts w:ascii="Times New Roman"/>
          <w:b w:val="false"/>
          <w:i w:val="false"/>
          <w:color w:val="000000"/>
          <w:sz w:val="28"/>
        </w:rPr>
        <w:t>66-бабында</w:t>
      </w:r>
      <w:r>
        <w:rPr>
          <w:rFonts w:ascii="Times New Roman"/>
          <w:b w:val="false"/>
          <w:i w:val="false"/>
          <w:color w:val="000000"/>
          <w:sz w:val="28"/>
        </w:rPr>
        <w:t xml:space="preserve"> көзделген тәсілдердің бірімен көрсетілетін қызметті алушыға алдын ала шешім туралы хабарлама жібереді. Хабарламаны көрсетілетін қызметті берушінің лауазымды адамы ӘРПК-нің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 аяқталғанға дейін кемінде 3 (үш) жұмыс күні бұрын жібереді. Көрсетілетін қызметті алушы хабарламаны алған күннен бастап 2 (екі) жұмыс күнінен кешіктірілмейтін мерзімде көрсетілетін қызметті берушінің алдын ала шешіміне қарсылық білдіруге немесе ұсынуға құқылы.</w:t>
      </w:r>
    </w:p>
    <w:bookmarkStart w:name="z28" w:id="14"/>
    <w:p>
      <w:pPr>
        <w:spacing w:after="0"/>
        <w:ind w:left="0"/>
        <w:jc w:val="both"/>
      </w:pPr>
      <w:r>
        <w:rPr>
          <w:rFonts w:ascii="Times New Roman"/>
          <w:b w:val="false"/>
          <w:i w:val="false"/>
          <w:color w:val="000000"/>
          <w:sz w:val="28"/>
        </w:rPr>
        <w:t>
      Тыңдауды өткізу нәтижелері бойынша көрсетілетін қызметті беруші жобаларға санитариялық-эпидемиологиялық қорытынды ресімдейді және береді не мемлекеттік қызмет көрсетуден бас тарту туралы дәлелді жауап жібереді.";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bookmarkStart w:name="z30" w:id="15"/>
    <w:p>
      <w:pPr>
        <w:spacing w:after="0"/>
        <w:ind w:left="0"/>
        <w:jc w:val="both"/>
      </w:pPr>
      <w:r>
        <w:rPr>
          <w:rFonts w:ascii="Times New Roman"/>
          <w:b w:val="false"/>
          <w:i w:val="false"/>
          <w:color w:val="000000"/>
          <w:sz w:val="28"/>
        </w:rPr>
        <w:t>
      мынадай мазмұндағы 22-1-тармақпен толықтырылсын:</w:t>
      </w:r>
    </w:p>
    <w:bookmarkEnd w:id="15"/>
    <w:bookmarkStart w:name="z31" w:id="16"/>
    <w:p>
      <w:pPr>
        <w:spacing w:after="0"/>
        <w:ind w:left="0"/>
        <w:jc w:val="both"/>
      </w:pPr>
      <w:r>
        <w:rPr>
          <w:rFonts w:ascii="Times New Roman"/>
          <w:b w:val="false"/>
          <w:i w:val="false"/>
          <w:color w:val="000000"/>
          <w:sz w:val="28"/>
        </w:rPr>
        <w:t>
      "22-1. Қағаз нысанда берілген санитариялық-эпидемиологиялық қорытынды жоғалған, бүлінген кезде көрсетілетін қызметті алушы санитариялық-эпидемиологиялық қорытындының телнұсқасын алады.</w:t>
      </w:r>
    </w:p>
    <w:bookmarkEnd w:id="16"/>
    <w:bookmarkStart w:name="z32" w:id="17"/>
    <w:p>
      <w:pPr>
        <w:spacing w:after="0"/>
        <w:ind w:left="0"/>
        <w:jc w:val="both"/>
      </w:pPr>
      <w:r>
        <w:rPr>
          <w:rFonts w:ascii="Times New Roman"/>
          <w:b w:val="false"/>
          <w:i w:val="false"/>
          <w:color w:val="000000"/>
          <w:sz w:val="28"/>
        </w:rPr>
        <w:t>
      Егер санитариялық-эпидемиологиялық қорытынды қағаз нысанда берілсе, көрсетілетін қызметті алушы өтініш бойынша оларды электрондық форматқа ауыстыруға және санитариялық-эпидемиологиялық қорытындының электрондық нысанын 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 санитариялық-эпидемиологиялық қорытындының телнұсқасын немесе электрондық форматқа ауыстыруды беруді "Рұқсаттар және хабарламалар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35" w:id="18"/>
    <w:p>
      <w:pPr>
        <w:spacing w:after="0"/>
        <w:ind w:left="0"/>
        <w:jc w:val="both"/>
      </w:pPr>
      <w:r>
        <w:rPr>
          <w:rFonts w:ascii="Times New Roman"/>
          <w:b w:val="false"/>
          <w:i w:val="false"/>
          <w:color w:val="000000"/>
          <w:sz w:val="28"/>
        </w:rPr>
        <w:t>
      "33. Санитариялық-эпидемиологиялық қорытындыны қайта ресімдеу объектіге тексеріп қарау жүргізбей, мынадай жағдайларда жүзеге асырылады:</w:t>
      </w:r>
    </w:p>
    <w:bookmarkEnd w:id="18"/>
    <w:bookmarkStart w:name="z36" w:id="19"/>
    <w:p>
      <w:pPr>
        <w:spacing w:after="0"/>
        <w:ind w:left="0"/>
        <w:jc w:val="both"/>
      </w:pPr>
      <w:r>
        <w:rPr>
          <w:rFonts w:ascii="Times New Roman"/>
          <w:b w:val="false"/>
          <w:i w:val="false"/>
          <w:color w:val="000000"/>
          <w:sz w:val="28"/>
        </w:rPr>
        <w:t>
      1) құжаттағы қателерді (қателерді) анықтау;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Азаматтық кодексінің </w:t>
      </w:r>
      <w:r>
        <w:rPr>
          <w:rFonts w:ascii="Times New Roman"/>
          <w:b w:val="false"/>
          <w:i w:val="false"/>
          <w:color w:val="000000"/>
          <w:sz w:val="28"/>
        </w:rPr>
        <w:t>45-бабында</w:t>
      </w:r>
      <w:r>
        <w:rPr>
          <w:rFonts w:ascii="Times New Roman"/>
          <w:b w:val="false"/>
          <w:i w:val="false"/>
          <w:color w:val="000000"/>
          <w:sz w:val="28"/>
        </w:rPr>
        <w:t xml:space="preserve"> көзделген заңды тұлғаны қайта ұйымдастыру;</w:t>
      </w:r>
    </w:p>
    <w:bookmarkStart w:name="z38" w:id="20"/>
    <w:p>
      <w:pPr>
        <w:spacing w:after="0"/>
        <w:ind w:left="0"/>
        <w:jc w:val="both"/>
      </w:pPr>
      <w:r>
        <w:rPr>
          <w:rFonts w:ascii="Times New Roman"/>
          <w:b w:val="false"/>
          <w:i w:val="false"/>
          <w:color w:val="000000"/>
          <w:sz w:val="28"/>
        </w:rPr>
        <w:t>
      3) объектінің орналасқан жерінің мекенжайын физикалық ауыстырмай өзгерту;</w:t>
      </w:r>
    </w:p>
    <w:bookmarkEnd w:id="20"/>
    <w:bookmarkStart w:name="z39" w:id="21"/>
    <w:p>
      <w:pPr>
        <w:spacing w:after="0"/>
        <w:ind w:left="0"/>
        <w:jc w:val="both"/>
      </w:pPr>
      <w:r>
        <w:rPr>
          <w:rFonts w:ascii="Times New Roman"/>
          <w:b w:val="false"/>
          <w:i w:val="false"/>
          <w:color w:val="000000"/>
          <w:sz w:val="28"/>
        </w:rPr>
        <w:t>
      4) көрсетілетін қызметті алушының заңды тұлғаның немесе жеке кәсіпкердің атауын өзгерту;</w:t>
      </w:r>
    </w:p>
    <w:bookmarkEnd w:id="21"/>
    <w:bookmarkStart w:name="z40" w:id="22"/>
    <w:p>
      <w:pPr>
        <w:spacing w:after="0"/>
        <w:ind w:left="0"/>
        <w:jc w:val="both"/>
      </w:pPr>
      <w:r>
        <w:rPr>
          <w:rFonts w:ascii="Times New Roman"/>
          <w:b w:val="false"/>
          <w:i w:val="false"/>
          <w:color w:val="000000"/>
          <w:sz w:val="28"/>
        </w:rPr>
        <w:t>
      5) объектінің нысаналы мақсатын, жүзеге асырылатын қызмет түрін, технологиялық процессін, қуаттылығын өзгертпей және объектіге құрылымдық өзгерістер енгізілмеген, басқа тұлға қолданыстағы объектіге меншік құқығын алған жағдайда.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Осы Қағидалардың 33-тармағында көзделген жағдайларда санитариялық-эпидемиологиялық қорытындыны қайта ресімдеу кезінде көрсетілетін қызметті алушы санитариялық-эпидемиологиялық қорытындыны қайта ресімдеуге негіз болған тиісті өзгерістер туралы растайтын құжаттармен бірге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өтініш жібереді.</w:t>
      </w:r>
    </w:p>
    <w:bookmarkStart w:name="z42" w:id="23"/>
    <w:p>
      <w:pPr>
        <w:spacing w:after="0"/>
        <w:ind w:left="0"/>
        <w:jc w:val="both"/>
      </w:pPr>
      <w:r>
        <w:rPr>
          <w:rFonts w:ascii="Times New Roman"/>
          <w:b w:val="false"/>
          <w:i w:val="false"/>
          <w:color w:val="000000"/>
          <w:sz w:val="28"/>
        </w:rPr>
        <w:t xml:space="preserve">
      Көрсетілетін қызметті алушыға портал арқылы "жеке кабинетке"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 Көрсетілетін қызметті беруші өтініш келіп түскен күні оны тіркеуді жүзеге асырады. </w:t>
      </w:r>
    </w:p>
    <w:bookmarkEnd w:id="23"/>
    <w:bookmarkStart w:name="z43" w:id="24"/>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 Еңбек кодексіне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24"/>
    <w:bookmarkStart w:name="z44" w:id="25"/>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осы Қағидалардың 6, 7, 10 және 16, 17, 20-тармақтарында көзделген ұқсас рәсімдерді жүзеге асырады.</w:t>
      </w:r>
    </w:p>
    <w:bookmarkEnd w:id="25"/>
    <w:bookmarkStart w:name="z45" w:id="26"/>
    <w:p>
      <w:pPr>
        <w:spacing w:after="0"/>
        <w:ind w:left="0"/>
        <w:jc w:val="both"/>
      </w:pPr>
      <w:r>
        <w:rPr>
          <w:rFonts w:ascii="Times New Roman"/>
          <w:b w:val="false"/>
          <w:i w:val="false"/>
          <w:color w:val="000000"/>
          <w:sz w:val="28"/>
        </w:rPr>
        <w:t>
      Оң қорытынды болған кезде көрсетілетін қызметті беруші 4 (төрт) жұмыс күні ішінде санитариялық-эпидемиологиялық қорытындыны қайта ресімдейді не теріс қорытынды болған кезде көрсетілген мерзімдерде санитариялық-эпидемиологиялық қорытындыны қайта ресімдеуден дәлелді бас тартуды дайындайды және көрсетілетін қызметті алушыға жібереді.</w:t>
      </w:r>
    </w:p>
    <w:bookmarkEnd w:id="26"/>
    <w:bookmarkStart w:name="z46" w:id="27"/>
    <w:p>
      <w:pPr>
        <w:spacing w:after="0"/>
        <w:ind w:left="0"/>
        <w:jc w:val="both"/>
      </w:pPr>
      <w:r>
        <w:rPr>
          <w:rFonts w:ascii="Times New Roman"/>
          <w:b w:val="false"/>
          <w:i w:val="false"/>
          <w:color w:val="000000"/>
          <w:sz w:val="28"/>
        </w:rPr>
        <w:t>
      38. Объектілерге санитариялық-эпидемиологиялық қорытындының қолданылуын тоқтату үшін негіз болып табылады:</w:t>
      </w:r>
    </w:p>
    <w:bookmarkEnd w:id="27"/>
    <w:bookmarkStart w:name="z47" w:id="28"/>
    <w:p>
      <w:pPr>
        <w:spacing w:after="0"/>
        <w:ind w:left="0"/>
        <w:jc w:val="both"/>
      </w:pPr>
      <w:r>
        <w:rPr>
          <w:rFonts w:ascii="Times New Roman"/>
          <w:b w:val="false"/>
          <w:i w:val="false"/>
          <w:color w:val="000000"/>
          <w:sz w:val="28"/>
        </w:rPr>
        <w:t>
      1) объектілерге санитариялық-эпидемиологиялық қорытындыдан айыру;</w:t>
      </w:r>
    </w:p>
    <w:bookmarkEnd w:id="28"/>
    <w:bookmarkStart w:name="z48" w:id="29"/>
    <w:p>
      <w:pPr>
        <w:spacing w:after="0"/>
        <w:ind w:left="0"/>
        <w:jc w:val="both"/>
      </w:pPr>
      <w:r>
        <w:rPr>
          <w:rFonts w:ascii="Times New Roman"/>
          <w:b w:val="false"/>
          <w:i w:val="false"/>
          <w:color w:val="000000"/>
          <w:sz w:val="28"/>
        </w:rPr>
        <w:t>
      2) рұқсат беру тәртібінің күшін жою;</w:t>
      </w:r>
    </w:p>
    <w:bookmarkEnd w:id="29"/>
    <w:bookmarkStart w:name="z49" w:id="30"/>
    <w:p>
      <w:pPr>
        <w:spacing w:after="0"/>
        <w:ind w:left="0"/>
        <w:jc w:val="both"/>
      </w:pPr>
      <w:r>
        <w:rPr>
          <w:rFonts w:ascii="Times New Roman"/>
          <w:b w:val="false"/>
          <w:i w:val="false"/>
          <w:color w:val="000000"/>
          <w:sz w:val="28"/>
        </w:rPr>
        <w:t>
      3) заңды тұлғаның қызметін тоқтату, тарату;</w:t>
      </w:r>
    </w:p>
    <w:bookmarkEnd w:id="30"/>
    <w:bookmarkStart w:name="z50" w:id="31"/>
    <w:p>
      <w:pPr>
        <w:spacing w:after="0"/>
        <w:ind w:left="0"/>
        <w:jc w:val="both"/>
      </w:pPr>
      <w:r>
        <w:rPr>
          <w:rFonts w:ascii="Times New Roman"/>
          <w:b w:val="false"/>
          <w:i w:val="false"/>
          <w:color w:val="000000"/>
          <w:sz w:val="28"/>
        </w:rPr>
        <w:t>
      4) көрсетілетін қызметті алушының объектілерге санитариялық-эпидемиологиялық қорытындының қолданылуын тоқтату туралы ерікті өтініші;</w:t>
      </w:r>
    </w:p>
    <w:bookmarkEnd w:id="31"/>
    <w:bookmarkStart w:name="z51" w:id="32"/>
    <w:p>
      <w:pPr>
        <w:spacing w:after="0"/>
        <w:ind w:left="0"/>
        <w:jc w:val="both"/>
      </w:pPr>
      <w:r>
        <w:rPr>
          <w:rFonts w:ascii="Times New Roman"/>
          <w:b w:val="false"/>
          <w:i w:val="false"/>
          <w:color w:val="000000"/>
          <w:sz w:val="28"/>
        </w:rPr>
        <w:t>
      5) Қазақстан Республикасының заңдарында көзделген өзге де жағдайлар.</w:t>
      </w:r>
    </w:p>
    <w:bookmarkEnd w:id="32"/>
    <w:bookmarkStart w:name="z52" w:id="33"/>
    <w:p>
      <w:pPr>
        <w:spacing w:after="0"/>
        <w:ind w:left="0"/>
        <w:jc w:val="both"/>
      </w:pPr>
      <w:r>
        <w:rPr>
          <w:rFonts w:ascii="Times New Roman"/>
          <w:b w:val="false"/>
          <w:i w:val="false"/>
          <w:color w:val="000000"/>
          <w:sz w:val="28"/>
        </w:rPr>
        <w:t>
      Объектілерге санитариялық-эпидемиологиялық қорытындының қолданылуы тоқтатылған сәттен бастап көрсетілетін қызметті алушы объектілерге жүзеге асыруға санитариялық-эпидемиологиялық қорытынды берілген қызметті немесе әрекеттерді жүзеге асыра алмайды.";</w:t>
      </w:r>
    </w:p>
    <w:bookmarkEnd w:id="33"/>
    <w:bookmarkStart w:name="z53" w:id="34"/>
    <w:p>
      <w:pPr>
        <w:spacing w:after="0"/>
        <w:ind w:left="0"/>
        <w:jc w:val="both"/>
      </w:pPr>
      <w:r>
        <w:rPr>
          <w:rFonts w:ascii="Times New Roman"/>
          <w:b w:val="false"/>
          <w:i w:val="false"/>
          <w:color w:val="000000"/>
          <w:sz w:val="28"/>
        </w:rPr>
        <w:t>
      мынадай мазмұндағы 39-тармақпен толықтырылсын: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Жобаларға арналған санитариялық-эпидемиологиялық қорытындының жарамдылығын тоқтату тәртібі ӘРПК-нің </w:t>
      </w:r>
      <w:r>
        <w:rPr>
          <w:rFonts w:ascii="Times New Roman"/>
          <w:b w:val="false"/>
          <w:i w:val="false"/>
          <w:color w:val="000000"/>
          <w:sz w:val="28"/>
        </w:rPr>
        <w:t>84-бабына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2-қосымшаға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есепке алу нөмірлерін беру және олардың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60" w:id="35"/>
    <w:p>
      <w:pPr>
        <w:spacing w:after="0"/>
        <w:ind w:left="0"/>
        <w:jc w:val="both"/>
      </w:pPr>
      <w:r>
        <w:rPr>
          <w:rFonts w:ascii="Times New Roman"/>
          <w:b w:val="false"/>
          <w:i w:val="false"/>
          <w:color w:val="000000"/>
          <w:sz w:val="28"/>
        </w:rPr>
        <w:t>
      "7.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мемлекеттік көрсетілетін қызметі (бұдан әрі – мемлекеттік көрсетілетін қызмет) Қазақстан Республикасы Денсаулық сақтау министрлігінің Санитариялық-эпидемиологиялық бақылау комитетінің аумақтық бөлімшелері (бұдан әрі – көрсетілетін қызметті беруші) тиісті аумақтағы объектінің орналасқан жері бойынша "электрондық үкімет" www.egov.kz веб-порталы (бұдан әрі – портал) арқылы көрсетеді.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берілетін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туралы растауды алу үшін жеке тұлға дара кәсіпкер ретінде немесе заңды тұлғаларға (бұдан әрі – көрсетілетін қызметті алушы) көрсетілетін қызметті берушіге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мемлекеттік көрсетілетін қызметіне қойылатын негізгі талаптардың тізбесінің (бұдан әрі – Тізбе) 8-тармағына сәйкес құжаттарды портал арқылы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Ұсынылған құжаттар сәйкес келген кезде көрсетілетін қызметті беруші осы Қағидалардың 12-тармағында көрсетілген рәсімдер аяқталған сәттен бастап 1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халықтың санитариялық-эпидемиологиялық саламаттылығы саласындағы мемлекеттік бақылау мен қадағалауға жататын тамақ өнімін өндіру объектісіне есептік нөмір беру туралы растауды ресімдейді және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 осы Қағидаларға Тізбенің 9-тармағында көзделген негіздер бойынша мемлекеттік қызмет көрсетуден дәлелді бас тарту туралы шешім қабылдаған кезде көрсетілетін қызметті беруші 1 (бір) жұмыс күні ішінде көрсетілетін қызметті алушының Қазақстан Республикасы Әкімшілік рәсімдік-процестік кодексінің (бұдан әрі - ӘРПК) </w:t>
      </w:r>
      <w:r>
        <w:rPr>
          <w:rFonts w:ascii="Times New Roman"/>
          <w:b w:val="false"/>
          <w:i w:val="false"/>
          <w:color w:val="000000"/>
          <w:sz w:val="28"/>
        </w:rPr>
        <w:t>66-бабында</w:t>
      </w:r>
      <w:r>
        <w:rPr>
          <w:rFonts w:ascii="Times New Roman"/>
          <w:b w:val="false"/>
          <w:i w:val="false"/>
          <w:color w:val="000000"/>
          <w:sz w:val="28"/>
        </w:rPr>
        <w:t xml:space="preserve"> көзделген тәсілдердің бірімен көрсетілетін қызметті алушыға алдын ала шешім туралы хабарлама жібереді. Хабарламаны көрсетілетін қызметті берушінің лауазымды адамы ӘРПК-нің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 аяқталғанға дейін кемінде 3 (үш) жұмыс күні бұрын жібереді. Көрсетілетін қызметті алушы хабарламаны алған күннен бастап 2 (екі) жұмыс күнінен кешіктірілмейтін мерзімде көрсетілетін қызметті берушінің алдын ала шешіміне қарсылық білдіруге немесе ұсынуға құқылы.</w:t>
      </w:r>
    </w:p>
    <w:bookmarkStart w:name="z65" w:id="36"/>
    <w:p>
      <w:pPr>
        <w:spacing w:after="0"/>
        <w:ind w:left="0"/>
        <w:jc w:val="both"/>
      </w:pPr>
      <w:r>
        <w:rPr>
          <w:rFonts w:ascii="Times New Roman"/>
          <w:b w:val="false"/>
          <w:i w:val="false"/>
          <w:color w:val="000000"/>
          <w:sz w:val="28"/>
        </w:rPr>
        <w:t>
      Тыңдау жүргізу нәтижелері бойынша көрсетілетін қызметті беруші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 туралы растауды ресімдейді не мемлекеттік қызметті көрсетуден бас тарту туралы дәлелді жауапты жібереді.";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Start w:name="z67" w:id="37"/>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37"/>
    <w:bookmarkStart w:name="z68" w:id="3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8"/>
    <w:bookmarkStart w:name="z69" w:id="3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39"/>
    <w:bookmarkStart w:name="z70" w:id="40"/>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0"/>
    <w:bookmarkStart w:name="z71" w:id="4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1"/>
    <w:bookmarkStart w:name="z72" w:id="4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18 наурыздағы</w:t>
            </w:r>
            <w:r>
              <w:br/>
            </w:r>
            <w:r>
              <w:rPr>
                <w:rFonts w:ascii="Times New Roman"/>
                <w:b w:val="false"/>
                <w:i w:val="false"/>
                <w:color w:val="000000"/>
                <w:sz w:val="20"/>
              </w:rPr>
              <w:t>№ 23 Бұйрыққа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қорытындыларды беру бойынша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75" w:id="43"/>
    <w:p>
      <w:pPr>
        <w:spacing w:after="0"/>
        <w:ind w:left="0"/>
        <w:jc w:val="left"/>
      </w:pPr>
      <w:r>
        <w:rPr>
          <w:rFonts w:ascii="Times New Roman"/>
          <w:b/>
          <w:i w:val="false"/>
          <w:color w:val="000000"/>
        </w:rPr>
        <w:t xml:space="preserve">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көрсетілетін қызметінің негізгі талаптарының тізбесі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p>
            <w:pPr>
              <w:spacing w:after="20"/>
              <w:ind w:left="20"/>
              <w:jc w:val="both"/>
            </w:pPr>
            <w:r>
              <w:rPr>
                <w:rFonts w:ascii="Times New Roman"/>
                <w:b w:val="false"/>
                <w:i w:val="false"/>
                <w:color w:val="000000"/>
                <w:sz w:val="20"/>
              </w:rPr>
              <w:t>
</w:t>
            </w:r>
            <w:r>
              <w:rPr>
                <w:rFonts w:ascii="Times New Roman"/>
                <w:b/>
                <w:i w:val="false"/>
                <w:color w:val="000000"/>
                <w:sz w:val="20"/>
              </w:rPr>
              <w:t>"Эпидемиялық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түрлерінің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 санитариялық-эпидемиологиялық қорытындының қолданылуын қайта бастау;</w:t>
            </w:r>
          </w:p>
          <w:p>
            <w:pPr>
              <w:spacing w:after="20"/>
              <w:ind w:left="20"/>
              <w:jc w:val="both"/>
            </w:pPr>
            <w:r>
              <w:rPr>
                <w:rFonts w:ascii="Times New Roman"/>
                <w:b w:val="false"/>
                <w:i w:val="false"/>
                <w:color w:val="000000"/>
                <w:sz w:val="20"/>
              </w:rPr>
              <w:t>
</w:t>
            </w:r>
            <w:r>
              <w:rPr>
                <w:rFonts w:ascii="Times New Roman"/>
                <w:b/>
                <w:i w:val="false"/>
                <w:color w:val="000000"/>
                <w:sz w:val="20"/>
              </w:rPr>
              <w:t>- санитариялық-эпидемиологиялық қорытындыны қайта ресімдеу;</w:t>
            </w:r>
          </w:p>
          <w:p>
            <w:pPr>
              <w:spacing w:after="20"/>
              <w:ind w:left="20"/>
              <w:jc w:val="both"/>
            </w:pPr>
            <w:r>
              <w:rPr>
                <w:rFonts w:ascii="Times New Roman"/>
                <w:b w:val="false"/>
                <w:i w:val="false"/>
                <w:color w:val="000000"/>
                <w:sz w:val="20"/>
              </w:rPr>
              <w:t>
</w:t>
            </w:r>
            <w:r>
              <w:rPr>
                <w:rFonts w:ascii="Times New Roman"/>
                <w:b/>
                <w:i w:val="false"/>
                <w:color w:val="000000"/>
                <w:sz w:val="20"/>
              </w:rPr>
              <w:t>- санитариялық-эпидемиологиялық қорытындының қолданылуын тоқтату;</w:t>
            </w:r>
          </w:p>
          <w:p>
            <w:pPr>
              <w:spacing w:after="20"/>
              <w:ind w:left="20"/>
              <w:jc w:val="both"/>
            </w:pPr>
            <w:r>
              <w:rPr>
                <w:rFonts w:ascii="Times New Roman"/>
                <w:b w:val="false"/>
                <w:i w:val="false"/>
                <w:color w:val="000000"/>
                <w:sz w:val="20"/>
              </w:rPr>
              <w:t>
</w:t>
            </w:r>
            <w:r>
              <w:rPr>
                <w:rFonts w:ascii="Times New Roman"/>
                <w:b/>
                <w:i w:val="false"/>
                <w:color w:val="000000"/>
                <w:sz w:val="20"/>
              </w:rPr>
              <w:t>- санитариялық-эпидемиологиялық қорытындының телнұсқасын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Санитариялық-эпидемиологиялық бақылау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(он үш)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берушіде: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(жөндеу жұмыстарын жүргізумен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қызмет көрсету нәтижелерін беру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Қағидаларға 2-қосымшаға сәйкес нысан бойынша көрсетілетін қызметті алушының ЭЦҚ-сымен куәландырылған электрондық құжат нысанындағы өтініш;</w:t>
            </w:r>
          </w:p>
          <w:p>
            <w:pPr>
              <w:spacing w:after="20"/>
              <w:ind w:left="20"/>
              <w:jc w:val="both"/>
            </w:pPr>
            <w:r>
              <w:rPr>
                <w:rFonts w:ascii="Times New Roman"/>
                <w:b w:val="false"/>
                <w:i w:val="false"/>
                <w:color w:val="000000"/>
                <w:sz w:val="20"/>
              </w:rPr>
              <w:t>
 - осы Қағидалардың 8-қосымшасына сәйкес санитариялық-эпидемиологиялық қорытынды алу үшін қажетті зертханалық-аспаптық зерттеулерге (сынақтарға) сәйкес тәуелсіз аккредиттелген зертханалар жүргізген зерттеулер (сынақтар) хаттамаларының электрондық көшірмесі.</w:t>
            </w:r>
          </w:p>
          <w:p>
            <w:pPr>
              <w:spacing w:after="20"/>
              <w:ind w:left="20"/>
              <w:jc w:val="both"/>
            </w:pPr>
            <w:r>
              <w:rPr>
                <w:rFonts w:ascii="Times New Roman"/>
                <w:b w:val="false"/>
                <w:i w:val="false"/>
                <w:color w:val="000000"/>
                <w:sz w:val="20"/>
              </w:rPr>
              <w:t>
- жылжымайтын мүлік объектісінің кадастрлық паспорты (2023 жылдың 1 шілдесіне дейін объектінің техникалық паспорты).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8-бабының </w:t>
            </w:r>
            <w:r>
              <w:rPr>
                <w:rFonts w:ascii="Times New Roman"/>
                <w:b w:val="false"/>
                <w:i w:val="false"/>
                <w:color w:val="000000"/>
                <w:sz w:val="20"/>
              </w:rPr>
              <w:t>4-тармағына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gov.еgov.kz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портал арқылы электрондық нысанда мемлекеттік көрсетілетін қызметті алу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мәртебесі туралы ақпаратты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Мемлекеттік қызметті портал арқылы көрсету кезінде нашар көретін адамдар үшін нұсқасына қолжетімді.</w:t>
            </w:r>
          </w:p>
          <w:p>
            <w:pPr>
              <w:spacing w:after="20"/>
              <w:ind w:left="20"/>
              <w:jc w:val="both"/>
            </w:pPr>
            <w:r>
              <w:rPr>
                <w:rFonts w:ascii="Times New Roman"/>
                <w:b w:val="false"/>
                <w:i w:val="false"/>
                <w:color w:val="000000"/>
                <w:sz w:val="20"/>
              </w:rPr>
              <w:t>
5. Мемлекеттік қызметті көрсету мәселелері жөніндегі анықтама қызметтерінің байланыс телефондары gov.еgov.kz интернет-ресурсында көрсетілген.</w:t>
            </w:r>
          </w:p>
          <w:p>
            <w:pPr>
              <w:spacing w:after="20"/>
              <w:ind w:left="20"/>
              <w:jc w:val="both"/>
            </w:pPr>
            <w:r>
              <w:rPr>
                <w:rFonts w:ascii="Times New Roman"/>
                <w:b w:val="false"/>
                <w:i w:val="false"/>
                <w:color w:val="000000"/>
                <w:sz w:val="20"/>
              </w:rPr>
              <w:t xml:space="preserve">
Мемлекеттік қызметтерді көрсету мәселелері жөніндегі бірыңғай байланыс орталығы: 1414, 8 800 080 7777.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18 наурыздағы</w:t>
            </w:r>
            <w:r>
              <w:br/>
            </w:r>
            <w:r>
              <w:rPr>
                <w:rFonts w:ascii="Times New Roman"/>
                <w:b w:val="false"/>
                <w:i w:val="false"/>
                <w:color w:val="000000"/>
                <w:sz w:val="20"/>
              </w:rPr>
              <w:t>№ 23 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қорытындыларды беру бойынша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bl>
    <w:bookmarkStart w:name="z78" w:id="44"/>
    <w:p>
      <w:pPr>
        <w:spacing w:after="0"/>
        <w:ind w:left="0"/>
        <w:jc w:val="left"/>
      </w:pPr>
      <w:r>
        <w:rPr>
          <w:rFonts w:ascii="Times New Roman"/>
          <w:b/>
          <w:i w:val="false"/>
          <w:color w:val="000000"/>
        </w:rPr>
        <w:t xml:space="preserve">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көрсетілетін қызметіне негізгі талаптардың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атауы:</w:t>
            </w:r>
          </w:p>
          <w:p>
            <w:pPr>
              <w:spacing w:after="20"/>
              <w:ind w:left="20"/>
              <w:jc w:val="both"/>
            </w:pPr>
            <w:r>
              <w:rPr>
                <w:rFonts w:ascii="Times New Roman"/>
                <w:b w:val="false"/>
                <w:i w:val="false"/>
                <w:color w:val="000000"/>
                <w:sz w:val="20"/>
              </w:rPr>
              <w:t>
</w:t>
            </w:r>
            <w:r>
              <w:rPr>
                <w:rFonts w:ascii="Times New Roman"/>
                <w:b/>
                <w:i w:val="false"/>
                <w:color w:val="000000"/>
                <w:sz w:val="20"/>
              </w:rPr>
              <w:t>"Қоршаған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жобаларының,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көрсетілетін қызметтің кіші түрлерінің атауы:</w:t>
            </w:r>
          </w:p>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ортаға зиянды заттар мен физикалық факторлардың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w:t>
            </w:r>
          </w:p>
          <w:p>
            <w:pPr>
              <w:spacing w:after="20"/>
              <w:ind w:left="20"/>
              <w:jc w:val="both"/>
            </w:pPr>
            <w:r>
              <w:rPr>
                <w:rFonts w:ascii="Times New Roman"/>
                <w:b w:val="false"/>
                <w:i w:val="false"/>
                <w:color w:val="000000"/>
                <w:sz w:val="20"/>
              </w:rPr>
              <w:t>
</w:t>
            </w:r>
            <w:r>
              <w:rPr>
                <w:rFonts w:ascii="Times New Roman"/>
                <w:b/>
                <w:i w:val="false"/>
                <w:color w:val="000000"/>
                <w:sz w:val="20"/>
              </w:rPr>
              <w:t>- санитариялық қорғау аймағының, санитариялық-қорғаныш аймақтарының нормативтік құжаттамасының жобаларына санитариялық-эпидемиологиялық қорытынды алу;</w:t>
            </w:r>
          </w:p>
          <w:p>
            <w:pPr>
              <w:spacing w:after="20"/>
              <w:ind w:left="20"/>
              <w:jc w:val="both"/>
            </w:pPr>
            <w:r>
              <w:rPr>
                <w:rFonts w:ascii="Times New Roman"/>
                <w:b w:val="false"/>
                <w:i w:val="false"/>
                <w:color w:val="000000"/>
                <w:sz w:val="20"/>
              </w:rPr>
              <w:t>
</w:t>
            </w:r>
            <w:r>
              <w:rPr>
                <w:rFonts w:ascii="Times New Roman"/>
                <w:b/>
                <w:i w:val="false"/>
                <w:color w:val="000000"/>
                <w:sz w:val="20"/>
              </w:rPr>
              <w:t>- шикізат пен өнімге нормативтік құжаттама жобаларына санитариялық-эпидемиологиялық қорытынды алу;</w:t>
            </w:r>
          </w:p>
          <w:p>
            <w:pPr>
              <w:spacing w:after="20"/>
              <w:ind w:left="20"/>
              <w:jc w:val="both"/>
            </w:pPr>
            <w:r>
              <w:rPr>
                <w:rFonts w:ascii="Times New Roman"/>
                <w:b w:val="false"/>
                <w:i w:val="false"/>
                <w:color w:val="000000"/>
                <w:sz w:val="20"/>
              </w:rPr>
              <w:t>
</w:t>
            </w:r>
            <w:r>
              <w:rPr>
                <w:rFonts w:ascii="Times New Roman"/>
                <w:b/>
                <w:i w:val="false"/>
                <w:color w:val="000000"/>
                <w:sz w:val="20"/>
              </w:rPr>
              <w:t>- топыраққа, су айдындарына және атмосфералық ауаға химиялық, биологиялық, токсикологиялық, радиологиялық жүктеме бойынша материалдарға нормативтік құжаттама жобаларына санитариялық-эпидемиологиялық қорытынды алу;</w:t>
            </w:r>
          </w:p>
          <w:p>
            <w:pPr>
              <w:spacing w:after="20"/>
              <w:ind w:left="20"/>
              <w:jc w:val="both"/>
            </w:pPr>
            <w:r>
              <w:rPr>
                <w:rFonts w:ascii="Times New Roman"/>
                <w:b w:val="false"/>
                <w:i w:val="false"/>
                <w:color w:val="000000"/>
                <w:sz w:val="20"/>
              </w:rPr>
              <w:t>
</w:t>
            </w:r>
            <w:r>
              <w:rPr>
                <w:rFonts w:ascii="Times New Roman"/>
                <w:b/>
                <w:i w:val="false"/>
                <w:color w:val="000000"/>
                <w:sz w:val="20"/>
              </w:rPr>
              <w:t>- санитариялық-эпидемиологиялық қорытындыны қайта ресімдеу;</w:t>
            </w:r>
          </w:p>
          <w:p>
            <w:pPr>
              <w:spacing w:after="20"/>
              <w:ind w:left="20"/>
              <w:jc w:val="both"/>
            </w:pPr>
            <w:r>
              <w:rPr>
                <w:rFonts w:ascii="Times New Roman"/>
                <w:b w:val="false"/>
                <w:i w:val="false"/>
                <w:color w:val="000000"/>
                <w:sz w:val="20"/>
              </w:rPr>
              <w:t>
</w:t>
            </w:r>
            <w:r>
              <w:rPr>
                <w:rFonts w:ascii="Times New Roman"/>
                <w:b/>
                <w:i w:val="false"/>
                <w:color w:val="000000"/>
                <w:sz w:val="20"/>
              </w:rPr>
              <w:t>- санитариялық-эпидемиологиялық қорытындының телнұсқасын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Санитариялық-эпидемиологиялық бақылау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арқылы: www. egov. kz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берушіде: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тәулік бойы (жөндеу жұмыстарын жүргізумен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өтініштерді қабылдау және қызмет көрсету нәтижелерін беру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қоршаған ортаға шекті жол берілетін шығарындылардың, зиянды заттардың, физикалық факторлардың шекті жол берілетін төгінділерінің нормативтік құжаттамасының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 осы Қағидалардың 6-қосымшасына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 қоршаған ортаға зиянды заттардың, физикалық факторлардың шекті жол берілетін шығарындылары, шекті жол берілетін төгінділері бойынша нормативтік құжаттама жобасының электрондық көшірмесі;</w:t>
            </w:r>
          </w:p>
          <w:p>
            <w:pPr>
              <w:spacing w:after="20"/>
              <w:ind w:left="20"/>
              <w:jc w:val="both"/>
            </w:pPr>
            <w:r>
              <w:rPr>
                <w:rFonts w:ascii="Times New Roman"/>
                <w:b w:val="false"/>
                <w:i w:val="false"/>
                <w:color w:val="000000"/>
                <w:sz w:val="20"/>
              </w:rPr>
              <w:t>
2) санитариялық қорғау аймағының, санитариялық-қорғау аймақтарының нормативтік құжаттамасының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 осы Қағидалардың 6-қосымшасына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 санитариялық күзет аймағының, санитариялық-қорғау аймақтарының нормативтік құжаттамасы жобасының электрондық көшірмесі (есептік (алдын ала), белгілеу үшін);</w:t>
            </w:r>
          </w:p>
          <w:p>
            <w:pPr>
              <w:spacing w:after="20"/>
              <w:ind w:left="20"/>
              <w:jc w:val="both"/>
            </w:pPr>
            <w:r>
              <w:rPr>
                <w:rFonts w:ascii="Times New Roman"/>
                <w:b w:val="false"/>
                <w:i w:val="false"/>
                <w:color w:val="000000"/>
                <w:sz w:val="20"/>
              </w:rPr>
              <w:t>
- (белгіленген (түпкілікті) үшін) шынайы зерттеулер мен өлшемдердің жылдық циклінің хаттамасы;</w:t>
            </w:r>
          </w:p>
          <w:p>
            <w:pPr>
              <w:spacing w:after="20"/>
              <w:ind w:left="20"/>
              <w:jc w:val="both"/>
            </w:pPr>
            <w:r>
              <w:rPr>
                <w:rFonts w:ascii="Times New Roman"/>
                <w:b w:val="false"/>
                <w:i w:val="false"/>
                <w:color w:val="000000"/>
                <w:sz w:val="20"/>
              </w:rPr>
              <w:t>
3) шикізат пен өнімге нормативтік құжаттама жобаларына санитариялық-эпидемиологиялық қорытынды алу үшін:</w:t>
            </w:r>
          </w:p>
          <w:p>
            <w:pPr>
              <w:spacing w:after="20"/>
              <w:ind w:left="20"/>
              <w:jc w:val="both"/>
            </w:pPr>
            <w:r>
              <w:rPr>
                <w:rFonts w:ascii="Times New Roman"/>
                <w:b w:val="false"/>
                <w:i w:val="false"/>
                <w:color w:val="000000"/>
                <w:sz w:val="20"/>
              </w:rPr>
              <w:t>
- осы Қағидалардың 6-қосымшасына сәйкес көрсетілетін қызметті алушының ЭЦҚ-мен куәландырылған электрондық құжат нысанындағы өтініш;</w:t>
            </w:r>
          </w:p>
          <w:p>
            <w:pPr>
              <w:spacing w:after="20"/>
              <w:ind w:left="20"/>
              <w:jc w:val="both"/>
            </w:pPr>
            <w:r>
              <w:rPr>
                <w:rFonts w:ascii="Times New Roman"/>
                <w:b w:val="false"/>
                <w:i w:val="false"/>
                <w:color w:val="000000"/>
                <w:sz w:val="20"/>
              </w:rPr>
              <w:t>
жаңа шикізат пен өнімге арналған нормативтік құжаттама жобасының электрондық көшірмесі;</w:t>
            </w:r>
          </w:p>
          <w:p>
            <w:pPr>
              <w:spacing w:after="20"/>
              <w:ind w:left="20"/>
              <w:jc w:val="both"/>
            </w:pPr>
            <w:r>
              <w:rPr>
                <w:rFonts w:ascii="Times New Roman"/>
                <w:b w:val="false"/>
                <w:i w:val="false"/>
                <w:color w:val="000000"/>
                <w:sz w:val="20"/>
              </w:rPr>
              <w:t xml:space="preserve">
4) топыраққа, су айдындарына және атмосфералық ауаға химиялық, биологиялық, токсикологиялық, радиологиялық жүктеме бойынша материалдарға нормативтік құжаттама жобаларына санитариялық-эпидемиологиялық қорытынды алу үшін: </w:t>
            </w:r>
          </w:p>
          <w:p>
            <w:pPr>
              <w:spacing w:after="20"/>
              <w:ind w:left="20"/>
              <w:jc w:val="both"/>
            </w:pPr>
            <w:r>
              <w:rPr>
                <w:rFonts w:ascii="Times New Roman"/>
                <w:b w:val="false"/>
                <w:i w:val="false"/>
                <w:color w:val="000000"/>
                <w:sz w:val="20"/>
              </w:rPr>
              <w:t>
- осы Қағидаларға 6-қосымшаға сәйкес көрсетілетін қызметті алушының ЭЦҚ-мен расталған электрондық құжат нысанындағы өтініш;</w:t>
            </w:r>
          </w:p>
          <w:p>
            <w:pPr>
              <w:spacing w:after="20"/>
              <w:ind w:left="20"/>
              <w:jc w:val="both"/>
            </w:pPr>
            <w:r>
              <w:rPr>
                <w:rFonts w:ascii="Times New Roman"/>
                <w:b w:val="false"/>
                <w:i w:val="false"/>
                <w:color w:val="000000"/>
                <w:sz w:val="20"/>
              </w:rPr>
              <w:t>
- топыраққа, су айдындарына және атмосфералық ауаға химиялық, биологиялық, токсикологиялық, радиологиялық жүктеме материалдары бойынша нормативтік құжаттама жобасының (есебінің)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8-бабының </w:t>
            </w:r>
            <w:r>
              <w:rPr>
                <w:rFonts w:ascii="Times New Roman"/>
                <w:b w:val="false"/>
                <w:i w:val="false"/>
                <w:color w:val="000000"/>
                <w:sz w:val="20"/>
              </w:rPr>
              <w:t>4-тармағына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көрсетілетін қызметтердің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gov.еgov.kz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портал арқылы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мәртебесі туралы ақпаратты порталдың "жеке кабинеті" арқылы қашықтықтан қол жеткізу режимінде,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Мемлекеттік қызметті портал арқылы көрсету кезінде нашар көретін адамдар үшін нұсқасына қолжетімді.</w:t>
            </w:r>
          </w:p>
          <w:p>
            <w:pPr>
              <w:spacing w:after="20"/>
              <w:ind w:left="20"/>
              <w:jc w:val="both"/>
            </w:pPr>
            <w:r>
              <w:rPr>
                <w:rFonts w:ascii="Times New Roman"/>
                <w:b w:val="false"/>
                <w:i w:val="false"/>
                <w:color w:val="000000"/>
                <w:sz w:val="20"/>
              </w:rPr>
              <w:t>
5. Мемлекеттік қызметті көрсету мәселелері жөніндегі анықтама қызметтерінің байланыс телефондары gov.еgov.kz интернет-ресурсында көрсетілген.</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18 наурыздағы</w:t>
            </w:r>
            <w:r>
              <w:br/>
            </w:r>
            <w:r>
              <w:rPr>
                <w:rFonts w:ascii="Times New Roman"/>
                <w:b w:val="false"/>
                <w:i w:val="false"/>
                <w:color w:val="000000"/>
                <w:sz w:val="20"/>
              </w:rPr>
              <w:t>№ 23 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Санитариялық- </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қорытындыларды беру бойынша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7-қосымша</w:t>
            </w:r>
          </w:p>
        </w:tc>
      </w:tr>
    </w:tbl>
    <w:bookmarkStart w:name="z81" w:id="45"/>
    <w:p>
      <w:pPr>
        <w:spacing w:after="0"/>
        <w:ind w:left="0"/>
        <w:jc w:val="both"/>
      </w:pPr>
      <w:r>
        <w:rPr>
          <w:rFonts w:ascii="Times New Roman"/>
          <w:b w:val="false"/>
          <w:i w:val="false"/>
          <w:color w:val="000000"/>
          <w:sz w:val="28"/>
        </w:rPr>
        <w:t>
      Нысан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басшысының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мемлекеттік органның атауы </w:t>
            </w:r>
            <w:r>
              <w:br/>
            </w:r>
            <w:r>
              <w:rPr>
                <w:rFonts w:ascii="Times New Roman"/>
                <w:b w:val="false"/>
                <w:i w:val="false"/>
                <w:color w:val="000000"/>
                <w:sz w:val="20"/>
              </w:rPr>
              <w:t>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w:t>
            </w:r>
            <w:r>
              <w:br/>
            </w:r>
            <w:r>
              <w:rPr>
                <w:rFonts w:ascii="Times New Roman"/>
                <w:b w:val="false"/>
                <w:i w:val="false"/>
                <w:color w:val="000000"/>
                <w:sz w:val="20"/>
              </w:rPr>
              <w:t>өтініш иесінің байланыс телефоны</w:t>
            </w:r>
          </w:p>
        </w:tc>
      </w:tr>
    </w:tbl>
    <w:bookmarkStart w:name="z82" w:id="46"/>
    <w:p>
      <w:pPr>
        <w:spacing w:after="0"/>
        <w:ind w:left="0"/>
        <w:jc w:val="left"/>
      </w:pPr>
      <w:r>
        <w:rPr>
          <w:rFonts w:ascii="Times New Roman"/>
          <w:b/>
          <w:i w:val="false"/>
          <w:color w:val="000000"/>
        </w:rPr>
        <w:t xml:space="preserve"> Өтініш</w:t>
      </w:r>
    </w:p>
    <w:bookmarkEnd w:id="46"/>
    <w:bookmarkStart w:name="z83" w:id="47"/>
    <w:p>
      <w:pPr>
        <w:spacing w:after="0"/>
        <w:ind w:left="0"/>
        <w:jc w:val="both"/>
      </w:pPr>
      <w:r>
        <w:rPr>
          <w:rFonts w:ascii="Times New Roman"/>
          <w:b w:val="false"/>
          <w:i w:val="false"/>
          <w:color w:val="000000"/>
          <w:sz w:val="28"/>
        </w:rPr>
        <w:t>
      Сізден ____________________________________ санитариялық-эпидемиологиялық</w:t>
      </w:r>
    </w:p>
    <w:bookmarkEnd w:id="47"/>
    <w:p>
      <w:pPr>
        <w:spacing w:after="0"/>
        <w:ind w:left="0"/>
        <w:jc w:val="both"/>
      </w:pPr>
      <w:r>
        <w:rPr>
          <w:rFonts w:ascii="Times New Roman"/>
          <w:b w:val="false"/>
          <w:i w:val="false"/>
          <w:color w:val="000000"/>
          <w:sz w:val="28"/>
        </w:rPr>
        <w:t>
      қорытындының қолданылуын тоқтатуды сұраймын (қажетінің астын сызу керек)</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(санитариялық-эпидемиологиялық қорытындыны берген органның атауы, берілген нөмірі,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берілген объектінің атауы, орналасқан мекенжайы: аудан, көше, үй, пәтер, жобаның атауы (қажетінің астын сызу)</w:t>
      </w:r>
    </w:p>
    <w:p>
      <w:pPr>
        <w:spacing w:after="0"/>
        <w:ind w:left="0"/>
        <w:jc w:val="both"/>
      </w:pPr>
      <w:r>
        <w:rPr>
          <w:rFonts w:ascii="Times New Roman"/>
          <w:b w:val="false"/>
          <w:i w:val="false"/>
          <w:color w:val="000000"/>
          <w:sz w:val="28"/>
        </w:rPr>
        <w:t>
      __________________________________________________________________________</w:t>
      </w:r>
    </w:p>
    <w:bookmarkStart w:name="z84" w:id="48"/>
    <w:p>
      <w:pPr>
        <w:spacing w:after="0"/>
        <w:ind w:left="0"/>
        <w:jc w:val="both"/>
      </w:pPr>
      <w:r>
        <w:rPr>
          <w:rFonts w:ascii="Times New Roman"/>
          <w:b w:val="false"/>
          <w:i w:val="false"/>
          <w:color w:val="000000"/>
          <w:sz w:val="28"/>
        </w:rPr>
        <w:t>
      Мынадай негізде (негіздерде)*:</w:t>
      </w:r>
    </w:p>
    <w:bookmarkEnd w:id="48"/>
    <w:bookmarkStart w:name="z85" w:id="49"/>
    <w:p>
      <w:pPr>
        <w:spacing w:after="0"/>
        <w:ind w:left="0"/>
        <w:jc w:val="both"/>
      </w:pPr>
      <w:r>
        <w:rPr>
          <w:rFonts w:ascii="Times New Roman"/>
          <w:b w:val="false"/>
          <w:i w:val="false"/>
          <w:color w:val="000000"/>
          <w:sz w:val="28"/>
        </w:rPr>
        <w:t>
      1) құжаттағы қателерді (қателерді) анықтау___________________;</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Азаматтық кодексінің </w:t>
      </w:r>
      <w:r>
        <w:rPr>
          <w:rFonts w:ascii="Times New Roman"/>
          <w:b w:val="false"/>
          <w:i w:val="false"/>
          <w:color w:val="000000"/>
          <w:sz w:val="28"/>
        </w:rPr>
        <w:t>45-бабында</w:t>
      </w:r>
      <w:r>
        <w:rPr>
          <w:rFonts w:ascii="Times New Roman"/>
          <w:b w:val="false"/>
          <w:i w:val="false"/>
          <w:color w:val="000000"/>
          <w:sz w:val="28"/>
        </w:rPr>
        <w:t xml:space="preserve"> көрсетілген жағдайларда заңды тұлғаны қайта ұйымдастыру______________;</w:t>
      </w:r>
    </w:p>
    <w:bookmarkStart w:name="z87" w:id="50"/>
    <w:p>
      <w:pPr>
        <w:spacing w:after="0"/>
        <w:ind w:left="0"/>
        <w:jc w:val="both"/>
      </w:pPr>
      <w:r>
        <w:rPr>
          <w:rFonts w:ascii="Times New Roman"/>
          <w:b w:val="false"/>
          <w:i w:val="false"/>
          <w:color w:val="000000"/>
          <w:sz w:val="28"/>
        </w:rPr>
        <w:t>
      3) объектінің орналасқан жерінің мекенжайын физикалық ауыстырмай өзгерту _________;</w:t>
      </w:r>
    </w:p>
    <w:bookmarkEnd w:id="50"/>
    <w:bookmarkStart w:name="z88" w:id="51"/>
    <w:p>
      <w:pPr>
        <w:spacing w:after="0"/>
        <w:ind w:left="0"/>
        <w:jc w:val="both"/>
      </w:pPr>
      <w:r>
        <w:rPr>
          <w:rFonts w:ascii="Times New Roman"/>
          <w:b w:val="false"/>
          <w:i w:val="false"/>
          <w:color w:val="000000"/>
          <w:sz w:val="28"/>
        </w:rPr>
        <w:t>
      4) көрсетілетін қызметті алушының заңды тұлғаның немесе жеке кәсіпкердің атауын өзгерту __________;</w:t>
      </w:r>
    </w:p>
    <w:bookmarkEnd w:id="51"/>
    <w:bookmarkStart w:name="z89" w:id="52"/>
    <w:p>
      <w:pPr>
        <w:spacing w:after="0"/>
        <w:ind w:left="0"/>
        <w:jc w:val="both"/>
      </w:pPr>
      <w:r>
        <w:rPr>
          <w:rFonts w:ascii="Times New Roman"/>
          <w:b w:val="false"/>
          <w:i w:val="false"/>
          <w:color w:val="000000"/>
          <w:sz w:val="28"/>
        </w:rPr>
        <w:t>
      5) объектінің нысаналы мақсатын, жүзеге асырылатын қызмет түрін, технологиялық процессін, қуаттылығын өзгертпей және объектіге құрылымдық өзгерістер енгізілмеген, басқа тұлға қолданыстағы объектіге меншік құқығын алған жағдайда ________.</w:t>
      </w:r>
    </w:p>
    <w:bookmarkEnd w:id="52"/>
    <w:bookmarkStart w:name="z90" w:id="53"/>
    <w:p>
      <w:pPr>
        <w:spacing w:after="0"/>
        <w:ind w:left="0"/>
        <w:jc w:val="both"/>
      </w:pPr>
      <w:r>
        <w:rPr>
          <w:rFonts w:ascii="Times New Roman"/>
          <w:b w:val="false"/>
          <w:i w:val="false"/>
          <w:color w:val="000000"/>
          <w:sz w:val="28"/>
        </w:rPr>
        <w:t>
      Осы өтініш арқылы:</w:t>
      </w:r>
    </w:p>
    <w:bookmarkEnd w:id="53"/>
    <w:bookmarkStart w:name="z91" w:id="54"/>
    <w:p>
      <w:pPr>
        <w:spacing w:after="0"/>
        <w:ind w:left="0"/>
        <w:jc w:val="both"/>
      </w:pPr>
      <w:r>
        <w:rPr>
          <w:rFonts w:ascii="Times New Roman"/>
          <w:b w:val="false"/>
          <w:i w:val="false"/>
          <w:color w:val="000000"/>
          <w:sz w:val="28"/>
        </w:rPr>
        <w:t>
      1) барлық көрсетілген деректер ресми байланыс болып табылады және оларға рұқсат құжатын беру және бас тарту мәселелері бойынша кез келген ақпарат жіберілуі мүмкін екендігі;</w:t>
      </w:r>
    </w:p>
    <w:bookmarkEnd w:id="54"/>
    <w:bookmarkStart w:name="z92" w:id="55"/>
    <w:p>
      <w:pPr>
        <w:spacing w:after="0"/>
        <w:ind w:left="0"/>
        <w:jc w:val="both"/>
      </w:pPr>
      <w:r>
        <w:rPr>
          <w:rFonts w:ascii="Times New Roman"/>
          <w:b w:val="false"/>
          <w:i w:val="false"/>
          <w:color w:val="000000"/>
          <w:sz w:val="28"/>
        </w:rPr>
        <w:t>
      2) қызметтің осы түрімен айналысуға өтініш беруге сот сұрау салмағанын;</w:t>
      </w:r>
    </w:p>
    <w:bookmarkEnd w:id="55"/>
    <w:bookmarkStart w:name="z93" w:id="56"/>
    <w:p>
      <w:pPr>
        <w:spacing w:after="0"/>
        <w:ind w:left="0"/>
        <w:jc w:val="both"/>
      </w:pPr>
      <w:r>
        <w:rPr>
          <w:rFonts w:ascii="Times New Roman"/>
          <w:b w:val="false"/>
          <w:i w:val="false"/>
          <w:color w:val="000000"/>
          <w:sz w:val="28"/>
        </w:rPr>
        <w:t>
      3) барлық қоса берілген құжаттар шындыққа сәйкес келетінін және дұрыс болып табылатынын;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өтініш беруші рұқсат құжатын алу кезінде ақпараттық жүйелердегі "Дербес деректер және оларды қорғау туралы" Қазақстан Республикасы Заңының 8-бабынының </w:t>
      </w:r>
      <w:r>
        <w:rPr>
          <w:rFonts w:ascii="Times New Roman"/>
          <w:b w:val="false"/>
          <w:i w:val="false"/>
          <w:color w:val="000000"/>
          <w:sz w:val="28"/>
        </w:rPr>
        <w:t>4-тармағына</w:t>
      </w:r>
      <w:r>
        <w:rPr>
          <w:rFonts w:ascii="Times New Roman"/>
          <w:b w:val="false"/>
          <w:i w:val="false"/>
          <w:color w:val="000000"/>
          <w:sz w:val="28"/>
        </w:rPr>
        <w:t xml:space="preserve"> сәйкес қорғалатын құпияларды құрайтын қолжетімділігі шектеулі дербес деректерді пайдалануға келісім беремін.</w:t>
      </w:r>
    </w:p>
    <w:p>
      <w:pPr>
        <w:spacing w:after="0"/>
        <w:ind w:left="0"/>
        <w:jc w:val="both"/>
      </w:pPr>
      <w:r>
        <w:rPr>
          <w:rFonts w:ascii="Times New Roman"/>
          <w:b w:val="false"/>
          <w:i w:val="false"/>
          <w:color w:val="000000"/>
          <w:sz w:val="28"/>
        </w:rPr>
        <w:t>
      Қолы, күні, айы, жылы</w:t>
      </w:r>
    </w:p>
    <w:bookmarkStart w:name="z95" w:id="57"/>
    <w:p>
      <w:pPr>
        <w:spacing w:after="0"/>
        <w:ind w:left="0"/>
        <w:jc w:val="both"/>
      </w:pPr>
      <w:r>
        <w:rPr>
          <w:rFonts w:ascii="Times New Roman"/>
          <w:b w:val="false"/>
          <w:i w:val="false"/>
          <w:color w:val="000000"/>
          <w:sz w:val="28"/>
        </w:rPr>
        <w:t>
      Қосымша (құжаттардың көшірмелері)</w:t>
      </w:r>
    </w:p>
    <w:bookmarkEnd w:id="57"/>
    <w:bookmarkStart w:name="z96" w:id="58"/>
    <w:p>
      <w:pPr>
        <w:spacing w:after="0"/>
        <w:ind w:left="0"/>
        <w:jc w:val="both"/>
      </w:pPr>
      <w:r>
        <w:rPr>
          <w:rFonts w:ascii="Times New Roman"/>
          <w:b w:val="false"/>
          <w:i w:val="false"/>
          <w:color w:val="000000"/>
          <w:sz w:val="28"/>
        </w:rPr>
        <w:t>
      * Санитариялық-эпидемиологиялық қорытындыны қайта ресімдеген жағдайда толтырылады.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18 наурыздағы</w:t>
            </w:r>
            <w:r>
              <w:br/>
            </w:r>
            <w:r>
              <w:rPr>
                <w:rFonts w:ascii="Times New Roman"/>
                <w:b w:val="false"/>
                <w:i w:val="false"/>
                <w:color w:val="000000"/>
                <w:sz w:val="20"/>
              </w:rPr>
              <w:t>№ 23 Бұйрыққа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Санитариялық- </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қорытындыларды беру бойынша </w:t>
            </w:r>
            <w:r>
              <w:br/>
            </w:r>
            <w:r>
              <w:rPr>
                <w:rFonts w:ascii="Times New Roman"/>
                <w:b w:val="false"/>
                <w:i w:val="false"/>
                <w:color w:val="000000"/>
                <w:sz w:val="20"/>
              </w:rPr>
              <w:t xml:space="preserve">мемлекеттік қызметтерді </w:t>
            </w:r>
            <w:r>
              <w:br/>
            </w:r>
            <w:r>
              <w:rPr>
                <w:rFonts w:ascii="Times New Roman"/>
                <w:b w:val="false"/>
                <w:i w:val="false"/>
                <w:color w:val="000000"/>
                <w:sz w:val="20"/>
              </w:rPr>
              <w:t>көрсету қағидаларына</w:t>
            </w:r>
            <w:r>
              <w:br/>
            </w:r>
            <w:r>
              <w:rPr>
                <w:rFonts w:ascii="Times New Roman"/>
                <w:b w:val="false"/>
                <w:i w:val="false"/>
                <w:color w:val="000000"/>
                <w:sz w:val="20"/>
              </w:rPr>
              <w:t>8-қосымша</w:t>
            </w:r>
          </w:p>
        </w:tc>
      </w:tr>
    </w:tbl>
    <w:bookmarkStart w:name="z99" w:id="59"/>
    <w:p>
      <w:pPr>
        <w:spacing w:after="0"/>
        <w:ind w:left="0"/>
        <w:jc w:val="left"/>
      </w:pPr>
      <w:r>
        <w:rPr>
          <w:rFonts w:ascii="Times New Roman"/>
          <w:b/>
          <w:i w:val="false"/>
          <w:color w:val="000000"/>
        </w:rPr>
        <w:t xml:space="preserve"> Cанитариялық-эпидемиологиялық қорытынды алу үшін қажетті зертханалық-аспаптық зерттеулер (сынақтар)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Зерттеулер (сынақтар)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Өлшеулер немесе сынама алу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Мектепке дейінгі тәрбиелеу және оқыту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топтардың киініп-шешінетін орны, ойын бөлмесі, жатын бөлмелері, музыкалық (спорттық) кабинеттер, медициналық үй-жайлар, изолятор, бассейндер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орталықтандырылған сумен жабдықтау кезінде су құбыры жүйесінен алынатын су (бактериологиялық және санитариялық-химиялық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ас блогында (бөлек блокта орналасқан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орталықтандырылмаған сумен жабдықтау кезінде жергілікті сумен жабдықтау көздерінен алынатын ауыз су (бактериологиялық, санитариялық-химиялық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крандары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бар болған жағдайда жабық жүзу бассейндерінен және ванналардан алынатын су (бактериологиялық, санитариялық-химиялық, паразитологиялық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жерде – бассейн ваннасының тайыз және терең бөліктерінде су айдыны бетінен 25-30 сантиметр (бұдан әрі – см) тереңдікте, сүзгіден кейінгі 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әкелінетін сумен жабдықтау кезінде ауыз 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сақтауға арналған ыдыстар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өрістің, электростатикалық өрістің кернеулігі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үй-жайлары, оқу кабинеттері, музыка, спорт залы, медициналық үй-жайлар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 және тәрбиелеу объектілері, білім алушылар объектілерінің жатақханалары, арнайы, түзету кабинеттері (орталықтары), балалар мен жасөспірімдерге арналған оңалту орталықтары: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бөлмелері, жатын бөлмелер, оқу үй-жайлары, шеберханалар, спорт және музыка залдары, медициналық кабинеттер, демалуға және ұйықтауға арналған үй-жайлар, компьютерлік сыныптар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орталықтандырылған сумен жабдықтау кезінде су құбырлары жүйесінен алынатын су (бактериологиялық және санитариялық-химиялық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ас блогында (бөлек блокта орналасқан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орталықтандырылмаған сумен жабдықтау кезінде жергілікті сумен жабдықтау көздерінен алынатын ауыз су (бактериологиялық, санитариялық-химиялық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ұңғымалар, каптаждар, бұлақтар, су тарату крандары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бактериологиялық, санитариялық-химиялық, паразитологиялық зерттеулерге 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бассейндерінен және ванналардан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вода питьевая при привозном водоснабжении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сақтауға арналған сыйымдылықтар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электромагниттік және электростатикалық өрістердің кернеуі, 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мультимедиялық сыныптар, кабинеттер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жасанды жарықтандыру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үй-жайлары, зертханалар, шеберханалар, өзін-өзі дайындау бөлмелері, оқу залы, медициналық кабинет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Балалардың сауықтыру, санаториялық, сауықтыру объектілері, демалыс базалары,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көрсеткіштерге зерттеулерге жергілікті сумен жабдықтау көздерінен (орталықтандырылған, құдықтар, ұңғымалар, каптаждар) алынатын ауыз 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санитариялық-химиялық, паразитологиялық, вирусологиялық көрсеткіштерге зерттеулерге жергілікті сумен жабдықтау көздерінен (орталықтандырылған, құдықтар, ұңғымалар, каптаждар) алынатын ауыз 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ашық жүзу бассейндері, ванналар, жағажайлар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 бактериологиялық көрсеткіштерге (жылдың жылы мезгілінде)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құм (құм, жағажай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(жылыту кезеңінде),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бөлмелер, оқу үй-жайлары, кітапхана, мәдени-бұқаралық іс-шаралар мен демалуға арналған үй-жайлар, компьютерлік сыныптар, қызметтік-тұрмыстық, кір жуатын бөлме, кір жуатын жер (кір жуу орны), асхана залы, буфет, физиотерапиялық кабинет, массаж кабинеті, медициналық үй-жай, спортзал, секциялық сабақтар өткізуге арналған бөлме, рекреация, вестибюль, киініп-шешінетін орын, ас үй, спорт залының киім ауыстыратын бөлмесі, үй-жайлар бассейн ваннасынан, себезгі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жарықтандыру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ойын бөлмелері мен үйірме бөлмелері, жатын бөлмелері, дене шынықтыру және бассейн залы,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физика-химиялық, токсикологиялық, радиологиялық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Балалардың сүт асүйлері: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(орталықтандырылған сумен жабдықтау кезінде);</w:t>
            </w:r>
          </w:p>
          <w:p>
            <w:pPr>
              <w:spacing w:after="20"/>
              <w:ind w:left="20"/>
              <w:jc w:val="both"/>
            </w:pPr>
            <w:r>
              <w:rPr>
                <w:rFonts w:ascii="Times New Roman"/>
                <w:b w:val="false"/>
                <w:i w:val="false"/>
                <w:color w:val="000000"/>
                <w:sz w:val="20"/>
              </w:rPr>
              <w:t>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Қоғамдық тамақтану объектілері, борттық тамақтану объектілері, көліктегі (теміржол, әуе, су және автомобиль):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қозғалысының жылдамдығы (жылдың салқын кезеңінде)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және технологиялық жабдықтар жұмыс істеген кезде желдету жабдығынан болатын шу (тұрғын үйлердің кіріктіріліп-жапсарлас салынған үй-жайларында)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қондырғылары, жабдықтары орналасқан жерлерде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 келушілерге арналған зал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Тамақ өнімдерін өндіру, өңдеу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қозғалысының жылдамдығы (жылдың суық кезеңінде)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қойма үй-жайлары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ғимараттарда, кіріктірілген-жапсарлас үй-жайларда) тоңазытқыш және технологиялық жабдықтың жұмысы кезінде желдету жабдығынан 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қондырғыларын, жабдықтарды орналастыру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Денсаулық сақтау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режимдегі үй-жайлар: операциялық, емшара бөлмесі, манипуляциялық, стерилдеу бөлімшелері, жаңа туған нәрестелерге арналған палаталар, босандырудан кейінгі палаталар, бокстар, реанимация залдары, қарқынды терапия палаталары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режимдегі үй-жайлар: операциялық, емшара, манипуляциялық, бейінді мамандардың қабылдау кабинеттері (офтальмолог, хирург, акушер-гинеколог, травматолог, стоматолог), жаңа туған нәрестелерге арналған палаталар, реанимация залдары, қарқынды терапия палаталар, қан дайындау үй-жайлары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үй-жайлар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және магниттік өрістерді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диагностикалық кабинеттердегі жұмыс орындарында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істеу кезінде жұмыс орындары, аралас үй-жайлар мен аумақ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Дәрілік заттарды дайындау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алмасу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ассистенттік, дәріханалық ыдысты стерилдеу, дистилляциялау, өлшеп-орау орындары, асептикалық жағдайларда дәрілік нысандарды дайындау үй-жайлары, сақтау үй-жайлары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 ғимаратта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ассистенттік, дәріханалық ыдысты стерилдеу, дистилляциялау, өлшеп-орау орындары, асептикалық жағдайларда дәрілік нысандарды дайындау үй-жайлары, сақтау үй-жайлары, қызмет көрсету залы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Тері және шырышты қабаттары бұзылған қызметтер көрсететін емдеу-косметологиялық объектілер, сұлулық салондары, косметологиялық орталықтар, оның ішінде татуировка және татуировка бойынша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зерттеулерге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солярий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Өндірістік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көзі болған кезде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көздерімен жұмыс істеген кезде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ауасының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(зиянды химиялық заттардың көздері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Радиотехникалық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өрістер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 санитариялық- қорғаныш аймағының шекарасы, құрылысты шектеу аймағы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Радиациялық-қауіпті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және иондалмаған сәулелену параметрлерін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көзі болған кезде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өлшеулер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жапсарлас үй-жайлар, ұйымның аумағы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Жолаушыларды тасымалдауды жүзеге асыратын ұйымдар мен көлік құралдары (теміржол, су, әуе):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 параметрлерін зерттеу (температура, салыстырмалы ылғалдылық, ауа қозғалысының жылдамдығы)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сумен жабдықтау жүйесі көзделген көлік құралдары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факторлардың параметрлерін (шу, діріл) және иондаушы емес сәулеленуді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үй-жайларының ауасындағы зиянды заттарды зерттеу, сондай-ақ шаңдылық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жолаушылар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Шаруашылық-ауыз сумен жабдықтау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 бактериологиялық, санитариялық-химиялық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нүктелері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көздеріне арналған паразитологиялық көрсеткіштерге суды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нүктелері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радиологиялық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жаңа көздері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 объектілері (мәдени-тұрмыстық мақсаттағы), демалыс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зерттеу: бактериологиялық, санитариялық-химиялық, паразитологиялық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паразитологиялық зерттеулер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Тамақ өнімдерін көтерме сақтау және (немесе) өткізу объектілері, химиялық заттар мен өнімдерді, агрохимикаттар мен пестицидтерді (улы химикаттарды) сақтауға арналған қоймалар, вакциналар мен иммунологиялық (иммундық-биологиялық) дәрілік препараттарды сақтау және тасымалдау объектілері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ғимараттарда және өзге мақсаттағы ғимараттарда орналасқан объектілер үшін шу мен дірілді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жабдықтан, оның ішінде желдеткіш жабдықтан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және сәулеленудің өзге де түрлерін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 көзі болған кезде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құрамына жұмыс аймағының ауасын зерттеу (өнеркәсіптік үлгідегі тоңазытқыш жабдықтарын пайдаланатын объектілер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Вахталық кенттер: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 демалуға арналған үй-жайлар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 демалуға арналған үй-жайлар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Патогендігі I-IV топтардағы патогенді биологиялық агенттермен жұмыс істейтін зертханалар: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арналған үй-жайлар,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мен дірілді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жабдықтан, оның ішінде желдеткіш жабдықтан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Спорттық- сауықтыру мақсатындағы объектілер, бассейндер, моншалар, сауналар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және санитариялық-химиялық көрсеткіштерге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тарату крандары (орталықтандырылған сумен жабдықтау кезінде); құдықтар, ұңғымалар, каптаждар және бұлақтар, су тарату крандары (орталықтандырылмаған сумен жабдықтау кезінде)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бактериологиялық, санитариялық-химиялық, паразитологиялық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жүзу бассейндерінен және ванналардан (бар болса)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 ауа қозғалысының жылдамдығы, 1 сағаттық ауа алмасу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киім ілетін орын, киініп-шешінетін бөлме, жуынатын бөлме, себезгі, булау бөлмесі, массаж бөлмесі, қызметкерлерге арналған тұрмыстық үй-жайлар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Дезинфекциялау, дезинсекциялау, дератизациялау құралдарын және (немесе) препараттарын сақтау объектілері, сондай-ақ дезинфекциялау, дезинсекциялау, дератизациялау құралдарын және (немесе) препараттарын пайдалана отырып, жемдерді, тұзақтарды, жұмыс ерітінділерін дайындау және (немесе) буып-түю жөніндегі жұмыс жүзеге асырылатын объектілер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Микроклиматты зерттеу: температура, салыстырмалы ылғалдылық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ғимараттарда және өзге мақсаттағы ғимараттарда орналасқан объектілер үшін шу мен дірілді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жабдықтан, оның ішінде желдеткіш жабдықтан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және сәулеленудің өзге де түрлерін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факторлардың көзі болған жағдайда жұмыс орындары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заттардың құрамына жұмыс аймағының ауасын зерттеу (өнеркәсіптік үлгідегі тоңазытқыш жабдықтарын пайдаланатын объектілер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18 наурыздағы</w:t>
            </w:r>
            <w:r>
              <w:br/>
            </w:r>
            <w:r>
              <w:rPr>
                <w:rFonts w:ascii="Times New Roman"/>
                <w:b w:val="false"/>
                <w:i w:val="false"/>
                <w:color w:val="000000"/>
                <w:sz w:val="20"/>
              </w:rPr>
              <w:t>№ 23 Бұйрыққа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Халықтың санитариялық- </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бақылау мен </w:t>
            </w:r>
            <w:r>
              <w:br/>
            </w:r>
            <w:r>
              <w:rPr>
                <w:rFonts w:ascii="Times New Roman"/>
                <w:b w:val="false"/>
                <w:i w:val="false"/>
                <w:color w:val="000000"/>
                <w:sz w:val="20"/>
              </w:rPr>
              <w:t xml:space="preserve">қадағалауға жататын тамақ </w:t>
            </w:r>
            <w:r>
              <w:br/>
            </w:r>
            <w:r>
              <w:rPr>
                <w:rFonts w:ascii="Times New Roman"/>
                <w:b w:val="false"/>
                <w:i w:val="false"/>
                <w:color w:val="000000"/>
                <w:sz w:val="20"/>
              </w:rPr>
              <w:t xml:space="preserve">өнімін өндіру объектілеріне </w:t>
            </w:r>
            <w:r>
              <w:br/>
            </w:r>
            <w:r>
              <w:rPr>
                <w:rFonts w:ascii="Times New Roman"/>
                <w:b w:val="false"/>
                <w:i w:val="false"/>
                <w:color w:val="000000"/>
                <w:sz w:val="20"/>
              </w:rPr>
              <w:t xml:space="preserve">есепке алу нөмірлерін беру және </w:t>
            </w:r>
            <w:r>
              <w:br/>
            </w:r>
            <w:r>
              <w:rPr>
                <w:rFonts w:ascii="Times New Roman"/>
                <w:b w:val="false"/>
                <w:i w:val="false"/>
                <w:color w:val="000000"/>
                <w:sz w:val="20"/>
              </w:rPr>
              <w:t xml:space="preserve">олардың тізілімін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2" w:id="60"/>
    <w:p>
      <w:pPr>
        <w:spacing w:after="0"/>
        <w:ind w:left="0"/>
        <w:jc w:val="left"/>
      </w:pPr>
      <w:r>
        <w:rPr>
          <w:rFonts w:ascii="Times New Roman"/>
          <w:b/>
          <w:i w:val="false"/>
          <w:color w:val="000000"/>
        </w:rPr>
        <w:t xml:space="preserve"> Есепке алу нөмірін беру үшін өндіріс объектілерінің қызмет түрлерінің кодтары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сүт асүйлері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өңдеу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өңдеу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өндіретін, өңдейтін және өткізетін қоғамдық тамақтандыру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өнімдерін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өнімдерді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өнімді, ыдыстарға өлшеп-құйылған ауыз суды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Өсімдіктен алынатын ауыл шаруашылығы өнімдерін өңдеу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 өнімдерін және тамақ өнімдерінің өзге де топтарын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Чипсілерді, кептірілген нанды, жүгері таяқшаларын, казинакилерді, шемішкелерді, құрғақ таңертеңгілік асты, слайстарды, қант мақталарын, поп-корн, қуырылған жаңғақтарды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концентраттарын және тамақ қышқылдарын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және йодталған тұздарды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және нан-тоқаш өнімдерін пісіру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Крахмалды-сірнелі өнімдерді, крахмал өндіру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r>
    </w:tbl>
    <w:bookmarkStart w:name="z103" w:id="61"/>
    <w:p>
      <w:pPr>
        <w:spacing w:after="0"/>
        <w:ind w:left="0"/>
        <w:jc w:val="left"/>
      </w:pPr>
      <w:r>
        <w:rPr>
          <w:rFonts w:ascii="Times New Roman"/>
          <w:b/>
          <w:i w:val="false"/>
          <w:color w:val="000000"/>
        </w:rPr>
        <w:t xml:space="preserve"> Өндіріс объектісіне есепке алу нөмірін беру үшін облыстардың, республикалық маңызы бар қаланың, астананың литерлік коды, ауданның (облыстық маңызы бар қаланың) литерлік коды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Акмола обласы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Астана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Алматы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қазақ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Бекейорда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Бұхар-Жырау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Қазыбек би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Әлихан Бөкейхан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Жұмабаев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Мүсірепов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Бесқарагай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Семей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Талдықорган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Жезқазган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w:t>
            </w:r>
          </w:p>
        </w:tc>
      </w:tr>
    </w:tbl>
    <w:bookmarkStart w:name="z104" w:id="62"/>
    <w:p>
      <w:pPr>
        <w:spacing w:after="0"/>
        <w:ind w:left="0"/>
        <w:jc w:val="both"/>
      </w:pPr>
      <w:r>
        <w:rPr>
          <w:rFonts w:ascii="Times New Roman"/>
          <w:b w:val="false"/>
          <w:i w:val="false"/>
          <w:color w:val="000000"/>
          <w:sz w:val="28"/>
        </w:rPr>
        <w:t>
      Ескертпе:</w:t>
      </w:r>
    </w:p>
    <w:bookmarkEnd w:id="62"/>
    <w:bookmarkStart w:name="z105" w:id="63"/>
    <w:p>
      <w:pPr>
        <w:spacing w:after="0"/>
        <w:ind w:left="0"/>
        <w:jc w:val="both"/>
      </w:pPr>
      <w:r>
        <w:rPr>
          <w:rFonts w:ascii="Times New Roman"/>
          <w:b w:val="false"/>
          <w:i w:val="false"/>
          <w:color w:val="000000"/>
          <w:sz w:val="28"/>
        </w:rPr>
        <w:t>
      Есепке алу нөмірі символдардан тұрады және мынадай құрылымы болады:</w:t>
      </w:r>
    </w:p>
    <w:bookmarkEnd w:id="63"/>
    <w:bookmarkStart w:name="z106" w:id="64"/>
    <w:p>
      <w:pPr>
        <w:spacing w:after="0"/>
        <w:ind w:left="0"/>
        <w:jc w:val="both"/>
      </w:pPr>
      <w:r>
        <w:rPr>
          <w:rFonts w:ascii="Times New Roman"/>
          <w:b w:val="false"/>
          <w:i w:val="false"/>
          <w:color w:val="000000"/>
          <w:sz w:val="28"/>
        </w:rPr>
        <w:t>
      бірінші символ – облыстың (республикалық маңызы бар қаланың, астананың) литерлік коды;</w:t>
      </w:r>
    </w:p>
    <w:bookmarkEnd w:id="64"/>
    <w:bookmarkStart w:name="z107" w:id="65"/>
    <w:p>
      <w:pPr>
        <w:spacing w:after="0"/>
        <w:ind w:left="0"/>
        <w:jc w:val="both"/>
      </w:pPr>
      <w:r>
        <w:rPr>
          <w:rFonts w:ascii="Times New Roman"/>
          <w:b w:val="false"/>
          <w:i w:val="false"/>
          <w:color w:val="000000"/>
          <w:sz w:val="28"/>
        </w:rPr>
        <w:t>
      екінші символ – ауданның (облыстық маңызы бар қаланың) реттік нөмірі;</w:t>
      </w:r>
    </w:p>
    <w:bookmarkEnd w:id="65"/>
    <w:bookmarkStart w:name="z108" w:id="66"/>
    <w:p>
      <w:pPr>
        <w:spacing w:after="0"/>
        <w:ind w:left="0"/>
        <w:jc w:val="both"/>
      </w:pPr>
      <w:r>
        <w:rPr>
          <w:rFonts w:ascii="Times New Roman"/>
          <w:b w:val="false"/>
          <w:i w:val="false"/>
          <w:color w:val="000000"/>
          <w:sz w:val="28"/>
        </w:rPr>
        <w:t>
      үшінші символ– өндіріс объектісінің қызмет түрінің коды;</w:t>
      </w:r>
    </w:p>
    <w:bookmarkEnd w:id="66"/>
    <w:bookmarkStart w:name="z109" w:id="67"/>
    <w:p>
      <w:pPr>
        <w:spacing w:after="0"/>
        <w:ind w:left="0"/>
        <w:jc w:val="both"/>
      </w:pPr>
      <w:r>
        <w:rPr>
          <w:rFonts w:ascii="Times New Roman"/>
          <w:b w:val="false"/>
          <w:i w:val="false"/>
          <w:color w:val="000000"/>
          <w:sz w:val="28"/>
        </w:rPr>
        <w:t>
      төртінші символ – өндіріс объектісінің реттік нөмірі.</w:t>
      </w:r>
    </w:p>
    <w:bookmarkEnd w:id="67"/>
    <w:bookmarkStart w:name="z110" w:id="68"/>
    <w:p>
      <w:pPr>
        <w:spacing w:after="0"/>
        <w:ind w:left="0"/>
        <w:jc w:val="both"/>
      </w:pPr>
      <w:r>
        <w:rPr>
          <w:rFonts w:ascii="Times New Roman"/>
          <w:b w:val="false"/>
          <w:i w:val="false"/>
          <w:color w:val="000000"/>
          <w:sz w:val="28"/>
        </w:rPr>
        <w:t>
      Мысалы: 01.0104.O.210</w:t>
      </w:r>
    </w:p>
    <w:bookmarkEnd w:id="68"/>
    <w:p>
      <w:pPr>
        <w:spacing w:after="0"/>
        <w:ind w:left="0"/>
        <w:jc w:val="both"/>
      </w:pPr>
      <w:r>
        <w:rPr>
          <w:rFonts w:ascii="Times New Roman"/>
          <w:b w:val="false"/>
          <w:i w:val="false"/>
          <w:color w:val="000000"/>
          <w:sz w:val="28"/>
        </w:rPr>
        <w:t>
      01 – облыстың (республикалық маңызы бар қаланың, астананың) литерлік коды;</w:t>
      </w:r>
    </w:p>
    <w:p>
      <w:pPr>
        <w:spacing w:after="0"/>
        <w:ind w:left="0"/>
        <w:jc w:val="both"/>
      </w:pPr>
      <w:r>
        <w:rPr>
          <w:rFonts w:ascii="Times New Roman"/>
          <w:b w:val="false"/>
          <w:i w:val="false"/>
          <w:color w:val="000000"/>
          <w:sz w:val="28"/>
        </w:rPr>
        <w:t>
      0104 – ауданның (облыстық маңызы бар қаланың) реттік нөмірі;</w:t>
      </w:r>
    </w:p>
    <w:p>
      <w:pPr>
        <w:spacing w:after="0"/>
        <w:ind w:left="0"/>
        <w:jc w:val="both"/>
      </w:pPr>
      <w:r>
        <w:rPr>
          <w:rFonts w:ascii="Times New Roman"/>
          <w:b w:val="false"/>
          <w:i w:val="false"/>
          <w:color w:val="000000"/>
          <w:sz w:val="28"/>
        </w:rPr>
        <w:t>
      O – өндіріс объектісінің қызмет түрі;</w:t>
      </w:r>
    </w:p>
    <w:p>
      <w:pPr>
        <w:spacing w:after="0"/>
        <w:ind w:left="0"/>
        <w:jc w:val="both"/>
      </w:pPr>
      <w:r>
        <w:rPr>
          <w:rFonts w:ascii="Times New Roman"/>
          <w:b w:val="false"/>
          <w:i w:val="false"/>
          <w:color w:val="000000"/>
          <w:sz w:val="28"/>
        </w:rPr>
        <w:t>
      210 – өндіріс объектісінің реттік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18 наурыздағы</w:t>
            </w:r>
            <w:r>
              <w:br/>
            </w:r>
            <w:r>
              <w:rPr>
                <w:rFonts w:ascii="Times New Roman"/>
                <w:b w:val="false"/>
                <w:i w:val="false"/>
                <w:color w:val="000000"/>
                <w:sz w:val="20"/>
              </w:rPr>
              <w:t>№ 23 Бұйрыққа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Халықтың санитариялық- </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бақылау мен </w:t>
            </w:r>
            <w:r>
              <w:br/>
            </w:r>
            <w:r>
              <w:rPr>
                <w:rFonts w:ascii="Times New Roman"/>
                <w:b w:val="false"/>
                <w:i w:val="false"/>
                <w:color w:val="000000"/>
                <w:sz w:val="20"/>
              </w:rPr>
              <w:t xml:space="preserve">қадағалауға жататын тамақ </w:t>
            </w:r>
            <w:r>
              <w:br/>
            </w:r>
            <w:r>
              <w:rPr>
                <w:rFonts w:ascii="Times New Roman"/>
                <w:b w:val="false"/>
                <w:i w:val="false"/>
                <w:color w:val="000000"/>
                <w:sz w:val="20"/>
              </w:rPr>
              <w:t xml:space="preserve">өнімін өндіру объектілеріне </w:t>
            </w:r>
            <w:r>
              <w:br/>
            </w:r>
            <w:r>
              <w:rPr>
                <w:rFonts w:ascii="Times New Roman"/>
                <w:b w:val="false"/>
                <w:i w:val="false"/>
                <w:color w:val="000000"/>
                <w:sz w:val="20"/>
              </w:rPr>
              <w:t xml:space="preserve">есепке алу нөмірлерін беру және </w:t>
            </w:r>
            <w:r>
              <w:br/>
            </w:r>
            <w:r>
              <w:rPr>
                <w:rFonts w:ascii="Times New Roman"/>
                <w:b w:val="false"/>
                <w:i w:val="false"/>
                <w:color w:val="000000"/>
                <w:sz w:val="20"/>
              </w:rPr>
              <w:t xml:space="preserve">олардың тізілімін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"Халықтың санитариялық-эпидемиологиялық саламаттылығы саласындағы мемлекеттік бақылау мен қадағалауға жататын тамақ өнімінің өндіріс объектісіне есепке алу нөмірін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 Денсаулық сақтау министрлігінің Санитариялық-эпидемиологиялық бақылау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www. egov. kz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көрсетiлетiн қызметтiң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бақылау мен қадағалауға жататын тамақ өнімінің өндірісі объектісіне есепке алу нөмірін беру туралы растау не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xml:space="preserve">
1) көрсетілетін қызметті берушіде: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 қабылдау мен қызмет көрсету нәтижелерін беру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Қағидаларға 3-қосымшаға сәйкес көрсетілетін қызметті алушының ЭЦҚ расталған электрондық құжат түріндегі өтініш;</w:t>
            </w:r>
          </w:p>
          <w:p>
            <w:pPr>
              <w:spacing w:after="20"/>
              <w:ind w:left="20"/>
              <w:jc w:val="both"/>
            </w:pPr>
            <w:r>
              <w:rPr>
                <w:rFonts w:ascii="Times New Roman"/>
                <w:b w:val="false"/>
                <w:i w:val="false"/>
                <w:color w:val="000000"/>
                <w:sz w:val="20"/>
              </w:rPr>
              <w:t>
- өндірілетін тамақ өнімі тізбесінің электрондық көшірмесі;</w:t>
            </w:r>
          </w:p>
          <w:p>
            <w:pPr>
              <w:spacing w:after="20"/>
              <w:ind w:left="20"/>
              <w:jc w:val="both"/>
            </w:pPr>
            <w:r>
              <w:rPr>
                <w:rFonts w:ascii="Times New Roman"/>
                <w:b w:val="false"/>
                <w:i w:val="false"/>
                <w:color w:val="000000"/>
                <w:sz w:val="20"/>
              </w:rPr>
              <w:t>
- эпидемиялық маңызы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және (немесе) эпидемиялық мәні елеусіз объектінің қызметі (пайдалану) басталғаны туралы хабарламаны (бұдан әрі – хабарлама).</w:t>
            </w:r>
          </w:p>
          <w:p>
            <w:pPr>
              <w:spacing w:after="20"/>
              <w:ind w:left="20"/>
              <w:jc w:val="both"/>
            </w:pPr>
            <w:r>
              <w:rPr>
                <w:rFonts w:ascii="Times New Roman"/>
                <w:b w:val="false"/>
                <w:i w:val="false"/>
                <w:color w:val="000000"/>
                <w:sz w:val="20"/>
              </w:rPr>
              <w:t>
Санитариялық-эпидемиологиялық қортындылар туралы және хабарламалар туралы мәліметтер көрсетілетін қызметті беруші "электрондық үкімет" шлюзі арқылы сәйкес келетін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8-бабынының </w:t>
            </w:r>
            <w:r>
              <w:rPr>
                <w:rFonts w:ascii="Times New Roman"/>
                <w:b w:val="false"/>
                <w:i w:val="false"/>
                <w:color w:val="000000"/>
                <w:sz w:val="20"/>
              </w:rPr>
              <w:t>4-тармағына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электрондық нысанда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gov.еgov.kz интернет-ресурсында орналастырылған.</w:t>
            </w:r>
          </w:p>
          <w:p>
            <w:pPr>
              <w:spacing w:after="20"/>
              <w:ind w:left="20"/>
              <w:jc w:val="both"/>
            </w:pPr>
            <w:r>
              <w:rPr>
                <w:rFonts w:ascii="Times New Roman"/>
                <w:b w:val="false"/>
                <w:i w:val="false"/>
                <w:color w:val="000000"/>
                <w:sz w:val="20"/>
              </w:rPr>
              <w:t>
2. Көрсетілетін қызметті алушының ЭЦҚ-сы болған жағдайда портал арқылы электрондық нысанда мемлекеттік қызметті алу мүмкіндігі болады.</w:t>
            </w:r>
          </w:p>
          <w:p>
            <w:pPr>
              <w:spacing w:after="20"/>
              <w:ind w:left="20"/>
              <w:jc w:val="both"/>
            </w:pPr>
            <w:r>
              <w:rPr>
                <w:rFonts w:ascii="Times New Roman"/>
                <w:b w:val="false"/>
                <w:i w:val="false"/>
                <w:color w:val="000000"/>
                <w:sz w:val="20"/>
              </w:rPr>
              <w:t>
3. Көрсетілетін қызметті алушының мемлекеттік қызметті көрсету мәртебесі туралы ақпаратты қашықтықтан қол жеткізу режимінде порталдың "жеке кабинеті" арқылы, сондай-ақ мемлекеттік қызметтерді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4. Мемлекеттік қызметті портал арқылы көрсету кезінде нашар көретін адамдарға арналған нұсқаға қолжетімді.</w:t>
            </w:r>
          </w:p>
          <w:p>
            <w:pPr>
              <w:spacing w:after="20"/>
              <w:ind w:left="20"/>
              <w:jc w:val="both"/>
            </w:pPr>
            <w:r>
              <w:rPr>
                <w:rFonts w:ascii="Times New Roman"/>
                <w:b w:val="false"/>
                <w:i w:val="false"/>
                <w:color w:val="000000"/>
                <w:sz w:val="20"/>
              </w:rPr>
              <w:t>
5. Мемлекеттік қызметті көрсету мәселелері жөніндегі анықтама қызметтерінің байланыс телефондары: gov.еgov.kz интернет-ресурсында көрсетілген.</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18 наурыздағы</w:t>
            </w:r>
            <w:r>
              <w:br/>
            </w:r>
            <w:r>
              <w:rPr>
                <w:rFonts w:ascii="Times New Roman"/>
                <w:b w:val="false"/>
                <w:i w:val="false"/>
                <w:color w:val="000000"/>
                <w:sz w:val="20"/>
              </w:rPr>
              <w:t>№ 23 Бұйрыққа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Халықтың санитариялық- </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саласындағы </w:t>
            </w:r>
            <w:r>
              <w:br/>
            </w:r>
            <w:r>
              <w:rPr>
                <w:rFonts w:ascii="Times New Roman"/>
                <w:b w:val="false"/>
                <w:i w:val="false"/>
                <w:color w:val="000000"/>
                <w:sz w:val="20"/>
              </w:rPr>
              <w:t xml:space="preserve">мемлекеттік бақылау мен </w:t>
            </w:r>
            <w:r>
              <w:br/>
            </w:r>
            <w:r>
              <w:rPr>
                <w:rFonts w:ascii="Times New Roman"/>
                <w:b w:val="false"/>
                <w:i w:val="false"/>
                <w:color w:val="000000"/>
                <w:sz w:val="20"/>
              </w:rPr>
              <w:t xml:space="preserve">қадағалауға жататын тамақ </w:t>
            </w:r>
            <w:r>
              <w:br/>
            </w:r>
            <w:r>
              <w:rPr>
                <w:rFonts w:ascii="Times New Roman"/>
                <w:b w:val="false"/>
                <w:i w:val="false"/>
                <w:color w:val="000000"/>
                <w:sz w:val="20"/>
              </w:rPr>
              <w:t xml:space="preserve">өнімін өндіру объектілеріне </w:t>
            </w:r>
            <w:r>
              <w:br/>
            </w:r>
            <w:r>
              <w:rPr>
                <w:rFonts w:ascii="Times New Roman"/>
                <w:b w:val="false"/>
                <w:i w:val="false"/>
                <w:color w:val="000000"/>
                <w:sz w:val="20"/>
              </w:rPr>
              <w:t xml:space="preserve">есепке алу нөмірлерін беру және </w:t>
            </w:r>
            <w:r>
              <w:br/>
            </w:r>
            <w:r>
              <w:rPr>
                <w:rFonts w:ascii="Times New Roman"/>
                <w:b w:val="false"/>
                <w:i w:val="false"/>
                <w:color w:val="000000"/>
                <w:sz w:val="20"/>
              </w:rPr>
              <w:t xml:space="preserve">олардың тізілімін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15" w:id="69"/>
    <w:p>
      <w:pPr>
        <w:spacing w:after="0"/>
        <w:ind w:left="0"/>
        <w:jc w:val="both"/>
      </w:pPr>
      <w:r>
        <w:rPr>
          <w:rFonts w:ascii="Times New Roman"/>
          <w:b w:val="false"/>
          <w:i w:val="false"/>
          <w:color w:val="000000"/>
          <w:sz w:val="28"/>
        </w:rPr>
        <w:t>
      Нысан</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басшысының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мекенжайы</w:t>
            </w:r>
            <w:r>
              <w:br/>
            </w:r>
            <w:r>
              <w:rPr>
                <w:rFonts w:ascii="Times New Roman"/>
                <w:b w:val="false"/>
                <w:i w:val="false"/>
                <w:color w:val="000000"/>
                <w:sz w:val="20"/>
              </w:rPr>
              <w:t>____________________________</w:t>
            </w:r>
            <w:r>
              <w:br/>
            </w:r>
            <w:r>
              <w:rPr>
                <w:rFonts w:ascii="Times New Roman"/>
                <w:b w:val="false"/>
                <w:i w:val="false"/>
                <w:color w:val="000000"/>
                <w:sz w:val="20"/>
              </w:rPr>
              <w:t>өтініш иесінің байланыс</w:t>
            </w:r>
            <w:r>
              <w:br/>
            </w:r>
            <w:r>
              <w:rPr>
                <w:rFonts w:ascii="Times New Roman"/>
                <w:b w:val="false"/>
                <w:i w:val="false"/>
                <w:color w:val="000000"/>
                <w:sz w:val="20"/>
              </w:rPr>
              <w:t>телефоны</w:t>
            </w:r>
          </w:p>
        </w:tc>
      </w:tr>
    </w:tbl>
    <w:bookmarkStart w:name="z116" w:id="70"/>
    <w:p>
      <w:pPr>
        <w:spacing w:after="0"/>
        <w:ind w:left="0"/>
        <w:jc w:val="left"/>
      </w:pPr>
      <w:r>
        <w:rPr>
          <w:rFonts w:ascii="Times New Roman"/>
          <w:b/>
          <w:i w:val="false"/>
          <w:color w:val="000000"/>
        </w:rPr>
        <w:t xml:space="preserve"> Өтініш</w:t>
      </w:r>
    </w:p>
    <w:bookmarkEnd w:id="70"/>
    <w:bookmarkStart w:name="z117" w:id="71"/>
    <w:p>
      <w:pPr>
        <w:spacing w:after="0"/>
        <w:ind w:left="0"/>
        <w:jc w:val="both"/>
      </w:pPr>
      <w:r>
        <w:rPr>
          <w:rFonts w:ascii="Times New Roman"/>
          <w:b w:val="false"/>
          <w:i w:val="false"/>
          <w:color w:val="000000"/>
          <w:sz w:val="28"/>
        </w:rPr>
        <w:t>
      Сізден ____________________________________________________________________</w:t>
      </w:r>
    </w:p>
    <w:bookmarkEnd w:id="71"/>
    <w:p>
      <w:pPr>
        <w:spacing w:after="0"/>
        <w:ind w:left="0"/>
        <w:jc w:val="both"/>
      </w:pPr>
      <w:r>
        <w:rPr>
          <w:rFonts w:ascii="Times New Roman"/>
          <w:b w:val="false"/>
          <w:i w:val="false"/>
          <w:color w:val="000000"/>
          <w:sz w:val="28"/>
        </w:rPr>
        <w:t>
                                                    (аудан, көше, үй, пәтер)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бойынша орналасқан 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__________________________________________________________________________халықтың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беруді сұраймын.</w:t>
      </w:r>
    </w:p>
    <w:bookmarkStart w:name="z118" w:id="72"/>
    <w:p>
      <w:pPr>
        <w:spacing w:after="0"/>
        <w:ind w:left="0"/>
        <w:jc w:val="both"/>
      </w:pPr>
      <w:r>
        <w:rPr>
          <w:rFonts w:ascii="Times New Roman"/>
          <w:b w:val="false"/>
          <w:i w:val="false"/>
          <w:color w:val="000000"/>
          <w:sz w:val="28"/>
        </w:rPr>
        <w:t>
      Қызмет түрі ________________________________________</w:t>
      </w:r>
    </w:p>
    <w:bookmarkEnd w:id="72"/>
    <w:bookmarkStart w:name="z119" w:id="73"/>
    <w:p>
      <w:pPr>
        <w:spacing w:after="0"/>
        <w:ind w:left="0"/>
        <w:jc w:val="both"/>
      </w:pPr>
      <w:r>
        <w:rPr>
          <w:rFonts w:ascii="Times New Roman"/>
          <w:b w:val="false"/>
          <w:i w:val="false"/>
          <w:color w:val="000000"/>
          <w:sz w:val="28"/>
        </w:rPr>
        <w:t>
      Санитариялық-эпидемиологиялық қорытындының/хабарламаның нөмірі ___________</w:t>
      </w:r>
    </w:p>
    <w:bookmarkEnd w:id="73"/>
    <w:bookmarkStart w:name="z120" w:id="74"/>
    <w:p>
      <w:pPr>
        <w:spacing w:after="0"/>
        <w:ind w:left="0"/>
        <w:jc w:val="both"/>
      </w:pPr>
      <w:r>
        <w:rPr>
          <w:rFonts w:ascii="Times New Roman"/>
          <w:b w:val="false"/>
          <w:i w:val="false"/>
          <w:color w:val="000000"/>
          <w:sz w:val="28"/>
        </w:rPr>
        <w:t>
      Санитариялық-эпидемиологиялық қорытынды/хабарлама берілген күн _____________</w:t>
      </w:r>
    </w:p>
    <w:bookmarkEnd w:id="74"/>
    <w:bookmarkStart w:name="z121" w:id="75"/>
    <w:p>
      <w:pPr>
        <w:spacing w:after="0"/>
        <w:ind w:left="0"/>
        <w:jc w:val="both"/>
      </w:pPr>
      <w:r>
        <w:rPr>
          <w:rFonts w:ascii="Times New Roman"/>
          <w:b w:val="false"/>
          <w:i w:val="false"/>
          <w:color w:val="000000"/>
          <w:sz w:val="28"/>
        </w:rPr>
        <w:t>
      Қосымша: _________________________________________________________________</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 Заңының 8-бабынының </w:t>
      </w:r>
      <w:r>
        <w:rPr>
          <w:rFonts w:ascii="Times New Roman"/>
          <w:b w:val="false"/>
          <w:i w:val="false"/>
          <w:color w:val="000000"/>
          <w:sz w:val="28"/>
        </w:rPr>
        <w:t>4-тармағына</w:t>
      </w:r>
      <w:r>
        <w:rPr>
          <w:rFonts w:ascii="Times New Roman"/>
          <w:b w:val="false"/>
          <w:i w:val="false"/>
          <w:color w:val="000000"/>
          <w:sz w:val="28"/>
        </w:rPr>
        <w:t xml:space="preserve"> сәйкес қорғалатын құпияларды құрайтын қолжетімділігі шектеулі дербес деректерді пайдалануға келісім беремін</w:t>
      </w:r>
    </w:p>
    <w:p>
      <w:pPr>
        <w:spacing w:after="0"/>
        <w:ind w:left="0"/>
        <w:jc w:val="both"/>
      </w:pPr>
      <w:r>
        <w:rPr>
          <w:rFonts w:ascii="Times New Roman"/>
          <w:b w:val="false"/>
          <w:i w:val="false"/>
          <w:color w:val="000000"/>
          <w:sz w:val="28"/>
        </w:rPr>
        <w:t>
      Қолы, күні, айы, жылы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