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f80ff" w14:textId="5ff80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мен толықтырулар енгізу және "Өнімді алып қою туралы қаулының нысанын және өнімді айналысқа шығаруға тыйым салу туралы қаулының нысанын бекіту туралы" Қазақстан Республикасы Сауда және интеграция министрінің 2021 жылғы 13 мамырдағы № 333-НҚ бұйрығының күшін жою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м.а. 2025 жылғы 19 наурыздағы № 113-НҚ бұйрығы. Қазақстан Республикасының Әділет министрлігінде 2025 жылғы 20 наурызда № 35845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өзгерістер мен толықтырулар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"Өнімді алып қою туралы қаулының нысанын және өнімді айналысқа шығаруға тыйым салу туралы қаулының нысанын бекіту туралы" Қазақстан Республикасы Сауда және интеграция министрінің 2021 жылғы 13 мамырдағы № 333-НҚ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22766 болып тіркелген) күші жойылсын.</w:t>
      </w:r>
    </w:p>
    <w:bookmarkEnd w:id="2"/>
    <w:bookmarkStart w:name="z4" w:id="3"/>
    <w:p>
      <w:pPr>
        <w:spacing w:after="0"/>
        <w:ind w:left="0"/>
        <w:jc w:val="both"/>
      </w:pPr>
      <w:r>
        <w:rPr>
          <w:rFonts w:ascii="Times New Roman"/>
          <w:b w:val="false"/>
          <w:i w:val="false"/>
          <w:color w:val="000000"/>
          <w:sz w:val="28"/>
        </w:rPr>
        <w:t>
      3. Қазақстан Республикасы Сауда және интеграция министрлігінің Заң қызметі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Қазақстан Республикасы Сауда және интеграция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Сауда және интеграция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кейінгі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Сауда және интеграция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Нусупов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 ресурстар</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19 наурыздағы</w:t>
            </w:r>
            <w:r>
              <w:br/>
            </w:r>
            <w:r>
              <w:rPr>
                <w:rFonts w:ascii="Times New Roman"/>
                <w:b w:val="false"/>
                <w:i w:val="false"/>
                <w:color w:val="000000"/>
                <w:sz w:val="20"/>
              </w:rPr>
              <w:t>№ 113-НҚ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Өзгерістер мен толықтырулар енгізілетін кейбір бұйрықтардың тізбесі</w:t>
      </w:r>
    </w:p>
    <w:bookmarkEnd w:id="8"/>
    <w:bookmarkStart w:name="z11" w:id="9"/>
    <w:p>
      <w:pPr>
        <w:spacing w:after="0"/>
        <w:ind w:left="0"/>
        <w:jc w:val="both"/>
      </w:pPr>
      <w:r>
        <w:rPr>
          <w:rFonts w:ascii="Times New Roman"/>
          <w:b w:val="false"/>
          <w:i w:val="false"/>
          <w:color w:val="000000"/>
          <w:sz w:val="28"/>
        </w:rPr>
        <w:t xml:space="preserve">
      1. "Өлшем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 өлшем құралдарының типін бекіту туралы сертификат нысанын және типті бекіту белгісінің нысанын белгілеу қағидаларын бекіту туралы" Қазақстан Республикасы Инвестициялар және даму министрінің 2018 жылғы 27 желтоқсандағы № 931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18110 болып тіркелген) келесідей өзгерістер мен толықтырулар енгізілсін: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келесідей редакцияда жазылсын:</w:t>
      </w:r>
    </w:p>
    <w:bookmarkStart w:name="z14" w:id="11"/>
    <w:p>
      <w:pPr>
        <w:spacing w:after="0"/>
        <w:ind w:left="0"/>
        <w:jc w:val="both"/>
      </w:pPr>
      <w:r>
        <w:rPr>
          <w:rFonts w:ascii="Times New Roman"/>
          <w:b w:val="false"/>
          <w:i w:val="false"/>
          <w:color w:val="000000"/>
          <w:sz w:val="28"/>
        </w:rPr>
        <w:t xml:space="preserve">
      "1. Осы 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"Өлшем бірлігін қамтамасыз ету туралы" Қазақстан Республикасы Заңының (бұдан әрі – Заң) </w:t>
      </w:r>
      <w:r>
        <w:rPr>
          <w:rFonts w:ascii="Times New Roman"/>
          <w:b w:val="false"/>
          <w:i w:val="false"/>
          <w:color w:val="000000"/>
          <w:sz w:val="28"/>
        </w:rPr>
        <w:t>6-2-бабының</w:t>
      </w:r>
      <w:r>
        <w:rPr>
          <w:rFonts w:ascii="Times New Roman"/>
          <w:b w:val="false"/>
          <w:i w:val="false"/>
          <w:color w:val="000000"/>
          <w:sz w:val="28"/>
        </w:rPr>
        <w:t xml:space="preserve"> 21) тармақшасына және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көрсетудің тәртібін айқындайды.";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екінші бөлігі келесідей редакцияда жазылсын:</w:t>
      </w:r>
    </w:p>
    <w:bookmarkStart w:name="z16" w:id="12"/>
    <w:p>
      <w:pPr>
        <w:spacing w:after="0"/>
        <w:ind w:left="0"/>
        <w:jc w:val="both"/>
      </w:pPr>
      <w:r>
        <w:rPr>
          <w:rFonts w:ascii="Times New Roman"/>
          <w:b w:val="false"/>
          <w:i w:val="false"/>
          <w:color w:val="000000"/>
          <w:sz w:val="28"/>
        </w:rPr>
        <w:t xml:space="preserve">
      ""Өлшем құралдарының типін бекіту туралы сертификат беру" мемлекеттік қызметті көрсетуге қойылатын негізгі талаптардың тізбесі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келтірілген.";</w:t>
      </w:r>
    </w:p>
    <w:bookmarkEnd w:id="12"/>
    <w:bookmarkStart w:name="z17" w:id="13"/>
    <w:p>
      <w:pPr>
        <w:spacing w:after="0"/>
        <w:ind w:left="0"/>
        <w:jc w:val="both"/>
      </w:pPr>
      <w:r>
        <w:rPr>
          <w:rFonts w:ascii="Times New Roman"/>
          <w:b w:val="false"/>
          <w:i w:val="false"/>
          <w:color w:val="000000"/>
          <w:sz w:val="28"/>
        </w:rPr>
        <w:t>
      мынадай мазмұндағы 26-1-тармақпен толықтырылсын:</w:t>
      </w:r>
    </w:p>
    <w:bookmarkEnd w:id="13"/>
    <w:bookmarkStart w:name="z18" w:id="14"/>
    <w:p>
      <w:pPr>
        <w:spacing w:after="0"/>
        <w:ind w:left="0"/>
        <w:jc w:val="both"/>
      </w:pPr>
      <w:r>
        <w:rPr>
          <w:rFonts w:ascii="Times New Roman"/>
          <w:b w:val="false"/>
          <w:i w:val="false"/>
          <w:color w:val="000000"/>
          <w:sz w:val="28"/>
        </w:rPr>
        <w:t>
      "26-1. Көрсетілетін қызметті алушы мемлекеттік қызметті көрсету үшін талап етілетін қолжетімділігі шектеулі дербес деректерге қол жеткізуге келісім береді.";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28-тармақтың</w:t>
      </w:r>
      <w:r>
        <w:rPr>
          <w:rFonts w:ascii="Times New Roman"/>
          <w:b w:val="false"/>
          <w:i w:val="false"/>
          <w:color w:val="000000"/>
          <w:sz w:val="28"/>
        </w:rPr>
        <w:t xml:space="preserve"> екінші бөлігі келесідей редакцияда жазылсын:</w:t>
      </w:r>
    </w:p>
    <w:bookmarkStart w:name="z20" w:id="15"/>
    <w:p>
      <w:pPr>
        <w:spacing w:after="0"/>
        <w:ind w:left="0"/>
        <w:jc w:val="both"/>
      </w:pPr>
      <w:r>
        <w:rPr>
          <w:rFonts w:ascii="Times New Roman"/>
          <w:b w:val="false"/>
          <w:i w:val="false"/>
          <w:color w:val="000000"/>
          <w:sz w:val="28"/>
        </w:rPr>
        <w:t xml:space="preserve">
      "Көрсетілетін қызметті алушы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және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 соң, демалыс және мереке күндері жүгінген кезінде, электрондық сұрау салуды қабылдау және мемлекеттік қызметті көрсету нәтижесін беру келесі жұмыс күні жүзеге асырылады.";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екінші бөлігі келесідей редакцияда жазылсын:</w:t>
      </w:r>
    </w:p>
    <w:bookmarkStart w:name="z22" w:id="16"/>
    <w:p>
      <w:pPr>
        <w:spacing w:after="0"/>
        <w:ind w:left="0"/>
        <w:jc w:val="both"/>
      </w:pPr>
      <w:r>
        <w:rPr>
          <w:rFonts w:ascii="Times New Roman"/>
          <w:b w:val="false"/>
          <w:i w:val="false"/>
          <w:color w:val="000000"/>
          <w:sz w:val="28"/>
        </w:rPr>
        <w:t xml:space="preserve">
      ""Өлшем құралдарын метрологиялық аттестаттау туралы сертификат беру" мемлекеттік қызметті көрсетуге қойылатын негізгі талаптардың тізбесі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келтірілген.";</w:t>
      </w:r>
    </w:p>
    <w:bookmarkEnd w:id="16"/>
    <w:bookmarkStart w:name="z23" w:id="17"/>
    <w:p>
      <w:pPr>
        <w:spacing w:after="0"/>
        <w:ind w:left="0"/>
        <w:jc w:val="both"/>
      </w:pPr>
      <w:r>
        <w:rPr>
          <w:rFonts w:ascii="Times New Roman"/>
          <w:b w:val="false"/>
          <w:i w:val="false"/>
          <w:color w:val="000000"/>
          <w:sz w:val="28"/>
        </w:rPr>
        <w:t>
      мынадай мазмұндағы 31-1-тармақпен толықтырылсын:</w:t>
      </w:r>
    </w:p>
    <w:bookmarkEnd w:id="17"/>
    <w:bookmarkStart w:name="z24" w:id="18"/>
    <w:p>
      <w:pPr>
        <w:spacing w:after="0"/>
        <w:ind w:left="0"/>
        <w:jc w:val="both"/>
      </w:pPr>
      <w:r>
        <w:rPr>
          <w:rFonts w:ascii="Times New Roman"/>
          <w:b w:val="false"/>
          <w:i w:val="false"/>
          <w:color w:val="000000"/>
          <w:sz w:val="28"/>
        </w:rPr>
        <w:t>
      "31-1. Көрсетілетін қызметті алушы мемлекеттік қызметті көрсету үшін талап етілетін қолжетімділігі шектеулі дербес деректерге қол жеткізуге келісім береді.";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33-тармақтың</w:t>
      </w:r>
      <w:r>
        <w:rPr>
          <w:rFonts w:ascii="Times New Roman"/>
          <w:b w:val="false"/>
          <w:i w:val="false"/>
          <w:color w:val="000000"/>
          <w:sz w:val="28"/>
        </w:rPr>
        <w:t xml:space="preserve"> екінші бөлігі келесідей редакцияда жазылсын:</w:t>
      </w:r>
    </w:p>
    <w:bookmarkStart w:name="z26" w:id="19"/>
    <w:p>
      <w:pPr>
        <w:spacing w:after="0"/>
        <w:ind w:left="0"/>
        <w:jc w:val="both"/>
      </w:pPr>
      <w:r>
        <w:rPr>
          <w:rFonts w:ascii="Times New Roman"/>
          <w:b w:val="false"/>
          <w:i w:val="false"/>
          <w:color w:val="000000"/>
          <w:sz w:val="28"/>
        </w:rPr>
        <w:t xml:space="preserve">
      "Көрсетілетін қызметті алушы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 соң, демалыс және мереке күндері жүгінген кезінде, мәліметтерді қабылдау және мемлекеттік қызметті көрсету нәтижесін беру келесі жұмыс күні жүзеге асырылады.";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келесідей редакцияда жазылсын:</w:t>
      </w:r>
    </w:p>
    <w:bookmarkStart w:name="z28" w:id="20"/>
    <w:p>
      <w:pPr>
        <w:spacing w:after="0"/>
        <w:ind w:left="0"/>
        <w:jc w:val="both"/>
      </w:pPr>
      <w:r>
        <w:rPr>
          <w:rFonts w:ascii="Times New Roman"/>
          <w:b w:val="false"/>
          <w:i w:val="false"/>
          <w:color w:val="000000"/>
          <w:sz w:val="28"/>
        </w:rPr>
        <w:t>
      "35. Көрсетілетін қызметті беруші "Өлшем құралдарының типін бекіту туралы сертификат беру" мемлекеттік қызметін көрсетуге қойылатын негізгі талаптардың тізбесі және "Өлшем құралдарын метрологиялық аттестаттау туралы сертификат беру" мемлекеттік қызметін көрсетуге қойылатын негізгі талаптар тізбесінің 9-тармағында көрсетілген негіздер бойынша мемлекеттік қызметті көрсетуден бас тартады.";</w:t>
      </w:r>
    </w:p>
    <w:bookmarkEnd w:id="20"/>
    <w:bookmarkStart w:name="z29" w:id="2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4-қосымшада</w:t>
      </w:r>
      <w:r>
        <w:rPr>
          <w:rFonts w:ascii="Times New Roman"/>
          <w:b w:val="false"/>
          <w:i w:val="false"/>
          <w:color w:val="000000"/>
          <w:sz w:val="28"/>
        </w:rPr>
        <w:t xml:space="preserve"> реттік нөмірі 9-жол келесідей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талаптарына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нақты бір мемлекеттік көрсетілетін қызметті алуды талап ететін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bl>
    <w:p>
      <w:pPr>
        <w:spacing w:after="0"/>
        <w:ind w:left="0"/>
        <w:jc w:val="both"/>
      </w:pPr>
      <w:r>
        <w:rPr>
          <w:rFonts w:ascii="Times New Roman"/>
          <w:b w:val="false"/>
          <w:i w:val="false"/>
          <w:color w:val="000000"/>
          <w:sz w:val="28"/>
        </w:rPr>
        <w:t>
      ";</w:t>
      </w:r>
    </w:p>
    <w:bookmarkStart w:name="z30" w:id="2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6-қосымшасында</w:t>
      </w:r>
      <w:r>
        <w:rPr>
          <w:rFonts w:ascii="Times New Roman"/>
          <w:b w:val="false"/>
          <w:i w:val="false"/>
          <w:color w:val="000000"/>
          <w:sz w:val="28"/>
        </w:rPr>
        <w:t xml:space="preserve"> реттік нөмірі 9-жол келесідей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талаптарына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нақты бір мемлекеттік көрсетілетін қызметті алуды талап ететін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bl>
    <w:p>
      <w:pPr>
        <w:spacing w:after="0"/>
        <w:ind w:left="0"/>
        <w:jc w:val="both"/>
      </w:pPr>
      <w:r>
        <w:rPr>
          <w:rFonts w:ascii="Times New Roman"/>
          <w:b w:val="false"/>
          <w:i w:val="false"/>
          <w:color w:val="000000"/>
          <w:sz w:val="28"/>
        </w:rPr>
        <w:t>
      ".</w:t>
      </w:r>
    </w:p>
    <w:bookmarkStart w:name="z31" w:id="23"/>
    <w:p>
      <w:pPr>
        <w:spacing w:after="0"/>
        <w:ind w:left="0"/>
        <w:jc w:val="both"/>
      </w:pPr>
      <w:r>
        <w:rPr>
          <w:rFonts w:ascii="Times New Roman"/>
          <w:b w:val="false"/>
          <w:i w:val="false"/>
          <w:color w:val="000000"/>
          <w:sz w:val="28"/>
        </w:rPr>
        <w:t xml:space="preserve">
      2. "Өлшемдерді орындау әдістемелерін және өлшемдерді орындаудың референттік әдістемелерін әзірлеу, метрологиялық аттестаттау, бекіту және өлшем бірлігін қамтамасыз ету мемлекеттік жүйесінің тізілімінде тіркеу" және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мемлекеттік қызметті көрсету қағидаларын бекіту туралы" Қазақстан Республикасы Инвестициялар және даму министрінің 2018 жылғы 27 желтоқсандағы № 932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18108 болып тіркелген) келесідей өзгерістер мен толықтырулар енгізілсін: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келесідей редакцияда жазылсын:</w:t>
      </w:r>
    </w:p>
    <w:bookmarkStart w:name="z33" w:id="24"/>
    <w:p>
      <w:pPr>
        <w:spacing w:after="0"/>
        <w:ind w:left="0"/>
        <w:jc w:val="both"/>
      </w:pPr>
      <w:r>
        <w:rPr>
          <w:rFonts w:ascii="Times New Roman"/>
          <w:b w:val="false"/>
          <w:i w:val="false"/>
          <w:color w:val="000000"/>
          <w:sz w:val="28"/>
        </w:rPr>
        <w:t xml:space="preserve">
      ""Өлшем бірлігін қамтамасыз ету туралы" Қазақстан Республикасы Заңының </w:t>
      </w:r>
      <w:r>
        <w:rPr>
          <w:rFonts w:ascii="Times New Roman"/>
          <w:b w:val="false"/>
          <w:i w:val="false"/>
          <w:color w:val="000000"/>
          <w:sz w:val="28"/>
        </w:rPr>
        <w:t>6-2-бабының</w:t>
      </w:r>
      <w:r>
        <w:rPr>
          <w:rFonts w:ascii="Times New Roman"/>
          <w:b w:val="false"/>
          <w:i w:val="false"/>
          <w:color w:val="000000"/>
          <w:sz w:val="28"/>
        </w:rPr>
        <w:t xml:space="preserve"> 13)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келесідей мазмұндағы 3-1) тармақшамен толықтырылсын:</w:t>
      </w:r>
    </w:p>
    <w:bookmarkStart w:name="z35" w:id="25"/>
    <w:p>
      <w:pPr>
        <w:spacing w:after="0"/>
        <w:ind w:left="0"/>
        <w:jc w:val="both"/>
      </w:pPr>
      <w:r>
        <w:rPr>
          <w:rFonts w:ascii="Times New Roman"/>
          <w:b w:val="false"/>
          <w:i w:val="false"/>
          <w:color w:val="000000"/>
          <w:sz w:val="28"/>
        </w:rPr>
        <w:t>
      "3-1) мемлекеттік тіркелген күннен бастап үш жұмыс күні ішінде Бірыңғай байланыс орталығына, "электрондық үкіметтің" ақпараттық-коммуникациялық инфрақұрылымының операторына енгізілген өзгерістер және (немесе) толықтырулар туралы ақпаратты жіберу;";</w:t>
      </w:r>
    </w:p>
    <w:bookmarkEnd w:id="25"/>
    <w:bookmarkStart w:name="z36" w:id="26"/>
    <w:p>
      <w:pPr>
        <w:spacing w:after="0"/>
        <w:ind w:left="0"/>
        <w:jc w:val="both"/>
      </w:pPr>
      <w:r>
        <w:rPr>
          <w:rFonts w:ascii="Times New Roman"/>
          <w:b w:val="false"/>
          <w:i w:val="false"/>
          <w:color w:val="000000"/>
          <w:sz w:val="28"/>
        </w:rPr>
        <w:t xml:space="preserve">
      көрсетілген бұйрықпен бекітілген Өлшемдерді орындау әдістемелерін және өлшемдерді орындаудың референттік әдістемелерін әзірлеу, метрологиялық аттестаттау, бекіту және өлшем бірлігін қамтамасыз ету мемлекеттік жүйесінің тізілімінде тіркеу </w:t>
      </w:r>
      <w:r>
        <w:rPr>
          <w:rFonts w:ascii="Times New Roman"/>
          <w:b w:val="false"/>
          <w:i w:val="false"/>
          <w:color w:val="000000"/>
          <w:sz w:val="28"/>
        </w:rPr>
        <w:t>қағидаларында</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келесідей редакцияда жазылсын:</w:t>
      </w:r>
    </w:p>
    <w:bookmarkStart w:name="z38" w:id="27"/>
    <w:p>
      <w:pPr>
        <w:spacing w:after="0"/>
        <w:ind w:left="0"/>
        <w:jc w:val="both"/>
      </w:pPr>
      <w:r>
        <w:rPr>
          <w:rFonts w:ascii="Times New Roman"/>
          <w:b w:val="false"/>
          <w:i w:val="false"/>
          <w:color w:val="000000"/>
          <w:sz w:val="28"/>
        </w:rPr>
        <w:t xml:space="preserve">
      "1. Осы Өлшемдерді орындау әдістемелерін (бұдан әрі – ӨОӘ) және референттік ӨОӘ әзірлеу, метрологиялық аттестаттау, бекіту және өлшем бірлігін қамтамасыз ету мемлекеттік жүйесінің тізілімінде (бұдан әрі – МӨЖ тізілімі) тіркеу және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мемлекеттік қызметті көрсетудің қағидалары (бұдан әрі – Қағидалар) "Өлшем бірлігін қамтамасыз ету туралы" Қазақстан Республикасы Заңының (бұдан әрі – Заң) </w:t>
      </w:r>
      <w:r>
        <w:rPr>
          <w:rFonts w:ascii="Times New Roman"/>
          <w:b w:val="false"/>
          <w:i w:val="false"/>
          <w:color w:val="000000"/>
          <w:sz w:val="28"/>
        </w:rPr>
        <w:t>6-2-бабының</w:t>
      </w:r>
      <w:r>
        <w:rPr>
          <w:rFonts w:ascii="Times New Roman"/>
          <w:b w:val="false"/>
          <w:i w:val="false"/>
          <w:color w:val="000000"/>
          <w:sz w:val="28"/>
        </w:rPr>
        <w:t xml:space="preserve"> 13) тармақшасына және "Мемлекеттік көрсетілетін қызметтер туралы" Қазақстан Республикасының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ӨОӘ және референтті ӨОӘ әзірлеу, метрологиялық аттестаттау, бекіту және тіркеу және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мемлекеттік қызметті көрсету тәртібін айқындайды.";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44-тармақтың</w:t>
      </w:r>
      <w:r>
        <w:rPr>
          <w:rFonts w:ascii="Times New Roman"/>
          <w:b w:val="false"/>
          <w:i w:val="false"/>
          <w:color w:val="000000"/>
          <w:sz w:val="28"/>
        </w:rPr>
        <w:t xml:space="preserve"> екінші бөлігі келесідей редакцияда жазылсын:</w:t>
      </w:r>
    </w:p>
    <w:bookmarkStart w:name="z40" w:id="28"/>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талаптардың тізбесі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келтірілген.";</w:t>
      </w:r>
    </w:p>
    <w:bookmarkEnd w:id="28"/>
    <w:bookmarkStart w:name="z41" w:id="29"/>
    <w:p>
      <w:pPr>
        <w:spacing w:after="0"/>
        <w:ind w:left="0"/>
        <w:jc w:val="both"/>
      </w:pPr>
      <w:r>
        <w:rPr>
          <w:rFonts w:ascii="Times New Roman"/>
          <w:b w:val="false"/>
          <w:i w:val="false"/>
          <w:color w:val="000000"/>
          <w:sz w:val="28"/>
        </w:rPr>
        <w:t>
      мынадай мазмұндағы 44-1-тармақпен толықтырылсын:</w:t>
      </w:r>
    </w:p>
    <w:bookmarkEnd w:id="29"/>
    <w:bookmarkStart w:name="z42" w:id="30"/>
    <w:p>
      <w:pPr>
        <w:spacing w:after="0"/>
        <w:ind w:left="0"/>
        <w:jc w:val="both"/>
      </w:pPr>
      <w:r>
        <w:rPr>
          <w:rFonts w:ascii="Times New Roman"/>
          <w:b w:val="false"/>
          <w:i w:val="false"/>
          <w:color w:val="000000"/>
          <w:sz w:val="28"/>
        </w:rPr>
        <w:t>
      "44-1. Көрсетілетін қызметті алушы мемлекеттік қызметті көрсету үшін талап етілетін қолжетімділігі шектеулі дербес деректерге қол жеткізуге келісім береді.";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46-тармақтың</w:t>
      </w:r>
      <w:r>
        <w:rPr>
          <w:rFonts w:ascii="Times New Roman"/>
          <w:b w:val="false"/>
          <w:i w:val="false"/>
          <w:color w:val="000000"/>
          <w:sz w:val="28"/>
        </w:rPr>
        <w:t xml:space="preserve"> екінші бөлігі келесідей редакцияда жазылсын:</w:t>
      </w:r>
    </w:p>
    <w:bookmarkStart w:name="z44" w:id="31"/>
    <w:p>
      <w:pPr>
        <w:spacing w:after="0"/>
        <w:ind w:left="0"/>
        <w:jc w:val="both"/>
      </w:pPr>
      <w:r>
        <w:rPr>
          <w:rFonts w:ascii="Times New Roman"/>
          <w:b w:val="false"/>
          <w:i w:val="false"/>
          <w:color w:val="000000"/>
          <w:sz w:val="28"/>
        </w:rPr>
        <w:t xml:space="preserve">
      "Көрсетілетін қызметті алушы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 соң, демалыс және мереке күндері жүгінген кезінде, электрондық сұрау салуды қабылдау және мемлекеттік қызметті көрсету нәтижесін беру келесі жұмыс күні жүзеге асырылады.";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келесідей редакцияда жазылсын:</w:t>
      </w:r>
    </w:p>
    <w:bookmarkStart w:name="z46" w:id="32"/>
    <w:p>
      <w:pPr>
        <w:spacing w:after="0"/>
        <w:ind w:left="0"/>
        <w:jc w:val="both"/>
      </w:pPr>
      <w:r>
        <w:rPr>
          <w:rFonts w:ascii="Times New Roman"/>
          <w:b w:val="false"/>
          <w:i w:val="false"/>
          <w:color w:val="000000"/>
          <w:sz w:val="28"/>
        </w:rPr>
        <w:t>
      "47. Көрсетілетін қызметті беруші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мемлекеттік қызметін көрсетуге қойылатын негізгі талаптар тізбесінің 9-тармағында көрсетілген негіздер бойынша мемлекеттік қызметті көрсетуден бас тартады.";</w:t>
      </w:r>
    </w:p>
    <w:bookmarkEnd w:id="32"/>
    <w:bookmarkStart w:name="z47" w:id="3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4-қосымшада</w:t>
      </w:r>
      <w:r>
        <w:rPr>
          <w:rFonts w:ascii="Times New Roman"/>
          <w:b w:val="false"/>
          <w:i w:val="false"/>
          <w:color w:val="000000"/>
          <w:sz w:val="28"/>
        </w:rPr>
        <w:t>:</w:t>
      </w:r>
    </w:p>
    <w:bookmarkEnd w:id="33"/>
    <w:bookmarkStart w:name="z48" w:id="34"/>
    <w:p>
      <w:pPr>
        <w:spacing w:after="0"/>
        <w:ind w:left="0"/>
        <w:jc w:val="both"/>
      </w:pPr>
      <w:r>
        <w:rPr>
          <w:rFonts w:ascii="Times New Roman"/>
          <w:b w:val="false"/>
          <w:i w:val="false"/>
          <w:color w:val="000000"/>
          <w:sz w:val="28"/>
        </w:rPr>
        <w:t>
      реттік нөмірлері 7, 8, 9 және 10-жолдар келесідей редакцияда жазылсын:</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 жүргізуге байланысты техникалық үзілістерді қоспағанда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 өтініш жасаған жағдайда мәліметтерді қабылдау және мемлекеттік көрсетілетін қызмет нәтижелерін беру келесі жұмыс күні жүзеге асырылады), тәулік бойы жұмыс істейді.</w:t>
            </w:r>
          </w:p>
          <w:p>
            <w:pPr>
              <w:spacing w:after="20"/>
              <w:ind w:left="20"/>
              <w:jc w:val="both"/>
            </w:pPr>
            <w:r>
              <w:rPr>
                <w:rFonts w:ascii="Times New Roman"/>
                <w:b w:val="false"/>
                <w:i w:val="false"/>
                <w:color w:val="000000"/>
                <w:sz w:val="20"/>
              </w:rPr>
              <w:t xml:space="preserve">
2) көрсетілетін қызметті беруші – </w:t>
            </w:r>
            <w:r>
              <w:rPr>
                <w:rFonts w:ascii="Times New Roman"/>
                <w:b w:val="false"/>
                <w:i w:val="false"/>
                <w:color w:val="000000"/>
                <w:sz w:val="20"/>
              </w:rPr>
              <w:t>Кодекске</w:t>
            </w:r>
            <w:r>
              <w:rPr>
                <w:rFonts w:ascii="Times New Roman"/>
                <w:b w:val="false"/>
                <w:i w:val="false"/>
                <w:color w:val="000000"/>
                <w:sz w:val="20"/>
              </w:rPr>
              <w:t xml:space="preserve">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 қоспағанда, дүйсенбіден жұмаға дейін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мекенжайы Министрліктің www. beta. egov. kz интернет-ресурсында, "Мемлекеттік көрсетілетін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мемлекеттік қызметті алу үшін порталда осы Қағидаларға 3-қосымшаға сәйкес мәліметтер нысанын толтырады.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талаптарына сәйкес келмеуі; </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нақты бір мемлекеттік көрсетілетін қызметті алуды талап ететін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тартуы;</w:t>
            </w:r>
          </w:p>
          <w:p>
            <w:pPr>
              <w:spacing w:after="20"/>
              <w:ind w:left="20"/>
              <w:jc w:val="both"/>
            </w:pPr>
            <w:r>
              <w:rPr>
                <w:rFonts w:ascii="Times New Roman"/>
                <w:b w:val="false"/>
                <w:i w:val="false"/>
                <w:color w:val="000000"/>
                <w:sz w:val="20"/>
              </w:rPr>
              <w:t>
5) көрсетілетін қызметті алушыға қатысты заңды күшіне енген сот үкімінің болуы, оның негізінде көрсетілетін қызметті алушының мемлекеттік көрсетілетін қызметті алумен байланысты арнайы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талаптарына сәйкес келмеуі; </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нақты бір мемлекеттік көрсетілетін қызметті алуды талап ететін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тартуы;</w:t>
            </w:r>
          </w:p>
          <w:p>
            <w:pPr>
              <w:spacing w:after="20"/>
              <w:ind w:left="20"/>
              <w:jc w:val="both"/>
            </w:pPr>
            <w:r>
              <w:rPr>
                <w:rFonts w:ascii="Times New Roman"/>
                <w:b w:val="false"/>
                <w:i w:val="false"/>
                <w:color w:val="000000"/>
                <w:sz w:val="20"/>
              </w:rPr>
              <w:t>
5) көрсетілетін қызметті алушыға қатысты заңды күшіне енген сот үкімінің болуы, оның негізінде көрсетілетін қызметті алушының мемлекеттік көрсетілетін қызметті алумен байланысты арнайы құқығынан айырылуы.</w:t>
            </w:r>
          </w:p>
        </w:tc>
      </w:tr>
    </w:tbl>
    <w:p>
      <w:pPr>
        <w:spacing w:after="0"/>
        <w:ind w:left="0"/>
        <w:jc w:val="both"/>
      </w:pPr>
      <w:r>
        <w:rPr>
          <w:rFonts w:ascii="Times New Roman"/>
          <w:b w:val="false"/>
          <w:i w:val="false"/>
          <w:color w:val="000000"/>
          <w:sz w:val="28"/>
        </w:rPr>
        <w:t>
      ".</w:t>
      </w:r>
    </w:p>
    <w:bookmarkStart w:name="z49" w:id="35"/>
    <w:p>
      <w:pPr>
        <w:spacing w:after="0"/>
        <w:ind w:left="0"/>
        <w:jc w:val="both"/>
      </w:pPr>
      <w:r>
        <w:rPr>
          <w:rFonts w:ascii="Times New Roman"/>
          <w:b w:val="false"/>
          <w:i w:val="false"/>
          <w:color w:val="000000"/>
          <w:sz w:val="28"/>
        </w:rPr>
        <w:t xml:space="preserve">
      3. "Стандартты үлгінің типін бекіту және өлшем бірлігін қамтамасыз ету мемлекеттік жүйесінің тізілімінде тіркеу және "Шетелде шығарылған стандарттық үлгіні қолдануға рұқсат ету" және "Мемлекеттік стандарттық үлгіні бекіту" мемлекеттік қызметті көрсету қағидаларын бекіту туралы" Қазақстан Республикасы Инвестициялар және даму министрінің 2018 жылғы 27 желтоқсандағы № 933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18106 болып тіркелген) келесідей өзгерістер мен толықтырулар енгізілсін:</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келесідей редакцияда жазылсын:</w:t>
      </w:r>
    </w:p>
    <w:bookmarkStart w:name="z51" w:id="36"/>
    <w:p>
      <w:pPr>
        <w:spacing w:after="0"/>
        <w:ind w:left="0"/>
        <w:jc w:val="both"/>
      </w:pPr>
      <w:r>
        <w:rPr>
          <w:rFonts w:ascii="Times New Roman"/>
          <w:b w:val="false"/>
          <w:i w:val="false"/>
          <w:color w:val="000000"/>
          <w:sz w:val="28"/>
        </w:rPr>
        <w:t xml:space="preserve">
      ""Өлшем бірлігін қамтамасыз ету туралы" Қазақстан Республикасы Заңының </w:t>
      </w:r>
      <w:r>
        <w:rPr>
          <w:rFonts w:ascii="Times New Roman"/>
          <w:b w:val="false"/>
          <w:i w:val="false"/>
          <w:color w:val="000000"/>
          <w:sz w:val="28"/>
        </w:rPr>
        <w:t>6-2-бабының</w:t>
      </w:r>
      <w:r>
        <w:rPr>
          <w:rFonts w:ascii="Times New Roman"/>
          <w:b w:val="false"/>
          <w:i w:val="false"/>
          <w:color w:val="000000"/>
          <w:sz w:val="28"/>
        </w:rPr>
        <w:t xml:space="preserve"> 23)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келесідей мазмұндағы 3-1) тармақшамен толықтырылсын:</w:t>
      </w:r>
    </w:p>
    <w:bookmarkStart w:name="z53" w:id="37"/>
    <w:p>
      <w:pPr>
        <w:spacing w:after="0"/>
        <w:ind w:left="0"/>
        <w:jc w:val="both"/>
      </w:pPr>
      <w:r>
        <w:rPr>
          <w:rFonts w:ascii="Times New Roman"/>
          <w:b w:val="false"/>
          <w:i w:val="false"/>
          <w:color w:val="000000"/>
          <w:sz w:val="28"/>
        </w:rPr>
        <w:t>
      "3-1) мемлекеттік тіркелген күннен бастап үш жұмыс күні ішінде Бірыңғай байланыс орталығына, "электрондық үкіметтің" ақпараттық-коммуникациялық инфрақұрылым операторына енгізілген өзгерістер және (немесе) толықтырулар туралы ақпаратты жіберу;";</w:t>
      </w:r>
    </w:p>
    <w:bookmarkEnd w:id="37"/>
    <w:bookmarkStart w:name="z54" w:id="38"/>
    <w:p>
      <w:pPr>
        <w:spacing w:after="0"/>
        <w:ind w:left="0"/>
        <w:jc w:val="both"/>
      </w:pPr>
      <w:r>
        <w:rPr>
          <w:rFonts w:ascii="Times New Roman"/>
          <w:b w:val="false"/>
          <w:i w:val="false"/>
          <w:color w:val="000000"/>
          <w:sz w:val="28"/>
        </w:rPr>
        <w:t xml:space="preserve">
      көрсетілген бұйрықпен бекітілген Стандартты үлгінің типін бекіту және өлшем бірлігін қамтамасыз ету мемлекеттік жүйесінің тізілімінде тіркеу және "Шетелде шығарылған стандарттық үлгіні қолдануға рұқсат ету" және "Мемлекеттік стандарттық үлгіні бекіту" мемлекеттік қызметтерді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келесідей редакцияда жазылсын:</w:t>
      </w:r>
    </w:p>
    <w:bookmarkStart w:name="z56" w:id="39"/>
    <w:p>
      <w:pPr>
        <w:spacing w:after="0"/>
        <w:ind w:left="0"/>
        <w:jc w:val="both"/>
      </w:pPr>
      <w:r>
        <w:rPr>
          <w:rFonts w:ascii="Times New Roman"/>
          <w:b w:val="false"/>
          <w:i w:val="false"/>
          <w:color w:val="000000"/>
          <w:sz w:val="28"/>
        </w:rPr>
        <w:t xml:space="preserve">
      "1. Осы Стандартты үлгінің типін бекіту және өлшем бірлігін қамтамасыз ету мемлекеттік жүйесінің тізілімінде тіркеу және "Шетелде шығарылған стандарттық үлгіні қолдануға рұқсат ету" және "Мемлекеттік стандарттық үлгіні бекіту" мемлекеттік қызметтерді көрсету қағидалары (бұдан әрі – Қағидалар) "Өлшем бірлігін қамтамасыз ету туралы" Қазақстан Республикасы Заңының (бұдан әрі – Заң) </w:t>
      </w:r>
      <w:r>
        <w:rPr>
          <w:rFonts w:ascii="Times New Roman"/>
          <w:b w:val="false"/>
          <w:i w:val="false"/>
          <w:color w:val="000000"/>
          <w:sz w:val="28"/>
        </w:rPr>
        <w:t>6-2-бабының</w:t>
      </w:r>
      <w:r>
        <w:rPr>
          <w:rFonts w:ascii="Times New Roman"/>
          <w:b w:val="false"/>
          <w:i w:val="false"/>
          <w:color w:val="000000"/>
          <w:sz w:val="28"/>
        </w:rPr>
        <w:t xml:space="preserve"> 23) тармақшасына және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стандартты үлгінің типін бекіту және Қазақстан Республикасының өлшем бірлігін қамтамасыз етудің мемлекеттік жүйесінің тізілімінде (бұдан әрі – ҚР МӨЖ тізілімі) тіркеу және "Шетелдік шығарылымның стандартты үлгісін пайдалануға рұқсат" және "Мемлекеттік стандарттық үлгіні бекіту" мемлекеттік қызметтерді көрсету тәртібін айқындайды.";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екінші бөлігі келесідей редакцияда жазылсын:</w:t>
      </w:r>
    </w:p>
    <w:bookmarkStart w:name="z58" w:id="40"/>
    <w:p>
      <w:pPr>
        <w:spacing w:after="0"/>
        <w:ind w:left="0"/>
        <w:jc w:val="both"/>
      </w:pPr>
      <w:r>
        <w:rPr>
          <w:rFonts w:ascii="Times New Roman"/>
          <w:b w:val="false"/>
          <w:i w:val="false"/>
          <w:color w:val="000000"/>
          <w:sz w:val="28"/>
        </w:rPr>
        <w:t xml:space="preserve">
      ""Шетелдік шығарылымның стандартты үлгісін пайдалануға рұқсат" мемлекеттік қызметті көрсетуге негізгі талаптар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келтірілген.";</w:t>
      </w:r>
    </w:p>
    <w:bookmarkEnd w:id="40"/>
    <w:bookmarkStart w:name="z59" w:id="41"/>
    <w:p>
      <w:pPr>
        <w:spacing w:after="0"/>
        <w:ind w:left="0"/>
        <w:jc w:val="both"/>
      </w:pPr>
      <w:r>
        <w:rPr>
          <w:rFonts w:ascii="Times New Roman"/>
          <w:b w:val="false"/>
          <w:i w:val="false"/>
          <w:color w:val="000000"/>
          <w:sz w:val="28"/>
        </w:rPr>
        <w:t>
      мынадай мазмұндағы 13-1-тармақпен толықтырылсын:</w:t>
      </w:r>
    </w:p>
    <w:bookmarkEnd w:id="41"/>
    <w:bookmarkStart w:name="z60" w:id="42"/>
    <w:p>
      <w:pPr>
        <w:spacing w:after="0"/>
        <w:ind w:left="0"/>
        <w:jc w:val="both"/>
      </w:pPr>
      <w:r>
        <w:rPr>
          <w:rFonts w:ascii="Times New Roman"/>
          <w:b w:val="false"/>
          <w:i w:val="false"/>
          <w:color w:val="000000"/>
          <w:sz w:val="28"/>
        </w:rPr>
        <w:t>
      "13-1. Көрсетілетін қызметті алушы мемлекеттік қызметті көрсету үшін талап етілетін қолжетімділігі шектеулі дербес деректерге қол жеткізуге келісім береді.";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екінші бөлігі келесідей редакцияда жазылсын:</w:t>
      </w:r>
    </w:p>
    <w:bookmarkStart w:name="z62" w:id="43"/>
    <w:p>
      <w:pPr>
        <w:spacing w:after="0"/>
        <w:ind w:left="0"/>
        <w:jc w:val="both"/>
      </w:pPr>
      <w:r>
        <w:rPr>
          <w:rFonts w:ascii="Times New Roman"/>
          <w:b w:val="false"/>
          <w:i w:val="false"/>
          <w:color w:val="000000"/>
          <w:sz w:val="28"/>
        </w:rPr>
        <w:t xml:space="preserve">
      "Көрсетілетін қызметті алушы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(бұдан әрі - Кодекс) және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 соң, демалыс және мереке күндері жүгінген кезінде, мәліметтерді қабылдау және мемлекеттік қызметті көрсету нәтижесін беру келесі жұмыс күні жүзеге асырылады.";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екінші бөлігі келесідей редакцияда жазылсын:</w:t>
      </w:r>
    </w:p>
    <w:bookmarkStart w:name="z64" w:id="44"/>
    <w:p>
      <w:pPr>
        <w:spacing w:after="0"/>
        <w:ind w:left="0"/>
        <w:jc w:val="both"/>
      </w:pPr>
      <w:r>
        <w:rPr>
          <w:rFonts w:ascii="Times New Roman"/>
          <w:b w:val="false"/>
          <w:i w:val="false"/>
          <w:color w:val="000000"/>
          <w:sz w:val="28"/>
        </w:rPr>
        <w:t xml:space="preserve">
      ""Мемлекеттік стандарттық үлгіні бекіту" мемлекеттік қызметті көрсетуге негізгі талаптар тізбесі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келтірілген.";</w:t>
      </w:r>
    </w:p>
    <w:bookmarkEnd w:id="44"/>
    <w:bookmarkStart w:name="z65" w:id="45"/>
    <w:p>
      <w:pPr>
        <w:spacing w:after="0"/>
        <w:ind w:left="0"/>
        <w:jc w:val="both"/>
      </w:pPr>
      <w:r>
        <w:rPr>
          <w:rFonts w:ascii="Times New Roman"/>
          <w:b w:val="false"/>
          <w:i w:val="false"/>
          <w:color w:val="000000"/>
          <w:sz w:val="28"/>
        </w:rPr>
        <w:t>
      мынадай мазмұндағы 18-1-тармақпен толықтырылсын:</w:t>
      </w:r>
    </w:p>
    <w:bookmarkEnd w:id="45"/>
    <w:bookmarkStart w:name="z66" w:id="46"/>
    <w:p>
      <w:pPr>
        <w:spacing w:after="0"/>
        <w:ind w:left="0"/>
        <w:jc w:val="both"/>
      </w:pPr>
      <w:r>
        <w:rPr>
          <w:rFonts w:ascii="Times New Roman"/>
          <w:b w:val="false"/>
          <w:i w:val="false"/>
          <w:color w:val="000000"/>
          <w:sz w:val="28"/>
        </w:rPr>
        <w:t>
      "18-1. Көрсетілетін қызметті алушы мемлекеттік қызметті көрсету үшін талап етілетін қолжетімділігі шектеулі дербес деректерге қол жеткізуге келісім береді.";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екінші бөлігі келесідей редакцияда жазылсын:</w:t>
      </w:r>
    </w:p>
    <w:bookmarkStart w:name="z68" w:id="47"/>
    <w:p>
      <w:pPr>
        <w:spacing w:after="0"/>
        <w:ind w:left="0"/>
        <w:jc w:val="both"/>
      </w:pPr>
      <w:r>
        <w:rPr>
          <w:rFonts w:ascii="Times New Roman"/>
          <w:b w:val="false"/>
          <w:i w:val="false"/>
          <w:color w:val="000000"/>
          <w:sz w:val="28"/>
        </w:rPr>
        <w:t xml:space="preserve">
      "Көрсетілетін қызметті алушы </w:t>
      </w:r>
      <w:r>
        <w:rPr>
          <w:rFonts w:ascii="Times New Roman"/>
          <w:b w:val="false"/>
          <w:i w:val="false"/>
          <w:color w:val="000000"/>
          <w:sz w:val="28"/>
        </w:rPr>
        <w:t>Кодекстің</w:t>
      </w:r>
      <w:r>
        <w:rPr>
          <w:rFonts w:ascii="Times New Roman"/>
          <w:b w:val="false"/>
          <w:i w:val="false"/>
          <w:color w:val="000000"/>
          <w:sz w:val="28"/>
        </w:rPr>
        <w:t xml:space="preserve"> және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 соң, демалыс және мереке күндері жүгінген кезінде, электрондық сұрау салуды қабылдау және мемлекеттік қызметті көрсету нәтижесін беру келесі жұмыс күні жүзеге асырылады.";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келесідей редакцияда жазылсын:</w:t>
      </w:r>
    </w:p>
    <w:bookmarkStart w:name="z70" w:id="48"/>
    <w:p>
      <w:pPr>
        <w:spacing w:after="0"/>
        <w:ind w:left="0"/>
        <w:jc w:val="both"/>
      </w:pPr>
      <w:r>
        <w:rPr>
          <w:rFonts w:ascii="Times New Roman"/>
          <w:b w:val="false"/>
          <w:i w:val="false"/>
          <w:color w:val="000000"/>
          <w:sz w:val="28"/>
        </w:rPr>
        <w:t>
      "22. Көрсетілетін қызметті беруші "Шетелде шығарылған стандарттық үлгіні қолдануға рұқсат беру" мемлекеттік қызметін көрсетуге қойылатын негізгі талаптар тізбесінің және "Мемлекеттік стандарттық үлгіні бекіту" мемлекеттік қызметін көрсетуге қойылатын негізгі талаптар тізбесінің 9-тармағында көрсетілген негіздер бойынша мемлекеттік қызметті көрсетуден бас тартады.";</w:t>
      </w:r>
    </w:p>
    <w:bookmarkEnd w:id="48"/>
    <w:bookmarkStart w:name="z71" w:id="4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2-қосымшада</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келесідей редакцияда жазылсын:</w:t>
      </w:r>
    </w:p>
    <w:bookmarkStart w:name="z73" w:id="50"/>
    <w:p>
      <w:pPr>
        <w:spacing w:after="0"/>
        <w:ind w:left="0"/>
        <w:jc w:val="both"/>
      </w:pPr>
      <w:r>
        <w:rPr>
          <w:rFonts w:ascii="Times New Roman"/>
          <w:b w:val="false"/>
          <w:i w:val="false"/>
          <w:color w:val="000000"/>
          <w:sz w:val="28"/>
        </w:rPr>
        <w:t>
      ""Шетелде шығарылған стандарттық үлгіні қолдануға рұқсат беру" мемлекеттік қызметті көрсетуге негізгі талаптар тізбесі";</w:t>
      </w:r>
    </w:p>
    <w:bookmarkEnd w:id="50"/>
    <w:bookmarkStart w:name="z74" w:id="51"/>
    <w:p>
      <w:pPr>
        <w:spacing w:after="0"/>
        <w:ind w:left="0"/>
        <w:jc w:val="both"/>
      </w:pPr>
      <w:r>
        <w:rPr>
          <w:rFonts w:ascii="Times New Roman"/>
          <w:b w:val="false"/>
          <w:i w:val="false"/>
          <w:color w:val="000000"/>
          <w:sz w:val="28"/>
        </w:rPr>
        <w:t>
      реттік нөмірі 4-жол келесідей редакцияда жазылсын:</w:t>
      </w:r>
    </w:p>
    <w:bookmarkEnd w:id="5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bl>
    <w:p>
      <w:pPr>
        <w:spacing w:after="0"/>
        <w:ind w:left="0"/>
        <w:jc w:val="both"/>
      </w:pPr>
      <w:r>
        <w:rPr>
          <w:rFonts w:ascii="Times New Roman"/>
          <w:b w:val="false"/>
          <w:i w:val="false"/>
          <w:color w:val="000000"/>
          <w:sz w:val="28"/>
        </w:rPr>
        <w:t>
      ";</w:t>
      </w:r>
    </w:p>
    <w:bookmarkStart w:name="z75" w:id="52"/>
    <w:p>
      <w:pPr>
        <w:spacing w:after="0"/>
        <w:ind w:left="0"/>
        <w:jc w:val="both"/>
      </w:pPr>
      <w:r>
        <w:rPr>
          <w:rFonts w:ascii="Times New Roman"/>
          <w:b w:val="false"/>
          <w:i w:val="false"/>
          <w:color w:val="000000"/>
          <w:sz w:val="28"/>
        </w:rPr>
        <w:t>
      реттік нөмірлері 7, 8 және 9-жолдар келесідей редакцияда жазылсын:</w:t>
      </w:r>
    </w:p>
    <w:bookmarkEnd w:id="5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 жүргізуге байланысты техникалық үзілістерді қоспағанда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 өтініш жасаған жағдайда мәліметтерді қабылдау және мемлекеттік көрсетілетін қызмет нәтижелерін беру келесі жұмыс күні жүзеге асырылады), тәулік бойы жұмыс істейді;</w:t>
            </w:r>
          </w:p>
          <w:p>
            <w:pPr>
              <w:spacing w:after="20"/>
              <w:ind w:left="20"/>
              <w:jc w:val="both"/>
            </w:pPr>
            <w:r>
              <w:rPr>
                <w:rFonts w:ascii="Times New Roman"/>
                <w:b w:val="false"/>
                <w:i w:val="false"/>
                <w:color w:val="000000"/>
                <w:sz w:val="20"/>
              </w:rPr>
              <w:t xml:space="preserve">
2) көрсетілетін қызметті беруші – </w:t>
            </w:r>
            <w:r>
              <w:rPr>
                <w:rFonts w:ascii="Times New Roman"/>
                <w:b w:val="false"/>
                <w:i w:val="false"/>
                <w:color w:val="000000"/>
                <w:sz w:val="20"/>
              </w:rPr>
              <w:t>Кодекске</w:t>
            </w:r>
            <w:r>
              <w:rPr>
                <w:rFonts w:ascii="Times New Roman"/>
                <w:b w:val="false"/>
                <w:i w:val="false"/>
                <w:color w:val="000000"/>
                <w:sz w:val="20"/>
              </w:rPr>
              <w:t xml:space="preserve">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 қоспағанда, дүйсенбіден жұмаға дейін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мекенжайы Министрліктің www.beta.egov.kz интернет-ресурсында, "Мемлекеттік көрсетілетін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1-қосымшаға сәйкес шетелдік шығарылымның стандартты үлгісін қолдану үшін куәлік алу анықтамасының электрондық көшірме нысаны.</w:t>
            </w:r>
          </w:p>
          <w:p>
            <w:pPr>
              <w:spacing w:after="20"/>
              <w:ind w:left="20"/>
              <w:jc w:val="both"/>
            </w:pPr>
            <w:r>
              <w:rPr>
                <w:rFonts w:ascii="Times New Roman"/>
                <w:b w:val="false"/>
                <w:i w:val="false"/>
                <w:color w:val="000000"/>
                <w:sz w:val="20"/>
              </w:rPr>
              <w:t>
Мемлекеттік тіркеу (қайта тіркеу) туралы мәліметтер тиісті мемлекеттік ақпараттық жүйелер арқылы "электрондық үкімет" шлюзі арқылы қызмет көрсетушіге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талаптарына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нақты бір мемлекеттік көрсетілетін қызметті алуды талап ететін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bl>
    <w:p>
      <w:pPr>
        <w:spacing w:after="0"/>
        <w:ind w:left="0"/>
        <w:jc w:val="both"/>
      </w:pPr>
      <w:r>
        <w:rPr>
          <w:rFonts w:ascii="Times New Roman"/>
          <w:b w:val="false"/>
          <w:i w:val="false"/>
          <w:color w:val="000000"/>
          <w:sz w:val="28"/>
        </w:rPr>
        <w:t>
      ";</w:t>
      </w:r>
    </w:p>
    <w:bookmarkStart w:name="z76" w:id="5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4-қосымшада</w:t>
      </w:r>
      <w:r>
        <w:rPr>
          <w:rFonts w:ascii="Times New Roman"/>
          <w:b w:val="false"/>
          <w:i w:val="false"/>
          <w:color w:val="000000"/>
          <w:sz w:val="28"/>
        </w:rPr>
        <w:t>:</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келесідей редакцияда жазылсын:</w:t>
      </w:r>
    </w:p>
    <w:bookmarkStart w:name="z78" w:id="54"/>
    <w:p>
      <w:pPr>
        <w:spacing w:after="0"/>
        <w:ind w:left="0"/>
        <w:jc w:val="both"/>
      </w:pPr>
      <w:r>
        <w:rPr>
          <w:rFonts w:ascii="Times New Roman"/>
          <w:b w:val="false"/>
          <w:i w:val="false"/>
          <w:color w:val="000000"/>
          <w:sz w:val="28"/>
        </w:rPr>
        <w:t>
      ""Мемлекеттік стандарттық үлгіні бекіту" мемлекеттік қызметті көрсетуге негізгі талаптар тізбесі";</w:t>
      </w:r>
    </w:p>
    <w:bookmarkEnd w:id="54"/>
    <w:bookmarkStart w:name="z79" w:id="55"/>
    <w:p>
      <w:pPr>
        <w:spacing w:after="0"/>
        <w:ind w:left="0"/>
        <w:jc w:val="both"/>
      </w:pPr>
      <w:r>
        <w:rPr>
          <w:rFonts w:ascii="Times New Roman"/>
          <w:b w:val="false"/>
          <w:i w:val="false"/>
          <w:color w:val="000000"/>
          <w:sz w:val="28"/>
        </w:rPr>
        <w:t>
      реттік нөмірі 4-жол келесідей редакцияда жазылсын:</w:t>
      </w:r>
    </w:p>
    <w:bookmarkEnd w:id="5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bl>
    <w:p>
      <w:pPr>
        <w:spacing w:after="0"/>
        <w:ind w:left="0"/>
        <w:jc w:val="both"/>
      </w:pPr>
      <w:r>
        <w:rPr>
          <w:rFonts w:ascii="Times New Roman"/>
          <w:b w:val="false"/>
          <w:i w:val="false"/>
          <w:color w:val="000000"/>
          <w:sz w:val="28"/>
        </w:rPr>
        <w:t>
      ";</w:t>
      </w:r>
    </w:p>
    <w:bookmarkStart w:name="z80" w:id="56"/>
    <w:p>
      <w:pPr>
        <w:spacing w:after="0"/>
        <w:ind w:left="0"/>
        <w:jc w:val="both"/>
      </w:pPr>
      <w:r>
        <w:rPr>
          <w:rFonts w:ascii="Times New Roman"/>
          <w:b w:val="false"/>
          <w:i w:val="false"/>
          <w:color w:val="000000"/>
          <w:sz w:val="28"/>
        </w:rPr>
        <w:t>
      реттік нөмірлері 7, 8 және 9-жолдар келесідей редакцияда жазылсын:</w:t>
      </w:r>
    </w:p>
    <w:bookmarkEnd w:id="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 жүргізуге байланысты техникалық үзілістерді қоспағанда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 өтініш жасаған жағдайда мәліметтерді қабылдау және мемлекеттік көрсетілетін қызмет нәтижелерін беру келесі жұмыс күні жүзеге асырылады), тәулік бойы жұмыс істейді;</w:t>
            </w:r>
          </w:p>
          <w:p>
            <w:pPr>
              <w:spacing w:after="20"/>
              <w:ind w:left="20"/>
              <w:jc w:val="both"/>
            </w:pPr>
            <w:r>
              <w:rPr>
                <w:rFonts w:ascii="Times New Roman"/>
                <w:b w:val="false"/>
                <w:i w:val="false"/>
                <w:color w:val="000000"/>
                <w:sz w:val="20"/>
              </w:rPr>
              <w:t xml:space="preserve">
2) көрсетілетін қызметті беруші – </w:t>
            </w:r>
            <w:r>
              <w:rPr>
                <w:rFonts w:ascii="Times New Roman"/>
                <w:b w:val="false"/>
                <w:i w:val="false"/>
                <w:color w:val="000000"/>
                <w:sz w:val="20"/>
              </w:rPr>
              <w:t>Кодекске</w:t>
            </w:r>
            <w:r>
              <w:rPr>
                <w:rFonts w:ascii="Times New Roman"/>
                <w:b w:val="false"/>
                <w:i w:val="false"/>
                <w:color w:val="000000"/>
                <w:sz w:val="20"/>
              </w:rPr>
              <w:t xml:space="preserve">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 қоспағанда, дүйсенбіден жұмаға дейін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мекенжайы Министрліктің www. beta. egov. kz интернет-ресурсында, "Мемлекеттік көрсетілетін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3-қосымшаға сәйкес мемлекеттік стандарт үлгісін бекіту туралы сертификат алу үшін анықтаманың электронды көшірме нысаны.</w:t>
            </w:r>
          </w:p>
          <w:p>
            <w:pPr>
              <w:spacing w:after="20"/>
              <w:ind w:left="20"/>
              <w:jc w:val="both"/>
            </w:pPr>
            <w:r>
              <w:rPr>
                <w:rFonts w:ascii="Times New Roman"/>
                <w:b w:val="false"/>
                <w:i w:val="false"/>
                <w:color w:val="000000"/>
                <w:sz w:val="20"/>
              </w:rPr>
              <w:t>
Мемлекеттік тіркеу (қайта тіркеу) туралы мәліметтер тиісті мемлекеттік ақпараттық жүйелер арқылы "электрондық үкімет" шлюзі арқылы қызмет көрсетушіге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талаптарына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нақты бір мемлекеттік көрсетілетін қызметті алуды талап ететін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bl>
    <w:p>
      <w:pPr>
        <w:spacing w:after="0"/>
        <w:ind w:left="0"/>
        <w:jc w:val="both"/>
      </w:pPr>
      <w:r>
        <w:rPr>
          <w:rFonts w:ascii="Times New Roman"/>
          <w:b w:val="false"/>
          <w:i w:val="false"/>
          <w:color w:val="000000"/>
          <w:sz w:val="28"/>
        </w:rPr>
        <w:t>
      ".</w:t>
      </w:r>
    </w:p>
    <w:bookmarkStart w:name="z81" w:id="57"/>
    <w:p>
      <w:pPr>
        <w:spacing w:after="0"/>
        <w:ind w:left="0"/>
        <w:jc w:val="both"/>
      </w:pPr>
      <w:r>
        <w:rPr>
          <w:rFonts w:ascii="Times New Roman"/>
          <w:b w:val="false"/>
          <w:i w:val="false"/>
          <w:color w:val="000000"/>
          <w:sz w:val="28"/>
        </w:rPr>
        <w:t xml:space="preserve">
      4. "Қазақстан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 мемлекеттік қызмет көрсету қағидаларын бекіту туралы" Қазақстан Республикасы Сауда және интеграция министрінің 2020 жылғы 18 мамырдағы № 166-НҚ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20667 болып тіркелген) келесідей өзгерістер мен толықтыру енгізілсін:</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келесідей редакцияда жазылсын:</w:t>
      </w:r>
    </w:p>
    <w:bookmarkStart w:name="z83" w:id="58"/>
    <w:p>
      <w:pPr>
        <w:spacing w:after="0"/>
        <w:ind w:left="0"/>
        <w:jc w:val="both"/>
      </w:pPr>
      <w:r>
        <w:rPr>
          <w:rFonts w:ascii="Times New Roman"/>
          <w:b w:val="false"/>
          <w:i w:val="false"/>
          <w:color w:val="000000"/>
          <w:sz w:val="28"/>
        </w:rPr>
        <w:t xml:space="preserve">
      "Қазақстан Республикасының мемлекеттік рәміздері туралы" Қазақстан Республикасы Конституциялық заңының 11-бабы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келесідей мазмұндағы 1-1) тармақшасымен толықтырылсын:</w:t>
      </w:r>
    </w:p>
    <w:bookmarkStart w:name="z85" w:id="59"/>
    <w:p>
      <w:pPr>
        <w:spacing w:after="0"/>
        <w:ind w:left="0"/>
        <w:jc w:val="both"/>
      </w:pPr>
      <w:r>
        <w:rPr>
          <w:rFonts w:ascii="Times New Roman"/>
          <w:b w:val="false"/>
          <w:i w:val="false"/>
          <w:color w:val="000000"/>
          <w:sz w:val="28"/>
        </w:rPr>
        <w:t xml:space="preserve">
      "1-1) мемлекеттік тіркелген күннен бастап үш жұмыс күні ішінде Бірыңғай байланыс орталығына, "электрондық үкіметтің" ақпараттық-коммуникациялық инфрақұрылым операторына енгізілген өзгерістер және (немесе) толықтырулар туралы ақпаратты жіберу;"; </w:t>
      </w:r>
    </w:p>
    <w:bookmarkEnd w:id="59"/>
    <w:bookmarkStart w:name="z86" w:id="6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келесідей редакцияда жазылсын:</w:t>
      </w:r>
    </w:p>
    <w:bookmarkStart w:name="z88" w:id="61"/>
    <w:p>
      <w:pPr>
        <w:spacing w:after="0"/>
        <w:ind w:left="0"/>
        <w:jc w:val="both"/>
      </w:pPr>
      <w:r>
        <w:rPr>
          <w:rFonts w:ascii="Times New Roman"/>
          <w:b w:val="false"/>
          <w:i w:val="false"/>
          <w:color w:val="000000"/>
          <w:sz w:val="28"/>
        </w:rPr>
        <w:t xml:space="preserve">
      "1. Осы "Қазақстан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 мемлекеттік қызмет көрсету қағидалары (бұдан әрі - Қағидалар) "Қазақстан Республикасының мемлекеттік рәміздері туралы" Қазақстан Республикасы Конституциялық Заңының 11-бабының 1-тармағының </w:t>
      </w:r>
      <w:r>
        <w:rPr>
          <w:rFonts w:ascii="Times New Roman"/>
          <w:b w:val="false"/>
          <w:i w:val="false"/>
          <w:color w:val="000000"/>
          <w:sz w:val="28"/>
        </w:rPr>
        <w:t>3)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 тәртібін айқындайды.";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келесідей редакцияда жазылсын:</w:t>
      </w:r>
    </w:p>
    <w:bookmarkStart w:name="z90" w:id="62"/>
    <w:p>
      <w:pPr>
        <w:spacing w:after="0"/>
        <w:ind w:left="0"/>
        <w:jc w:val="both"/>
      </w:pPr>
      <w:r>
        <w:rPr>
          <w:rFonts w:ascii="Times New Roman"/>
          <w:b w:val="false"/>
          <w:i w:val="false"/>
          <w:color w:val="000000"/>
          <w:sz w:val="28"/>
        </w:rPr>
        <w:t xml:space="preserve">
      "6.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келтірілген.";</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келесідей редакцияда жазылсын:</w:t>
      </w:r>
    </w:p>
    <w:bookmarkStart w:name="z92" w:id="63"/>
    <w:p>
      <w:pPr>
        <w:spacing w:after="0"/>
        <w:ind w:left="0"/>
        <w:jc w:val="both"/>
      </w:pPr>
      <w:r>
        <w:rPr>
          <w:rFonts w:ascii="Times New Roman"/>
          <w:b w:val="false"/>
          <w:i w:val="false"/>
          <w:color w:val="000000"/>
          <w:sz w:val="28"/>
        </w:rPr>
        <w:t>
      "13. Көрсетілетін қызметті беруші "Қазақстан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 мемлекеттік қызметін көрсетуге қойылатын негізгі талаптар тізбесінің 9-тармағында көрсетілген негіздер бойынша мемлекеттік қызметті көрсетуден бас тартады.";</w:t>
      </w:r>
    </w:p>
    <w:bookmarkEnd w:id="63"/>
    <w:bookmarkStart w:name="z93" w:id="6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2-қосымшада</w:t>
      </w:r>
      <w:r>
        <w:rPr>
          <w:rFonts w:ascii="Times New Roman"/>
          <w:b w:val="false"/>
          <w:i w:val="false"/>
          <w:color w:val="000000"/>
          <w:sz w:val="28"/>
        </w:rPr>
        <w:t>:</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келесідей редакцияда жазылсын:</w:t>
      </w:r>
    </w:p>
    <w:bookmarkStart w:name="z95" w:id="65"/>
    <w:p>
      <w:pPr>
        <w:spacing w:after="0"/>
        <w:ind w:left="0"/>
        <w:jc w:val="both"/>
      </w:pPr>
      <w:r>
        <w:rPr>
          <w:rFonts w:ascii="Times New Roman"/>
          <w:b w:val="false"/>
          <w:i w:val="false"/>
          <w:color w:val="000000"/>
          <w:sz w:val="28"/>
        </w:rPr>
        <w:t>
      ""Қазақстан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 мемлекеттік көрсетілетін қызметті көрсетуге негізгі талаптар тізбесі";</w:t>
      </w:r>
    </w:p>
    <w:bookmarkEnd w:id="65"/>
    <w:bookmarkStart w:name="z96" w:id="66"/>
    <w:p>
      <w:pPr>
        <w:spacing w:after="0"/>
        <w:ind w:left="0"/>
        <w:jc w:val="both"/>
      </w:pPr>
      <w:r>
        <w:rPr>
          <w:rFonts w:ascii="Times New Roman"/>
          <w:b w:val="false"/>
          <w:i w:val="false"/>
          <w:color w:val="000000"/>
          <w:sz w:val="28"/>
        </w:rPr>
        <w:t>
      реттік нөмірі 4-жол келесідей редакцияда жазылсын:</w:t>
      </w:r>
    </w:p>
    <w:bookmarkEnd w:id="6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bl>
    <w:p>
      <w:pPr>
        <w:spacing w:after="0"/>
        <w:ind w:left="0"/>
        <w:jc w:val="both"/>
      </w:pPr>
      <w:r>
        <w:rPr>
          <w:rFonts w:ascii="Times New Roman"/>
          <w:b w:val="false"/>
          <w:i w:val="false"/>
          <w:color w:val="000000"/>
          <w:sz w:val="28"/>
        </w:rPr>
        <w:t>
      ";</w:t>
      </w:r>
    </w:p>
    <w:bookmarkStart w:name="z97" w:id="67"/>
    <w:p>
      <w:pPr>
        <w:spacing w:after="0"/>
        <w:ind w:left="0"/>
        <w:jc w:val="both"/>
      </w:pPr>
      <w:r>
        <w:rPr>
          <w:rFonts w:ascii="Times New Roman"/>
          <w:b w:val="false"/>
          <w:i w:val="false"/>
          <w:color w:val="000000"/>
          <w:sz w:val="28"/>
        </w:rPr>
        <w:t>
      реттік нөмірлері 6, 7, 8 және 9-жолдар келесідей редакцияда жазылсын:</w:t>
      </w:r>
    </w:p>
    <w:bookmarkEnd w:id="6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жеке және заңды тұлғаларға (бұдан әрі - көрсетілетін қызметті алушы) ақылы негізде көрсетіледі. "Салық және бюджетке төленетін басқа да міндетті төлемдер туралы (Салық Кодексі)" Қазақстан Республикасы Кодексінің 554-бабының </w:t>
            </w:r>
            <w:r>
              <w:rPr>
                <w:rFonts w:ascii="Times New Roman"/>
                <w:b w:val="false"/>
                <w:i w:val="false"/>
                <w:color w:val="000000"/>
                <w:sz w:val="20"/>
              </w:rPr>
              <w:t>4-тармағына</w:t>
            </w:r>
            <w:r>
              <w:rPr>
                <w:rFonts w:ascii="Times New Roman"/>
                <w:b w:val="false"/>
                <w:i w:val="false"/>
                <w:color w:val="000000"/>
                <w:sz w:val="20"/>
              </w:rPr>
              <w:t xml:space="preserve"> сәйкес жекелеген қызмет түрлерімен айналысу құқығы үшін лицензиялық алым:</w:t>
            </w:r>
          </w:p>
          <w:p>
            <w:pPr>
              <w:spacing w:after="20"/>
              <w:ind w:left="20"/>
              <w:jc w:val="both"/>
            </w:pPr>
            <w:r>
              <w:rPr>
                <w:rFonts w:ascii="Times New Roman"/>
                <w:b w:val="false"/>
                <w:i w:val="false"/>
                <w:color w:val="000000"/>
                <w:sz w:val="20"/>
              </w:rPr>
              <w:t>
1) қызметтің осы түрімен айналысу құқығына лицензия беру кезіндегі лицензиялық алым 10 айлық есептік көрсеткішті (бұдан әрі - АЕК) құрайды;</w:t>
            </w:r>
          </w:p>
          <w:p>
            <w:pPr>
              <w:spacing w:after="20"/>
              <w:ind w:left="20"/>
              <w:jc w:val="both"/>
            </w:pPr>
            <w:r>
              <w:rPr>
                <w:rFonts w:ascii="Times New Roman"/>
                <w:b w:val="false"/>
                <w:i w:val="false"/>
                <w:color w:val="000000"/>
                <w:sz w:val="20"/>
              </w:rPr>
              <w:t>
2) лицензияны қайта ресімдеуге лицензиялық алым 1 АЕК құрайды.</w:t>
            </w:r>
          </w:p>
          <w:p>
            <w:pPr>
              <w:spacing w:after="20"/>
              <w:ind w:left="20"/>
              <w:jc w:val="both"/>
            </w:pPr>
            <w:r>
              <w:rPr>
                <w:rFonts w:ascii="Times New Roman"/>
                <w:b w:val="false"/>
                <w:i w:val="false"/>
                <w:color w:val="000000"/>
                <w:sz w:val="20"/>
              </w:rPr>
              <w:t>
Төлем екінші деңгейдегі банктер және банк операцияларының жекелеген түрлерін жүзеге асыратын ұйымдар арқылы қолма-қол және қолма-қол ақшасыз нысанда жүргізіледі, сондай-ақ "электрондық үкіметтің" төлем шлюзі (бұдан әрі - ЭҮТШ)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жағдайда өтініштерді қабылдау және мемлекеттік көрсетілетін қызмет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 -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жұма күнін қоса алғанда, сағат 9.00-ден 18:30 дейін, түскі үзіліс 13.00-ден 14.30-ға дейін.</w:t>
            </w:r>
          </w:p>
          <w:p>
            <w:pPr>
              <w:spacing w:after="20"/>
              <w:ind w:left="20"/>
              <w:jc w:val="both"/>
            </w:pPr>
            <w:r>
              <w:rPr>
                <w:rFonts w:ascii="Times New Roman"/>
                <w:b w:val="false"/>
                <w:i w:val="false"/>
                <w:color w:val="000000"/>
                <w:sz w:val="20"/>
              </w:rPr>
              <w:t>
Мемлекеттік қызмет көрсету мекенжайы Министрліктің интернет-ресурсында: www.beta.egov.kz, "Мемлекеттік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 алу үшін Порталда осы Қағидаларға 1-қосымшаға сәйкес біліктілік талаптары нысанына сәйкес мәліметтерді толтырады.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заңдарында жеке немесе заңды тұлғалардың осы санаты, қызметінің нысанасы қаржылық қызметтер көрсету болып табылатын шетелдік заңды тұлғаның филиалы үшін қызмет түрімен айналысуға тыйым салынған;</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3) көрсетілетін қызметті алушы біліктілік талаптарына сәйкес келмеген;</w:t>
            </w:r>
          </w:p>
          <w:p>
            <w:pPr>
              <w:spacing w:after="20"/>
              <w:ind w:left="20"/>
              <w:jc w:val="both"/>
            </w:pPr>
            <w:r>
              <w:rPr>
                <w:rFonts w:ascii="Times New Roman"/>
                <w:b w:val="false"/>
                <w:i w:val="false"/>
                <w:color w:val="000000"/>
                <w:sz w:val="20"/>
              </w:rPr>
              <w:t>
4) лицензиар тиісті келісуші мемлекеттік органнан қызметті алушының лицензиялау кезінде қойылатын талаптарға сәйкес келмейтіні туралы жауап алған;</w:t>
            </w:r>
          </w:p>
          <w:p>
            <w:pPr>
              <w:spacing w:after="20"/>
              <w:ind w:left="20"/>
              <w:jc w:val="both"/>
            </w:pPr>
            <w:r>
              <w:rPr>
                <w:rFonts w:ascii="Times New Roman"/>
                <w:b w:val="false"/>
                <w:i w:val="false"/>
                <w:color w:val="000000"/>
                <w:sz w:val="20"/>
              </w:rPr>
              <w:t>
5)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20"/>
              <w:ind w:left="20"/>
              <w:jc w:val="both"/>
            </w:pPr>
            <w:r>
              <w:rPr>
                <w:rFonts w:ascii="Times New Roman"/>
                <w:b w:val="false"/>
                <w:i w:val="false"/>
                <w:color w:val="000000"/>
                <w:sz w:val="20"/>
              </w:rPr>
              <w:t>
6) сот орындаушысының ұсынуы негізінде сот өтініші көрсетілетін қызметті алушыға лицензия беруге уақытша тыйым салған;</w:t>
            </w:r>
          </w:p>
          <w:p>
            <w:pPr>
              <w:spacing w:after="20"/>
              <w:ind w:left="20"/>
              <w:jc w:val="both"/>
            </w:pPr>
            <w:r>
              <w:rPr>
                <w:rFonts w:ascii="Times New Roman"/>
                <w:b w:val="false"/>
                <w:i w:val="false"/>
                <w:color w:val="000000"/>
                <w:sz w:val="20"/>
              </w:rPr>
              <w:t>
7) қызмет алушы лицензия алу үшін ұсынған құжаттардың және (немесе) оларда қамтылған деректердің (мәліметтердің) анық еместігі анықталған жағдайда.</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