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5e07" w14:textId="3835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 Қазақстан Республикасы Әділет министрінің 2012 жылғы 31 қаңтардағы № 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2025 жылғы 3 наурыздағы № 125 бұйрығы. Қазақстан Республикасының Әділет министрлігінде 2025 жылғы 27 наурызда № 35859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"Нотариустардың нотариаттық іс-әрекет жасау ережесін бекіту туралы" Қазақстан Республикасы Әділет министрінің 2012 жылғы 31 қаңтардағы № 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7447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"Нотариат туралы" Қазақстан Республикасының Заңының 32-бабының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Нотариустардың нотариаттық іс-әрекет жасау тәртібі туралы </w:t>
      </w:r>
      <w:r>
        <w:rPr>
          <w:rFonts w:ascii="Times New Roman"/>
          <w:b w:val="false"/>
          <w:i w:val="false"/>
          <w:color w:val="000000"/>
          <w:sz w:val="28"/>
        </w:rPr>
        <w:t>қағиданың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"4. Баланың заңды өкілі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 (бұдан әрі – баланың заңды өкілдері) болып табылады.".</w:t>
      </w:r>
    </w:p>
    <w:bookmarkEnd w:id="1"/>
    <w:bookmarkStart w:name="z8"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2025 жылғы 1 шілдеден бастап күшіне енетін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және алтыншы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