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134f" w14:textId="a5c1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 Қазақстан Республикасы Еңбек және халықты әлеуметтік қорғау министрінің 2024 жылғы 20 маусымдағы № 206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26 наурыздағы № 88 бұйрығы. Қазақстан Республикасының Әділет министрлігінде 2025 жылғы 27 наурызда № 35863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 Қазақстан Республикасы Еңбек және халықты әлеуметтік қорғау министрінің 2024 жылғы 20 маусымдағы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34550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ақпарат – ақпарат иеленушілер жасаған немесе алған және олардың иелігіндегі, кез келген нысанда тіркелген адамдар, заттар, фактілер, оқиғалар, құбылыстар мен процестер туралы мәліметтер;".</w:t>
      </w:r>
    </w:p>
    <w:bookmarkEnd w:id="1"/>
    <w:bookmarkStart w:name="z6"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Халықты жұмыспен қамту департаменті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 және ресми жарияланғаннан кейін өтініштерді қабылдауды және мемлекеттік қызмет көрсету нәтижелерін беруді жүзеге асыратын көрсетілетін қызметті берушілерге, оның ішінде Бірыңғай байланыс орталығына мемлекеттік қызметтер көрсету тәртібіне енгізілген өзгерістер туралы хабардар етуді;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