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fb53" w14:textId="0ccf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"Педагог лауазымдарының тізбесін бекіту туралы" Қазақстан Республикасы Білім және ғылым министрінің 2020 жылғы 15 сәуірдегі № 145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2025 жылғы 26 наурыздағы № 47 бұйрығы. Қазақстан Республикасының Әділет министрлігінде 2025 жылғы 27 наурызда № 35865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министрінің "Педагог лауазымдарының тізбесін бекіту туралы" 2020 жылғы 15 сәуірдегі №145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20400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Педагог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: жиырма бесінші абзацы мынадай мазмұндағы жолмен толықтырылсын: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"Педагог-кәсіби бағдар беруші."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Орта білім беру комитеті Қазақстан Республикасының заңнамасымен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 қамтамасыз етсін;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