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2510" w14:textId="e2d2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диалогтың интернет-порталында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28 наурыздағы № 115-НҚ бұйрығы. Қазақстан Республикасының Әділет министрлігінде 2025 жылғы 31 наурызда № 35881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 </w:t>
      </w:r>
      <w:r>
        <w:rPr>
          <w:rFonts w:ascii="Times New Roman"/>
          <w:b w:val="false"/>
          <w:i w:val="false"/>
          <w:color w:val="000000"/>
          <w:sz w:val="28"/>
        </w:rPr>
        <w:t>47)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Ашық диалогтың интернет-порталында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диалогтың интернет-порталында жұмыс істеу қағидаларын бекіту туралы"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22660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"Ашық диалогтың интернет-порталында жұмыс істеу қағидаларын бекіту туралы" Қазақстан Республикасы Ақпарат және қоғамдық даму министрінің 2021 жылғы 28 сәуірдегі № 145 бұйрығына өзгерістер енгізу туралы" Қазақстан Республикасы Ақпарат және қоғамдық даму министрінің 2023 жылғы 14 наурыздағы № 95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32067 болып тіркелді)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білім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 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115-НҚ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Ашық диалогтың интернет-порталында жұмыс істеу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Ашық диалогтың интернет-порталында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Қазақстан Республикасы Заңының (бұдан әрі – Заң)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 және ашық диалогтың интернет-порталында жұмыс істеу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8"/>
    <w:bookmarkStart w:name="z17" w:id="9"/>
    <w:p>
      <w:pPr>
        <w:spacing w:after="0"/>
        <w:ind w:left="0"/>
        <w:jc w:val="both"/>
      </w:pPr>
      <w:r>
        <w:rPr>
          <w:rFonts w:ascii="Times New Roman"/>
          <w:b w:val="false"/>
          <w:i w:val="false"/>
          <w:color w:val="000000"/>
          <w:sz w:val="28"/>
        </w:rPr>
        <w:t>
      1) ақпарат пайдаланушы – ақпаратты сұрататын және (немесе) пайдаланатын жеке немесе заңды тұлға;</w:t>
      </w:r>
    </w:p>
    <w:bookmarkEnd w:id="9"/>
    <w:bookmarkStart w:name="z18" w:id="10"/>
    <w:p>
      <w:pPr>
        <w:spacing w:after="0"/>
        <w:ind w:left="0"/>
        <w:jc w:val="both"/>
      </w:pPr>
      <w:r>
        <w:rPr>
          <w:rFonts w:ascii="Times New Roman"/>
          <w:b w:val="false"/>
          <w:i w:val="false"/>
          <w:color w:val="000000"/>
          <w:sz w:val="28"/>
        </w:rPr>
        <w:t>
      2) ашық диалог интернет-порталының автоматтандырылған жұмыс орны (бұдан әрі – АЖО) – "электрондық үкімет" ақпараттық-коммуникациялық инфрақұрылымның операторы ұсынатын, баптауларды және ашық диалогтың интернет-порталында орналастырылатын контентті басқаруға арналған қосымша;</w:t>
      </w:r>
    </w:p>
    <w:bookmarkEnd w:id="10"/>
    <w:bookmarkStart w:name="z19" w:id="11"/>
    <w:p>
      <w:pPr>
        <w:spacing w:after="0"/>
        <w:ind w:left="0"/>
        <w:jc w:val="both"/>
      </w:pPr>
      <w:r>
        <w:rPr>
          <w:rFonts w:ascii="Times New Roman"/>
          <w:b w:val="false"/>
          <w:i w:val="false"/>
          <w:color w:val="000000"/>
          <w:sz w:val="28"/>
        </w:rPr>
        <w:t>
      3) ашық диалогтың интернет-порталы (бұдан әрі – Портал)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1"/>
    <w:bookmarkStart w:name="z20" w:id="12"/>
    <w:p>
      <w:pPr>
        <w:spacing w:after="0"/>
        <w:ind w:left="0"/>
        <w:jc w:val="both"/>
      </w:pPr>
      <w:r>
        <w:rPr>
          <w:rFonts w:ascii="Times New Roman"/>
          <w:b w:val="false"/>
          <w:i w:val="false"/>
          <w:color w:val="000000"/>
          <w:sz w:val="28"/>
        </w:rPr>
        <w:t>
      4) мемлекет жүз пайыз қатысатын тұлғаларды қоспағанда, квазимемлекеттік сектор субъектілері бірінші басшыларының блог-платформасы (бұдан әрі – Блог-платформа)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модерация – әкімшінің ақпарат пайдаланушылардың сұрау салуларын </w:t>
      </w:r>
      <w:r>
        <w:rPr>
          <w:rFonts w:ascii="Times New Roman"/>
          <w:b w:val="false"/>
          <w:i w:val="false"/>
          <w:color w:val="000000"/>
          <w:sz w:val="28"/>
        </w:rPr>
        <w:t>Заңның</w:t>
      </w:r>
      <w:r>
        <w:rPr>
          <w:rFonts w:ascii="Times New Roman"/>
          <w:b w:val="false"/>
          <w:i w:val="false"/>
          <w:color w:val="000000"/>
          <w:sz w:val="28"/>
        </w:rPr>
        <w:t xml:space="preserve"> талаптарына сәйкестігі нысанасында өңдеуі;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сұрау салу – ақпарат иеленушіге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Start w:name="z23" w:id="13"/>
    <w:p>
      <w:pPr>
        <w:spacing w:after="0"/>
        <w:ind w:left="0"/>
        <w:jc w:val="both"/>
      </w:pPr>
      <w:r>
        <w:rPr>
          <w:rFonts w:ascii="Times New Roman"/>
          <w:b w:val="false"/>
          <w:i w:val="false"/>
          <w:color w:val="000000"/>
          <w:sz w:val="28"/>
        </w:rPr>
        <w:t>
      7) "электрондық үкіметтің" ақпараттық-коммуникациялық инфрақұрылымның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bookmarkEnd w:id="13"/>
    <w:bookmarkStart w:name="z24" w:id="14"/>
    <w:p>
      <w:pPr>
        <w:spacing w:after="0"/>
        <w:ind w:left="0"/>
        <w:jc w:val="both"/>
      </w:pPr>
      <w:r>
        <w:rPr>
          <w:rFonts w:ascii="Times New Roman"/>
          <w:b w:val="false"/>
          <w:i w:val="false"/>
          <w:color w:val="000000"/>
          <w:sz w:val="28"/>
        </w:rPr>
        <w:t>
      8)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w:t>
      </w:r>
    </w:p>
    <w:bookmarkEnd w:id="14"/>
    <w:bookmarkStart w:name="z25" w:id="15"/>
    <w:p>
      <w:pPr>
        <w:spacing w:after="0"/>
        <w:ind w:left="0"/>
        <w:jc w:val="left"/>
      </w:pPr>
      <w:r>
        <w:rPr>
          <w:rFonts w:ascii="Times New Roman"/>
          <w:b/>
          <w:i w:val="false"/>
          <w:color w:val="000000"/>
        </w:rPr>
        <w:t xml:space="preserve"> 2-тарау. Ақпарат пайдаланушылардың блог-платформа арқылы сұрау салуларды жіберу тәртібі</w:t>
      </w:r>
    </w:p>
    <w:bookmarkEnd w:id="15"/>
    <w:bookmarkStart w:name="z26" w:id="16"/>
    <w:p>
      <w:pPr>
        <w:spacing w:after="0"/>
        <w:ind w:left="0"/>
        <w:jc w:val="both"/>
      </w:pPr>
      <w:r>
        <w:rPr>
          <w:rFonts w:ascii="Times New Roman"/>
          <w:b w:val="false"/>
          <w:i w:val="false"/>
          <w:color w:val="000000"/>
          <w:sz w:val="28"/>
        </w:rPr>
        <w:t>
      3. Мемлекет жүз пайыз қатысатын тұлғаларды қоспағанда, квазимемлекеттік сектор субъектілері бірінші басшыларының блог-платформасы арқылы жіберілген сұрау салулар ақпарат пайдаланушының электрондық цифрлық қолтаңбасымен куәландырылады.</w:t>
      </w:r>
    </w:p>
    <w:bookmarkEnd w:id="16"/>
    <w:p>
      <w:pPr>
        <w:spacing w:after="0"/>
        <w:ind w:left="0"/>
        <w:jc w:val="both"/>
      </w:pPr>
      <w:r>
        <w:rPr>
          <w:rFonts w:ascii="Times New Roman"/>
          <w:b w:val="false"/>
          <w:i w:val="false"/>
          <w:color w:val="000000"/>
          <w:sz w:val="28"/>
        </w:rPr>
        <w:t>
      Сондай-ақ ақпарат пайдаланушылар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кезде сұрау салу жібереді.</w:t>
      </w:r>
    </w:p>
    <w:bookmarkStart w:name="z27" w:id="17"/>
    <w:p>
      <w:pPr>
        <w:spacing w:after="0"/>
        <w:ind w:left="0"/>
        <w:jc w:val="both"/>
      </w:pPr>
      <w:r>
        <w:rPr>
          <w:rFonts w:ascii="Times New Roman"/>
          <w:b w:val="false"/>
          <w:i w:val="false"/>
          <w:color w:val="000000"/>
          <w:sz w:val="28"/>
        </w:rPr>
        <w:t>
      4.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мекемелерінің, квазимемлекеттік сектор субъектісінің әкімшісі (бұдан әрі – әкімші) Блог-платформаға келіп түсетін сұрау салуларды жаңғыртуды жүргізеді.</w:t>
      </w:r>
    </w:p>
    <w:bookmarkEnd w:id="1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11-бабына</w:t>
      </w:r>
      <w:r>
        <w:rPr>
          <w:rFonts w:ascii="Times New Roman"/>
          <w:b w:val="false"/>
          <w:i w:val="false"/>
          <w:color w:val="000000"/>
          <w:sz w:val="28"/>
        </w:rPr>
        <w:t xml:space="preserve"> сәйкес келмейтін сұрау салуларды әкімші Блог-платформаға келіп түскен күннен бастап бір жұмыс күні ішінде қайтарады.</w:t>
      </w:r>
    </w:p>
    <w:bookmarkStart w:name="z28" w:id="18"/>
    <w:p>
      <w:pPr>
        <w:spacing w:after="0"/>
        <w:ind w:left="0"/>
        <w:jc w:val="both"/>
      </w:pPr>
      <w:r>
        <w:rPr>
          <w:rFonts w:ascii="Times New Roman"/>
          <w:b w:val="false"/>
          <w:i w:val="false"/>
          <w:color w:val="000000"/>
          <w:sz w:val="28"/>
        </w:rPr>
        <w:t>
      5. Егер сұрау салу қарауға қабылданған жағдайда, жауап ақпарат пайдаланушыға мемлекет жүз пайыз қатысатын тұлғаларды қоспағанда, квазимемлекеттік сектор субъектісіне келіп түскен күнінен бастап күнтізбелік он бес күн ішінде беріледі.</w:t>
      </w:r>
    </w:p>
    <w:bookmarkEnd w:id="18"/>
    <w:p>
      <w:pPr>
        <w:spacing w:after="0"/>
        <w:ind w:left="0"/>
        <w:jc w:val="both"/>
      </w:pPr>
      <w:r>
        <w:rPr>
          <w:rFonts w:ascii="Times New Roman"/>
          <w:b w:val="false"/>
          <w:i w:val="false"/>
          <w:color w:val="000000"/>
          <w:sz w:val="28"/>
        </w:rPr>
        <w:t xml:space="preserve">
      Егер сұрау салынған ақпарат мемлекет жүз пайыз қатысатын тұлғаларды қоспағанда, квазимемлекеттік сектордың бірнеше субъектілерінің құзыретіне кіретін және жазбаша сұрау салуға жауап беру кезінде мемлекет жүз пайыз қатысатын тұлғаларды қоспағанда, квазимемлекеттік сектордың өзге субъектілерінен ақпарат алу талап етілетін болса, қарау мерзімін мемлекет жүз пайыз қатысатын тұлғаларды қоспағанда, квазимемлекеттік сектор субъектісінің басшысы бір рет күнтізбелік он бес күннен аспайтын мерзімге ұзартуы мүмкін, бұл туралы ақпарат пайдаланушыға қарау мерзімі ұзартылған кезден бастап үш жұмыс күні ішінде хабарланады. </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 бойынша сұрау салу жөнінде ақпарат беруден бас тартылған жағдайда, мемлекет жүз пайыз қатысатын тұлғаларды қоспағанда, квазимемлекеттік сектор субъектісі сұрау салу тіркелген күннен бастап бес жұмыс күні ішінде ақпарат пайдаланушыға уәжді жауап береді.</w:t>
      </w:r>
    </w:p>
    <w:bookmarkStart w:name="z29" w:id="19"/>
    <w:p>
      <w:pPr>
        <w:spacing w:after="0"/>
        <w:ind w:left="0"/>
        <w:jc w:val="both"/>
      </w:pPr>
      <w:r>
        <w:rPr>
          <w:rFonts w:ascii="Times New Roman"/>
          <w:b w:val="false"/>
          <w:i w:val="false"/>
          <w:color w:val="000000"/>
          <w:sz w:val="28"/>
        </w:rPr>
        <w:t xml:space="preserve">
      6. Мемлекет жүз пайыз қатысатын тұлғаларды қоспағанда, квазимемлекеттік сектор субъектісінен өз сұрау салуына жауап алған ақпарат пайдаланушы оның сапасын бағалай алады. </w:t>
      </w:r>
    </w:p>
    <w:bookmarkEnd w:id="19"/>
    <w:p>
      <w:pPr>
        <w:spacing w:after="0"/>
        <w:ind w:left="0"/>
        <w:jc w:val="both"/>
      </w:pPr>
      <w:r>
        <w:rPr>
          <w:rFonts w:ascii="Times New Roman"/>
          <w:b w:val="false"/>
          <w:i w:val="false"/>
          <w:color w:val="000000"/>
          <w:sz w:val="28"/>
        </w:rPr>
        <w:t>
      Бағалау "Ұнайды" не "Ұнамайды" деген белгілер арқылы жүргізіледі. "Ұнамайды" деген батырманы таңдаған кезде ақпарат пайдаланушы себебін көрсетеді.</w:t>
      </w:r>
    </w:p>
    <w:bookmarkStart w:name="z30" w:id="20"/>
    <w:p>
      <w:pPr>
        <w:spacing w:after="0"/>
        <w:ind w:left="0"/>
        <w:jc w:val="left"/>
      </w:pPr>
      <w:r>
        <w:rPr>
          <w:rFonts w:ascii="Times New Roman"/>
          <w:b/>
          <w:i w:val="false"/>
          <w:color w:val="000000"/>
        </w:rPr>
        <w:t xml:space="preserve"> 3-тарау. Ақпарат пайдаланушының интернет-конференциялар мен сауалнамалар өткізуге қатысу тәртібі</w:t>
      </w:r>
    </w:p>
    <w:bookmarkEnd w:id="20"/>
    <w:p>
      <w:pPr>
        <w:spacing w:after="0"/>
        <w:ind w:left="0"/>
        <w:jc w:val="left"/>
      </w:pPr>
    </w:p>
    <w:p>
      <w:pPr>
        <w:spacing w:after="0"/>
        <w:ind w:left="0"/>
        <w:jc w:val="both"/>
      </w:pPr>
      <w:r>
        <w:rPr>
          <w:rFonts w:ascii="Times New Roman"/>
          <w:b w:val="false"/>
          <w:i w:val="false"/>
          <w:color w:val="000000"/>
          <w:sz w:val="28"/>
        </w:rPr>
        <w:t xml:space="preserve">
      7. Порталда интернет-конференция немесе сауалнама өткізу үшін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 квазимемлекеттік сектор субъектілері (бұдан әрі – ақпарат иеленушілері) Операторға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интернет-конференцияны өткізудің және сауалнама жүргізудің толтырылған шаблондарын ол басталғанға дейін кемінде үш жұмыс күні бұрын жібереді. </w:t>
      </w:r>
    </w:p>
    <w:bookmarkStart w:name="z32" w:id="21"/>
    <w:p>
      <w:pPr>
        <w:spacing w:after="0"/>
        <w:ind w:left="0"/>
        <w:jc w:val="both"/>
      </w:pPr>
      <w:r>
        <w:rPr>
          <w:rFonts w:ascii="Times New Roman"/>
          <w:b w:val="false"/>
          <w:i w:val="false"/>
          <w:color w:val="000000"/>
          <w:sz w:val="28"/>
        </w:rPr>
        <w:t xml:space="preserve">
      8. Ақпарат иеленушілері Порталда тиісті сілтемелерді көрсете отырып, ресми интернет-ресурста және (немесе) жалпыға бірдей қолжетімді интернет-ресурстарда: </w:t>
      </w:r>
    </w:p>
    <w:bookmarkEnd w:id="21"/>
    <w:bookmarkStart w:name="z33" w:id="22"/>
    <w:p>
      <w:pPr>
        <w:spacing w:after="0"/>
        <w:ind w:left="0"/>
        <w:jc w:val="both"/>
      </w:pPr>
      <w:r>
        <w:rPr>
          <w:rFonts w:ascii="Times New Roman"/>
          <w:b w:val="false"/>
          <w:i w:val="false"/>
          <w:color w:val="000000"/>
          <w:sz w:val="28"/>
        </w:rPr>
        <w:t>
      1) оны өткізу күніне дейін кемінде бір жұмыс күні бұрын интернет-конференция өткізу туралы;</w:t>
      </w:r>
    </w:p>
    <w:bookmarkEnd w:id="22"/>
    <w:bookmarkStart w:name="z34" w:id="23"/>
    <w:p>
      <w:pPr>
        <w:spacing w:after="0"/>
        <w:ind w:left="0"/>
        <w:jc w:val="both"/>
      </w:pPr>
      <w:r>
        <w:rPr>
          <w:rFonts w:ascii="Times New Roman"/>
          <w:b w:val="false"/>
          <w:i w:val="false"/>
          <w:color w:val="000000"/>
          <w:sz w:val="28"/>
        </w:rPr>
        <w:t>
      2) Порталда оны іске қосқан күннен бастап бір жұмыс күні ішінде сауалнама жүргізу туралы құлақтандыруды орналастырады.</w:t>
      </w:r>
    </w:p>
    <w:bookmarkEnd w:id="23"/>
    <w:p>
      <w:pPr>
        <w:spacing w:after="0"/>
        <w:ind w:left="0"/>
        <w:jc w:val="both"/>
      </w:pPr>
      <w:r>
        <w:rPr>
          <w:rFonts w:ascii="Times New Roman"/>
          <w:b w:val="false"/>
          <w:i w:val="false"/>
          <w:color w:val="000000"/>
          <w:sz w:val="28"/>
        </w:rPr>
        <w:t>
      Сауалнама жүргізу ұзақтығы бір айдан асқан жағдайда, құлақтандырулар кемінде екі аптада бір реттен сиретпей орналастырылады.</w:t>
      </w:r>
    </w:p>
    <w:bookmarkStart w:name="z35" w:id="24"/>
    <w:p>
      <w:pPr>
        <w:spacing w:after="0"/>
        <w:ind w:left="0"/>
        <w:jc w:val="both"/>
      </w:pPr>
      <w:r>
        <w:rPr>
          <w:rFonts w:ascii="Times New Roman"/>
          <w:b w:val="false"/>
          <w:i w:val="false"/>
          <w:color w:val="000000"/>
          <w:sz w:val="28"/>
        </w:rPr>
        <w:t>
      9. Интернет-конференцияны өткізу ұзақтығы бір жұмыс күнінен кем болмауы тиіс.</w:t>
      </w:r>
    </w:p>
    <w:bookmarkEnd w:id="24"/>
    <w:p>
      <w:pPr>
        <w:spacing w:after="0"/>
        <w:ind w:left="0"/>
        <w:jc w:val="both"/>
      </w:pPr>
      <w:r>
        <w:rPr>
          <w:rFonts w:ascii="Times New Roman"/>
          <w:b w:val="false"/>
          <w:i w:val="false"/>
          <w:color w:val="000000"/>
          <w:sz w:val="28"/>
        </w:rPr>
        <w:t xml:space="preserve">
      Интернет-конференция барысында сұрақтар келіп түскен кезде жауаптарды ақпарат иеленушілері ол аяқталғанға дейін береді. </w:t>
      </w:r>
    </w:p>
    <w:bookmarkStart w:name="z36" w:id="25"/>
    <w:p>
      <w:pPr>
        <w:spacing w:after="0"/>
        <w:ind w:left="0"/>
        <w:jc w:val="both"/>
      </w:pPr>
      <w:r>
        <w:rPr>
          <w:rFonts w:ascii="Times New Roman"/>
          <w:b w:val="false"/>
          <w:i w:val="false"/>
          <w:color w:val="000000"/>
          <w:sz w:val="28"/>
        </w:rPr>
        <w:t>
      10. Ақпарат пайдаланушылар Порталда "Интернет-конференцияның тақырыбын құру" сервисі арқылы тиісті ақпарат иеленушілеріне интернет-конференция өткізуге еркін нысанда өтінім береді.</w:t>
      </w:r>
    </w:p>
    <w:bookmarkEnd w:id="25"/>
    <w:p>
      <w:pPr>
        <w:spacing w:after="0"/>
        <w:ind w:left="0"/>
        <w:jc w:val="both"/>
      </w:pPr>
      <w:r>
        <w:rPr>
          <w:rFonts w:ascii="Times New Roman"/>
          <w:b w:val="false"/>
          <w:i w:val="false"/>
          <w:color w:val="000000"/>
          <w:sz w:val="28"/>
        </w:rPr>
        <w:t>
      Әкімші өтінімді бес жұмыс күні ішінде қабылдайды не егер өтінім ақпарат иеленушілерінің құзыретіне немесе қызмет бағыттарына сәйкес келмеген жағдайда, өтінімді қабылдаудан бас тарту туралы уәжді жауап береді.</w:t>
      </w:r>
    </w:p>
    <w:bookmarkStart w:name="z37" w:id="26"/>
    <w:p>
      <w:pPr>
        <w:spacing w:after="0"/>
        <w:ind w:left="0"/>
        <w:jc w:val="both"/>
      </w:pPr>
      <w:r>
        <w:rPr>
          <w:rFonts w:ascii="Times New Roman"/>
          <w:b w:val="false"/>
          <w:i w:val="false"/>
          <w:color w:val="000000"/>
          <w:sz w:val="28"/>
        </w:rPr>
        <w:t>
      11. Сауалнама жүргізудің ұзақтығы он жұмыс күнінен кем болмауы тиіс.</w:t>
      </w:r>
    </w:p>
    <w:bookmarkEnd w:id="26"/>
    <w:bookmarkStart w:name="z38" w:id="27"/>
    <w:p>
      <w:pPr>
        <w:spacing w:after="0"/>
        <w:ind w:left="0"/>
        <w:jc w:val="both"/>
      </w:pPr>
      <w:r>
        <w:rPr>
          <w:rFonts w:ascii="Times New Roman"/>
          <w:b w:val="false"/>
          <w:i w:val="false"/>
          <w:color w:val="000000"/>
          <w:sz w:val="28"/>
        </w:rPr>
        <w:t xml:space="preserve">
      12. Ақпарат иеленушілерінің қызметкерлеріне АЖО-ға кіруге рұқсат Оператор ақпарат иеленушілерінің өтінімдері негізінде береді. </w:t>
      </w:r>
    </w:p>
    <w:bookmarkEnd w:id="27"/>
    <w:bookmarkStart w:name="z39" w:id="28"/>
    <w:p>
      <w:pPr>
        <w:spacing w:after="0"/>
        <w:ind w:left="0"/>
        <w:jc w:val="both"/>
      </w:pPr>
      <w:r>
        <w:rPr>
          <w:rFonts w:ascii="Times New Roman"/>
          <w:b w:val="false"/>
          <w:i w:val="false"/>
          <w:color w:val="000000"/>
          <w:sz w:val="28"/>
        </w:rPr>
        <w:t xml:space="preserve">
      13. Оператор ақпарат иеленушілерінің уәкілетті қызметкерлеріне Порталда жұмыс істеу үшін АЖО-ны пайдалану бойынша оқытуды жүргізеді.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диалогтың</w:t>
            </w:r>
            <w:r>
              <w:br/>
            </w:r>
            <w:r>
              <w:rPr>
                <w:rFonts w:ascii="Times New Roman"/>
                <w:b w:val="false"/>
                <w:i w:val="false"/>
                <w:color w:val="000000"/>
                <w:sz w:val="20"/>
              </w:rPr>
              <w:t>интернет- порталында</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Интернет-конференцияны өткізу шаблоны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қысқаша сипаттама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сипаттамасы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 (модератор) – тегі, аты, әкесінің аты (болған жағдайда), жеке сәйкестендеру нөмірі, лауазымы, байланыс деректері (электрондық жұмыс поштасы және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диалогтың</w:t>
            </w:r>
            <w:r>
              <w:br/>
            </w:r>
            <w:r>
              <w:rPr>
                <w:rFonts w:ascii="Times New Roman"/>
                <w:b w:val="false"/>
                <w:i w:val="false"/>
                <w:color w:val="000000"/>
                <w:sz w:val="20"/>
              </w:rPr>
              <w:t>интернет- порталында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p>
        </w:tc>
      </w:tr>
    </w:tbl>
    <w:bookmarkStart w:name="z43" w:id="30"/>
    <w:p>
      <w:pPr>
        <w:spacing w:after="0"/>
        <w:ind w:left="0"/>
        <w:jc w:val="left"/>
      </w:pPr>
      <w:r>
        <w:rPr>
          <w:rFonts w:ascii="Times New Roman"/>
          <w:b/>
          <w:i w:val="false"/>
          <w:color w:val="000000"/>
        </w:rPr>
        <w:t xml:space="preserve"> Сауалнама жүргізу шаблоны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сауалнама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казақ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сұрақтың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сұрақтың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сұрақтың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сұрақтың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сұрақтың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сұрақтың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сұрақтың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сұрақтың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сұрақтың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