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f02a" w14:textId="5dcf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"Хабарламалар нысандарын және Мемлекеттік органдардың хабарламаларды қабылдау қағидаларын бекіту туралы, сондай-ақ хабарламаларды қабылдауды жүзеге асыратын мемлекеттік органдарды айқындау туралы" Қазақстан Республикасы Ұлттық экономика министрінің 2015 жылғы 6 қаңтардағы № 4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м.а. 2025 жылғы 28 наурыздағы № 15 бұйрығы. Қазақстан Республикасының Әділет министрлігінде 2025 жылғы 31 наурызда № 35883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"Хабарламалар нысандарын және Мемлекеттік органдардың хабарламаларды қабылдау қағидаларын бекіту туралы, сондай-ақ хабарламаларды қабылдауды жүзеге асыратын мемлекеттік органдарды айқындау туралы" Қазақстан Республикасы Ұлттық экономика министрінің 2015 жылғы 6 қаңтардағы № 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10194 болып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Хабарламаларды қабылдауды жүзеге асыратын мемлекеттік органдардың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4-жол мынадай редакцияда жазылсын: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Оқу-ағарту министрлігі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Оқу-ағарту министрлігі Білім саласындағы сапаны қамтамасыз ету комитетінің аумақтық бөлімшелері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 саласындағы қызметтің басталғаны немесе тоқтатылғаны туралы хабарлама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Кәсіпкерлікті дамыту саясаты департаменті заңнамада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 2027 жылғы 1 қаңтарға дейін мынадай редакцияда қолданылады деп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Оқу-ағарту министрлігі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Оқу-ағарту министрлігі Білім саласындағы сапаны қамтамасыз ету комитетінің аумақтық бөлімшелері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саласындағы қызметтің басталғаны немесе тоқтатылғаны туралы хабарлама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 саласындағы қызметтің басталғаны немесе тоқтатылғаны туралы хабарлама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2027 жылғы 1 қаңтардан бастап қолданысқа енгізілетін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абзацын қоспағанда,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