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0dcd" w14:textId="e630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31 наурыздағы № 119-НҚ бұйрығы. Қазақстан Республикасының Әділет министрлігінде 2025 жылғы 31 наурызда № 35897 болып тіркелді</w:t>
      </w:r>
    </w:p>
    <w:p>
      <w:pPr>
        <w:spacing w:after="0"/>
        <w:ind w:left="0"/>
        <w:jc w:val="both"/>
      </w:pPr>
      <w:bookmarkStart w:name="z4" w:id="0"/>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18-1)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460)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сараптау-тексеру комиссиясы туралы ереже;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мемлекеттік және арнайы мемлекеттік архивтердің сараптау-тексеру комиссиялары туралы ереже бекітілсін.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кейбір бұйрықтардың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Қазақстан Республикасы Мәдениет және ақпарат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119-НҚ бұйрығына</w:t>
            </w:r>
            <w:r>
              <w:br/>
            </w:r>
            <w:r>
              <w:rPr>
                <w:rFonts w:ascii="Times New Roman"/>
                <w:b w:val="false"/>
                <w:i w:val="false"/>
                <w:color w:val="000000"/>
                <w:sz w:val="20"/>
              </w:rPr>
              <w:t>1-қосымша</w:t>
            </w:r>
          </w:p>
        </w:tc>
      </w:tr>
    </w:tbl>
    <w:bookmarkStart w:name="z129" w:id="11"/>
    <w:p>
      <w:pPr>
        <w:spacing w:after="0"/>
        <w:ind w:left="0"/>
        <w:jc w:val="left"/>
      </w:pPr>
      <w:r>
        <w:rPr>
          <w:rFonts w:ascii="Times New Roman"/>
          <w:b/>
          <w:i w:val="false"/>
          <w:color w:val="000000"/>
        </w:rPr>
        <w:t xml:space="preserve"> Орталық сараптау-тексеру комиссиясы туралы ереже</w:t>
      </w:r>
    </w:p>
    <w:bookmarkEnd w:id="11"/>
    <w:bookmarkStart w:name="z130" w:id="12"/>
    <w:p>
      <w:pPr>
        <w:spacing w:after="0"/>
        <w:ind w:left="0"/>
        <w:jc w:val="left"/>
      </w:pPr>
      <w:r>
        <w:rPr>
          <w:rFonts w:ascii="Times New Roman"/>
          <w:b/>
          <w:i w:val="false"/>
          <w:color w:val="000000"/>
        </w:rPr>
        <w:t xml:space="preserve"> 1-тарау. Жалпы ережелер</w:t>
      </w:r>
    </w:p>
    <w:bookmarkEnd w:id="12"/>
    <w:bookmarkStart w:name="z131" w:id="13"/>
    <w:p>
      <w:pPr>
        <w:spacing w:after="0"/>
        <w:ind w:left="0"/>
        <w:jc w:val="both"/>
      </w:pPr>
      <w:r>
        <w:rPr>
          <w:rFonts w:ascii="Times New Roman"/>
          <w:b w:val="false"/>
          <w:i w:val="false"/>
          <w:color w:val="000000"/>
          <w:sz w:val="28"/>
        </w:rPr>
        <w:t>
      1. Орталық сараптау-тексеру комиссиясы (бұдан әрі – ОСТК) Қазақстан Республикасы Мәдениет және ақпарат министрлігі (бұдан әрі – Министрлік) жанындағы құжаттардың құндылығына мемлекеттік сараптама жасау, Ұлттық архив қорының құрамына енгізу (құрамынан шығару), сондай-ақ оның жинақтау көздерін белгілеу мәселелерін қарауды жүзеге асыратын алқалық, консультативтік-кеңесші орган болып табылады.</w:t>
      </w:r>
    </w:p>
    <w:bookmarkEnd w:id="13"/>
    <w:bookmarkStart w:name="z132" w:id="14"/>
    <w:p>
      <w:pPr>
        <w:spacing w:after="0"/>
        <w:ind w:left="0"/>
        <w:jc w:val="both"/>
      </w:pPr>
      <w:r>
        <w:rPr>
          <w:rFonts w:ascii="Times New Roman"/>
          <w:b w:val="false"/>
          <w:i w:val="false"/>
          <w:color w:val="000000"/>
          <w:sz w:val="28"/>
        </w:rPr>
        <w:t xml:space="preserve">
      2. ОСТК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"Ұлттық архив қоры және архивтер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архив ісі және басқаруды құжаттамалық қамтамасыз ету, электрондық құжат айналымы және электрондық архивтер саласындағы басқа да нормативтік құқықтық актілерін, сондай-ақ осы Орталық сараптау-тексеру комиссиясы туралы </w:t>
      </w:r>
      <w:r>
        <w:rPr>
          <w:rFonts w:ascii="Times New Roman"/>
          <w:b w:val="false"/>
          <w:i w:val="false"/>
          <w:color w:val="000000"/>
          <w:sz w:val="28"/>
        </w:rPr>
        <w:t>ережені</w:t>
      </w:r>
      <w:r>
        <w:rPr>
          <w:rFonts w:ascii="Times New Roman"/>
          <w:b w:val="false"/>
          <w:i w:val="false"/>
          <w:color w:val="000000"/>
          <w:sz w:val="28"/>
        </w:rPr>
        <w:t xml:space="preserve"> (бұдан әрі – Ереже) басшылыққа алады.</w:t>
      </w:r>
    </w:p>
    <w:bookmarkEnd w:id="14"/>
    <w:bookmarkStart w:name="z133" w:id="15"/>
    <w:p>
      <w:pPr>
        <w:spacing w:after="0"/>
        <w:ind w:left="0"/>
        <w:jc w:val="left"/>
      </w:pPr>
      <w:r>
        <w:rPr>
          <w:rFonts w:ascii="Times New Roman"/>
          <w:b/>
          <w:i w:val="false"/>
          <w:color w:val="000000"/>
        </w:rPr>
        <w:t xml:space="preserve"> 2-тарау. ОСТК-ның міндеттері, функциялары және құрамы</w:t>
      </w:r>
    </w:p>
    <w:bookmarkEnd w:id="15"/>
    <w:bookmarkStart w:name="z134" w:id="16"/>
    <w:p>
      <w:pPr>
        <w:spacing w:after="0"/>
        <w:ind w:left="0"/>
        <w:jc w:val="left"/>
      </w:pPr>
      <w:r>
        <w:rPr>
          <w:rFonts w:ascii="Times New Roman"/>
          <w:b/>
          <w:i w:val="false"/>
          <w:color w:val="000000"/>
        </w:rPr>
        <w:t xml:space="preserve"> 1-параграф. ОСТК-ның міндеттері</w:t>
      </w:r>
    </w:p>
    <w:bookmarkEnd w:id="16"/>
    <w:bookmarkStart w:name="z135" w:id="17"/>
    <w:p>
      <w:pPr>
        <w:spacing w:after="0"/>
        <w:ind w:left="0"/>
        <w:jc w:val="both"/>
      </w:pPr>
      <w:r>
        <w:rPr>
          <w:rFonts w:ascii="Times New Roman"/>
          <w:b w:val="false"/>
          <w:i w:val="false"/>
          <w:color w:val="000000"/>
          <w:sz w:val="28"/>
        </w:rPr>
        <w:t>
      3. Мыналар ОСТК-ның мiндеттерi болып табылады:</w:t>
      </w:r>
    </w:p>
    <w:bookmarkEnd w:id="17"/>
    <w:bookmarkStart w:name="z136" w:id="18"/>
    <w:p>
      <w:pPr>
        <w:spacing w:after="0"/>
        <w:ind w:left="0"/>
        <w:jc w:val="both"/>
      </w:pPr>
      <w:r>
        <w:rPr>
          <w:rFonts w:ascii="Times New Roman"/>
          <w:b w:val="false"/>
          <w:i w:val="false"/>
          <w:color w:val="000000"/>
          <w:sz w:val="28"/>
        </w:rPr>
        <w:t>
      1) архивтік құжаттардың ғылыми және тәжірибелік құндылығы мен мемлекеттік және арнаулы мемлекеттік архивтерді Қазақстан Республикасының Ұлттық архив қорының құрамына жатқызылған құжаттармен толықтыруға мемлекеттік сараптама жасау;</w:t>
      </w:r>
    </w:p>
    <w:bookmarkEnd w:id="18"/>
    <w:bookmarkStart w:name="z137" w:id="19"/>
    <w:p>
      <w:pPr>
        <w:spacing w:after="0"/>
        <w:ind w:left="0"/>
        <w:jc w:val="both"/>
      </w:pPr>
      <w:r>
        <w:rPr>
          <w:rFonts w:ascii="Times New Roman"/>
          <w:b w:val="false"/>
          <w:i w:val="false"/>
          <w:color w:val="000000"/>
          <w:sz w:val="28"/>
        </w:rPr>
        <w:t>
      2) Ұлттық архив қорын қалыптастырудың принциптері мен критерийлерін анықтау.</w:t>
      </w:r>
    </w:p>
    <w:bookmarkEnd w:id="19"/>
    <w:bookmarkStart w:name="z138" w:id="20"/>
    <w:p>
      <w:pPr>
        <w:spacing w:after="0"/>
        <w:ind w:left="0"/>
        <w:jc w:val="left"/>
      </w:pPr>
      <w:r>
        <w:rPr>
          <w:rFonts w:ascii="Times New Roman"/>
          <w:b/>
          <w:i w:val="false"/>
          <w:color w:val="000000"/>
        </w:rPr>
        <w:t xml:space="preserve"> 2-параграф. ОСТК-ның функциялары</w:t>
      </w:r>
    </w:p>
    <w:bookmarkEnd w:id="20"/>
    <w:bookmarkStart w:name="z139" w:id="21"/>
    <w:p>
      <w:pPr>
        <w:spacing w:after="0"/>
        <w:ind w:left="0"/>
        <w:jc w:val="both"/>
      </w:pPr>
      <w:r>
        <w:rPr>
          <w:rFonts w:ascii="Times New Roman"/>
          <w:b w:val="false"/>
          <w:i w:val="false"/>
          <w:color w:val="000000"/>
          <w:sz w:val="28"/>
        </w:rPr>
        <w:t xml:space="preserve">
      4. ОСТК өзіне жүктелген міндеттерді орындау үшін мынадай функцияларды жүзеге асырады: </w:t>
      </w:r>
    </w:p>
    <w:bookmarkEnd w:id="21"/>
    <w:bookmarkStart w:name="z140" w:id="22"/>
    <w:p>
      <w:pPr>
        <w:spacing w:after="0"/>
        <w:ind w:left="0"/>
        <w:jc w:val="both"/>
      </w:pPr>
      <w:r>
        <w:rPr>
          <w:rFonts w:ascii="Times New Roman"/>
          <w:b w:val="false"/>
          <w:i w:val="false"/>
          <w:color w:val="000000"/>
          <w:sz w:val="28"/>
        </w:rPr>
        <w:t>
      1)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bookmarkEnd w:id="22"/>
    <w:bookmarkStart w:name="z141" w:id="23"/>
    <w:p>
      <w:pPr>
        <w:spacing w:after="0"/>
        <w:ind w:left="0"/>
        <w:jc w:val="both"/>
      </w:pPr>
      <w:r>
        <w:rPr>
          <w:rFonts w:ascii="Times New Roman"/>
          <w:b w:val="false"/>
          <w:i w:val="false"/>
          <w:color w:val="000000"/>
          <w:sz w:val="28"/>
        </w:rPr>
        <w:t>
      2) тарихи және өзге де құндылығы жоқ және практикалық маңызын жойған құжаттарды сақтау мерзімдері мен жою тәртібiн белгілейдi;</w:t>
      </w:r>
    </w:p>
    <w:bookmarkEnd w:id="23"/>
    <w:bookmarkStart w:name="z142" w:id="24"/>
    <w:p>
      <w:pPr>
        <w:spacing w:after="0"/>
        <w:ind w:left="0"/>
        <w:jc w:val="both"/>
      </w:pPr>
      <w:r>
        <w:rPr>
          <w:rFonts w:ascii="Times New Roman"/>
          <w:b w:val="false"/>
          <w:i w:val="false"/>
          <w:color w:val="000000"/>
          <w:sz w:val="28"/>
        </w:rPr>
        <w:t>
      3) ұйымдардың үлгілік істер номенклатураларының жобаларын келіседі;</w:t>
      </w:r>
    </w:p>
    <w:bookmarkEnd w:id="24"/>
    <w:bookmarkStart w:name="z143" w:id="25"/>
    <w:p>
      <w:pPr>
        <w:spacing w:after="0"/>
        <w:ind w:left="0"/>
        <w:jc w:val="both"/>
      </w:pPr>
      <w:r>
        <w:rPr>
          <w:rFonts w:ascii="Times New Roman"/>
          <w:b w:val="false"/>
          <w:i w:val="false"/>
          <w:color w:val="000000"/>
          <w:sz w:val="28"/>
        </w:rPr>
        <w:t>
      4) Ұлттық архив қорын жинақтау көздерінің тізімдерін келіседі;</w:t>
      </w:r>
    </w:p>
    <w:bookmarkEnd w:id="25"/>
    <w:bookmarkStart w:name="z144" w:id="26"/>
    <w:p>
      <w:pPr>
        <w:spacing w:after="0"/>
        <w:ind w:left="0"/>
        <w:jc w:val="both"/>
      </w:pPr>
      <w:r>
        <w:rPr>
          <w:rFonts w:ascii="Times New Roman"/>
          <w:b w:val="false"/>
          <w:i w:val="false"/>
          <w:color w:val="000000"/>
          <w:sz w:val="28"/>
        </w:rPr>
        <w:t>
      5) орталық және жергілікті атқарушы органдардың, мемлекеттік және арнаулы мемлекеттік архивтердің, басқа да ұйымдардың қолданыстағы ұйымдардың қызметі барысында қалыптасатын құжаттар тізбелеріне өзгерістер мен толықтырулар енгізу туралы ұсыныстарына сараптама жасайды;</w:t>
      </w:r>
    </w:p>
    <w:bookmarkEnd w:id="26"/>
    <w:bookmarkStart w:name="z145" w:id="27"/>
    <w:p>
      <w:pPr>
        <w:spacing w:after="0"/>
        <w:ind w:left="0"/>
        <w:jc w:val="both"/>
      </w:pPr>
      <w:r>
        <w:rPr>
          <w:rFonts w:ascii="Times New Roman"/>
          <w:b w:val="false"/>
          <w:i w:val="false"/>
          <w:color w:val="000000"/>
          <w:sz w:val="28"/>
        </w:rPr>
        <w:t>
      6) сараптау-тексеру комиссияларының (бұдан әрі – СТК) қызметін үйлестіреді, олардың жұмысы туралы есептерді қабылдайды;</w:t>
      </w:r>
    </w:p>
    <w:bookmarkEnd w:id="27"/>
    <w:bookmarkStart w:name="z146" w:id="28"/>
    <w:p>
      <w:pPr>
        <w:spacing w:after="0"/>
        <w:ind w:left="0"/>
        <w:jc w:val="both"/>
      </w:pPr>
      <w:r>
        <w:rPr>
          <w:rFonts w:ascii="Times New Roman"/>
          <w:b w:val="false"/>
          <w:i w:val="false"/>
          <w:color w:val="000000"/>
          <w:sz w:val="28"/>
        </w:rPr>
        <w:t>
      7) СТК, орталық сараптау комиссиясы (бұдан әрі – ОСК) және сараптау комиссиясы (бұдан әрі – СК) арасында туындайтын құжаттардың құндылығына мемлекеттік сараптама жасау және олармен мемлекеттік, арнаулы мемлекеттік архивтерді және ұйымдардың архивтерін толықтырудың даулы мәселелері бойынша сараптамалық қорытынды ұсынады;</w:t>
      </w:r>
    </w:p>
    <w:bookmarkEnd w:id="28"/>
    <w:bookmarkStart w:name="z147" w:id="29"/>
    <w:p>
      <w:pPr>
        <w:spacing w:after="0"/>
        <w:ind w:left="0"/>
        <w:jc w:val="both"/>
      </w:pPr>
      <w:r>
        <w:rPr>
          <w:rFonts w:ascii="Times New Roman"/>
          <w:b w:val="false"/>
          <w:i w:val="false"/>
          <w:color w:val="000000"/>
          <w:sz w:val="28"/>
        </w:rPr>
        <w:t>
      8) СТК және ОСТК мүшелерінің қорытындыларын тексереді;</w:t>
      </w:r>
    </w:p>
    <w:bookmarkEnd w:id="29"/>
    <w:bookmarkStart w:name="z148" w:id="30"/>
    <w:p>
      <w:pPr>
        <w:spacing w:after="0"/>
        <w:ind w:left="0"/>
        <w:jc w:val="both"/>
      </w:pPr>
      <w:r>
        <w:rPr>
          <w:rFonts w:ascii="Times New Roman"/>
          <w:b w:val="false"/>
          <w:i w:val="false"/>
          <w:color w:val="000000"/>
          <w:sz w:val="28"/>
        </w:rPr>
        <w:t>
      9) Қазақстан Республикасынан тысқары жерлерге уақытша әкетуге жоспарланған мемлекеттік меншіктегі Ұлттық архив қорының құжаттарының ғылыми және тәжірибелік құндылығына мемлекеттік сараптама жасайды.</w:t>
      </w:r>
    </w:p>
    <w:bookmarkEnd w:id="30"/>
    <w:bookmarkStart w:name="z149" w:id="31"/>
    <w:p>
      <w:pPr>
        <w:spacing w:after="0"/>
        <w:ind w:left="0"/>
        <w:jc w:val="left"/>
      </w:pPr>
      <w:r>
        <w:rPr>
          <w:rFonts w:ascii="Times New Roman"/>
          <w:b/>
          <w:i w:val="false"/>
          <w:color w:val="000000"/>
        </w:rPr>
        <w:t xml:space="preserve"> 3-параграф. ОСТК-ның құрамы</w:t>
      </w:r>
    </w:p>
    <w:bookmarkEnd w:id="31"/>
    <w:bookmarkStart w:name="z150" w:id="32"/>
    <w:p>
      <w:pPr>
        <w:spacing w:after="0"/>
        <w:ind w:left="0"/>
        <w:jc w:val="both"/>
      </w:pPr>
      <w:r>
        <w:rPr>
          <w:rFonts w:ascii="Times New Roman"/>
          <w:b w:val="false"/>
          <w:i w:val="false"/>
          <w:color w:val="000000"/>
          <w:sz w:val="28"/>
        </w:rPr>
        <w:t>
      5. ОСТК құрамына төраға, төрағаның орынбасары, хатшы және ОСТК мүшелері кіреді.</w:t>
      </w:r>
    </w:p>
    <w:bookmarkEnd w:id="32"/>
    <w:bookmarkStart w:name="z151" w:id="33"/>
    <w:p>
      <w:pPr>
        <w:spacing w:after="0"/>
        <w:ind w:left="0"/>
        <w:jc w:val="both"/>
      </w:pPr>
      <w:r>
        <w:rPr>
          <w:rFonts w:ascii="Times New Roman"/>
          <w:b w:val="false"/>
          <w:i w:val="false"/>
          <w:color w:val="000000"/>
          <w:sz w:val="28"/>
        </w:rPr>
        <w:t>
      Хатшы ОСТК-ның мүшесі болып табылмайды және дауыс беруге қатыспайды.</w:t>
      </w:r>
    </w:p>
    <w:bookmarkEnd w:id="33"/>
    <w:bookmarkStart w:name="z152" w:id="34"/>
    <w:p>
      <w:pPr>
        <w:spacing w:after="0"/>
        <w:ind w:left="0"/>
        <w:jc w:val="both"/>
      </w:pPr>
      <w:r>
        <w:rPr>
          <w:rFonts w:ascii="Times New Roman"/>
          <w:b w:val="false"/>
          <w:i w:val="false"/>
          <w:color w:val="000000"/>
          <w:sz w:val="28"/>
        </w:rPr>
        <w:t>
      ОСТК тұрақты жұмыс істейтін орган болып табылады және кемінде бес мүшеден тұратын мүшелердің тақ санынан тұрады.</w:t>
      </w:r>
    </w:p>
    <w:bookmarkEnd w:id="34"/>
    <w:bookmarkStart w:name="z153" w:id="35"/>
    <w:p>
      <w:pPr>
        <w:spacing w:after="0"/>
        <w:ind w:left="0"/>
        <w:jc w:val="both"/>
      </w:pPr>
      <w:r>
        <w:rPr>
          <w:rFonts w:ascii="Times New Roman"/>
          <w:b w:val="false"/>
          <w:i w:val="false"/>
          <w:color w:val="000000"/>
          <w:sz w:val="28"/>
        </w:rPr>
        <w:t>
      6. ОСТК мүшелері Министрліктің архив ісі және басқаруды құжаттамалық қамтамасыз ету саласындағы функциялар жүктелген құрылымдық бөлімшенің (бұдан әрі – құрылымдық бөлімше) мамандарынан, мемлекеттік, арнаулы мемлекеттік, орталық және жергілікті атқарушы органдардың мамандарынан, ғылым, оқу ұйымдарының өкілдерінен тұрады.</w:t>
      </w:r>
    </w:p>
    <w:bookmarkEnd w:id="35"/>
    <w:bookmarkStart w:name="z154" w:id="36"/>
    <w:p>
      <w:pPr>
        <w:spacing w:after="0"/>
        <w:ind w:left="0"/>
        <w:jc w:val="both"/>
      </w:pPr>
      <w:r>
        <w:rPr>
          <w:rFonts w:ascii="Times New Roman"/>
          <w:b w:val="false"/>
          <w:i w:val="false"/>
          <w:color w:val="000000"/>
          <w:sz w:val="28"/>
        </w:rPr>
        <w:t>
      Қазақстан Республикасының Мәдениет және ақпарат министрлігінің жетекшілік ететін вице-министрі ОСТК төрағасы болып табылады.</w:t>
      </w:r>
    </w:p>
    <w:bookmarkEnd w:id="36"/>
    <w:bookmarkStart w:name="z155" w:id="37"/>
    <w:p>
      <w:pPr>
        <w:spacing w:after="0"/>
        <w:ind w:left="0"/>
        <w:jc w:val="both"/>
      </w:pPr>
      <w:r>
        <w:rPr>
          <w:rFonts w:ascii="Times New Roman"/>
          <w:b w:val="false"/>
          <w:i w:val="false"/>
          <w:color w:val="000000"/>
          <w:sz w:val="28"/>
        </w:rPr>
        <w:t>
      ОСТК төрағасының орынбасары құрылымдық бөлімше басшыларының қатарынан тағайындалады.</w:t>
      </w:r>
    </w:p>
    <w:bookmarkEnd w:id="37"/>
    <w:bookmarkStart w:name="z156" w:id="38"/>
    <w:p>
      <w:pPr>
        <w:spacing w:after="0"/>
        <w:ind w:left="0"/>
        <w:jc w:val="both"/>
      </w:pPr>
      <w:r>
        <w:rPr>
          <w:rFonts w:ascii="Times New Roman"/>
          <w:b w:val="false"/>
          <w:i w:val="false"/>
          <w:color w:val="000000"/>
          <w:sz w:val="28"/>
        </w:rPr>
        <w:t>
      ОСТК төрағасы болмаған кезде (іссапар, уақытша еңбекке жарамсыздық, демалыс) оның функцияларын ОСТК төрағасының орынбасары атқарады.</w:t>
      </w:r>
    </w:p>
    <w:bookmarkEnd w:id="38"/>
    <w:bookmarkStart w:name="z157" w:id="39"/>
    <w:p>
      <w:pPr>
        <w:spacing w:after="0"/>
        <w:ind w:left="0"/>
        <w:jc w:val="both"/>
      </w:pPr>
      <w:r>
        <w:rPr>
          <w:rFonts w:ascii="Times New Roman"/>
          <w:b w:val="false"/>
          <w:i w:val="false"/>
          <w:color w:val="000000"/>
          <w:sz w:val="28"/>
        </w:rPr>
        <w:t>
      7. ОСТК хатшысы:</w:t>
      </w:r>
    </w:p>
    <w:bookmarkEnd w:id="39"/>
    <w:bookmarkStart w:name="z158" w:id="40"/>
    <w:p>
      <w:pPr>
        <w:spacing w:after="0"/>
        <w:ind w:left="0"/>
        <w:jc w:val="both"/>
      </w:pPr>
      <w:r>
        <w:rPr>
          <w:rFonts w:ascii="Times New Roman"/>
          <w:b w:val="false"/>
          <w:i w:val="false"/>
          <w:color w:val="000000"/>
          <w:sz w:val="28"/>
        </w:rPr>
        <w:t>
      1) ОСТК отырысының күн тәртібін қалыптастырады;</w:t>
      </w:r>
    </w:p>
    <w:bookmarkEnd w:id="40"/>
    <w:bookmarkStart w:name="z159" w:id="41"/>
    <w:p>
      <w:pPr>
        <w:spacing w:after="0"/>
        <w:ind w:left="0"/>
        <w:jc w:val="both"/>
      </w:pPr>
      <w:r>
        <w:rPr>
          <w:rFonts w:ascii="Times New Roman"/>
          <w:b w:val="false"/>
          <w:i w:val="false"/>
          <w:color w:val="000000"/>
          <w:sz w:val="28"/>
        </w:rPr>
        <w:t>
      2) ОСТК мүшелерінің шақырылуын қамтамасыз етеді;</w:t>
      </w:r>
    </w:p>
    <w:bookmarkEnd w:id="41"/>
    <w:bookmarkStart w:name="z160" w:id="42"/>
    <w:p>
      <w:pPr>
        <w:spacing w:after="0"/>
        <w:ind w:left="0"/>
        <w:jc w:val="both"/>
      </w:pPr>
      <w:r>
        <w:rPr>
          <w:rFonts w:ascii="Times New Roman"/>
          <w:b w:val="false"/>
          <w:i w:val="false"/>
          <w:color w:val="000000"/>
          <w:sz w:val="28"/>
        </w:rPr>
        <w:t>
      3) ОСТК отырысының хаттамасын жүргізеді және бес жұмыс күні ішінде хаттаманы ОСТК төрағасына қол қоюға ұсынады;</w:t>
      </w:r>
    </w:p>
    <w:bookmarkEnd w:id="42"/>
    <w:bookmarkStart w:name="z161" w:id="43"/>
    <w:p>
      <w:pPr>
        <w:spacing w:after="0"/>
        <w:ind w:left="0"/>
        <w:jc w:val="both"/>
      </w:pPr>
      <w:r>
        <w:rPr>
          <w:rFonts w:ascii="Times New Roman"/>
          <w:b w:val="false"/>
          <w:i w:val="false"/>
          <w:color w:val="000000"/>
          <w:sz w:val="28"/>
        </w:rPr>
        <w:t>
      4) ОСТК шешімдерін мүдделі ұйымдардың назарына жеткізеді;</w:t>
      </w:r>
    </w:p>
    <w:bookmarkEnd w:id="43"/>
    <w:bookmarkStart w:name="z162" w:id="44"/>
    <w:p>
      <w:pPr>
        <w:spacing w:after="0"/>
        <w:ind w:left="0"/>
        <w:jc w:val="both"/>
      </w:pPr>
      <w:r>
        <w:rPr>
          <w:rFonts w:ascii="Times New Roman"/>
          <w:b w:val="false"/>
          <w:i w:val="false"/>
          <w:color w:val="000000"/>
          <w:sz w:val="28"/>
        </w:rPr>
        <w:t>
      5) ОСТК жұмысының жоспары мен ОСТК туралы есепті әзірлейді;</w:t>
      </w:r>
    </w:p>
    <w:bookmarkEnd w:id="44"/>
    <w:bookmarkStart w:name="z163" w:id="45"/>
    <w:p>
      <w:pPr>
        <w:spacing w:after="0"/>
        <w:ind w:left="0"/>
        <w:jc w:val="both"/>
      </w:pPr>
      <w:r>
        <w:rPr>
          <w:rFonts w:ascii="Times New Roman"/>
          <w:b w:val="false"/>
          <w:i w:val="false"/>
          <w:color w:val="000000"/>
          <w:sz w:val="28"/>
        </w:rPr>
        <w:t>
      6) ОСТК отырыстары құжаттарын жедел сақтауды жүргізеді.</w:t>
      </w:r>
    </w:p>
    <w:bookmarkEnd w:id="45"/>
    <w:bookmarkStart w:name="z164" w:id="46"/>
    <w:p>
      <w:pPr>
        <w:spacing w:after="0"/>
        <w:ind w:left="0"/>
        <w:jc w:val="both"/>
      </w:pPr>
      <w:r>
        <w:rPr>
          <w:rFonts w:ascii="Times New Roman"/>
          <w:b w:val="false"/>
          <w:i w:val="false"/>
          <w:color w:val="000000"/>
          <w:sz w:val="28"/>
        </w:rPr>
        <w:t>
      ОСТК хатшысы ОСТК-да қаралатын мәселелерді дайындауды қамтамасыз ететін құрылымдық бөлімше қызметкерлерінің қатарынан тағайындалады.</w:t>
      </w:r>
    </w:p>
    <w:bookmarkEnd w:id="46"/>
    <w:bookmarkStart w:name="z165" w:id="47"/>
    <w:p>
      <w:pPr>
        <w:spacing w:after="0"/>
        <w:ind w:left="0"/>
        <w:jc w:val="both"/>
      </w:pPr>
      <w:r>
        <w:rPr>
          <w:rFonts w:ascii="Times New Roman"/>
          <w:b w:val="false"/>
          <w:i w:val="false"/>
          <w:color w:val="000000"/>
          <w:sz w:val="28"/>
        </w:rPr>
        <w:t>
      8. ОСТК-ның құрамы Қазақстан Республикасы Мәдениет және ақпарат министрінің (бұдан әрі – Министр) бұйрығымен бекітіледі.</w:t>
      </w:r>
    </w:p>
    <w:bookmarkEnd w:id="47"/>
    <w:bookmarkStart w:name="z166" w:id="48"/>
    <w:p>
      <w:pPr>
        <w:spacing w:after="0"/>
        <w:ind w:left="0"/>
        <w:jc w:val="left"/>
      </w:pPr>
      <w:r>
        <w:rPr>
          <w:rFonts w:ascii="Times New Roman"/>
          <w:b/>
          <w:i w:val="false"/>
          <w:color w:val="000000"/>
        </w:rPr>
        <w:t xml:space="preserve"> 4-параграф. ОСТК-ның қызметін ұйымдастыру</w:t>
      </w:r>
    </w:p>
    <w:bookmarkEnd w:id="48"/>
    <w:bookmarkStart w:name="z167" w:id="49"/>
    <w:p>
      <w:pPr>
        <w:spacing w:after="0"/>
        <w:ind w:left="0"/>
        <w:jc w:val="both"/>
      </w:pPr>
      <w:r>
        <w:rPr>
          <w:rFonts w:ascii="Times New Roman"/>
          <w:b w:val="false"/>
          <w:i w:val="false"/>
          <w:color w:val="000000"/>
          <w:sz w:val="28"/>
        </w:rPr>
        <w:t>
      9. Құрылымдық бөлімше ОСТК-ның жұмыс органы болып табылады.</w:t>
      </w:r>
    </w:p>
    <w:bookmarkEnd w:id="49"/>
    <w:bookmarkStart w:name="z168" w:id="50"/>
    <w:p>
      <w:pPr>
        <w:spacing w:after="0"/>
        <w:ind w:left="0"/>
        <w:jc w:val="both"/>
      </w:pPr>
      <w:r>
        <w:rPr>
          <w:rFonts w:ascii="Times New Roman"/>
          <w:b w:val="false"/>
          <w:i w:val="false"/>
          <w:color w:val="000000"/>
          <w:sz w:val="28"/>
        </w:rPr>
        <w:t xml:space="preserve">
      10. ОСТК төрағасы ОСТК-ның қызметіне басшылық жасайды, оның отырыстарында төрағалық етеді, ОСТК-ның қызметіне жалпы бақылауды жүзеге асырады. </w:t>
      </w:r>
    </w:p>
    <w:bookmarkEnd w:id="50"/>
    <w:bookmarkStart w:name="z169" w:id="51"/>
    <w:p>
      <w:pPr>
        <w:spacing w:after="0"/>
        <w:ind w:left="0"/>
        <w:jc w:val="both"/>
      </w:pPr>
      <w:r>
        <w:rPr>
          <w:rFonts w:ascii="Times New Roman"/>
          <w:b w:val="false"/>
          <w:i w:val="false"/>
          <w:color w:val="000000"/>
          <w:sz w:val="28"/>
        </w:rPr>
        <w:t>
      11. ОСТК-ның қызметі ОСТК төрағасы бекітетін жоспарға сәйкес жүзеге асырылады.</w:t>
      </w:r>
    </w:p>
    <w:bookmarkEnd w:id="51"/>
    <w:bookmarkStart w:name="z170" w:id="52"/>
    <w:p>
      <w:pPr>
        <w:spacing w:after="0"/>
        <w:ind w:left="0"/>
        <w:jc w:val="both"/>
      </w:pPr>
      <w:r>
        <w:rPr>
          <w:rFonts w:ascii="Times New Roman"/>
          <w:b w:val="false"/>
          <w:i w:val="false"/>
          <w:color w:val="000000"/>
          <w:sz w:val="28"/>
        </w:rPr>
        <w:t>
      Жыл сайын, 5 қарашаға дейін республикалық мемлекеттік архивтерден және жергілікті атқарушы органдардан алдағы жылға арналған ОСТК жоспарын қалыптастыру үшін ұсыныстарды сұратады.</w:t>
      </w:r>
    </w:p>
    <w:bookmarkEnd w:id="52"/>
    <w:bookmarkStart w:name="z171" w:id="53"/>
    <w:p>
      <w:pPr>
        <w:spacing w:after="0"/>
        <w:ind w:left="0"/>
        <w:jc w:val="both"/>
      </w:pPr>
      <w:r>
        <w:rPr>
          <w:rFonts w:ascii="Times New Roman"/>
          <w:b w:val="false"/>
          <w:i w:val="false"/>
          <w:color w:val="000000"/>
          <w:sz w:val="28"/>
        </w:rPr>
        <w:t>
      12. ОСТК-ның отырыстарын өткізуге материалдарды дайындауды ОСТК хатшысы жүзеге асырады, ол отырыс өтуден кемінде отыз күнтізбелік күн бұрын материалдарды ОСТК мүшелеріне жолдайды.</w:t>
      </w:r>
    </w:p>
    <w:bookmarkEnd w:id="53"/>
    <w:bookmarkStart w:name="z172" w:id="54"/>
    <w:p>
      <w:pPr>
        <w:spacing w:after="0"/>
        <w:ind w:left="0"/>
        <w:jc w:val="both"/>
      </w:pPr>
      <w:r>
        <w:rPr>
          <w:rFonts w:ascii="Times New Roman"/>
          <w:b w:val="false"/>
          <w:i w:val="false"/>
          <w:color w:val="000000"/>
          <w:sz w:val="28"/>
        </w:rPr>
        <w:t>
      13. ОСТК мүшелері сараптамаға ұсынылған материалдарды зерделейді, сараптамалық қорытындылар әзірлейді және ОСТК отырысына дейін кемінде бес жұмыс күнінен кешіктірмей, хатшыға ОСТК отырыстарында талқылау үшін қорытындыларын береді.</w:t>
      </w:r>
    </w:p>
    <w:bookmarkEnd w:id="54"/>
    <w:bookmarkStart w:name="z173" w:id="55"/>
    <w:p>
      <w:pPr>
        <w:spacing w:after="0"/>
        <w:ind w:left="0"/>
        <w:jc w:val="both"/>
      </w:pPr>
      <w:r>
        <w:rPr>
          <w:rFonts w:ascii="Times New Roman"/>
          <w:b w:val="false"/>
          <w:i w:val="false"/>
          <w:color w:val="000000"/>
          <w:sz w:val="28"/>
        </w:rPr>
        <w:t xml:space="preserve">
      14. ОСТК отырыстары қажеттілігіне қарай, бірақ тоқсанында кемінде бір рет өткізіледі. ОСТК отырысы, егер оның мүшелерінің кемінде үштен екісі қатысқан жағдайда құқылы деп есептеледі. </w:t>
      </w:r>
    </w:p>
    <w:bookmarkEnd w:id="55"/>
    <w:bookmarkStart w:name="z174" w:id="56"/>
    <w:p>
      <w:pPr>
        <w:spacing w:after="0"/>
        <w:ind w:left="0"/>
        <w:jc w:val="both"/>
      </w:pPr>
      <w:r>
        <w:rPr>
          <w:rFonts w:ascii="Times New Roman"/>
          <w:b w:val="false"/>
          <w:i w:val="false"/>
          <w:color w:val="000000"/>
          <w:sz w:val="28"/>
        </w:rPr>
        <w:t xml:space="preserve">
      15. ОСТК мүшелері шешім қабылдау кезінде тең дауысқа ие болады. ОСТК шешімді ашық дауыс беру арқылы қабылдайды. Егер ОСТК мүшелерінің жалпы санының көпшілігі дауыс берсе, шешімдер қабылданған болып есептеледі. </w:t>
      </w:r>
    </w:p>
    <w:bookmarkEnd w:id="56"/>
    <w:bookmarkStart w:name="z175" w:id="57"/>
    <w:p>
      <w:pPr>
        <w:spacing w:after="0"/>
        <w:ind w:left="0"/>
        <w:jc w:val="both"/>
      </w:pPr>
      <w:r>
        <w:rPr>
          <w:rFonts w:ascii="Times New Roman"/>
          <w:b w:val="false"/>
          <w:i w:val="false"/>
          <w:color w:val="000000"/>
          <w:sz w:val="28"/>
        </w:rPr>
        <w:t>
      Дауыстар тең болған жағдайда төраға дауыс берген шешім қабылданған болып есептеледі.</w:t>
      </w:r>
    </w:p>
    <w:bookmarkEnd w:id="57"/>
    <w:bookmarkStart w:name="z176" w:id="58"/>
    <w:p>
      <w:pPr>
        <w:spacing w:after="0"/>
        <w:ind w:left="0"/>
        <w:jc w:val="both"/>
      </w:pPr>
      <w:r>
        <w:rPr>
          <w:rFonts w:ascii="Times New Roman"/>
          <w:b w:val="false"/>
          <w:i w:val="false"/>
          <w:color w:val="000000"/>
          <w:sz w:val="28"/>
        </w:rPr>
        <w:t>
      ОСТК мүшелерінің ОСТК хаттамасына ескертулері, ерекше пікірлері мен толықтырулары жазбаша түрде баяндалады және хаттамаға қоса беріледі.</w:t>
      </w:r>
    </w:p>
    <w:bookmarkEnd w:id="58"/>
    <w:bookmarkStart w:name="z177" w:id="59"/>
    <w:p>
      <w:pPr>
        <w:spacing w:after="0"/>
        <w:ind w:left="0"/>
        <w:jc w:val="both"/>
      </w:pPr>
      <w:r>
        <w:rPr>
          <w:rFonts w:ascii="Times New Roman"/>
          <w:b w:val="false"/>
          <w:i w:val="false"/>
          <w:color w:val="000000"/>
          <w:sz w:val="28"/>
        </w:rPr>
        <w:t>
      ОСТК шешімдері ОСТК төрағасы мен хатшысы қол қоятын хаттамамен ресімделеді.</w:t>
      </w:r>
    </w:p>
    <w:bookmarkEnd w:id="59"/>
    <w:bookmarkStart w:name="z178" w:id="60"/>
    <w:p>
      <w:pPr>
        <w:spacing w:after="0"/>
        <w:ind w:left="0"/>
        <w:jc w:val="both"/>
      </w:pPr>
      <w:r>
        <w:rPr>
          <w:rFonts w:ascii="Times New Roman"/>
          <w:b w:val="false"/>
          <w:i w:val="false"/>
          <w:color w:val="000000"/>
          <w:sz w:val="28"/>
        </w:rPr>
        <w:t>
      16. Егер ОСТК мүшесінің қарастырылатын мәселеге қатысты тікелей немесе жанама мүдделілігі болса, ОСТК мүшесі материалдарды қарауға қатыспайды.</w:t>
      </w:r>
    </w:p>
    <w:bookmarkEnd w:id="60"/>
    <w:bookmarkStart w:name="z179" w:id="61"/>
    <w:p>
      <w:pPr>
        <w:spacing w:after="0"/>
        <w:ind w:left="0"/>
        <w:jc w:val="both"/>
      </w:pPr>
      <w:r>
        <w:rPr>
          <w:rFonts w:ascii="Times New Roman"/>
          <w:b w:val="false"/>
          <w:i w:val="false"/>
          <w:color w:val="000000"/>
          <w:sz w:val="28"/>
        </w:rPr>
        <w:t>
      Егер ОСТК мүшесінің тікелей немесе жанама мүдделілігі болған жағдайда, ол бұл туралы ОСТК төрағасын, мүшелерін және хатшысын хабардар етеді.</w:t>
      </w:r>
    </w:p>
    <w:bookmarkEnd w:id="61"/>
    <w:bookmarkStart w:name="z180" w:id="62"/>
    <w:p>
      <w:pPr>
        <w:spacing w:after="0"/>
        <w:ind w:left="0"/>
        <w:jc w:val="both"/>
      </w:pPr>
      <w:r>
        <w:rPr>
          <w:rFonts w:ascii="Times New Roman"/>
          <w:b w:val="false"/>
          <w:i w:val="false"/>
          <w:color w:val="000000"/>
          <w:sz w:val="28"/>
        </w:rPr>
        <w:t xml:space="preserve">
      17.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ОСТК-ға ұсынылған жобаларды келісу OСТК хаттамасының күнін, нөмірін көрсете отырып келісу грифімен ресімделеді.</w:t>
      </w:r>
    </w:p>
    <w:bookmarkEnd w:id="62"/>
    <w:bookmarkStart w:name="z181" w:id="63"/>
    <w:p>
      <w:pPr>
        <w:spacing w:after="0"/>
        <w:ind w:left="0"/>
        <w:jc w:val="left"/>
      </w:pPr>
      <w:r>
        <w:rPr>
          <w:rFonts w:ascii="Times New Roman"/>
          <w:b/>
          <w:i w:val="false"/>
          <w:color w:val="000000"/>
        </w:rPr>
        <w:t xml:space="preserve"> 5-параграф. ОСТК қызметінің тоқтатылуы</w:t>
      </w:r>
    </w:p>
    <w:bookmarkEnd w:id="63"/>
    <w:bookmarkStart w:name="z182" w:id="64"/>
    <w:p>
      <w:pPr>
        <w:spacing w:after="0"/>
        <w:ind w:left="0"/>
        <w:jc w:val="both"/>
      </w:pPr>
      <w:r>
        <w:rPr>
          <w:rFonts w:ascii="Times New Roman"/>
          <w:b w:val="false"/>
          <w:i w:val="false"/>
          <w:color w:val="000000"/>
          <w:sz w:val="28"/>
        </w:rPr>
        <w:t>
      18. ОСТК қызметі Министрдің шешімімен тоқтатылады.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119-НҚ бұйрығына</w:t>
            </w:r>
            <w:r>
              <w:br/>
            </w:r>
            <w:r>
              <w:rPr>
                <w:rFonts w:ascii="Times New Roman"/>
                <w:b w:val="false"/>
                <w:i w:val="false"/>
                <w:color w:val="000000"/>
                <w:sz w:val="20"/>
              </w:rPr>
              <w:t>2-қосымша</w:t>
            </w:r>
          </w:p>
        </w:tc>
      </w:tr>
    </w:tbl>
    <w:bookmarkStart w:name="z184" w:id="65"/>
    <w:p>
      <w:pPr>
        <w:spacing w:after="0"/>
        <w:ind w:left="0"/>
        <w:jc w:val="left"/>
      </w:pPr>
      <w:r>
        <w:rPr>
          <w:rFonts w:ascii="Times New Roman"/>
          <w:b/>
          <w:i w:val="false"/>
          <w:color w:val="000000"/>
        </w:rPr>
        <w:t xml:space="preserve"> Орталық мемлекеттік және арнаулы мемлекеттік архивтердің сараптау-тексеру комиссиялары туралы ереже</w:t>
      </w:r>
    </w:p>
    <w:bookmarkEnd w:id="65"/>
    <w:bookmarkStart w:name="z185" w:id="66"/>
    <w:p>
      <w:pPr>
        <w:spacing w:after="0"/>
        <w:ind w:left="0"/>
        <w:jc w:val="left"/>
      </w:pPr>
      <w:r>
        <w:rPr>
          <w:rFonts w:ascii="Times New Roman"/>
          <w:b/>
          <w:i w:val="false"/>
          <w:color w:val="000000"/>
        </w:rPr>
        <w:t xml:space="preserve"> 1-тарау. Жалпы ережелер</w:t>
      </w:r>
    </w:p>
    <w:bookmarkEnd w:id="66"/>
    <w:bookmarkStart w:name="z186" w:id="67"/>
    <w:p>
      <w:pPr>
        <w:spacing w:after="0"/>
        <w:ind w:left="0"/>
        <w:jc w:val="both"/>
      </w:pPr>
      <w:r>
        <w:rPr>
          <w:rFonts w:ascii="Times New Roman"/>
          <w:b w:val="false"/>
          <w:i w:val="false"/>
          <w:color w:val="000000"/>
          <w:sz w:val="28"/>
        </w:rPr>
        <w:t>
      1. Орталық мемлекеттік және арнаулы мемлекеттік архивтердің сараптау-тексеру комиссиялары (бұдан әрі – СТК) Қазақстан Республикасының Ұлттық архивінің, Қазақстан Республикасының орталық мемлекеттік архивтерінің, арнаулы мемлекеттік архивтердің, Қазақстан Республикасы Президентінің архивінің (бұдан әрі – архивтер) құжаттарының құндылығына сараптама жасаудың ғылыми және тәжірибелік мәселелерін қарау мақсатында құрылатын консультативтік-кеңесші органдар болып табылады.</w:t>
      </w:r>
    </w:p>
    <w:bookmarkEnd w:id="67"/>
    <w:bookmarkStart w:name="z187" w:id="68"/>
    <w:p>
      <w:pPr>
        <w:spacing w:after="0"/>
        <w:ind w:left="0"/>
        <w:jc w:val="both"/>
      </w:pPr>
      <w:r>
        <w:rPr>
          <w:rFonts w:ascii="Times New Roman"/>
          <w:b w:val="false"/>
          <w:i w:val="false"/>
          <w:color w:val="000000"/>
          <w:sz w:val="28"/>
        </w:rPr>
        <w:t xml:space="preserve">
      2. СТК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"Ұлттық архив қоры және архивтер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архив ісі және басқаруды құжаттамалық қамтамасыз ету, электрондық құжат айналымы және электрондық архивтер саласындағы басқа да нормативтік құқықтық актілерін, сондай-ақ осы Орталық мемлекеттік және арнаулы мемлекеттік архивтердің сараптау-тексеру комиссиялары туралы </w:t>
      </w:r>
      <w:r>
        <w:rPr>
          <w:rFonts w:ascii="Times New Roman"/>
          <w:b w:val="false"/>
          <w:i w:val="false"/>
          <w:color w:val="000000"/>
          <w:sz w:val="28"/>
        </w:rPr>
        <w:t>ережені</w:t>
      </w:r>
      <w:r>
        <w:rPr>
          <w:rFonts w:ascii="Times New Roman"/>
          <w:b w:val="false"/>
          <w:i w:val="false"/>
          <w:color w:val="000000"/>
          <w:sz w:val="28"/>
        </w:rPr>
        <w:t xml:space="preserve"> (бұдан әрі – Ереже) басшылыққа алады.</w:t>
      </w:r>
    </w:p>
    <w:bookmarkEnd w:id="68"/>
    <w:bookmarkStart w:name="z188" w:id="69"/>
    <w:p>
      <w:pPr>
        <w:spacing w:after="0"/>
        <w:ind w:left="0"/>
        <w:jc w:val="left"/>
      </w:pPr>
      <w:r>
        <w:rPr>
          <w:rFonts w:ascii="Times New Roman"/>
          <w:b/>
          <w:i w:val="false"/>
          <w:color w:val="000000"/>
        </w:rPr>
        <w:t xml:space="preserve"> 2-тарау. СТК-ның міндеттері, функциялары және СТК құрылымы</w:t>
      </w:r>
    </w:p>
    <w:bookmarkEnd w:id="69"/>
    <w:bookmarkStart w:name="z189" w:id="70"/>
    <w:p>
      <w:pPr>
        <w:spacing w:after="0"/>
        <w:ind w:left="0"/>
        <w:jc w:val="left"/>
      </w:pPr>
      <w:r>
        <w:rPr>
          <w:rFonts w:ascii="Times New Roman"/>
          <w:b/>
          <w:i w:val="false"/>
          <w:color w:val="000000"/>
        </w:rPr>
        <w:t xml:space="preserve"> 1-параграф. СТК міндеттері</w:t>
      </w:r>
    </w:p>
    <w:bookmarkEnd w:id="70"/>
    <w:bookmarkStart w:name="z190" w:id="71"/>
    <w:p>
      <w:pPr>
        <w:spacing w:after="0"/>
        <w:ind w:left="0"/>
        <w:jc w:val="both"/>
      </w:pPr>
      <w:r>
        <w:rPr>
          <w:rFonts w:ascii="Times New Roman"/>
          <w:b w:val="false"/>
          <w:i w:val="false"/>
          <w:color w:val="000000"/>
          <w:sz w:val="28"/>
        </w:rPr>
        <w:t>
      3. СТК-ның негізгі міндеттері:</w:t>
      </w:r>
    </w:p>
    <w:bookmarkEnd w:id="71"/>
    <w:bookmarkStart w:name="z191" w:id="72"/>
    <w:p>
      <w:pPr>
        <w:spacing w:after="0"/>
        <w:ind w:left="0"/>
        <w:jc w:val="both"/>
      </w:pPr>
      <w:r>
        <w:rPr>
          <w:rFonts w:ascii="Times New Roman"/>
          <w:b w:val="false"/>
          <w:i w:val="false"/>
          <w:color w:val="000000"/>
          <w:sz w:val="28"/>
        </w:rPr>
        <w:t>
      1) архивтің жинақтау көздері болып табылатын ұйымдарды анықтау;</w:t>
      </w:r>
    </w:p>
    <w:bookmarkEnd w:id="72"/>
    <w:bookmarkStart w:name="z192" w:id="73"/>
    <w:p>
      <w:pPr>
        <w:spacing w:after="0"/>
        <w:ind w:left="0"/>
        <w:jc w:val="both"/>
      </w:pPr>
      <w:r>
        <w:rPr>
          <w:rFonts w:ascii="Times New Roman"/>
          <w:b w:val="false"/>
          <w:i w:val="false"/>
          <w:color w:val="000000"/>
          <w:sz w:val="28"/>
        </w:rPr>
        <w:t>
      2) құжаттарды Қазақстан Республикасы Ұлттық архив қорының (бұдан әрі – Ұлттық архив қоры) құрамына енгізу және оның құрамынан шығару;</w:t>
      </w:r>
    </w:p>
    <w:bookmarkEnd w:id="73"/>
    <w:bookmarkStart w:name="z193" w:id="74"/>
    <w:p>
      <w:pPr>
        <w:spacing w:after="0"/>
        <w:ind w:left="0"/>
        <w:jc w:val="both"/>
      </w:pPr>
      <w:r>
        <w:rPr>
          <w:rFonts w:ascii="Times New Roman"/>
          <w:b w:val="false"/>
          <w:i w:val="false"/>
          <w:color w:val="000000"/>
          <w:sz w:val="28"/>
        </w:rPr>
        <w:t>
      3) істер номенклатурасын құру, істерді қалыптастыру және оларды мемлекеттік сақтауға тапсыруға әзірлеу кезінде іс қағаздарын жүргізу кезеңінде құжаттарды ұйымдастыру және құндылығына сараптама жасау;</w:t>
      </w:r>
    </w:p>
    <w:bookmarkEnd w:id="74"/>
    <w:bookmarkStart w:name="z194" w:id="75"/>
    <w:p>
      <w:pPr>
        <w:spacing w:after="0"/>
        <w:ind w:left="0"/>
        <w:jc w:val="both"/>
      </w:pPr>
      <w:r>
        <w:rPr>
          <w:rFonts w:ascii="Times New Roman"/>
          <w:b w:val="false"/>
          <w:i w:val="false"/>
          <w:color w:val="000000"/>
          <w:sz w:val="28"/>
        </w:rPr>
        <w:t>
      4) ұйымдардың басқаруды құжаттамалық қамтамасыз ету қызметтерінің, Ұлттық архив қорын жинақтау көзі болып табылатын ұйымдар архивтерінің қызметіне әдістемелік көмек көрсету.</w:t>
      </w:r>
    </w:p>
    <w:bookmarkEnd w:id="75"/>
    <w:bookmarkStart w:name="z195" w:id="76"/>
    <w:p>
      <w:pPr>
        <w:spacing w:after="0"/>
        <w:ind w:left="0"/>
        <w:jc w:val="left"/>
      </w:pPr>
      <w:r>
        <w:rPr>
          <w:rFonts w:ascii="Times New Roman"/>
          <w:b/>
          <w:i w:val="false"/>
          <w:color w:val="000000"/>
        </w:rPr>
        <w:t xml:space="preserve"> 2-параграф. СТК-ның функциялары</w:t>
      </w:r>
    </w:p>
    <w:bookmarkEnd w:id="76"/>
    <w:bookmarkStart w:name="z196" w:id="77"/>
    <w:p>
      <w:pPr>
        <w:spacing w:after="0"/>
        <w:ind w:left="0"/>
        <w:jc w:val="both"/>
      </w:pPr>
      <w:r>
        <w:rPr>
          <w:rFonts w:ascii="Times New Roman"/>
          <w:b w:val="false"/>
          <w:i w:val="false"/>
          <w:color w:val="000000"/>
          <w:sz w:val="28"/>
        </w:rPr>
        <w:t>
      4. СТК жүктелген міндеттерге сәйкес:</w:t>
      </w:r>
    </w:p>
    <w:bookmarkEnd w:id="77"/>
    <w:bookmarkStart w:name="z197" w:id="78"/>
    <w:p>
      <w:pPr>
        <w:spacing w:after="0"/>
        <w:ind w:left="0"/>
        <w:jc w:val="both"/>
      </w:pPr>
      <w:r>
        <w:rPr>
          <w:rFonts w:ascii="Times New Roman"/>
          <w:b w:val="false"/>
          <w:i w:val="false"/>
          <w:color w:val="000000"/>
          <w:sz w:val="28"/>
        </w:rPr>
        <w:t>
      1) архивті жинақтау көздерінің тізімдерінің, оларға өзгерістер мен толықтырулардың жобаларына сараптама жасайды және келіседі;</w:t>
      </w:r>
    </w:p>
    <w:bookmarkEnd w:id="78"/>
    <w:bookmarkStart w:name="z198" w:id="79"/>
    <w:p>
      <w:pPr>
        <w:spacing w:after="0"/>
        <w:ind w:left="0"/>
        <w:jc w:val="both"/>
      </w:pPr>
      <w:r>
        <w:rPr>
          <w:rFonts w:ascii="Times New Roman"/>
          <w:b w:val="false"/>
          <w:i w:val="false"/>
          <w:color w:val="000000"/>
          <w:sz w:val="28"/>
        </w:rPr>
        <w:t>
      2) архивтің жинақтау көздері болып табылатын ұйымдармен ұсынылатын құжаттарды мемлекеттік сақтауға дайындау мен тапсырудың жоспарлары мен кестелерінің жобаларына сараптама жасайды және келіседі;</w:t>
      </w:r>
    </w:p>
    <w:bookmarkEnd w:id="79"/>
    <w:bookmarkStart w:name="z199" w:id="80"/>
    <w:p>
      <w:pPr>
        <w:spacing w:after="0"/>
        <w:ind w:left="0"/>
        <w:jc w:val="both"/>
      </w:pPr>
      <w:r>
        <w:rPr>
          <w:rFonts w:ascii="Times New Roman"/>
          <w:b w:val="false"/>
          <w:i w:val="false"/>
          <w:color w:val="000000"/>
          <w:sz w:val="28"/>
        </w:rPr>
        <w:t>
      3) істер номенклатураларының, құжаттандыру және құжаттаманы басқару қағидаларының, ведомстволық (жеке) архивтер туралы ережелердің, орталық сараптау комиссиясы (бұдан әрі – ОСК) және сараптау комиссиясы (бұдан әрі – СК) туралы ережелердің жобаларына сараптама жасайды және келіседі;</w:t>
      </w:r>
    </w:p>
    <w:bookmarkEnd w:id="80"/>
    <w:bookmarkStart w:name="z200" w:id="81"/>
    <w:p>
      <w:pPr>
        <w:spacing w:after="0"/>
        <w:ind w:left="0"/>
        <w:jc w:val="both"/>
      </w:pPr>
      <w:r>
        <w:rPr>
          <w:rFonts w:ascii="Times New Roman"/>
          <w:b w:val="false"/>
          <w:i w:val="false"/>
          <w:color w:val="000000"/>
          <w:sz w:val="28"/>
        </w:rPr>
        <w:t>
      4) архивтердің жинақтау көздерінен түскен тұрақты сақталатын істер тізімдемелеріне сараптама жасайды және бекітеді, уақытша сақтау және жеке құрам бойынша істер тізімдемелерінің, сақтауға жатпайтын құжаттар мен істерді жоюға бөлу туралы актілердің жобаларына сараптама жасайды және келіседі;</w:t>
      </w:r>
    </w:p>
    <w:bookmarkEnd w:id="81"/>
    <w:bookmarkStart w:name="z201" w:id="82"/>
    <w:p>
      <w:pPr>
        <w:spacing w:after="0"/>
        <w:ind w:left="0"/>
        <w:jc w:val="both"/>
      </w:pPr>
      <w:r>
        <w:rPr>
          <w:rFonts w:ascii="Times New Roman"/>
          <w:b w:val="false"/>
          <w:i w:val="false"/>
          <w:color w:val="000000"/>
          <w:sz w:val="28"/>
        </w:rPr>
        <w:t>
      5) архивте және ведомстволық (жеке) архивтердегі тұрақты және уақытша сақталатын құжаттардың қайта қалпына келмейтіндей бүлінгендігі туралы актілерге, мемлекеттік сақтауға тапсыруға жататын істердің табылмағандығы туралы актілерге сараптама жасайды және бекітеді;</w:t>
      </w:r>
    </w:p>
    <w:bookmarkEnd w:id="82"/>
    <w:bookmarkStart w:name="z202" w:id="83"/>
    <w:p>
      <w:pPr>
        <w:spacing w:after="0"/>
        <w:ind w:left="0"/>
        <w:jc w:val="both"/>
      </w:pPr>
      <w:r>
        <w:rPr>
          <w:rFonts w:ascii="Times New Roman"/>
          <w:b w:val="false"/>
          <w:i w:val="false"/>
          <w:color w:val="000000"/>
          <w:sz w:val="28"/>
        </w:rPr>
        <w:t>
      6) Қазақстан Республикасының ұлттық мәдени игілік объектілеріне жатқызылған архивтік құжаттардың, архивте сақталатын аса құнды құжаттардың, сақтандыру көшірмесін жасауға жататын аса құнды құжаттардың тізбелеріне, архивтің жинақтау көздері болып табылатын ұйымдар ұсынатын аса құнды істердің тізімдемелеріне және сақтандыру көшірмелерінің тізімдемелеріне сараптама жасайды және бекітеді;</w:t>
      </w:r>
    </w:p>
    <w:bookmarkEnd w:id="83"/>
    <w:bookmarkStart w:name="z203" w:id="84"/>
    <w:p>
      <w:pPr>
        <w:spacing w:after="0"/>
        <w:ind w:left="0"/>
        <w:jc w:val="both"/>
      </w:pPr>
      <w:r>
        <w:rPr>
          <w:rFonts w:ascii="Times New Roman"/>
          <w:b w:val="false"/>
          <w:i w:val="false"/>
          <w:color w:val="000000"/>
          <w:sz w:val="28"/>
        </w:rPr>
        <w:t xml:space="preserve">
      7) мемлекеттік сақтауға қабылданатын жеке тектік құжаттарға сараптама жасайды; </w:t>
      </w:r>
    </w:p>
    <w:bookmarkEnd w:id="84"/>
    <w:bookmarkStart w:name="z204" w:id="85"/>
    <w:p>
      <w:pPr>
        <w:spacing w:after="0"/>
        <w:ind w:left="0"/>
        <w:jc w:val="both"/>
      </w:pPr>
      <w:r>
        <w:rPr>
          <w:rFonts w:ascii="Times New Roman"/>
          <w:b w:val="false"/>
          <w:i w:val="false"/>
          <w:color w:val="000000"/>
          <w:sz w:val="28"/>
        </w:rPr>
        <w:t>
      8) архивтің және оның жинақтау көздерінің қызметкерлері әзірлеген құжаттардың құндылығына сараптама жасау және архивтерді толықтыру мәселелері бойынша әдістемелік ұсыныстардың жобаларына сараптама жасайды;</w:t>
      </w:r>
    </w:p>
    <w:bookmarkEnd w:id="85"/>
    <w:bookmarkStart w:name="z205" w:id="86"/>
    <w:p>
      <w:pPr>
        <w:spacing w:after="0"/>
        <w:ind w:left="0"/>
        <w:jc w:val="both"/>
      </w:pPr>
      <w:r>
        <w:rPr>
          <w:rFonts w:ascii="Times New Roman"/>
          <w:b w:val="false"/>
          <w:i w:val="false"/>
          <w:color w:val="000000"/>
          <w:sz w:val="28"/>
        </w:rPr>
        <w:t>
      9) архивтердің және олардың жинақтау көздерінің құжаттардың жекелеген түрлерінің сақтау мерзімдерін анықтау бойынша ұсыныстарына сараптамалық қорытынды ұсынады;</w:t>
      </w:r>
    </w:p>
    <w:bookmarkEnd w:id="86"/>
    <w:bookmarkStart w:name="z206" w:id="87"/>
    <w:p>
      <w:pPr>
        <w:spacing w:after="0"/>
        <w:ind w:left="0"/>
        <w:jc w:val="both"/>
      </w:pPr>
      <w:r>
        <w:rPr>
          <w:rFonts w:ascii="Times New Roman"/>
          <w:b w:val="false"/>
          <w:i w:val="false"/>
          <w:color w:val="000000"/>
          <w:sz w:val="28"/>
        </w:rPr>
        <w:t>
      10) ұйымдардың ОСК және СК жұмыстары туралы ақпаратты қабылдайды;</w:t>
      </w:r>
    </w:p>
    <w:bookmarkEnd w:id="87"/>
    <w:bookmarkStart w:name="z207" w:id="88"/>
    <w:p>
      <w:pPr>
        <w:spacing w:after="0"/>
        <w:ind w:left="0"/>
        <w:jc w:val="both"/>
      </w:pPr>
      <w:r>
        <w:rPr>
          <w:rFonts w:ascii="Times New Roman"/>
          <w:b w:val="false"/>
          <w:i w:val="false"/>
          <w:color w:val="000000"/>
          <w:sz w:val="28"/>
        </w:rPr>
        <w:t>
      11) құжаттарды мемлекеттік сақтауға іріктеу кезінде пайда болатын құжаттардың құндылығына мемлекеттік сараптама жасаудың және олармен архивтерді толықтырудың даулы мәселелері бойынша сараптамалық қорытынды ұсынады;</w:t>
      </w:r>
    </w:p>
    <w:bookmarkEnd w:id="88"/>
    <w:bookmarkStart w:name="z208" w:id="89"/>
    <w:p>
      <w:pPr>
        <w:spacing w:after="0"/>
        <w:ind w:left="0"/>
        <w:jc w:val="both"/>
      </w:pPr>
      <w:r>
        <w:rPr>
          <w:rFonts w:ascii="Times New Roman"/>
          <w:b w:val="false"/>
          <w:i w:val="false"/>
          <w:color w:val="000000"/>
          <w:sz w:val="28"/>
        </w:rPr>
        <w:t>
      12) СТК мүшелерінің қорытындыларына тексеріс жүргізеді.</w:t>
      </w:r>
    </w:p>
    <w:bookmarkEnd w:id="89"/>
    <w:bookmarkStart w:name="z209" w:id="90"/>
    <w:p>
      <w:pPr>
        <w:spacing w:after="0"/>
        <w:ind w:left="0"/>
        <w:jc w:val="left"/>
      </w:pPr>
      <w:r>
        <w:rPr>
          <w:rFonts w:ascii="Times New Roman"/>
          <w:b/>
          <w:i w:val="false"/>
          <w:color w:val="000000"/>
        </w:rPr>
        <w:t xml:space="preserve"> 3-параграф. СТК-ның құрылымы</w:t>
      </w:r>
    </w:p>
    <w:bookmarkEnd w:id="90"/>
    <w:bookmarkStart w:name="z210" w:id="91"/>
    <w:p>
      <w:pPr>
        <w:spacing w:after="0"/>
        <w:ind w:left="0"/>
        <w:jc w:val="both"/>
      </w:pPr>
      <w:r>
        <w:rPr>
          <w:rFonts w:ascii="Times New Roman"/>
          <w:b w:val="false"/>
          <w:i w:val="false"/>
          <w:color w:val="000000"/>
          <w:sz w:val="28"/>
        </w:rPr>
        <w:t>
      5. Архив басшысының немесе құрылымдық бөлімше басшысының (Қазақстан Республикасының мемлекеттік арнаулы архиві үшін) бұйрығымен бекітілген СТК құрамына: төраға, оның орынбасары, хатшы және архив ісі және басқаруды құжаттамалық қамтамасыз ету саласындағы барынша білікті мамандарының, сонымен қатар архивті толықтыру көздері болып табылатын ұйымдар өкілдерінің қатарынан СТК мүшелері кіреді.</w:t>
      </w:r>
    </w:p>
    <w:bookmarkEnd w:id="91"/>
    <w:bookmarkStart w:name="z211" w:id="92"/>
    <w:p>
      <w:pPr>
        <w:spacing w:after="0"/>
        <w:ind w:left="0"/>
        <w:jc w:val="both"/>
      </w:pPr>
      <w:r>
        <w:rPr>
          <w:rFonts w:ascii="Times New Roman"/>
          <w:b w:val="false"/>
          <w:i w:val="false"/>
          <w:color w:val="000000"/>
          <w:sz w:val="28"/>
        </w:rPr>
        <w:t>
      Хатшы СТК-ның мүшесі болып табылмайды және дауыс беруге қатыспайды.</w:t>
      </w:r>
    </w:p>
    <w:bookmarkEnd w:id="92"/>
    <w:bookmarkStart w:name="z212" w:id="93"/>
    <w:p>
      <w:pPr>
        <w:spacing w:after="0"/>
        <w:ind w:left="0"/>
        <w:jc w:val="both"/>
      </w:pPr>
      <w:r>
        <w:rPr>
          <w:rFonts w:ascii="Times New Roman"/>
          <w:b w:val="false"/>
          <w:i w:val="false"/>
          <w:color w:val="000000"/>
          <w:sz w:val="28"/>
        </w:rPr>
        <w:t>
      СТК тұрақты жұмыс істейтін орган болып табылады және кемінде бес мүшеден тұратын саны тақ болатын мүшелерден тұрады.</w:t>
      </w:r>
    </w:p>
    <w:bookmarkEnd w:id="93"/>
    <w:bookmarkStart w:name="z213" w:id="94"/>
    <w:p>
      <w:pPr>
        <w:spacing w:after="0"/>
        <w:ind w:left="0"/>
        <w:jc w:val="both"/>
      </w:pPr>
      <w:r>
        <w:rPr>
          <w:rFonts w:ascii="Times New Roman"/>
          <w:b w:val="false"/>
          <w:i w:val="false"/>
          <w:color w:val="000000"/>
          <w:sz w:val="28"/>
        </w:rPr>
        <w:t>
      6. СТК-ны төраға ретінде архив басшысы немесе оның орынбасарлары басқарады.</w:t>
      </w:r>
    </w:p>
    <w:bookmarkEnd w:id="94"/>
    <w:bookmarkStart w:name="z214" w:id="95"/>
    <w:p>
      <w:pPr>
        <w:spacing w:after="0"/>
        <w:ind w:left="0"/>
        <w:jc w:val="both"/>
      </w:pPr>
      <w:r>
        <w:rPr>
          <w:rFonts w:ascii="Times New Roman"/>
          <w:b w:val="false"/>
          <w:i w:val="false"/>
          <w:color w:val="000000"/>
          <w:sz w:val="28"/>
        </w:rPr>
        <w:t>
      СТК төрағасы қызметке жалпы басшылық жасайды, отырыстарда төрағалық етеді, СТК-ға жүктелген міндеттердің орындалуын бақылайды.</w:t>
      </w:r>
    </w:p>
    <w:bookmarkEnd w:id="95"/>
    <w:bookmarkStart w:name="z215" w:id="96"/>
    <w:p>
      <w:pPr>
        <w:spacing w:after="0"/>
        <w:ind w:left="0"/>
        <w:jc w:val="both"/>
      </w:pPr>
      <w:r>
        <w:rPr>
          <w:rFonts w:ascii="Times New Roman"/>
          <w:b w:val="false"/>
          <w:i w:val="false"/>
          <w:color w:val="000000"/>
          <w:sz w:val="28"/>
        </w:rPr>
        <w:t>
      СТК төрағасы болмаған кезде (іссапар, уақытша еңбекке жарамсыздық, демалыс) оның функцияларын төрағасының орынбасары атқарады.</w:t>
      </w:r>
    </w:p>
    <w:bookmarkEnd w:id="96"/>
    <w:bookmarkStart w:name="z216" w:id="97"/>
    <w:p>
      <w:pPr>
        <w:spacing w:after="0"/>
        <w:ind w:left="0"/>
        <w:jc w:val="both"/>
      </w:pPr>
      <w:r>
        <w:rPr>
          <w:rFonts w:ascii="Times New Roman"/>
          <w:b w:val="false"/>
          <w:i w:val="false"/>
          <w:color w:val="000000"/>
          <w:sz w:val="28"/>
        </w:rPr>
        <w:t>
      7. СТК хатшысы:</w:t>
      </w:r>
    </w:p>
    <w:bookmarkEnd w:id="97"/>
    <w:bookmarkStart w:name="z217" w:id="98"/>
    <w:p>
      <w:pPr>
        <w:spacing w:after="0"/>
        <w:ind w:left="0"/>
        <w:jc w:val="both"/>
      </w:pPr>
      <w:r>
        <w:rPr>
          <w:rFonts w:ascii="Times New Roman"/>
          <w:b w:val="false"/>
          <w:i w:val="false"/>
          <w:color w:val="000000"/>
          <w:sz w:val="28"/>
        </w:rPr>
        <w:t>
      1) СТК төрағаның (төраға орынбасарының) нұсқауы бойынша оның отырысын шақыруды қамтамасыз етеді;</w:t>
      </w:r>
    </w:p>
    <w:bookmarkEnd w:id="98"/>
    <w:bookmarkStart w:name="z218" w:id="99"/>
    <w:p>
      <w:pPr>
        <w:spacing w:after="0"/>
        <w:ind w:left="0"/>
        <w:jc w:val="both"/>
      </w:pPr>
      <w:r>
        <w:rPr>
          <w:rFonts w:ascii="Times New Roman"/>
          <w:b w:val="false"/>
          <w:i w:val="false"/>
          <w:color w:val="000000"/>
          <w:sz w:val="28"/>
        </w:rPr>
        <w:t>
      2) отырыстың хаттамасын жүргізеді және он жұмыс күні ішінде хаттаманы СТК төрағасына қол қоюға ұсынады;</w:t>
      </w:r>
    </w:p>
    <w:bookmarkEnd w:id="99"/>
    <w:bookmarkStart w:name="z219" w:id="100"/>
    <w:p>
      <w:pPr>
        <w:spacing w:after="0"/>
        <w:ind w:left="0"/>
        <w:jc w:val="both"/>
      </w:pPr>
      <w:r>
        <w:rPr>
          <w:rFonts w:ascii="Times New Roman"/>
          <w:b w:val="false"/>
          <w:i w:val="false"/>
          <w:color w:val="000000"/>
          <w:sz w:val="28"/>
        </w:rPr>
        <w:t xml:space="preserve">
      3) мүдделі заңды тұлғаларды комиссияның шешімі туралы хабардар етеді; </w:t>
      </w:r>
    </w:p>
    <w:bookmarkEnd w:id="100"/>
    <w:bookmarkStart w:name="z220" w:id="101"/>
    <w:p>
      <w:pPr>
        <w:spacing w:after="0"/>
        <w:ind w:left="0"/>
        <w:jc w:val="both"/>
      </w:pPr>
      <w:r>
        <w:rPr>
          <w:rFonts w:ascii="Times New Roman"/>
          <w:b w:val="false"/>
          <w:i w:val="false"/>
          <w:color w:val="000000"/>
          <w:sz w:val="28"/>
        </w:rPr>
        <w:t xml:space="preserve">
      4) СТК жұмысы туралы есепті әзірлейді; </w:t>
      </w:r>
    </w:p>
    <w:bookmarkEnd w:id="101"/>
    <w:bookmarkStart w:name="z221" w:id="102"/>
    <w:p>
      <w:pPr>
        <w:spacing w:after="0"/>
        <w:ind w:left="0"/>
        <w:jc w:val="both"/>
      </w:pPr>
      <w:r>
        <w:rPr>
          <w:rFonts w:ascii="Times New Roman"/>
          <w:b w:val="false"/>
          <w:i w:val="false"/>
          <w:color w:val="000000"/>
          <w:sz w:val="28"/>
        </w:rPr>
        <w:t>
      5) құжаттаманы жүргізеді және оның сақталуын қамтамасыз етеді;</w:t>
      </w:r>
    </w:p>
    <w:bookmarkEnd w:id="102"/>
    <w:bookmarkStart w:name="z222" w:id="103"/>
    <w:p>
      <w:pPr>
        <w:spacing w:after="0"/>
        <w:ind w:left="0"/>
        <w:jc w:val="both"/>
      </w:pPr>
      <w:r>
        <w:rPr>
          <w:rFonts w:ascii="Times New Roman"/>
          <w:b w:val="false"/>
          <w:i w:val="false"/>
          <w:color w:val="000000"/>
          <w:sz w:val="28"/>
        </w:rPr>
        <w:t>
      6) күн тәртібін, отырысқа шақырылған тұлғалардың тізімін қалыптастырады және оны өткізгенге дейін үш күнтізбелік күн бұрын СТК төрағасына барлық құжаттар жинағын ұсынады.</w:t>
      </w:r>
    </w:p>
    <w:bookmarkEnd w:id="103"/>
    <w:bookmarkStart w:name="z223" w:id="104"/>
    <w:p>
      <w:pPr>
        <w:spacing w:after="0"/>
        <w:ind w:left="0"/>
        <w:jc w:val="left"/>
      </w:pPr>
      <w:r>
        <w:rPr>
          <w:rFonts w:ascii="Times New Roman"/>
          <w:b/>
          <w:i w:val="false"/>
          <w:color w:val="000000"/>
        </w:rPr>
        <w:t xml:space="preserve"> 4-параграф. СТК қызметін ұйымдастыру</w:t>
      </w:r>
    </w:p>
    <w:bookmarkEnd w:id="104"/>
    <w:bookmarkStart w:name="z224" w:id="105"/>
    <w:p>
      <w:pPr>
        <w:spacing w:after="0"/>
        <w:ind w:left="0"/>
        <w:jc w:val="both"/>
      </w:pPr>
      <w:r>
        <w:rPr>
          <w:rFonts w:ascii="Times New Roman"/>
          <w:b w:val="false"/>
          <w:i w:val="false"/>
          <w:color w:val="000000"/>
          <w:sz w:val="28"/>
        </w:rPr>
        <w:t>
      8. СТК қызметі архивтердің жұмыс жоспарларымен қарастырылады.</w:t>
      </w:r>
    </w:p>
    <w:bookmarkEnd w:id="105"/>
    <w:bookmarkStart w:name="z225" w:id="106"/>
    <w:p>
      <w:pPr>
        <w:spacing w:after="0"/>
        <w:ind w:left="0"/>
        <w:jc w:val="both"/>
      </w:pPr>
      <w:r>
        <w:rPr>
          <w:rFonts w:ascii="Times New Roman"/>
          <w:b w:val="false"/>
          <w:i w:val="false"/>
          <w:color w:val="000000"/>
          <w:sz w:val="28"/>
        </w:rPr>
        <w:t xml:space="preserve">
      9. СТК отырыстары СТК-ға ұсынылған құжаттардың түсуіне қарай, алайда айына кем дегенде бір реттен кем емес шақырылары. </w:t>
      </w:r>
    </w:p>
    <w:bookmarkEnd w:id="106"/>
    <w:bookmarkStart w:name="z226" w:id="107"/>
    <w:p>
      <w:pPr>
        <w:spacing w:after="0"/>
        <w:ind w:left="0"/>
        <w:jc w:val="both"/>
      </w:pPr>
      <w:r>
        <w:rPr>
          <w:rFonts w:ascii="Times New Roman"/>
          <w:b w:val="false"/>
          <w:i w:val="false"/>
          <w:color w:val="000000"/>
          <w:sz w:val="28"/>
        </w:rPr>
        <w:t>
      Қажет болған жағдайда жылжымалы СТК отырыстары, сонымен қатар СТК және архивтердің әдістемелік кеңестерінің бірлескен отырыстары өткізіледі.</w:t>
      </w:r>
    </w:p>
    <w:bookmarkEnd w:id="107"/>
    <w:bookmarkStart w:name="z227" w:id="108"/>
    <w:p>
      <w:pPr>
        <w:spacing w:after="0"/>
        <w:ind w:left="0"/>
        <w:jc w:val="both"/>
      </w:pPr>
      <w:r>
        <w:rPr>
          <w:rFonts w:ascii="Times New Roman"/>
          <w:b w:val="false"/>
          <w:i w:val="false"/>
          <w:color w:val="000000"/>
          <w:sz w:val="28"/>
        </w:rPr>
        <w:t xml:space="preserve">
      10. СТК отырысы, егер оның мүшелерінің кемінде үштен екісі қатысқан жағдайда құқылы деп есептеледі. </w:t>
      </w:r>
    </w:p>
    <w:bookmarkEnd w:id="108"/>
    <w:bookmarkStart w:name="z228" w:id="109"/>
    <w:p>
      <w:pPr>
        <w:spacing w:after="0"/>
        <w:ind w:left="0"/>
        <w:jc w:val="both"/>
      </w:pPr>
      <w:r>
        <w:rPr>
          <w:rFonts w:ascii="Times New Roman"/>
          <w:b w:val="false"/>
          <w:i w:val="false"/>
          <w:color w:val="000000"/>
          <w:sz w:val="28"/>
        </w:rPr>
        <w:t>
      11. СТК-да қарау үшін құжаттар отырысқа дейін он жұмыс күнінен кешіктірілмей жолданады. Хатшы СТК мүшелеріне материалдарды СТК отырысына дейін жеті жұмыс күні бұрын жолдайды.</w:t>
      </w:r>
    </w:p>
    <w:bookmarkEnd w:id="109"/>
    <w:bookmarkStart w:name="z229" w:id="110"/>
    <w:p>
      <w:pPr>
        <w:spacing w:after="0"/>
        <w:ind w:left="0"/>
        <w:jc w:val="both"/>
      </w:pPr>
      <w:r>
        <w:rPr>
          <w:rFonts w:ascii="Times New Roman"/>
          <w:b w:val="false"/>
          <w:i w:val="false"/>
          <w:color w:val="000000"/>
          <w:sz w:val="28"/>
        </w:rPr>
        <w:t>
      12. СТК мүшелері сараптамаға ұсынылған материалдарды зерделейді, сараптамалық қорытындылар әзірлейді және отырысқа дейін кемінде үш жұмыс күнінен кешіктірмей оларды хатшыға СТК отырыстарында талқылау үшін жолдайды.</w:t>
      </w:r>
    </w:p>
    <w:bookmarkEnd w:id="110"/>
    <w:bookmarkStart w:name="z230" w:id="111"/>
    <w:p>
      <w:pPr>
        <w:spacing w:after="0"/>
        <w:ind w:left="0"/>
        <w:jc w:val="both"/>
      </w:pPr>
      <w:r>
        <w:rPr>
          <w:rFonts w:ascii="Times New Roman"/>
          <w:b w:val="false"/>
          <w:i w:val="false"/>
          <w:color w:val="000000"/>
          <w:sz w:val="28"/>
        </w:rPr>
        <w:t xml:space="preserve">
      13. СТК мүшелері шешім қабылдау кезінде тең дауысқа ие болады. СТК шешімді ашық дауыс беру арқылы қабылдайды. Егер СТК мүшелерінің жалпы санының көпшілігі дауыс берсе, шешім қабылданған болып есептеледі. </w:t>
      </w:r>
    </w:p>
    <w:bookmarkEnd w:id="111"/>
    <w:bookmarkStart w:name="z231" w:id="112"/>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қабылданған болып есептеледі. </w:t>
      </w:r>
    </w:p>
    <w:bookmarkEnd w:id="112"/>
    <w:bookmarkStart w:name="z232" w:id="113"/>
    <w:p>
      <w:pPr>
        <w:spacing w:after="0"/>
        <w:ind w:left="0"/>
        <w:jc w:val="both"/>
      </w:pPr>
      <w:r>
        <w:rPr>
          <w:rFonts w:ascii="Times New Roman"/>
          <w:b w:val="false"/>
          <w:i w:val="false"/>
          <w:color w:val="000000"/>
          <w:sz w:val="28"/>
        </w:rPr>
        <w:t>
      СТК мүшелерінің СТК хаттамасына ескертулері, ерекше пікірлері мен толықтырулары жазбаша түрде баяндалады және хаттамаға қоса беріледі.</w:t>
      </w:r>
    </w:p>
    <w:bookmarkEnd w:id="113"/>
    <w:bookmarkStart w:name="z233" w:id="114"/>
    <w:p>
      <w:pPr>
        <w:spacing w:after="0"/>
        <w:ind w:left="0"/>
        <w:jc w:val="both"/>
      </w:pPr>
      <w:r>
        <w:rPr>
          <w:rFonts w:ascii="Times New Roman"/>
          <w:b w:val="false"/>
          <w:i w:val="false"/>
          <w:color w:val="000000"/>
          <w:sz w:val="28"/>
        </w:rPr>
        <w:t>
      СТК шешімдері СТК төрағасы мен хатшысы қол қоятын хаттамамен ресімделеді.</w:t>
      </w:r>
    </w:p>
    <w:bookmarkEnd w:id="114"/>
    <w:bookmarkStart w:name="z234" w:id="115"/>
    <w:p>
      <w:pPr>
        <w:spacing w:after="0"/>
        <w:ind w:left="0"/>
        <w:jc w:val="both"/>
      </w:pPr>
      <w:r>
        <w:rPr>
          <w:rFonts w:ascii="Times New Roman"/>
          <w:b w:val="false"/>
          <w:i w:val="false"/>
          <w:color w:val="000000"/>
          <w:sz w:val="28"/>
        </w:rPr>
        <w:t>
      14. Егер СТК мүшесінің қарастырылатын мәселеге қатысты тікелей немесе жанама мүдделілігі болса, СТК мүшесі материалдарды қарауға қатыспайды.</w:t>
      </w:r>
    </w:p>
    <w:bookmarkEnd w:id="115"/>
    <w:bookmarkStart w:name="z235" w:id="116"/>
    <w:p>
      <w:pPr>
        <w:spacing w:after="0"/>
        <w:ind w:left="0"/>
        <w:jc w:val="both"/>
      </w:pPr>
      <w:r>
        <w:rPr>
          <w:rFonts w:ascii="Times New Roman"/>
          <w:b w:val="false"/>
          <w:i w:val="false"/>
          <w:color w:val="000000"/>
          <w:sz w:val="28"/>
        </w:rPr>
        <w:t>
      Егер СТК мүшесінің тікелей немесе жанама мүдделілігі болған жағдайда, ол бұл туралы СТК төрағасын, мүшелерін және хатшысын хабардар етеді.</w:t>
      </w:r>
    </w:p>
    <w:bookmarkEnd w:id="116"/>
    <w:bookmarkStart w:name="z236" w:id="117"/>
    <w:p>
      <w:pPr>
        <w:spacing w:after="0"/>
        <w:ind w:left="0"/>
        <w:jc w:val="both"/>
      </w:pPr>
      <w:r>
        <w:rPr>
          <w:rFonts w:ascii="Times New Roman"/>
          <w:b w:val="false"/>
          <w:i w:val="false"/>
          <w:color w:val="000000"/>
          <w:sz w:val="28"/>
        </w:rPr>
        <w:t xml:space="preserve">
      15.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СТК-ға ұсынылған жобаларды келісу СТК хаттамасының күнін, нөмірін көрсете отырып келісу грифімен ресімделеді.</w:t>
      </w:r>
    </w:p>
    <w:bookmarkEnd w:id="117"/>
    <w:bookmarkStart w:name="z237" w:id="118"/>
    <w:p>
      <w:pPr>
        <w:spacing w:after="0"/>
        <w:ind w:left="0"/>
        <w:jc w:val="both"/>
      </w:pPr>
      <w:r>
        <w:rPr>
          <w:rFonts w:ascii="Times New Roman"/>
          <w:b w:val="false"/>
          <w:i w:val="false"/>
          <w:color w:val="000000"/>
          <w:sz w:val="28"/>
        </w:rPr>
        <w:t xml:space="preserve">
      16.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СТК-ға ұсынылған жобаларды бекіту СТК хаттамасының күнін, нөмірін көрсете отырып бекіту грифімен ресімделеді.</w:t>
      </w:r>
    </w:p>
    <w:bookmarkEnd w:id="118"/>
    <w:bookmarkStart w:name="z238" w:id="119"/>
    <w:p>
      <w:pPr>
        <w:spacing w:after="0"/>
        <w:ind w:left="0"/>
        <w:jc w:val="left"/>
      </w:pPr>
      <w:r>
        <w:rPr>
          <w:rFonts w:ascii="Times New Roman"/>
          <w:b/>
          <w:i w:val="false"/>
          <w:color w:val="000000"/>
        </w:rPr>
        <w:t xml:space="preserve"> 5-параграф. СТК қызметінің тоқтатылуы</w:t>
      </w:r>
    </w:p>
    <w:bookmarkEnd w:id="119"/>
    <w:bookmarkStart w:name="z239" w:id="120"/>
    <w:p>
      <w:pPr>
        <w:spacing w:after="0"/>
        <w:ind w:left="0"/>
        <w:jc w:val="both"/>
      </w:pPr>
      <w:r>
        <w:rPr>
          <w:rFonts w:ascii="Times New Roman"/>
          <w:b w:val="false"/>
          <w:i w:val="false"/>
          <w:color w:val="000000"/>
          <w:sz w:val="28"/>
        </w:rPr>
        <w:t>
      17. СТК-ның қызметі архив басшысының шешімімен тоқтатылады.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119-НҚ бұйрығына</w:t>
            </w:r>
            <w:r>
              <w:br/>
            </w:r>
            <w:r>
              <w:rPr>
                <w:rFonts w:ascii="Times New Roman"/>
                <w:b w:val="false"/>
                <w:i w:val="false"/>
                <w:color w:val="000000"/>
                <w:sz w:val="20"/>
              </w:rPr>
              <w:t>3-қосымша</w:t>
            </w:r>
          </w:p>
        </w:tc>
      </w:tr>
    </w:tbl>
    <w:bookmarkStart w:name="z241" w:id="121"/>
    <w:p>
      <w:pPr>
        <w:spacing w:after="0"/>
        <w:ind w:left="0"/>
        <w:jc w:val="left"/>
      </w:pPr>
      <w:r>
        <w:rPr>
          <w:rFonts w:ascii="Times New Roman"/>
          <w:b/>
          <w:i w:val="false"/>
          <w:color w:val="000000"/>
        </w:rPr>
        <w:t xml:space="preserve"> Күші жойылған кейбір бұйрықтардың тізбесі</w:t>
      </w:r>
    </w:p>
    <w:bookmarkEnd w:id="121"/>
    <w:bookmarkStart w:name="z242" w:id="122"/>
    <w:p>
      <w:pPr>
        <w:spacing w:after="0"/>
        <w:ind w:left="0"/>
        <w:jc w:val="both"/>
      </w:pPr>
      <w:r>
        <w:rPr>
          <w:rFonts w:ascii="Times New Roman"/>
          <w:b w:val="false"/>
          <w:i w:val="false"/>
          <w:color w:val="000000"/>
          <w:sz w:val="28"/>
        </w:rPr>
        <w:t xml:space="preserve">
      1. "Орталық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 Қазақстан Республикасы Байланыс және ақпарат министрінің 2011 жылғы 16 қарашадағы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7343 болып тіркелген).</w:t>
      </w:r>
    </w:p>
    <w:bookmarkEnd w:id="122"/>
    <w:bookmarkStart w:name="z243" w:id="123"/>
    <w:p>
      <w:pPr>
        <w:spacing w:after="0"/>
        <w:ind w:left="0"/>
        <w:jc w:val="both"/>
      </w:pPr>
      <w:r>
        <w:rPr>
          <w:rFonts w:ascii="Times New Roman"/>
          <w:b w:val="false"/>
          <w:i w:val="false"/>
          <w:color w:val="000000"/>
          <w:sz w:val="28"/>
        </w:rPr>
        <w:t xml:space="preserve">
      2. "Орталық сараптау-тексеру Комиссиясы және орталық мемлекеттік және арнайы мемлекеттік мұрағаттардың сараптау-тексеру комиссиялары туралы ережелерді бекіту туралы" Қазақстан Республикасы Байланыс және ақпарат министрінің 2011 жылғы 16 қарашадағы № 348 бұйрығына өзгерістер енгізу туралы" Қазақстан Республикасы Мәдениет және ақпарат министрінің 2013 жылғы 22 қазандағы № 242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8919 болып тіркелген).</w:t>
      </w:r>
    </w:p>
    <w:bookmarkEnd w:id="123"/>
    <w:bookmarkStart w:name="z244" w:id="124"/>
    <w:p>
      <w:pPr>
        <w:spacing w:after="0"/>
        <w:ind w:left="0"/>
        <w:jc w:val="both"/>
      </w:pPr>
      <w:r>
        <w:rPr>
          <w:rFonts w:ascii="Times New Roman"/>
          <w:b w:val="false"/>
          <w:i w:val="false"/>
          <w:color w:val="000000"/>
          <w:sz w:val="28"/>
        </w:rPr>
        <w:t xml:space="preserve">
      3. "Орталық сараптау-тексеру Комиссиясы және орталық мемлекеттік және арнайы мемлекеттік мұрағаттардың сараптау-тексеру комиссиялары туралы ережелерді бекіту туралы" Қазақстан Республикасы Байланыс және ақпарат Министрінің 2011 жылғы 16 қарашадағы № 348 бұйрығына өзгерістер енгізу туралы" Қазақстан Республикасы Мәдениет және спорт министрінің 2014 жылғы 11 қарашадағы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9937 болып тіркелген).</w:t>
      </w:r>
    </w:p>
    <w:bookmarkEnd w:id="124"/>
    <w:bookmarkStart w:name="z245" w:id="125"/>
    <w:p>
      <w:pPr>
        <w:spacing w:after="0"/>
        <w:ind w:left="0"/>
        <w:jc w:val="both"/>
      </w:pPr>
      <w:r>
        <w:rPr>
          <w:rFonts w:ascii="Times New Roman"/>
          <w:b w:val="false"/>
          <w:i w:val="false"/>
          <w:color w:val="000000"/>
          <w:sz w:val="28"/>
        </w:rPr>
        <w:t xml:space="preserve">
      4. "Орталық сараптау-тексеру комиссиясы және орталық мемлекеттік және арнайы мемлекеттік мұрағаттардың сараптау-тексеру комиссиялары туралы ережелерді бекіту туралы" Қазақстан Республикасы Байланыс және ақпарат министрінің 2011 жылғы 16 қарашадағы № 348 бұйрығына өзгерістер енгізу туралы" Қазақстан Республикасы Мәдениет және спорт министрінің 2017 жылғы 29 желтоқсандағы № 355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16227 болып тіркелген).</w:t>
      </w:r>
    </w:p>
    <w:bookmarkEnd w:id="125"/>
    <w:bookmarkStart w:name="z246" w:id="126"/>
    <w:p>
      <w:pPr>
        <w:spacing w:after="0"/>
        <w:ind w:left="0"/>
        <w:jc w:val="both"/>
      </w:pPr>
      <w:r>
        <w:rPr>
          <w:rFonts w:ascii="Times New Roman"/>
          <w:b w:val="false"/>
          <w:i w:val="false"/>
          <w:color w:val="000000"/>
          <w:sz w:val="28"/>
        </w:rPr>
        <w:t xml:space="preserve">
      5. "Орталық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 Қазақстан Республикасы Байланыс және ақпарат министрінің 2011 жылғы 16 қарашадағы № 348 бұйрығына өзгерістер енгізу туралы" Қазақстан Республикасы Мәдениет және спорт министрінің 2018 жылғы 17 қыркүйектегі № 259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17430 болып тіркелген).</w:t>
      </w:r>
    </w:p>
    <w:bookmarkEnd w:id="126"/>
    <w:bookmarkStart w:name="z247" w:id="127"/>
    <w:p>
      <w:pPr>
        <w:spacing w:after="0"/>
        <w:ind w:left="0"/>
        <w:jc w:val="both"/>
      </w:pPr>
      <w:r>
        <w:rPr>
          <w:rFonts w:ascii="Times New Roman"/>
          <w:b w:val="false"/>
          <w:i w:val="false"/>
          <w:color w:val="000000"/>
          <w:sz w:val="28"/>
        </w:rPr>
        <w:t xml:space="preserve">
      6. "Орталық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 Қазақстан Республикасы Байланыс және ақпарат министрінің 2011 жылғы 16 қарашадағы № 348 бұйрығына өзгерістер енгізу туралы" Қазақстан Республикасы Мәдениет және спорт министрінің 2021 жылғы 5 қарашадағы № 344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25052 болып тіркелген).</w:t>
      </w:r>
    </w:p>
    <w:bookmarkEnd w:id="127"/>
    <w:bookmarkStart w:name="z248" w:id="128"/>
    <w:p>
      <w:pPr>
        <w:spacing w:after="0"/>
        <w:ind w:left="0"/>
        <w:jc w:val="both"/>
      </w:pPr>
      <w:r>
        <w:rPr>
          <w:rFonts w:ascii="Times New Roman"/>
          <w:b w:val="false"/>
          <w:i w:val="false"/>
          <w:color w:val="000000"/>
          <w:sz w:val="28"/>
        </w:rPr>
        <w:t xml:space="preserve">
      7. "Кейбір бұйрықтарына өзгерістер енгізу туралы" Қазақстан Республикасы Мәдениет және ақпарат министрінің 2024 жылғы 28 маусымдағы № 275-НҚ бұйрығымен (Нормативтік құқықтық актілерді мемлекеттік тіркеу тізілімінде № 34673 болып тіркелген) бекітілген Өзгерістер енгізілетін кейбір бұйрықтардың тізімінің </w:t>
      </w:r>
      <w:r>
        <w:rPr>
          <w:rFonts w:ascii="Times New Roman"/>
          <w:b w:val="false"/>
          <w:i w:val="false"/>
          <w:color w:val="000000"/>
          <w:sz w:val="28"/>
        </w:rPr>
        <w:t>1-тармағы</w:t>
      </w:r>
      <w:r>
        <w:rPr>
          <w:rFonts w:ascii="Times New Roman"/>
          <w:b w:val="false"/>
          <w:i w:val="false"/>
          <w:color w:val="000000"/>
          <w:sz w:val="28"/>
        </w:rPr>
        <w:t>.</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