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c6cc" w14:textId="0dac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59 бұйрығы. Қазақстан Республикасының Әділет министрлігінде 2025 жылғы 31 наурызда № 35898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№29329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орыс тілінде өзгерістер енгізіледі, қазақ тіліндегі мәтін өзгермейді;</w:t>
      </w:r>
    </w:p>
    <w:bookmarkStart w:name="z11" w:id="4"/>
    <w:p>
      <w:pPr>
        <w:spacing w:after="0"/>
        <w:ind w:left="0"/>
        <w:jc w:val="both"/>
      </w:pPr>
      <w:r>
        <w:rPr>
          <w:rFonts w:ascii="Times New Roman"/>
          <w:b w:val="false"/>
          <w:i w:val="false"/>
          <w:color w:val="000000"/>
          <w:sz w:val="28"/>
        </w:rPr>
        <w:t xml:space="preserve">
      көрсетілген бұйрыққа 1-қосымшамен бекітілген Мектепке дейiнгi ұйымдар қызметiнiң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Қазақстан Республикасының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әзiрленген және мектепке дейінгі ұйымдар қызметінiң тәртiбiн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Оқу-ағарту министрінің міндетін атқарушынын 2023 жылғы 21 шілдедегі № 224 бұйрығымен бекітілген (Нормативтік құқықтық актілерді мемлекеттік тіркеу тізілімінде № 33166 болып тіркелген) Мектепке дейінгі тәрбие мен оқыту ұйымдары қызметкерлерінің </w:t>
      </w:r>
      <w:r>
        <w:rPr>
          <w:rFonts w:ascii="Times New Roman"/>
          <w:b w:val="false"/>
          <w:i w:val="false"/>
          <w:color w:val="000000"/>
          <w:sz w:val="28"/>
        </w:rPr>
        <w:t>үлгі штаттарына</w:t>
      </w:r>
      <w:r>
        <w:rPr>
          <w:rFonts w:ascii="Times New Roman"/>
          <w:b w:val="false"/>
          <w:i w:val="false"/>
          <w:color w:val="000000"/>
          <w:sz w:val="28"/>
        </w:rPr>
        <w:t xml:space="preserve"> сәйкес белгіленеді.</w:t>
      </w:r>
    </w:p>
    <w:bookmarkEnd w:id="6"/>
    <w:bookmarkStart w:name="z16" w:id="7"/>
    <w:p>
      <w:pPr>
        <w:spacing w:after="0"/>
        <w:ind w:left="0"/>
        <w:jc w:val="both"/>
      </w:pPr>
      <w:r>
        <w:rPr>
          <w:rFonts w:ascii="Times New Roman"/>
          <w:b w:val="false"/>
          <w:i w:val="false"/>
          <w:color w:val="000000"/>
          <w:sz w:val="28"/>
        </w:rPr>
        <w:t>
      Штаттық кесте және педагогтердің тарификациясы мектепке дейінгі ұйымдардың ресми сайттарында орналастырылады.";</w:t>
      </w:r>
    </w:p>
    <w:bookmarkEnd w:id="7"/>
    <w:bookmarkStart w:name="z17" w:id="8"/>
    <w:p>
      <w:pPr>
        <w:spacing w:after="0"/>
        <w:ind w:left="0"/>
        <w:jc w:val="both"/>
      </w:pPr>
      <w:r>
        <w:rPr>
          <w:rFonts w:ascii="Times New Roman"/>
          <w:b w:val="false"/>
          <w:i w:val="false"/>
          <w:color w:val="000000"/>
          <w:sz w:val="28"/>
        </w:rPr>
        <w:t xml:space="preserve">
      көрсетілген бұйрыққа 2-қосымшамен бекітілген Орта білім беру (бастауыш, негізгі орта және жалпы орта) ұйымдары қызметінiң үлгілік </w:t>
      </w:r>
      <w:r>
        <w:rPr>
          <w:rFonts w:ascii="Times New Roman"/>
          <w:b w:val="false"/>
          <w:i w:val="false"/>
          <w:color w:val="000000"/>
          <w:sz w:val="28"/>
        </w:rPr>
        <w:t>қағидаларында: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"1. Осы Орта білім беру ұйымдары (бастауыш, негізгі орта және жалпы орта) қызметінiң үлгілік қағидалары (бұдан әрі – Қағидалар) "Білім туралы" Қазақстан Республикасының Заңының (бұдан әрі – "Білім туралы" Заң) 5-бабы 68) тармақшасына сәйкес әзірленген және "Назарбаев зияткерлік мектептері" Дербес білім беру ұйымын қоспағанда,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10"/>
    <w:bookmarkStart w:name="z22" w:id="11"/>
    <w:p>
      <w:pPr>
        <w:spacing w:after="0"/>
        <w:ind w:left="0"/>
        <w:jc w:val="both"/>
      </w:pPr>
      <w:r>
        <w:rPr>
          <w:rFonts w:ascii="Times New Roman"/>
          <w:b w:val="false"/>
          <w:i w:val="false"/>
          <w:color w:val="000000"/>
          <w:sz w:val="28"/>
        </w:rPr>
        <w:t>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bookmarkEnd w:id="11"/>
    <w:bookmarkStart w:name="z23" w:id="12"/>
    <w:p>
      <w:pPr>
        <w:spacing w:after="0"/>
        <w:ind w:left="0"/>
        <w:jc w:val="both"/>
      </w:pPr>
      <w:r>
        <w:rPr>
          <w:rFonts w:ascii="Times New Roman"/>
          <w:b w:val="false"/>
          <w:i w:val="false"/>
          <w:color w:val="000000"/>
          <w:sz w:val="28"/>
        </w:rPr>
        <w:t>
      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bookmarkEnd w:id="12"/>
    <w:bookmarkStart w:name="z24" w:id="13"/>
    <w:p>
      <w:pPr>
        <w:spacing w:after="0"/>
        <w:ind w:left="0"/>
        <w:jc w:val="both"/>
      </w:pPr>
      <w:r>
        <w:rPr>
          <w:rFonts w:ascii="Times New Roman"/>
          <w:b w:val="false"/>
          <w:i w:val="false"/>
          <w:color w:val="000000"/>
          <w:sz w:val="28"/>
        </w:rPr>
        <w:t>
      3) арнайы мектеп – бастауыш, негізгі орта және жалпы орта білім берудің арнайы оқу бағдарламаларын іске асыратын, мүмкіндігі шектеулі балаларды оқыту мен тәрбиелеу үшін арнайы жағдайлар жасайтын оқу орны;</w:t>
      </w:r>
    </w:p>
    <w:bookmarkEnd w:id="13"/>
    <w:bookmarkStart w:name="z25" w:id="14"/>
    <w:p>
      <w:pPr>
        <w:spacing w:after="0"/>
        <w:ind w:left="0"/>
        <w:jc w:val="both"/>
      </w:pPr>
      <w:r>
        <w:rPr>
          <w:rFonts w:ascii="Times New Roman"/>
          <w:b w:val="false"/>
          <w:i w:val="false"/>
          <w:color w:val="000000"/>
          <w:sz w:val="28"/>
        </w:rPr>
        <w:t>
      4) бастауыш мектеп – бастауыш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4"/>
    <w:bookmarkStart w:name="z26" w:id="15"/>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5"/>
    <w:bookmarkStart w:name="z27" w:id="16"/>
    <w:p>
      <w:pPr>
        <w:spacing w:after="0"/>
        <w:ind w:left="0"/>
        <w:jc w:val="both"/>
      </w:pPr>
      <w:r>
        <w:rPr>
          <w:rFonts w:ascii="Times New Roman"/>
          <w:b w:val="false"/>
          <w:i w:val="false"/>
          <w:color w:val="000000"/>
          <w:sz w:val="28"/>
        </w:rPr>
        <w:t>
      6) бейіндік мектеп – жалпы орта білімнің білім беру оқу бағдарламасын іске асыратын оқу орны;</w:t>
      </w:r>
    </w:p>
    <w:bookmarkEnd w:id="16"/>
    <w:bookmarkStart w:name="z28" w:id="17"/>
    <w:p>
      <w:pPr>
        <w:spacing w:after="0"/>
        <w:ind w:left="0"/>
        <w:jc w:val="both"/>
      </w:pPr>
      <w:r>
        <w:rPr>
          <w:rFonts w:ascii="Times New Roman"/>
          <w:b w:val="false"/>
          <w:i w:val="false"/>
          <w:color w:val="000000"/>
          <w:sz w:val="28"/>
        </w:rPr>
        <w:t>
      7)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7"/>
    <w:bookmarkStart w:name="z29" w:id="18"/>
    <w:p>
      <w:pPr>
        <w:spacing w:after="0"/>
        <w:ind w:left="0"/>
        <w:jc w:val="both"/>
      </w:pPr>
      <w:r>
        <w:rPr>
          <w:rFonts w:ascii="Times New Roman"/>
          <w:b w:val="false"/>
          <w:i w:val="false"/>
          <w:color w:val="000000"/>
          <w:sz w:val="28"/>
        </w:rPr>
        <w:t>
      8)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bookmarkEnd w:id="18"/>
    <w:bookmarkStart w:name="z30" w:id="19"/>
    <w:p>
      <w:pPr>
        <w:spacing w:after="0"/>
        <w:ind w:left="0"/>
        <w:jc w:val="both"/>
      </w:pPr>
      <w:r>
        <w:rPr>
          <w:rFonts w:ascii="Times New Roman"/>
          <w:b w:val="false"/>
          <w:i w:val="false"/>
          <w:color w:val="000000"/>
          <w:sz w:val="28"/>
        </w:rPr>
        <w:t>
      9) жалпы білім беретін және кешкі мектептер жанындағы оқу-консультациялық пункт-мемлекеттік жалпыға міндетті білім беру стандарттарына сәйкес Қазақстан Республикасының Конституциясымен кепілдендірілген орта білім алу үшін жергілікті басқару органдарының шешімі бойынша кәсіпорындарда, мекемелерде және білім беру ұйымдарында құрылатын пункт;</w:t>
      </w:r>
    </w:p>
    <w:bookmarkEnd w:id="19"/>
    <w:bookmarkStart w:name="z31" w:id="20"/>
    <w:p>
      <w:pPr>
        <w:spacing w:after="0"/>
        <w:ind w:left="0"/>
        <w:jc w:val="both"/>
      </w:pPr>
      <w:r>
        <w:rPr>
          <w:rFonts w:ascii="Times New Roman"/>
          <w:b w:val="false"/>
          <w:i w:val="false"/>
          <w:color w:val="000000"/>
          <w:sz w:val="28"/>
        </w:rPr>
        <w:t>
      10)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20"/>
    <w:bookmarkStart w:name="z32" w:id="21"/>
    <w:p>
      <w:pPr>
        <w:spacing w:after="0"/>
        <w:ind w:left="0"/>
        <w:jc w:val="both"/>
      </w:pPr>
      <w:r>
        <w:rPr>
          <w:rFonts w:ascii="Times New Roman"/>
          <w:b w:val="false"/>
          <w:i w:val="false"/>
          <w:color w:val="000000"/>
          <w:sz w:val="28"/>
        </w:rPr>
        <w:t>
      11)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bookmarkEnd w:id="21"/>
    <w:bookmarkStart w:name="z33" w:id="22"/>
    <w:p>
      <w:pPr>
        <w:spacing w:after="0"/>
        <w:ind w:left="0"/>
        <w:jc w:val="both"/>
      </w:pPr>
      <w:r>
        <w:rPr>
          <w:rFonts w:ascii="Times New Roman"/>
          <w:b w:val="false"/>
          <w:i w:val="false"/>
          <w:color w:val="000000"/>
          <w:sz w:val="28"/>
        </w:rPr>
        <w:t>
      12)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22"/>
    <w:bookmarkStart w:name="z34" w:id="23"/>
    <w:p>
      <w:pPr>
        <w:spacing w:after="0"/>
        <w:ind w:left="0"/>
        <w:jc w:val="both"/>
      </w:pPr>
      <w:r>
        <w:rPr>
          <w:rFonts w:ascii="Times New Roman"/>
          <w:b w:val="false"/>
          <w:i w:val="false"/>
          <w:color w:val="000000"/>
          <w:sz w:val="28"/>
        </w:rPr>
        <w:t>
      13)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bookmarkEnd w:id="23"/>
    <w:bookmarkStart w:name="z35" w:id="24"/>
    <w:p>
      <w:pPr>
        <w:spacing w:after="0"/>
        <w:ind w:left="0"/>
        <w:jc w:val="both"/>
      </w:pPr>
      <w:r>
        <w:rPr>
          <w:rFonts w:ascii="Times New Roman"/>
          <w:b w:val="false"/>
          <w:i w:val="false"/>
          <w:color w:val="000000"/>
          <w:sz w:val="28"/>
        </w:rPr>
        <w:t>
      14)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bookmarkEnd w:id="24"/>
    <w:bookmarkStart w:name="z36" w:id="25"/>
    <w:p>
      <w:pPr>
        <w:spacing w:after="0"/>
        <w:ind w:left="0"/>
        <w:jc w:val="both"/>
      </w:pPr>
      <w:r>
        <w:rPr>
          <w:rFonts w:ascii="Times New Roman"/>
          <w:b w:val="false"/>
          <w:i w:val="false"/>
          <w:color w:val="000000"/>
          <w:sz w:val="28"/>
        </w:rPr>
        <w:t xml:space="preserve">
      15)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bookmarkEnd w:id="25"/>
    <w:bookmarkStart w:name="z37" w:id="26"/>
    <w:p>
      <w:pPr>
        <w:spacing w:after="0"/>
        <w:ind w:left="0"/>
        <w:jc w:val="both"/>
      </w:pPr>
      <w:r>
        <w:rPr>
          <w:rFonts w:ascii="Times New Roman"/>
          <w:b w:val="false"/>
          <w:i w:val="false"/>
          <w:color w:val="000000"/>
          <w:sz w:val="28"/>
        </w:rPr>
        <w:t>
      16) қосымша білім беретін мектеп-орталық – құрылымдық бөлімшесінде қосымша білім беру орталығы бар жалпы білім беретін орта мектеп;</w:t>
      </w:r>
    </w:p>
    <w:bookmarkEnd w:id="26"/>
    <w:bookmarkStart w:name="z38" w:id="27"/>
    <w:p>
      <w:pPr>
        <w:spacing w:after="0"/>
        <w:ind w:left="0"/>
        <w:jc w:val="both"/>
      </w:pPr>
      <w:r>
        <w:rPr>
          <w:rFonts w:ascii="Times New Roman"/>
          <w:b w:val="false"/>
          <w:i w:val="false"/>
          <w:color w:val="000000"/>
          <w:sz w:val="28"/>
        </w:rPr>
        <w:t>
      17) лицей – білім алушылардың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bookmarkEnd w:id="27"/>
    <w:bookmarkStart w:name="z39" w:id="28"/>
    <w:p>
      <w:pPr>
        <w:spacing w:after="0"/>
        <w:ind w:left="0"/>
        <w:jc w:val="both"/>
      </w:pPr>
      <w:r>
        <w:rPr>
          <w:rFonts w:ascii="Times New Roman"/>
          <w:b w:val="false"/>
          <w:i w:val="false"/>
          <w:color w:val="000000"/>
          <w:sz w:val="28"/>
        </w:rPr>
        <w:t>
      18) мектеп-интернат – аз тұрғыны бар елді мекендерде тұратын білім алушылардың жалпы орта білім алуын қамтамасыз ететін білім беру ұйымы;</w:t>
      </w:r>
    </w:p>
    <w:bookmarkEnd w:id="28"/>
    <w:bookmarkStart w:name="z40" w:id="29"/>
    <w:p>
      <w:pPr>
        <w:spacing w:after="0"/>
        <w:ind w:left="0"/>
        <w:jc w:val="both"/>
      </w:pPr>
      <w:r>
        <w:rPr>
          <w:rFonts w:ascii="Times New Roman"/>
          <w:b w:val="false"/>
          <w:i w:val="false"/>
          <w:color w:val="000000"/>
          <w:sz w:val="28"/>
        </w:rPr>
        <w:t>
      19) мектеп-интернат-колледж жалпы орта, техникалық және кәсіптік білім беретін, жататын орнымен қамтамасыз ететін дербес заңды тұлға болып табылады;</w:t>
      </w:r>
    </w:p>
    <w:bookmarkEnd w:id="29"/>
    <w:bookmarkStart w:name="z41" w:id="30"/>
    <w:p>
      <w:pPr>
        <w:spacing w:after="0"/>
        <w:ind w:left="0"/>
        <w:jc w:val="both"/>
      </w:pPr>
      <w:r>
        <w:rPr>
          <w:rFonts w:ascii="Times New Roman"/>
          <w:b w:val="false"/>
          <w:i w:val="false"/>
          <w:color w:val="000000"/>
          <w:sz w:val="28"/>
        </w:rPr>
        <w:t>
      20)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30"/>
    <w:bookmarkStart w:name="z42" w:id="31"/>
    <w:p>
      <w:pPr>
        <w:spacing w:after="0"/>
        <w:ind w:left="0"/>
        <w:jc w:val="both"/>
      </w:pPr>
      <w:r>
        <w:rPr>
          <w:rFonts w:ascii="Times New Roman"/>
          <w:b w:val="false"/>
          <w:i w:val="false"/>
          <w:color w:val="000000"/>
          <w:sz w:val="28"/>
        </w:rPr>
        <w:t>
      21)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bookmarkEnd w:id="31"/>
    <w:bookmarkStart w:name="z43" w:id="32"/>
    <w:p>
      <w:pPr>
        <w:spacing w:after="0"/>
        <w:ind w:left="0"/>
        <w:jc w:val="both"/>
      </w:pPr>
      <w:r>
        <w:rPr>
          <w:rFonts w:ascii="Times New Roman"/>
          <w:b w:val="false"/>
          <w:i w:val="false"/>
          <w:color w:val="000000"/>
          <w:sz w:val="28"/>
        </w:rPr>
        <w:t>
      22) санаториялық мектеп-интернат – белгіленген режимді сақтай отырып, білім алушылардың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bookmarkEnd w:id="32"/>
    <w:bookmarkStart w:name="z44" w:id="33"/>
    <w:p>
      <w:pPr>
        <w:spacing w:after="0"/>
        <w:ind w:left="0"/>
        <w:jc w:val="both"/>
      </w:pPr>
      <w:r>
        <w:rPr>
          <w:rFonts w:ascii="Times New Roman"/>
          <w:b w:val="false"/>
          <w:i w:val="false"/>
          <w:color w:val="000000"/>
          <w:sz w:val="28"/>
        </w:rPr>
        <w:t xml:space="preserve">
      23)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 </w:t>
      </w:r>
    </w:p>
    <w:bookmarkEnd w:id="33"/>
    <w:bookmarkStart w:name="z45" w:id="34"/>
    <w:p>
      <w:pPr>
        <w:spacing w:after="0"/>
        <w:ind w:left="0"/>
        <w:jc w:val="both"/>
      </w:pPr>
      <w:r>
        <w:rPr>
          <w:rFonts w:ascii="Times New Roman"/>
          <w:b w:val="false"/>
          <w:i w:val="false"/>
          <w:color w:val="000000"/>
          <w:sz w:val="28"/>
        </w:rPr>
        <w:t>
      24)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bookmarkEnd w:id="34"/>
    <w:bookmarkStart w:name="z46" w:id="35"/>
    <w:p>
      <w:pPr>
        <w:spacing w:after="0"/>
        <w:ind w:left="0"/>
        <w:jc w:val="both"/>
      </w:pPr>
      <w:r>
        <w:rPr>
          <w:rFonts w:ascii="Times New Roman"/>
          <w:b w:val="false"/>
          <w:i w:val="false"/>
          <w:color w:val="000000"/>
          <w:sz w:val="28"/>
        </w:rPr>
        <w:t>
      25)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35"/>
    <w:bookmarkStart w:name="z47" w:id="36"/>
    <w:p>
      <w:pPr>
        <w:spacing w:after="0"/>
        <w:ind w:left="0"/>
        <w:jc w:val="both"/>
      </w:pPr>
      <w:r>
        <w:rPr>
          <w:rFonts w:ascii="Times New Roman"/>
          <w:b w:val="false"/>
          <w:i w:val="false"/>
          <w:color w:val="000000"/>
          <w:sz w:val="28"/>
        </w:rPr>
        <w:t>
      26)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36"/>
    <w:bookmarkStart w:name="z48" w:id="3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7"/>
    <w:bookmarkStart w:name="z49" w:id="38"/>
    <w:p>
      <w:pPr>
        <w:spacing w:after="0"/>
        <w:ind w:left="0"/>
        <w:jc w:val="both"/>
      </w:pPr>
      <w:r>
        <w:rPr>
          <w:rFonts w:ascii="Times New Roman"/>
          <w:b w:val="false"/>
          <w:i w:val="false"/>
          <w:color w:val="000000"/>
          <w:sz w:val="28"/>
        </w:rPr>
        <w:t xml:space="preserve">
      "2) "Білім туралы"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xml:space="preserve">
      "6. Білім беру ұйымдары өз қызметін "Білім туралы" Заңның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берілген лицензияның негізінде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"17. Білім беру ұйымдарында оқу процесі ағымдағы жылғы 1 қыркүйектен бастап келесі жылғы 25 мамырға дейін жүзеге асырылады. Оқу жылы ішінде каникулдар белгіленеді.";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138-тармақтар</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"137. Кешкі мектепке қабылданады:</w:t>
      </w:r>
    </w:p>
    <w:bookmarkEnd w:id="41"/>
    <w:bookmarkStart w:name="z56" w:id="42"/>
    <w:p>
      <w:pPr>
        <w:spacing w:after="0"/>
        <w:ind w:left="0"/>
        <w:jc w:val="both"/>
      </w:pPr>
      <w:r>
        <w:rPr>
          <w:rFonts w:ascii="Times New Roman"/>
          <w:b w:val="false"/>
          <w:i w:val="false"/>
          <w:color w:val="000000"/>
          <w:sz w:val="28"/>
        </w:rPr>
        <w:t xml:space="preserve">
      1) қалалар мен аудандар әкімдіктерінің жанындағы кәмелетке толмағандардың құқықтарын қорғау жөніндегі комиссияның шешімі бойынша өмірлік қиын жағдайда жүрген 15 жастан кіші емес білім алушылар; </w:t>
      </w:r>
    </w:p>
    <w:bookmarkEnd w:id="42"/>
    <w:bookmarkStart w:name="z57" w:id="43"/>
    <w:p>
      <w:pPr>
        <w:spacing w:after="0"/>
        <w:ind w:left="0"/>
        <w:jc w:val="both"/>
      </w:pPr>
      <w:r>
        <w:rPr>
          <w:rFonts w:ascii="Times New Roman"/>
          <w:b w:val="false"/>
          <w:i w:val="false"/>
          <w:color w:val="000000"/>
          <w:sz w:val="28"/>
        </w:rPr>
        <w:t>
      2) 18 жасқа толған негізгі және жалпы орта білімі жоқ азаматтар.</w:t>
      </w:r>
    </w:p>
    <w:bookmarkEnd w:id="43"/>
    <w:bookmarkStart w:name="z58" w:id="44"/>
    <w:p>
      <w:pPr>
        <w:spacing w:after="0"/>
        <w:ind w:left="0"/>
        <w:jc w:val="both"/>
      </w:pPr>
      <w:r>
        <w:rPr>
          <w:rFonts w:ascii="Times New Roman"/>
          <w:b w:val="false"/>
          <w:i w:val="false"/>
          <w:color w:val="000000"/>
          <w:sz w:val="28"/>
        </w:rPr>
        <w:t>
      138. Кешкі мектепке қабылдау келесі құжаттар негізінде жүзеге асырылады:</w:t>
      </w:r>
    </w:p>
    <w:bookmarkEnd w:id="44"/>
    <w:bookmarkStart w:name="z59" w:id="45"/>
    <w:p>
      <w:pPr>
        <w:spacing w:after="0"/>
        <w:ind w:left="0"/>
        <w:jc w:val="both"/>
      </w:pPr>
      <w:r>
        <w:rPr>
          <w:rFonts w:ascii="Times New Roman"/>
          <w:b w:val="false"/>
          <w:i w:val="false"/>
          <w:color w:val="000000"/>
          <w:sz w:val="28"/>
        </w:rPr>
        <w:t>
      1) ата-аналарының (заңды өкілдерінің, 18 жасқа толмаған адамдар үшін) өтініштері, жеке өтініші (18 жасқа толған адамдар үшін);</w:t>
      </w:r>
    </w:p>
    <w:bookmarkEnd w:id="45"/>
    <w:bookmarkStart w:name="z60" w:id="46"/>
    <w:p>
      <w:pPr>
        <w:spacing w:after="0"/>
        <w:ind w:left="0"/>
        <w:jc w:val="both"/>
      </w:pPr>
      <w:r>
        <w:rPr>
          <w:rFonts w:ascii="Times New Roman"/>
          <w:b w:val="false"/>
          <w:i w:val="false"/>
          <w:color w:val="000000"/>
          <w:sz w:val="28"/>
        </w:rPr>
        <w:t>
      2) қалалар мен аудандар әкімдіктерінің жанындағы кәмелетке толмағандардың құқықтарын қорғау жөніндегі комиссияның шешімдері (18 жасқа толмаған адамдар үшін);</w:t>
      </w:r>
    </w:p>
    <w:bookmarkEnd w:id="46"/>
    <w:bookmarkStart w:name="z61" w:id="47"/>
    <w:p>
      <w:pPr>
        <w:spacing w:after="0"/>
        <w:ind w:left="0"/>
        <w:jc w:val="both"/>
      </w:pPr>
      <w:r>
        <w:rPr>
          <w:rFonts w:ascii="Times New Roman"/>
          <w:b w:val="false"/>
          <w:i w:val="false"/>
          <w:color w:val="000000"/>
          <w:sz w:val="28"/>
        </w:rPr>
        <w:t>
      3) негізгі орта білім туралы аттестат (бар болса);</w:t>
      </w:r>
    </w:p>
    <w:bookmarkEnd w:id="47"/>
    <w:bookmarkStart w:name="z62" w:id="48"/>
    <w:p>
      <w:pPr>
        <w:spacing w:after="0"/>
        <w:ind w:left="0"/>
        <w:jc w:val="both"/>
      </w:pPr>
      <w:r>
        <w:rPr>
          <w:rFonts w:ascii="Times New Roman"/>
          <w:b w:val="false"/>
          <w:i w:val="false"/>
          <w:color w:val="000000"/>
          <w:sz w:val="28"/>
        </w:rPr>
        <w:t>
      4) оқудың соңғы жылындағы үлгерім табелі;</w:t>
      </w:r>
    </w:p>
    <w:bookmarkEnd w:id="48"/>
    <w:bookmarkStart w:name="z63" w:id="49"/>
    <w:p>
      <w:pPr>
        <w:spacing w:after="0"/>
        <w:ind w:left="0"/>
        <w:jc w:val="both"/>
      </w:pPr>
      <w:r>
        <w:rPr>
          <w:rFonts w:ascii="Times New Roman"/>
          <w:b w:val="false"/>
          <w:i w:val="false"/>
          <w:color w:val="000000"/>
          <w:sz w:val="28"/>
        </w:rPr>
        <w:t>
      5) білім беру ұйымының академиялық анықтамасы (осы оқу орнында өткен жалпы білім беретін пәндер бойынша сағаттар мен бағалар санын міндетті түрде көрсете отырып);</w:t>
      </w:r>
    </w:p>
    <w:bookmarkEnd w:id="49"/>
    <w:bookmarkStart w:name="z64" w:id="50"/>
    <w:p>
      <w:pPr>
        <w:spacing w:after="0"/>
        <w:ind w:left="0"/>
        <w:jc w:val="both"/>
      </w:pPr>
      <w:r>
        <w:rPr>
          <w:rFonts w:ascii="Times New Roman"/>
          <w:b w:val="false"/>
          <w:i w:val="false"/>
          <w:color w:val="000000"/>
          <w:sz w:val="28"/>
        </w:rPr>
        <w:t>
      6) жеке басын куәландыратын құжат немесе туу туралы куәлік;</w:t>
      </w:r>
    </w:p>
    <w:bookmarkEnd w:id="50"/>
    <w:bookmarkStart w:name="z65" w:id="51"/>
    <w:p>
      <w:pPr>
        <w:spacing w:after="0"/>
        <w:ind w:left="0"/>
        <w:jc w:val="both"/>
      </w:pPr>
      <w:r>
        <w:rPr>
          <w:rFonts w:ascii="Times New Roman"/>
          <w:b w:val="false"/>
          <w:i w:val="false"/>
          <w:color w:val="000000"/>
          <w:sz w:val="28"/>
        </w:rPr>
        <w:t xml:space="preserve">
      7) жұмыс орнынан анықтама (жұмыс істейтіндер үшін тоқсанына 1 (бір) рет мерзімді түрде ұсынылады); </w:t>
      </w:r>
    </w:p>
    <w:bookmarkEnd w:id="51"/>
    <w:bookmarkStart w:name="z66" w:id="52"/>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 – 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бекітілген-075/у нысанындағы медициналық анықтама (нормативтік құқықтық актілерді мемлекеттік тіркеу тізілімінде № 21579 болып тіркелген) (бұдан әрі – бұйрық ҚР ДСМ-175/2020);</w:t>
      </w:r>
    </w:p>
    <w:bookmarkEnd w:id="52"/>
    <w:bookmarkStart w:name="z67" w:id="53"/>
    <w:p>
      <w:pPr>
        <w:spacing w:after="0"/>
        <w:ind w:left="0"/>
        <w:jc w:val="both"/>
      </w:pPr>
      <w:r>
        <w:rPr>
          <w:rFonts w:ascii="Times New Roman"/>
          <w:b w:val="false"/>
          <w:i w:val="false"/>
          <w:color w:val="000000"/>
          <w:sz w:val="28"/>
        </w:rPr>
        <w:t>
      9) тұрғылықты жерінен мекенжай мәліметтерін ұсыну.";</w:t>
      </w:r>
    </w:p>
    <w:bookmarkEnd w:id="53"/>
    <w:bookmarkStart w:name="z68" w:id="54"/>
    <w:p>
      <w:pPr>
        <w:spacing w:after="0"/>
        <w:ind w:left="0"/>
        <w:jc w:val="both"/>
      </w:pPr>
      <w:r>
        <w:rPr>
          <w:rFonts w:ascii="Times New Roman"/>
          <w:b w:val="false"/>
          <w:i w:val="false"/>
          <w:color w:val="000000"/>
          <w:sz w:val="28"/>
        </w:rPr>
        <w:t xml:space="preserve">
      көрсетілген бұйрыққа 3-қосымшамен бекітілген Техникалық және кәсіптік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55"/>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(бұдан әрі – "Білім туралы" Заң) сәйкес әзірленді және техникалық және кәсіптік білім беру ұйымдары (бұдан әрі – ТжКБ ұйымы) қызметінің тәртібін айқындайды.";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2" w:id="56"/>
    <w:p>
      <w:pPr>
        <w:spacing w:after="0"/>
        <w:ind w:left="0"/>
        <w:jc w:val="both"/>
      </w:pPr>
      <w:r>
        <w:rPr>
          <w:rFonts w:ascii="Times New Roman"/>
          <w:b w:val="false"/>
          <w:i w:val="false"/>
          <w:color w:val="000000"/>
          <w:sz w:val="28"/>
        </w:rPr>
        <w:t>
      "15.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ТжКБ білім беру бағдарламаларын іске асыратын ұйымдар әзірлейді.</w:t>
      </w:r>
    </w:p>
    <w:bookmarkEnd w:id="56"/>
    <w:bookmarkStart w:name="z73" w:id="57"/>
    <w:p>
      <w:pPr>
        <w:spacing w:after="0"/>
        <w:ind w:left="0"/>
        <w:jc w:val="both"/>
      </w:pPr>
      <w:r>
        <w:rPr>
          <w:rFonts w:ascii="Times New Roman"/>
          <w:b w:val="false"/>
          <w:i w:val="false"/>
          <w:color w:val="000000"/>
          <w:sz w:val="28"/>
        </w:rPr>
        <w:t>
      Білім беру бағдарламаларын Стандартқа сәйкес ТжКБ білім беру бағдарламаларын іске асыратын ұйымдар әзірлейді және бекітеді.</w:t>
      </w:r>
    </w:p>
    <w:bookmarkEnd w:id="57"/>
    <w:bookmarkStart w:name="z74" w:id="58"/>
    <w:p>
      <w:pPr>
        <w:spacing w:after="0"/>
        <w:ind w:left="0"/>
        <w:jc w:val="both"/>
      </w:pPr>
      <w:r>
        <w:rPr>
          <w:rFonts w:ascii="Times New Roman"/>
          <w:b w:val="false"/>
          <w:i w:val="false"/>
          <w:color w:val="000000"/>
          <w:sz w:val="28"/>
        </w:rPr>
        <w:t>
      Техникалық және кәсіптік білімнің білім беру бағдарламалары білім беру бағдарламаларының тізілімінде қамтылады.</w:t>
      </w:r>
    </w:p>
    <w:bookmarkEnd w:id="58"/>
    <w:bookmarkStart w:name="z75" w:id="59"/>
    <w:p>
      <w:pPr>
        <w:spacing w:after="0"/>
        <w:ind w:left="0"/>
        <w:jc w:val="both"/>
      </w:pPr>
      <w:r>
        <w:rPr>
          <w:rFonts w:ascii="Times New Roman"/>
          <w:b w:val="false"/>
          <w:i w:val="false"/>
          <w:color w:val="000000"/>
          <w:sz w:val="28"/>
        </w:rPr>
        <w:t xml:space="preserve">
      ТжКБ ұйымдары үшін жалпы білім беретін пәндер циклінің немесе модулінің үлгілік оқу бағдарламаларын "Білім туралы" Заңның 5-бабы </w:t>
      </w:r>
      <w:r>
        <w:rPr>
          <w:rFonts w:ascii="Times New Roman"/>
          <w:b w:val="false"/>
          <w:i w:val="false"/>
          <w:color w:val="000000"/>
          <w:sz w:val="28"/>
        </w:rPr>
        <w:t>40) тармақшасына</w:t>
      </w:r>
      <w:r>
        <w:rPr>
          <w:rFonts w:ascii="Times New Roman"/>
          <w:b w:val="false"/>
          <w:i w:val="false"/>
          <w:color w:val="000000"/>
          <w:sz w:val="28"/>
        </w:rPr>
        <w:t xml:space="preserve"> сәйкес білім беру саласындағы уәкілетті орган әзірлейді және бекітеді.</w:t>
      </w:r>
    </w:p>
    <w:bookmarkEnd w:id="59"/>
    <w:bookmarkStart w:name="z76" w:id="60"/>
    <w:p>
      <w:pPr>
        <w:spacing w:after="0"/>
        <w:ind w:left="0"/>
        <w:jc w:val="both"/>
      </w:pPr>
      <w:r>
        <w:rPr>
          <w:rFonts w:ascii="Times New Roman"/>
          <w:b w:val="false"/>
          <w:i w:val="false"/>
          <w:color w:val="000000"/>
          <w:sz w:val="28"/>
        </w:rPr>
        <w:t>
      16.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оқу (сырттай, кешкі нысанда білім алуға рұқсат етілетін мамандықтар мен біліктіліктер бойынша) және (немесе) онлайн-оқыту.</w:t>
      </w:r>
    </w:p>
    <w:bookmarkEnd w:id="60"/>
    <w:bookmarkStart w:name="z77" w:id="61"/>
    <w:p>
      <w:pPr>
        <w:spacing w:after="0"/>
        <w:ind w:left="0"/>
        <w:jc w:val="both"/>
      </w:pPr>
      <w:r>
        <w:rPr>
          <w:rFonts w:ascii="Times New Roman"/>
          <w:b w:val="false"/>
          <w:i w:val="false"/>
          <w:color w:val="000000"/>
          <w:sz w:val="28"/>
        </w:rPr>
        <w:t>
      ТжКБ ұйымдары Қазақстан Республикасы Білім және ғылым министрінің 2022 жылғы 12 қаңтардағы № 6 бұйрығымен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bookmarkEnd w:id="61"/>
    <w:bookmarkStart w:name="z78" w:id="62"/>
    <w:p>
      <w:pPr>
        <w:spacing w:after="0"/>
        <w:ind w:left="0"/>
        <w:jc w:val="both"/>
      </w:pPr>
      <w:r>
        <w:rPr>
          <w:rFonts w:ascii="Times New Roman"/>
          <w:b w:val="false"/>
          <w:i w:val="false"/>
          <w:color w:val="000000"/>
          <w:sz w:val="28"/>
        </w:rPr>
        <w:t xml:space="preserve">
      17.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және "Білім туралы" Заңның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белгіленеді.</w:t>
      </w:r>
    </w:p>
    <w:bookmarkEnd w:id="62"/>
    <w:bookmarkStart w:name="z79" w:id="63"/>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81" w:id="64"/>
    <w:p>
      <w:pPr>
        <w:spacing w:after="0"/>
        <w:ind w:left="0"/>
        <w:jc w:val="both"/>
      </w:pPr>
      <w:r>
        <w:rPr>
          <w:rFonts w:ascii="Times New Roman"/>
          <w:b w:val="false"/>
          <w:i w:val="false"/>
          <w:color w:val="000000"/>
          <w:sz w:val="28"/>
        </w:rPr>
        <w:t xml:space="preserve">
      "31. ТжКБ білім беру бағдарламаларын іске асыратын білім беру ұйымдарының штат саны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Техникалық және кәсіптік, орта білімнен кейінгі білім беру ұйымдары қызметкерлерінің үлгі штаттарына сәйкес белгіленеді.";</w:t>
      </w:r>
    </w:p>
    <w:bookmarkEnd w:id="64"/>
    <w:bookmarkStart w:name="z82" w:id="65"/>
    <w:p>
      <w:pPr>
        <w:spacing w:after="0"/>
        <w:ind w:left="0"/>
        <w:jc w:val="both"/>
      </w:pPr>
      <w:r>
        <w:rPr>
          <w:rFonts w:ascii="Times New Roman"/>
          <w:b w:val="false"/>
          <w:i w:val="false"/>
          <w:color w:val="000000"/>
          <w:sz w:val="28"/>
        </w:rPr>
        <w:t xml:space="preserve">
      көрсетілген бұйрыққа 4-қосымшамен бекітілген Орта білімнен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66"/>
    <w:p>
      <w:pPr>
        <w:spacing w:after="0"/>
        <w:ind w:left="0"/>
        <w:jc w:val="both"/>
      </w:pPr>
      <w:r>
        <w:rPr>
          <w:rFonts w:ascii="Times New Roman"/>
          <w:b w:val="false"/>
          <w:i w:val="false"/>
          <w:color w:val="000000"/>
          <w:sz w:val="28"/>
        </w:rPr>
        <w:t xml:space="preserve">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Заңына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әзірленген және орта білімнен кейінгі білім беру ұйымдары (бұдан әрі – ОБК ұйымы) қызметінің тәртібін айқындайды.";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6" w:id="67"/>
    <w:p>
      <w:pPr>
        <w:spacing w:after="0"/>
        <w:ind w:left="0"/>
        <w:jc w:val="both"/>
      </w:pPr>
      <w:r>
        <w:rPr>
          <w:rFonts w:ascii="Times New Roman"/>
          <w:b w:val="false"/>
          <w:i w:val="false"/>
          <w:color w:val="000000"/>
          <w:sz w:val="28"/>
        </w:rPr>
        <w:t xml:space="preserve">
      "10. ОБК білім беру бағдарламаларының мазмұны "Білім туралы" Заңның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bookmarkEnd w:id="67"/>
    <w:bookmarkStart w:name="z87" w:id="68"/>
    <w:p>
      <w:pPr>
        <w:spacing w:after="0"/>
        <w:ind w:left="0"/>
        <w:jc w:val="both"/>
      </w:pPr>
      <w:r>
        <w:rPr>
          <w:rFonts w:ascii="Times New Roman"/>
          <w:b w:val="false"/>
          <w:i w:val="false"/>
          <w:color w:val="000000"/>
          <w:sz w:val="28"/>
        </w:rPr>
        <w:t>
      ОБК білімнің білім беру бағдарламалары білім беру бағдарламаларының тізілімінде қамтылады.</w:t>
      </w:r>
    </w:p>
    <w:bookmarkEnd w:id="68"/>
    <w:bookmarkStart w:name="z88" w:id="69"/>
    <w:p>
      <w:pPr>
        <w:spacing w:after="0"/>
        <w:ind w:left="0"/>
        <w:jc w:val="both"/>
      </w:pPr>
      <w:r>
        <w:rPr>
          <w:rFonts w:ascii="Times New Roman"/>
          <w:b w:val="false"/>
          <w:i w:val="false"/>
          <w:color w:val="000000"/>
          <w:sz w:val="28"/>
        </w:rPr>
        <w:t xml:space="preserve">
      Білім беру бағдарламаларының тізілімі "Білім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саласындағы ақпараттандыру объектісінде қамтылған.";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0" w:id="70"/>
    <w:p>
      <w:pPr>
        <w:spacing w:after="0"/>
        <w:ind w:left="0"/>
        <w:jc w:val="both"/>
      </w:pPr>
      <w:r>
        <w:rPr>
          <w:rFonts w:ascii="Times New Roman"/>
          <w:b w:val="false"/>
          <w:i w:val="false"/>
          <w:color w:val="000000"/>
          <w:sz w:val="28"/>
        </w:rPr>
        <w:t>
      "12. Оқу жұмыс жоспарлары мен оқу жұмыс бағдарламаларын білім беру бағдарламалары негізінде ОБК білім беру бағдарламаларын іске асыратын ұйымдар әзірлейді.</w:t>
      </w:r>
    </w:p>
    <w:bookmarkEnd w:id="70"/>
    <w:bookmarkStart w:name="z91" w:id="71"/>
    <w:p>
      <w:pPr>
        <w:spacing w:after="0"/>
        <w:ind w:left="0"/>
        <w:jc w:val="both"/>
      </w:pPr>
      <w:r>
        <w:rPr>
          <w:rFonts w:ascii="Times New Roman"/>
          <w:b w:val="false"/>
          <w:i w:val="false"/>
          <w:color w:val="000000"/>
          <w:sz w:val="28"/>
        </w:rPr>
        <w:t>
      Білім беру бағдарламаларын Стандартқа сәйкес ОБК білім беру бағдарламаларын іске асыратын ұйымдар әзірлейді және бекітеді.";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3" w:id="72"/>
    <w:p>
      <w:pPr>
        <w:spacing w:after="0"/>
        <w:ind w:left="0"/>
        <w:jc w:val="both"/>
      </w:pPr>
      <w:r>
        <w:rPr>
          <w:rFonts w:ascii="Times New Roman"/>
          <w:b w:val="false"/>
          <w:i w:val="false"/>
          <w:color w:val="000000"/>
          <w:sz w:val="28"/>
        </w:rPr>
        <w:t>
      "14. Оқыту ұзақтығы бағдарламалардың күрделілігі мен берілетін біліктілік деңгейіне байланысты және ОБК МЖМБС-мен айқындалады.</w:t>
      </w:r>
    </w:p>
    <w:bookmarkEnd w:id="72"/>
    <w:bookmarkStart w:name="z94" w:id="73"/>
    <w:p>
      <w:pPr>
        <w:spacing w:after="0"/>
        <w:ind w:left="0"/>
        <w:jc w:val="both"/>
      </w:pPr>
      <w:r>
        <w:rPr>
          <w:rFonts w:ascii="Times New Roman"/>
          <w:b w:val="false"/>
          <w:i w:val="false"/>
          <w:color w:val="000000"/>
          <w:sz w:val="28"/>
        </w:rPr>
        <w:t>
      Жалпы орта білімі бар азаматтарға арналған ОБК білім беру бағдарламалары жалпы кәсіптік, әлеуметтік-экономикалық және арнайы пәндерді оқуды және таңдаған мамандық бойынша болашақ кәсіптік қызметті айқындайтын оқу-өндірістік жұмыстарды жүзеге асыруды көздейді.</w:t>
      </w:r>
    </w:p>
    <w:bookmarkEnd w:id="73"/>
    <w:bookmarkStart w:name="z95" w:id="74"/>
    <w:p>
      <w:pPr>
        <w:spacing w:after="0"/>
        <w:ind w:left="0"/>
        <w:jc w:val="both"/>
      </w:pPr>
      <w:r>
        <w:rPr>
          <w:rFonts w:ascii="Times New Roman"/>
          <w:b w:val="false"/>
          <w:i w:val="false"/>
          <w:color w:val="000000"/>
          <w:sz w:val="28"/>
        </w:rPr>
        <w:t>
      ОБК білім беру бағдарламалары теориялық және өндірістік оқыту бағдарламаларынан және кәсіптік практикадан тұрады.</w:t>
      </w:r>
    </w:p>
    <w:bookmarkEnd w:id="74"/>
    <w:bookmarkStart w:name="z96" w:id="75"/>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bookmarkEnd w:id="75"/>
    <w:bookmarkStart w:name="z97" w:id="76"/>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76"/>
    <w:bookmarkStart w:name="z98" w:id="77"/>
    <w:p>
      <w:pPr>
        <w:spacing w:after="0"/>
        <w:ind w:left="0"/>
        <w:jc w:val="both"/>
      </w:pPr>
      <w:r>
        <w:rPr>
          <w:rFonts w:ascii="Times New Roman"/>
          <w:b w:val="false"/>
          <w:i w:val="false"/>
          <w:color w:val="000000"/>
          <w:sz w:val="28"/>
        </w:rPr>
        <w:t xml:space="preserve">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w:t>
      </w:r>
    </w:p>
    <w:bookmarkEnd w:id="77"/>
    <w:bookmarkStart w:name="z99" w:id="78"/>
    <w:p>
      <w:pPr>
        <w:spacing w:after="0"/>
        <w:ind w:left="0"/>
        <w:jc w:val="both"/>
      </w:pPr>
      <w:r>
        <w:rPr>
          <w:rFonts w:ascii="Times New Roman"/>
          <w:b w:val="false"/>
          <w:i w:val="false"/>
          <w:color w:val="000000"/>
          <w:sz w:val="28"/>
        </w:rPr>
        <w:t>
      Базалық және кәсіптік модульдер бойынша зертханалық жұмыстар мен практикалық сабақтар, сондай-ақ тізбесі оқу жұмыс жоспарына сәйкес айқындалатын сабақтарды шеберханаларда (зертханаларда, білім беру ұйымдарында, оқу полигондарында және оқу шаруашылықтарында) өткізу кезінде оқу топтары саны 15 адамнан аспайтын кіші топтарға бөлінеді.</w:t>
      </w:r>
    </w:p>
    <w:bookmarkEnd w:id="78"/>
    <w:bookmarkStart w:name="z100" w:id="79"/>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bookmarkEnd w:id="79"/>
    <w:bookmarkStart w:name="z101" w:id="80"/>
    <w:p>
      <w:pPr>
        <w:spacing w:after="0"/>
        <w:ind w:left="0"/>
        <w:jc w:val="both"/>
      </w:pPr>
      <w:r>
        <w:rPr>
          <w:rFonts w:ascii="Times New Roman"/>
          <w:b w:val="false"/>
          <w:i w:val="false"/>
          <w:color w:val="000000"/>
          <w:sz w:val="28"/>
        </w:rPr>
        <w:t xml:space="preserve">
      15. ОБК ұйымдарға оқуға қабылдау тәртібі "Білім туралы" Заңның 5-бабы </w:t>
      </w:r>
      <w:r>
        <w:rPr>
          <w:rFonts w:ascii="Times New Roman"/>
          <w:b w:val="false"/>
          <w:i w:val="false"/>
          <w:color w:val="000000"/>
          <w:sz w:val="28"/>
        </w:rPr>
        <w:t>63) тармақшасына</w:t>
      </w:r>
      <w:r>
        <w:rPr>
          <w:rFonts w:ascii="Times New Roman"/>
          <w:b w:val="false"/>
          <w:i w:val="false"/>
          <w:color w:val="000000"/>
          <w:sz w:val="28"/>
        </w:rPr>
        <w:t xml:space="preserve"> сәйкес ОБК бiлiм беру бағдарламаларын іске асыратын білім беру ұйымдарына оқуға қабылдаудың үлгілік қағидаларына сәйкес белгіленеді.";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3" w:id="81"/>
    <w:p>
      <w:pPr>
        <w:spacing w:after="0"/>
        <w:ind w:left="0"/>
        <w:jc w:val="both"/>
      </w:pPr>
      <w:r>
        <w:rPr>
          <w:rFonts w:ascii="Times New Roman"/>
          <w:b w:val="false"/>
          <w:i w:val="false"/>
          <w:color w:val="000000"/>
          <w:sz w:val="28"/>
        </w:rPr>
        <w:t xml:space="preserve">
      "27. ОБК бiлiм беру бағдарламаларын іске асыратын білім беру ұйымдарының штат саны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Техникалық және кәсіптік, орта білімнен кейінгі білім беру ұйымдары қызметкерлерінің үлгі штаттарына сәйкес белгіленеді.";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05" w:id="82"/>
    <w:p>
      <w:pPr>
        <w:spacing w:after="0"/>
        <w:ind w:left="0"/>
        <w:jc w:val="both"/>
      </w:pPr>
      <w:r>
        <w:rPr>
          <w:rFonts w:ascii="Times New Roman"/>
          <w:b w:val="false"/>
          <w:i w:val="false"/>
          <w:color w:val="000000"/>
          <w:sz w:val="28"/>
        </w:rPr>
        <w:t>
      "30.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82"/>
    <w:bookmarkStart w:name="z106" w:id="83"/>
    <w:p>
      <w:pPr>
        <w:spacing w:after="0"/>
        <w:ind w:left="0"/>
        <w:jc w:val="both"/>
      </w:pPr>
      <w:r>
        <w:rPr>
          <w:rFonts w:ascii="Times New Roman"/>
          <w:b w:val="false"/>
          <w:i w:val="false"/>
          <w:color w:val="000000"/>
          <w:sz w:val="28"/>
        </w:rPr>
        <w:t>
      ОБК білімнің білім беру бағдарламалары бойынша оқу күндізгі, кешкі, сырттай оқу және (немесе) онлайн-оқыту нысандарында жүзеге асырылады.";</w:t>
      </w:r>
    </w:p>
    <w:bookmarkEnd w:id="83"/>
    <w:bookmarkStart w:name="z107" w:id="84"/>
    <w:p>
      <w:pPr>
        <w:spacing w:after="0"/>
        <w:ind w:left="0"/>
        <w:jc w:val="both"/>
      </w:pPr>
      <w:r>
        <w:rPr>
          <w:rFonts w:ascii="Times New Roman"/>
          <w:b w:val="false"/>
          <w:i w:val="false"/>
          <w:color w:val="000000"/>
          <w:sz w:val="28"/>
        </w:rPr>
        <w:t xml:space="preserve">
      көрсетілген бұйрыққа 5-қосымшамен бекітілген Мамандандырылған білім беру ұйымдары қызметінің үлгілік </w:t>
      </w:r>
      <w:r>
        <w:rPr>
          <w:rFonts w:ascii="Times New Roman"/>
          <w:b w:val="false"/>
          <w:i w:val="false"/>
          <w:color w:val="000000"/>
          <w:sz w:val="28"/>
        </w:rPr>
        <w:t>қағидаларында: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9" w:id="85"/>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туралы"Қазақстан Республикасының Заңының (бұдан әрі – "Бiлiм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мамандандырылған білім беру ұйымдары қызметінің тәртібін айқындайды.";</w:t>
      </w:r>
    </w:p>
    <w:bookmarkEnd w:id="85"/>
    <w:bookmarkStart w:name="z110" w:id="86"/>
    <w:p>
      <w:pPr>
        <w:spacing w:after="0"/>
        <w:ind w:left="0"/>
        <w:jc w:val="both"/>
      </w:pPr>
      <w:r>
        <w:rPr>
          <w:rFonts w:ascii="Times New Roman"/>
          <w:b w:val="false"/>
          <w:i w:val="false"/>
          <w:color w:val="000000"/>
          <w:sz w:val="28"/>
        </w:rPr>
        <w:t xml:space="preserve">
      көрсетілген бұйрыққа 6-қосымшамен бекітілген Арнайы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2" w:id="87"/>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әзірленді және арнайы білім беру ұйымдары қызметінің тәртібін айқындайды.";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4" w:id="88"/>
    <w:p>
      <w:pPr>
        <w:spacing w:after="0"/>
        <w:ind w:left="0"/>
        <w:jc w:val="both"/>
      </w:pPr>
      <w:r>
        <w:rPr>
          <w:rFonts w:ascii="Times New Roman"/>
          <w:b w:val="false"/>
          <w:i w:val="false"/>
          <w:color w:val="000000"/>
          <w:sz w:val="28"/>
        </w:rPr>
        <w:t xml:space="preserve">
      "27. Көру қабілеті зақымдалған балаларға арналған арнайы бөбекжай мен балабақшада "Мемлекеттік білім беру ұйымдары қызметкерлерінің үлгі штаттарын бекіту туралы" Қазақстан Республикасы Оқу-ағарту министрінің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33166 болып тіркелген) (бұдан әрі – Үлгі штаттар) сәйкес дефектолог (тифлопедагог) лауазымы мынадай ретте қарастырылады:</w:t>
      </w:r>
    </w:p>
    <w:bookmarkEnd w:id="88"/>
    <w:bookmarkStart w:name="z115" w:id="89"/>
    <w:p>
      <w:pPr>
        <w:spacing w:after="0"/>
        <w:ind w:left="0"/>
        <w:jc w:val="both"/>
      </w:pPr>
      <w:r>
        <w:rPr>
          <w:rFonts w:ascii="Times New Roman"/>
          <w:b w:val="false"/>
          <w:i w:val="false"/>
          <w:color w:val="000000"/>
          <w:sz w:val="28"/>
        </w:rPr>
        <w:t>
      1) көзі көрмейтін балаларға арналған бір топқа 1 штаттық бірлік;</w:t>
      </w:r>
    </w:p>
    <w:bookmarkEnd w:id="89"/>
    <w:bookmarkStart w:name="z116" w:id="90"/>
    <w:p>
      <w:pPr>
        <w:spacing w:after="0"/>
        <w:ind w:left="0"/>
        <w:jc w:val="both"/>
      </w:pPr>
      <w:r>
        <w:rPr>
          <w:rFonts w:ascii="Times New Roman"/>
          <w:b w:val="false"/>
          <w:i w:val="false"/>
          <w:color w:val="000000"/>
          <w:sz w:val="28"/>
        </w:rPr>
        <w:t>
      2) нашар көретін балаларға арналған бір топқа 1 штаттық бірлік;</w:t>
      </w:r>
    </w:p>
    <w:bookmarkEnd w:id="90"/>
    <w:bookmarkStart w:name="z117" w:id="91"/>
    <w:p>
      <w:pPr>
        <w:spacing w:after="0"/>
        <w:ind w:left="0"/>
        <w:jc w:val="both"/>
      </w:pPr>
      <w:r>
        <w:rPr>
          <w:rFonts w:ascii="Times New Roman"/>
          <w:b w:val="false"/>
          <w:i w:val="false"/>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bookmarkEnd w:id="91"/>
    <w:bookmarkStart w:name="z118" w:id="92"/>
    <w:p>
      <w:pPr>
        <w:spacing w:after="0"/>
        <w:ind w:left="0"/>
        <w:jc w:val="both"/>
      </w:pPr>
      <w:r>
        <w:rPr>
          <w:rFonts w:ascii="Times New Roman"/>
          <w:b w:val="false"/>
          <w:i w:val="false"/>
          <w:color w:val="000000"/>
          <w:sz w:val="28"/>
        </w:rPr>
        <w:t xml:space="preserve">
      көрсетілген бұйрыққа 8-қосымшамен бекітілген Балаларға арналған қосымша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0" w:id="93"/>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балаларға арналған қосымша білім беру ұйымдары қызметінің тәртібін айқындайды.";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абзацы мынадай редакцияда жазылсын:</w:t>
      </w:r>
    </w:p>
    <w:bookmarkStart w:name="z122" w:id="94"/>
    <w:p>
      <w:pPr>
        <w:spacing w:after="0"/>
        <w:ind w:left="0"/>
        <w:jc w:val="both"/>
      </w:pPr>
      <w:r>
        <w:rPr>
          <w:rFonts w:ascii="Times New Roman"/>
          <w:b w:val="false"/>
          <w:i w:val="false"/>
          <w:color w:val="000000"/>
          <w:sz w:val="28"/>
        </w:rPr>
        <w:t xml:space="preserve">
      "29. Балалар музыка мектептерінде, балалар көркемөнер мектептерінде және өнер мектептерінде оқу-тәрбие процесі "Білім туралы" Заңның 5-бабы </w:t>
      </w:r>
      <w:r>
        <w:rPr>
          <w:rFonts w:ascii="Times New Roman"/>
          <w:b w:val="false"/>
          <w:i w:val="false"/>
          <w:color w:val="000000"/>
          <w:sz w:val="28"/>
        </w:rPr>
        <w:t>65) тармақшасына</w:t>
      </w:r>
      <w:r>
        <w:rPr>
          <w:rFonts w:ascii="Times New Roman"/>
          <w:b w:val="false"/>
          <w:i w:val="false"/>
          <w:color w:val="000000"/>
          <w:sz w:val="28"/>
        </w:rPr>
        <w:t xml:space="preserve"> сәйкес білім беру саласындағы уәкілетті орган бекітетін үлгілік оқу жоспарлары мен білім беру бағдарламалары бойынша жүргізіледі.";</w:t>
      </w:r>
    </w:p>
    <w:bookmarkEnd w:id="94"/>
    <w:bookmarkStart w:name="z123" w:id="95"/>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95"/>
    <w:bookmarkStart w:name="z124" w:id="96"/>
    <w:p>
      <w:pPr>
        <w:spacing w:after="0"/>
        <w:ind w:left="0"/>
        <w:jc w:val="both"/>
      </w:pPr>
      <w:r>
        <w:rPr>
          <w:rFonts w:ascii="Times New Roman"/>
          <w:b w:val="false"/>
          <w:i w:val="false"/>
          <w:color w:val="000000"/>
          <w:sz w:val="28"/>
        </w:rPr>
        <w:t xml:space="preserve">
      "10) балалар-жасөспірімдер клубының штат бірліктерінің саны "Мемлекеттік білім беру ұйымдары қызметкерлерінің үлгі штаттарын бекіту туралы" Қазақстан Республикасы министрінің міндетін атқарушының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мемелекеттік тіркеу тізілімінде № 33166 болып тіркелген) сәйкес айқындалады;";</w:t>
      </w:r>
    </w:p>
    <w:bookmarkEnd w:id="96"/>
    <w:bookmarkStart w:name="z125" w:id="97"/>
    <w:p>
      <w:pPr>
        <w:spacing w:after="0"/>
        <w:ind w:left="0"/>
        <w:jc w:val="both"/>
      </w:pPr>
      <w:r>
        <w:rPr>
          <w:rFonts w:ascii="Times New Roman"/>
          <w:b w:val="false"/>
          <w:i w:val="false"/>
          <w:color w:val="000000"/>
          <w:sz w:val="28"/>
        </w:rPr>
        <w:t xml:space="preserve">
      көрсетілген бұйрыққа 9-қосымшамен бекітілген Ересектерге арналған қосымша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97"/>
    <w:bookmarkStart w:name="z126" w:id="98"/>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ересектерге арналған қосымша білім беру бағдарламаларын іске асыратын білім беру ұйымдары қызметінің тәртібін айқындайды.";</w:t>
      </w:r>
    </w:p>
    <w:bookmarkEnd w:id="98"/>
    <w:bookmarkStart w:name="z127" w:id="99"/>
    <w:p>
      <w:pPr>
        <w:spacing w:after="0"/>
        <w:ind w:left="0"/>
        <w:jc w:val="both"/>
      </w:pPr>
      <w:r>
        <w:rPr>
          <w:rFonts w:ascii="Times New Roman"/>
          <w:b w:val="false"/>
          <w:i w:val="false"/>
          <w:color w:val="000000"/>
          <w:sz w:val="28"/>
        </w:rPr>
        <w:t xml:space="preserve">
      көрсетілген бұйрыққа 7-қосымшамен бекітілген Жетiм балалар мен ата-анасының қамқорлығынсыз қалған балаларға арналған бiлiм беру ұйымдары қызметiнiң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9"/>
    <w:bookmarkStart w:name="z128" w:id="100"/>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құқыөтарын қорғау комитеті Қазақстан Республикасының заңнамасында белгіленген тәртіппен:</w:t>
      </w:r>
    </w:p>
    <w:bookmarkEnd w:id="100"/>
    <w:bookmarkStart w:name="z129" w:id="10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1"/>
    <w:bookmarkStart w:name="z130" w:id="10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02"/>
    <w:bookmarkStart w:name="z131" w:id="10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03"/>
    <w:bookmarkStart w:name="z132" w:id="10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4"/>
    <w:bookmarkStart w:name="z133" w:id="105"/>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Жетім балалар мен ата-анасының қамқорлығынсыз қалған балаларға арналған білім беру ұйымдары қызметінің үлгілік қағидаларының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59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7-қосымша</w:t>
            </w:r>
          </w:p>
        </w:tc>
      </w:tr>
    </w:tbl>
    <w:bookmarkStart w:name="z137" w:id="106"/>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106"/>
    <w:bookmarkStart w:name="z138" w:id="107"/>
    <w:p>
      <w:pPr>
        <w:spacing w:after="0"/>
        <w:ind w:left="0"/>
        <w:jc w:val="left"/>
      </w:pPr>
      <w:r>
        <w:rPr>
          <w:rFonts w:ascii="Times New Roman"/>
          <w:b/>
          <w:i w:val="false"/>
          <w:color w:val="000000"/>
        </w:rPr>
        <w:t xml:space="preserve"> 1-тарау. Жалпы ережелер</w:t>
      </w:r>
    </w:p>
    <w:bookmarkEnd w:id="107"/>
    <w:bookmarkStart w:name="z139" w:id="108"/>
    <w:p>
      <w:pPr>
        <w:spacing w:after="0"/>
        <w:ind w:left="0"/>
        <w:jc w:val="both"/>
      </w:pPr>
      <w:r>
        <w:rPr>
          <w:rFonts w:ascii="Times New Roman"/>
          <w:b w:val="false"/>
          <w:i w:val="false"/>
          <w:color w:val="000000"/>
          <w:sz w:val="28"/>
        </w:rPr>
        <w:t xml:space="preserve">
      1. Осы Жетім балалар мен ата-анасының қамқорлығынсыз қалған балаларға арналған білім беру ұйымдары қызметінің үлгілік қағидалары (бұдан әрі –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жетім балалар мен ата-анасының қамқорлығынсыз қалған балаларға арналған білім беру ұйымдарының қызметін реттейді.</w:t>
      </w:r>
    </w:p>
    <w:bookmarkEnd w:id="108"/>
    <w:bookmarkStart w:name="z140" w:id="109"/>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109"/>
    <w:bookmarkStart w:name="z141" w:id="110"/>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10"/>
    <w:bookmarkStart w:name="z142" w:id="111"/>
    <w:p>
      <w:pPr>
        <w:spacing w:after="0"/>
        <w:ind w:left="0"/>
        <w:jc w:val="both"/>
      </w:pPr>
      <w:r>
        <w:rPr>
          <w:rFonts w:ascii="Times New Roman"/>
          <w:b w:val="false"/>
          <w:i w:val="false"/>
          <w:color w:val="000000"/>
          <w:sz w:val="28"/>
        </w:rPr>
        <w:t xml:space="preserve">
      3) арнаулы әлеуметтік қызметтерге мұқтаж адам (отбасы) – Қазақстан Республикасы Әлеуметтік кодексінің </w:t>
      </w:r>
      <w:r>
        <w:rPr>
          <w:rFonts w:ascii="Times New Roman"/>
          <w:b w:val="false"/>
          <w:i w:val="false"/>
          <w:color w:val="000000"/>
          <w:sz w:val="28"/>
        </w:rPr>
        <w:t>133-бабында</w:t>
      </w:r>
      <w:r>
        <w:rPr>
          <w:rFonts w:ascii="Times New Roman"/>
          <w:b w:val="false"/>
          <w:i w:val="false"/>
          <w:color w:val="000000"/>
          <w:sz w:val="28"/>
        </w:rPr>
        <w:t xml:space="preserve"> көзделген, адамның тыныс-тіршілігін объективті түрде бұзатын, ол өз бетінше еңсере алмайтын негіздер бойынша осындай деп танылған адам (отбасы);</w:t>
      </w:r>
    </w:p>
    <w:bookmarkEnd w:id="111"/>
    <w:bookmarkStart w:name="z143" w:id="112"/>
    <w:p>
      <w:pPr>
        <w:spacing w:after="0"/>
        <w:ind w:left="0"/>
        <w:jc w:val="both"/>
      </w:pPr>
      <w:r>
        <w:rPr>
          <w:rFonts w:ascii="Times New Roman"/>
          <w:b w:val="false"/>
          <w:i w:val="false"/>
          <w:color w:val="000000"/>
          <w:sz w:val="28"/>
        </w:rPr>
        <w:t>
      4) арнаулы әлеуметтік қызметтерге мұқтаж балаларды қолдау орталықтары-қызметі арнаулы әлеуметтік қызметтерге мұқтаждықтың алдын алу жөніндегі шараларды жүзеге асырумен байланысты заңды тұлғаларға тұрақты немесе уақытша (күндізгі) болу, сондай-ақ ақпараттық, консультациялық, делдалдық қызметтер көрсету арқылы арнаулы әлеуметтік қызметтер көрсететін білім беру органдарының қарамағындағы ұйымдар;</w:t>
      </w:r>
    </w:p>
    <w:bookmarkEnd w:id="112"/>
    <w:bookmarkStart w:name="z144" w:id="113"/>
    <w:p>
      <w:pPr>
        <w:spacing w:after="0"/>
        <w:ind w:left="0"/>
        <w:jc w:val="both"/>
      </w:pPr>
      <w:r>
        <w:rPr>
          <w:rFonts w:ascii="Times New Roman"/>
          <w:b w:val="false"/>
          <w:i w:val="false"/>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113"/>
    <w:bookmarkStart w:name="z145" w:id="114"/>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 (бұдан әрі – Ұйым) – жетім балаларға, ата-анасының қамқорлығынсыз қалған балаларға, қараусыз және панасыз қалған балаларға, сондай-ақ арнаулы әлеуметтік көмекке мұқтаж балаларға тұрғылықты орын бере отырып, тәрбиелеу, білім алу үшін қолайлы жағдайлар жасалатын білім беру жүйесінің ұйымдары Қазақстан Республикасының Әлеуметтік кодексіне сәйкес көрсетілетін қызметтер.</w:t>
      </w:r>
    </w:p>
    <w:bookmarkEnd w:id="114"/>
    <w:bookmarkStart w:name="z146" w:id="115"/>
    <w:p>
      <w:pPr>
        <w:spacing w:after="0"/>
        <w:ind w:left="0"/>
        <w:jc w:val="both"/>
      </w:pPr>
      <w:r>
        <w:rPr>
          <w:rFonts w:ascii="Times New Roman"/>
          <w:b w:val="false"/>
          <w:i w:val="false"/>
          <w:color w:val="000000"/>
          <w:sz w:val="28"/>
        </w:rPr>
        <w:t xml:space="preserve">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айқындалған.</w:t>
      </w:r>
    </w:p>
    <w:bookmarkEnd w:id="115"/>
    <w:bookmarkStart w:name="z147" w:id="116"/>
    <w:p>
      <w:pPr>
        <w:spacing w:after="0"/>
        <w:ind w:left="0"/>
        <w:jc w:val="both"/>
      </w:pPr>
      <w:r>
        <w:rPr>
          <w:rFonts w:ascii="Times New Roman"/>
          <w:b w:val="false"/>
          <w:i w:val="false"/>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116"/>
    <w:bookmarkStart w:name="z148" w:id="117"/>
    <w:p>
      <w:pPr>
        <w:spacing w:after="0"/>
        <w:ind w:left="0"/>
        <w:jc w:val="both"/>
      </w:pPr>
      <w:r>
        <w:rPr>
          <w:rFonts w:ascii="Times New Roman"/>
          <w:b w:val="false"/>
          <w:i w:val="false"/>
          <w:color w:val="000000"/>
          <w:sz w:val="28"/>
        </w:rPr>
        <w:t xml:space="preserve">
      6. Ұйым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"Білім туралы"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(бұдан әрі – "Бала құқықтары туралы" Заң) заңдарға, осы Қағидаларға сәйкес жүзеге асырады.</w:t>
      </w:r>
    </w:p>
    <w:bookmarkEnd w:id="117"/>
    <w:bookmarkStart w:name="z149" w:id="118"/>
    <w:p>
      <w:pPr>
        <w:spacing w:after="0"/>
        <w:ind w:left="0"/>
        <w:jc w:val="left"/>
      </w:pPr>
      <w:r>
        <w:rPr>
          <w:rFonts w:ascii="Times New Roman"/>
          <w:b/>
          <w:i w:val="false"/>
          <w:color w:val="000000"/>
        </w:rPr>
        <w:t xml:space="preserve"> 2 тарау. Білім беру ұйымдары қызметінің тәртібі жетім балалар мен ата-анасының қамқорлығынсыз қалған балалар үшін</w:t>
      </w:r>
    </w:p>
    <w:bookmarkEnd w:id="118"/>
    <w:bookmarkStart w:name="z150" w:id="119"/>
    <w:p>
      <w:pPr>
        <w:spacing w:after="0"/>
        <w:ind w:left="0"/>
        <w:jc w:val="both"/>
      </w:pPr>
      <w:r>
        <w:rPr>
          <w:rFonts w:ascii="Times New Roman"/>
          <w:b w:val="false"/>
          <w:i w:val="false"/>
          <w:color w:val="000000"/>
          <w:sz w:val="28"/>
        </w:rPr>
        <w:t>
      7. Ұйым тәрбиеленушілердің психофизиологиялық ерекшеліктеріне, денсаулықты сақтау, жетім балалар мен ата-анасының қамқорлығынсыз қалған балалардың, арнаулы әлеуметтік қызметтерге мұқтаж балалардың құқықтары мен мүдделерін қорғау талаптарына сәйкес тәрбие бағдарламасын әзірлейді.</w:t>
      </w:r>
    </w:p>
    <w:bookmarkEnd w:id="119"/>
    <w:bookmarkStart w:name="z151" w:id="120"/>
    <w:p>
      <w:pPr>
        <w:spacing w:after="0"/>
        <w:ind w:left="0"/>
        <w:jc w:val="both"/>
      </w:pPr>
      <w:r>
        <w:rPr>
          <w:rFonts w:ascii="Times New Roman"/>
          <w:b w:val="false"/>
          <w:i w:val="false"/>
          <w:color w:val="000000"/>
          <w:sz w:val="28"/>
        </w:rPr>
        <w:t>
      8. Орталықтың міндеттері:</w:t>
      </w:r>
    </w:p>
    <w:bookmarkEnd w:id="120"/>
    <w:bookmarkStart w:name="z152" w:id="121"/>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121"/>
    <w:bookmarkStart w:name="z153" w:id="122"/>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122"/>
    <w:bookmarkStart w:name="z154" w:id="123"/>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123"/>
    <w:bookmarkStart w:name="z155" w:id="124"/>
    <w:p>
      <w:pPr>
        <w:spacing w:after="0"/>
        <w:ind w:left="0"/>
        <w:jc w:val="both"/>
      </w:pPr>
      <w:r>
        <w:rPr>
          <w:rFonts w:ascii="Times New Roman"/>
          <w:b w:val="false"/>
          <w:i w:val="false"/>
          <w:color w:val="000000"/>
          <w:sz w:val="28"/>
        </w:rPr>
        <w:t>
      4) кәмелетке толмағандарға, заңды өкілдерге арнаулы әлеуметтік қызметтерге мұқтаж әлеуметтік және психологиялық көмек көрсету;</w:t>
      </w:r>
    </w:p>
    <w:bookmarkEnd w:id="124"/>
    <w:bookmarkStart w:name="z156" w:id="125"/>
    <w:p>
      <w:pPr>
        <w:spacing w:after="0"/>
        <w:ind w:left="0"/>
        <w:jc w:val="both"/>
      </w:pPr>
      <w:r>
        <w:rPr>
          <w:rFonts w:ascii="Times New Roman"/>
          <w:b w:val="false"/>
          <w:i w:val="false"/>
          <w:color w:val="000000"/>
          <w:sz w:val="28"/>
        </w:rPr>
        <w:t>
      5) кәмелетке толмағандардың әлеуметтік мәртебесін анықтау бойынша жұмыс;</w:t>
      </w:r>
    </w:p>
    <w:bookmarkEnd w:id="125"/>
    <w:bookmarkStart w:name="z157" w:id="126"/>
    <w:p>
      <w:pPr>
        <w:spacing w:after="0"/>
        <w:ind w:left="0"/>
        <w:jc w:val="both"/>
      </w:pPr>
      <w:r>
        <w:rPr>
          <w:rFonts w:ascii="Times New Roman"/>
          <w:b w:val="false"/>
          <w:i w:val="false"/>
          <w:color w:val="000000"/>
          <w:sz w:val="28"/>
        </w:rPr>
        <w:t>
      6) кәмелетке толмағандар арасында қадағалаусыз және панасыз қалудың алдын алу бойынша профилактикалық жұмыс;</w:t>
      </w:r>
    </w:p>
    <w:bookmarkEnd w:id="126"/>
    <w:bookmarkStart w:name="z158" w:id="127"/>
    <w:p>
      <w:pPr>
        <w:spacing w:after="0"/>
        <w:ind w:left="0"/>
        <w:jc w:val="both"/>
      </w:pPr>
      <w:r>
        <w:rPr>
          <w:rFonts w:ascii="Times New Roman"/>
          <w:b w:val="false"/>
          <w:i w:val="false"/>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127"/>
    <w:bookmarkStart w:name="z159" w:id="128"/>
    <w:p>
      <w:pPr>
        <w:spacing w:after="0"/>
        <w:ind w:left="0"/>
        <w:jc w:val="both"/>
      </w:pPr>
      <w:r>
        <w:rPr>
          <w:rFonts w:ascii="Times New Roman"/>
          <w:b w:val="false"/>
          <w:i w:val="false"/>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128"/>
    <w:bookmarkStart w:name="z160" w:id="129"/>
    <w:p>
      <w:pPr>
        <w:spacing w:after="0"/>
        <w:ind w:left="0"/>
        <w:jc w:val="both"/>
      </w:pPr>
      <w:r>
        <w:rPr>
          <w:rFonts w:ascii="Times New Roman"/>
          <w:b w:val="false"/>
          <w:i w:val="false"/>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129"/>
    <w:bookmarkStart w:name="z161" w:id="130"/>
    <w:p>
      <w:pPr>
        <w:spacing w:after="0"/>
        <w:ind w:left="0"/>
        <w:jc w:val="both"/>
      </w:pPr>
      <w:r>
        <w:rPr>
          <w:rFonts w:ascii="Times New Roman"/>
          <w:b w:val="false"/>
          <w:i w:val="false"/>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130"/>
    <w:bookmarkStart w:name="z162" w:id="131"/>
    <w:p>
      <w:pPr>
        <w:spacing w:after="0"/>
        <w:ind w:left="0"/>
        <w:jc w:val="both"/>
      </w:pPr>
      <w:r>
        <w:rPr>
          <w:rFonts w:ascii="Times New Roman"/>
          <w:b w:val="false"/>
          <w:i w:val="false"/>
          <w:color w:val="000000"/>
          <w:sz w:val="28"/>
        </w:rPr>
        <w:t>
      11) оқытудың жаңа технологияларын енгiзу, бiлiм берудi ақпараттандыру;</w:t>
      </w:r>
    </w:p>
    <w:bookmarkEnd w:id="131"/>
    <w:bookmarkStart w:name="z163" w:id="132"/>
    <w:p>
      <w:pPr>
        <w:spacing w:after="0"/>
        <w:ind w:left="0"/>
        <w:jc w:val="both"/>
      </w:pPr>
      <w:r>
        <w:rPr>
          <w:rFonts w:ascii="Times New Roman"/>
          <w:b w:val="false"/>
          <w:i w:val="false"/>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bookmarkEnd w:id="132"/>
    <w:bookmarkStart w:name="z164" w:id="133"/>
    <w:p>
      <w:pPr>
        <w:spacing w:after="0"/>
        <w:ind w:left="0"/>
        <w:jc w:val="both"/>
      </w:pPr>
      <w:r>
        <w:rPr>
          <w:rFonts w:ascii="Times New Roman"/>
          <w:b w:val="false"/>
          <w:i w:val="false"/>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bookmarkEnd w:id="133"/>
    <w:bookmarkStart w:name="z165" w:id="134"/>
    <w:p>
      <w:pPr>
        <w:spacing w:after="0"/>
        <w:ind w:left="0"/>
        <w:jc w:val="both"/>
      </w:pPr>
      <w:r>
        <w:rPr>
          <w:rFonts w:ascii="Times New Roman"/>
          <w:b w:val="false"/>
          <w:i w:val="false"/>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bookmarkEnd w:id="134"/>
    <w:bookmarkStart w:name="z166" w:id="135"/>
    <w:p>
      <w:pPr>
        <w:spacing w:after="0"/>
        <w:ind w:left="0"/>
        <w:jc w:val="both"/>
      </w:pPr>
      <w:r>
        <w:rPr>
          <w:rFonts w:ascii="Times New Roman"/>
          <w:b w:val="false"/>
          <w:i w:val="false"/>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bookmarkEnd w:id="135"/>
    <w:bookmarkStart w:name="z167" w:id="136"/>
    <w:p>
      <w:pPr>
        <w:spacing w:after="0"/>
        <w:ind w:left="0"/>
        <w:jc w:val="both"/>
      </w:pPr>
      <w:r>
        <w:rPr>
          <w:rFonts w:ascii="Times New Roman"/>
          <w:b w:val="false"/>
          <w:i w:val="false"/>
          <w:color w:val="000000"/>
          <w:sz w:val="28"/>
        </w:rPr>
        <w:t>
      11. Ұйым мынадай блоктардан тұрады:</w:t>
      </w:r>
    </w:p>
    <w:bookmarkEnd w:id="136"/>
    <w:bookmarkStart w:name="z168" w:id="137"/>
    <w:p>
      <w:pPr>
        <w:spacing w:after="0"/>
        <w:ind w:left="0"/>
        <w:jc w:val="both"/>
      </w:pPr>
      <w:r>
        <w:rPr>
          <w:rFonts w:ascii="Times New Roman"/>
          <w:b w:val="false"/>
          <w:i w:val="false"/>
          <w:color w:val="000000"/>
          <w:sz w:val="28"/>
        </w:rPr>
        <w:t>
      1) тұрғын үй-тұрмыстық блок (жатын бөлмелер, сабақтарға арналған сынып, ойын бөлмесі, кинозал, кітапхана, гигиена бөлмелері);</w:t>
      </w:r>
    </w:p>
    <w:bookmarkEnd w:id="137"/>
    <w:bookmarkStart w:name="z169" w:id="138"/>
    <w:p>
      <w:pPr>
        <w:spacing w:after="0"/>
        <w:ind w:left="0"/>
        <w:jc w:val="both"/>
      </w:pPr>
      <w:r>
        <w:rPr>
          <w:rFonts w:ascii="Times New Roman"/>
          <w:b w:val="false"/>
          <w:i w:val="false"/>
          <w:color w:val="000000"/>
          <w:sz w:val="28"/>
        </w:rPr>
        <w:t>
      2) медициналық блок;</w:t>
      </w:r>
    </w:p>
    <w:bookmarkEnd w:id="138"/>
    <w:bookmarkStart w:name="z170" w:id="139"/>
    <w:p>
      <w:pPr>
        <w:spacing w:after="0"/>
        <w:ind w:left="0"/>
        <w:jc w:val="both"/>
      </w:pPr>
      <w:r>
        <w:rPr>
          <w:rFonts w:ascii="Times New Roman"/>
          <w:b w:val="false"/>
          <w:i w:val="false"/>
          <w:color w:val="000000"/>
          <w:sz w:val="28"/>
        </w:rPr>
        <w:t>
      3) әкімшілік-шаруашылық блок (асхана, қызметтік кабинеттер және шаруашылық үй-жайлар).</w:t>
      </w:r>
    </w:p>
    <w:bookmarkEnd w:id="139"/>
    <w:bookmarkStart w:name="z171" w:id="140"/>
    <w:p>
      <w:pPr>
        <w:spacing w:after="0"/>
        <w:ind w:left="0"/>
        <w:jc w:val="both"/>
      </w:pPr>
      <w:r>
        <w:rPr>
          <w:rFonts w:ascii="Times New Roman"/>
          <w:b w:val="false"/>
          <w:i w:val="false"/>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bookmarkEnd w:id="140"/>
    <w:bookmarkStart w:name="z172" w:id="141"/>
    <w:p>
      <w:pPr>
        <w:spacing w:after="0"/>
        <w:ind w:left="0"/>
        <w:jc w:val="both"/>
      </w:pPr>
      <w:r>
        <w:rPr>
          <w:rFonts w:ascii="Times New Roman"/>
          <w:b w:val="false"/>
          <w:i w:val="false"/>
          <w:color w:val="000000"/>
          <w:sz w:val="28"/>
        </w:rPr>
        <w:t xml:space="preserve">
      13. Медициналық көрсеткіштер бойынша бұл балаларды тәрбиелеу мен оқыту "Бала құқықтары туралы" </w:t>
      </w:r>
      <w:r>
        <w:rPr>
          <w:rFonts w:ascii="Times New Roman"/>
          <w:b w:val="false"/>
          <w:i w:val="false"/>
          <w:color w:val="000000"/>
          <w:sz w:val="28"/>
        </w:rPr>
        <w:t>Заңға</w:t>
      </w:r>
      <w:r>
        <w:rPr>
          <w:rFonts w:ascii="Times New Roman"/>
          <w:b w:val="false"/>
          <w:i w:val="false"/>
          <w:color w:val="000000"/>
          <w:sz w:val="28"/>
        </w:rPr>
        <w:t xml:space="preserve"> сәйкес бөлек жүзеге асырылатын жағдайларды қоспағанда, бір отбасында тұратын немесе туыстық қатынастарда тұратын балалар бір ұйымға жіберіледі.</w:t>
      </w:r>
    </w:p>
    <w:bookmarkEnd w:id="141"/>
    <w:bookmarkStart w:name="z173" w:id="142"/>
    <w:p>
      <w:pPr>
        <w:spacing w:after="0"/>
        <w:ind w:left="0"/>
        <w:jc w:val="both"/>
      </w:pPr>
      <w:r>
        <w:rPr>
          <w:rFonts w:ascii="Times New Roman"/>
          <w:b w:val="false"/>
          <w:i w:val="false"/>
          <w:color w:val="000000"/>
          <w:sz w:val="28"/>
        </w:rPr>
        <w:t>
      14. Күн тәртібі тәрбиеленушілердің ұйымда тәулік бойы болуын ескере отырып жасалады.</w:t>
      </w:r>
    </w:p>
    <w:bookmarkEnd w:id="142"/>
    <w:bookmarkStart w:name="z174" w:id="143"/>
    <w:p>
      <w:pPr>
        <w:spacing w:after="0"/>
        <w:ind w:left="0"/>
        <w:jc w:val="both"/>
      </w:pPr>
      <w:r>
        <w:rPr>
          <w:rFonts w:ascii="Times New Roman"/>
          <w:b w:val="false"/>
          <w:i w:val="false"/>
          <w:color w:val="000000"/>
          <w:sz w:val="28"/>
        </w:rPr>
        <w:t xml:space="preserve">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сәйкес жүзеге асырылады.</w:t>
      </w:r>
    </w:p>
    <w:bookmarkEnd w:id="143"/>
    <w:bookmarkStart w:name="z175" w:id="144"/>
    <w:p>
      <w:pPr>
        <w:spacing w:after="0"/>
        <w:ind w:left="0"/>
        <w:jc w:val="both"/>
      </w:pPr>
      <w:r>
        <w:rPr>
          <w:rFonts w:ascii="Times New Roman"/>
          <w:b w:val="false"/>
          <w:i w:val="false"/>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bookmarkEnd w:id="144"/>
    <w:bookmarkStart w:name="z176" w:id="145"/>
    <w:p>
      <w:pPr>
        <w:spacing w:after="0"/>
        <w:ind w:left="0"/>
        <w:jc w:val="both"/>
      </w:pPr>
      <w:r>
        <w:rPr>
          <w:rFonts w:ascii="Times New Roman"/>
          <w:b w:val="false"/>
          <w:i w:val="false"/>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bookmarkEnd w:id="145"/>
    <w:bookmarkStart w:name="z177" w:id="146"/>
    <w:p>
      <w:pPr>
        <w:spacing w:after="0"/>
        <w:ind w:left="0"/>
        <w:jc w:val="both"/>
      </w:pPr>
      <w:r>
        <w:rPr>
          <w:rFonts w:ascii="Times New Roman"/>
          <w:b w:val="false"/>
          <w:i w:val="false"/>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46"/>
    <w:bookmarkStart w:name="z178" w:id="147"/>
    <w:p>
      <w:pPr>
        <w:spacing w:after="0"/>
        <w:ind w:left="0"/>
        <w:jc w:val="both"/>
      </w:pPr>
      <w:r>
        <w:rPr>
          <w:rFonts w:ascii="Times New Roman"/>
          <w:b w:val="false"/>
          <w:i w:val="false"/>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bookmarkEnd w:id="147"/>
    <w:bookmarkStart w:name="z179" w:id="148"/>
    <w:p>
      <w:pPr>
        <w:spacing w:after="0"/>
        <w:ind w:left="0"/>
        <w:jc w:val="both"/>
      </w:pPr>
      <w:r>
        <w:rPr>
          <w:rFonts w:ascii="Times New Roman"/>
          <w:b w:val="false"/>
          <w:i w:val="false"/>
          <w:color w:val="000000"/>
          <w:sz w:val="28"/>
        </w:rPr>
        <w:t xml:space="preserve">
      17.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bookmarkEnd w:id="148"/>
    <w:bookmarkStart w:name="z180" w:id="149"/>
    <w:p>
      <w:pPr>
        <w:spacing w:after="0"/>
        <w:ind w:left="0"/>
        <w:jc w:val="both"/>
      </w:pPr>
      <w:r>
        <w:rPr>
          <w:rFonts w:ascii="Times New Roman"/>
          <w:b w:val="false"/>
          <w:i w:val="false"/>
          <w:color w:val="000000"/>
          <w:sz w:val="28"/>
        </w:rPr>
        <w:t>
      18. Ұйымда болған уақытта әрбір тәрбиеленушіге кепілдік беріледі:</w:t>
      </w:r>
    </w:p>
    <w:bookmarkEnd w:id="149"/>
    <w:bookmarkStart w:name="z181" w:id="150"/>
    <w:p>
      <w:pPr>
        <w:spacing w:after="0"/>
        <w:ind w:left="0"/>
        <w:jc w:val="both"/>
      </w:pPr>
      <w:r>
        <w:rPr>
          <w:rFonts w:ascii="Times New Roman"/>
          <w:b w:val="false"/>
          <w:i w:val="false"/>
          <w:color w:val="000000"/>
          <w:sz w:val="28"/>
        </w:rPr>
        <w:t>
      1) оның өмірі мен денсаулығын қорғау;</w:t>
      </w:r>
    </w:p>
    <w:bookmarkEnd w:id="150"/>
    <w:bookmarkStart w:name="z182" w:id="151"/>
    <w:p>
      <w:pPr>
        <w:spacing w:after="0"/>
        <w:ind w:left="0"/>
        <w:jc w:val="both"/>
      </w:pPr>
      <w:r>
        <w:rPr>
          <w:rFonts w:ascii="Times New Roman"/>
          <w:b w:val="false"/>
          <w:i w:val="false"/>
          <w:color w:val="000000"/>
          <w:sz w:val="28"/>
        </w:rPr>
        <w:t>
      2) оның қадір-қасиетін қорғау;</w:t>
      </w:r>
    </w:p>
    <w:bookmarkEnd w:id="151"/>
    <w:bookmarkStart w:name="z183" w:id="152"/>
    <w:p>
      <w:pPr>
        <w:spacing w:after="0"/>
        <w:ind w:left="0"/>
        <w:jc w:val="both"/>
      </w:pPr>
      <w:r>
        <w:rPr>
          <w:rFonts w:ascii="Times New Roman"/>
          <w:b w:val="false"/>
          <w:i w:val="false"/>
          <w:color w:val="000000"/>
          <w:sz w:val="28"/>
        </w:rPr>
        <w:t>
      3) күш көрсету, моральдық немесе психикалық зорлық-зомбылықтың барлық нысандарынан қорғау;</w:t>
      </w:r>
    </w:p>
    <w:bookmarkEnd w:id="152"/>
    <w:bookmarkStart w:name="z184" w:id="153"/>
    <w:p>
      <w:pPr>
        <w:spacing w:after="0"/>
        <w:ind w:left="0"/>
        <w:jc w:val="both"/>
      </w:pPr>
      <w:r>
        <w:rPr>
          <w:rFonts w:ascii="Times New Roman"/>
          <w:b w:val="false"/>
          <w:i w:val="false"/>
          <w:color w:val="000000"/>
          <w:sz w:val="28"/>
        </w:rPr>
        <w:t>
      4) оның шығармашылық қабілеттері мен мүдделерін дамыту;</w:t>
      </w:r>
    </w:p>
    <w:bookmarkEnd w:id="153"/>
    <w:bookmarkStart w:name="z185" w:id="154"/>
    <w:p>
      <w:pPr>
        <w:spacing w:after="0"/>
        <w:ind w:left="0"/>
        <w:jc w:val="both"/>
      </w:pPr>
      <w:r>
        <w:rPr>
          <w:rFonts w:ascii="Times New Roman"/>
          <w:b w:val="false"/>
          <w:i w:val="false"/>
          <w:color w:val="000000"/>
          <w:sz w:val="28"/>
        </w:rPr>
        <w:t>
      5) дамуында орын алған кемшіліктерді түзетуде білікті көмек алу;</w:t>
      </w:r>
    </w:p>
    <w:bookmarkEnd w:id="154"/>
    <w:bookmarkStart w:name="z186" w:id="155"/>
    <w:p>
      <w:pPr>
        <w:spacing w:after="0"/>
        <w:ind w:left="0"/>
        <w:jc w:val="both"/>
      </w:pPr>
      <w:r>
        <w:rPr>
          <w:rFonts w:ascii="Times New Roman"/>
          <w:b w:val="false"/>
          <w:i w:val="false"/>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bookmarkEnd w:id="155"/>
    <w:bookmarkStart w:name="z187" w:id="156"/>
    <w:p>
      <w:pPr>
        <w:spacing w:after="0"/>
        <w:ind w:left="0"/>
        <w:jc w:val="both"/>
      </w:pPr>
      <w:r>
        <w:rPr>
          <w:rFonts w:ascii="Times New Roman"/>
          <w:b w:val="false"/>
          <w:i w:val="false"/>
          <w:color w:val="000000"/>
          <w:sz w:val="28"/>
        </w:rPr>
        <w:t>
      19.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bookmarkEnd w:id="156"/>
    <w:bookmarkStart w:name="z188" w:id="157"/>
    <w:p>
      <w:pPr>
        <w:spacing w:after="0"/>
        <w:ind w:left="0"/>
        <w:jc w:val="both"/>
      </w:pPr>
      <w:r>
        <w:rPr>
          <w:rFonts w:ascii="Times New Roman"/>
          <w:b w:val="false"/>
          <w:i w:val="false"/>
          <w:color w:val="000000"/>
          <w:sz w:val="28"/>
        </w:rPr>
        <w:t>
      20.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bookmarkEnd w:id="157"/>
    <w:bookmarkStart w:name="z189" w:id="158"/>
    <w:p>
      <w:pPr>
        <w:spacing w:after="0"/>
        <w:ind w:left="0"/>
        <w:jc w:val="both"/>
      </w:pPr>
      <w:r>
        <w:rPr>
          <w:rFonts w:ascii="Times New Roman"/>
          <w:b w:val="false"/>
          <w:i w:val="false"/>
          <w:color w:val="000000"/>
          <w:sz w:val="28"/>
        </w:rPr>
        <w:t>
      21. Педагогикалық, әдістемелік және қамқоршылық кеңестер ұйымды алқалық басқару нысандары болып табылады.</w:t>
      </w:r>
    </w:p>
    <w:bookmarkEnd w:id="158"/>
    <w:bookmarkStart w:name="z190" w:id="159"/>
    <w:p>
      <w:pPr>
        <w:spacing w:after="0"/>
        <w:ind w:left="0"/>
        <w:jc w:val="both"/>
      </w:pPr>
      <w:r>
        <w:rPr>
          <w:rFonts w:ascii="Times New Roman"/>
          <w:b w:val="false"/>
          <w:i w:val="false"/>
          <w:color w:val="000000"/>
          <w:sz w:val="28"/>
        </w:rPr>
        <w:t xml:space="preserve">
      22. Ұйымдардың персоналын жинақтау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регламенттеледі.</w:t>
      </w:r>
    </w:p>
    <w:bookmarkEnd w:id="159"/>
    <w:bookmarkStart w:name="z191" w:id="160"/>
    <w:p>
      <w:pPr>
        <w:spacing w:after="0"/>
        <w:ind w:left="0"/>
        <w:jc w:val="both"/>
      </w:pPr>
      <w:r>
        <w:rPr>
          <w:rFonts w:ascii="Times New Roman"/>
          <w:b w:val="false"/>
          <w:i w:val="false"/>
          <w:color w:val="000000"/>
          <w:sz w:val="28"/>
        </w:rPr>
        <w:t>
      23. Ұйым жергілікті жағдайларға байланысты оқу шаруашылықтарын, оқу-тәжірибе учаскелерін, оқу-өндірістік шеберханаларды құрады.</w:t>
      </w:r>
    </w:p>
    <w:bookmarkEnd w:id="160"/>
    <w:bookmarkStart w:name="z192" w:id="161"/>
    <w:p>
      <w:pPr>
        <w:spacing w:after="0"/>
        <w:ind w:left="0"/>
        <w:jc w:val="both"/>
      </w:pPr>
      <w:r>
        <w:rPr>
          <w:rFonts w:ascii="Times New Roman"/>
          <w:b w:val="false"/>
          <w:i w:val="false"/>
          <w:color w:val="000000"/>
          <w:sz w:val="28"/>
        </w:rPr>
        <w:t>
      24.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bookmarkEnd w:id="161"/>
    <w:bookmarkStart w:name="z193" w:id="162"/>
    <w:p>
      <w:pPr>
        <w:spacing w:after="0"/>
        <w:ind w:left="0"/>
        <w:jc w:val="both"/>
      </w:pPr>
      <w:r>
        <w:rPr>
          <w:rFonts w:ascii="Times New Roman"/>
          <w:b w:val="false"/>
          <w:i w:val="false"/>
          <w:color w:val="000000"/>
          <w:sz w:val="28"/>
        </w:rPr>
        <w:t>
      25. Мемлекеттік ұйым бюджет қаражаты есебінен қаржыландырылады.</w:t>
      </w:r>
    </w:p>
    <w:bookmarkEnd w:id="162"/>
    <w:bookmarkStart w:name="z194" w:id="163"/>
    <w:p>
      <w:pPr>
        <w:spacing w:after="0"/>
        <w:ind w:left="0"/>
        <w:jc w:val="both"/>
      </w:pPr>
      <w:r>
        <w:rPr>
          <w:rFonts w:ascii="Times New Roman"/>
          <w:b w:val="false"/>
          <w:i w:val="false"/>
          <w:color w:val="000000"/>
          <w:sz w:val="28"/>
        </w:rPr>
        <w:t xml:space="preserve">
      26. Ұйымдарды құру, қайта ұйымдастыру және тарату "Білім туралы" Заңның 6-бабы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асырылады.</w:t>
      </w:r>
    </w:p>
    <w:bookmarkEnd w:id="163"/>
    <w:bookmarkStart w:name="z195" w:id="164"/>
    <w:p>
      <w:pPr>
        <w:spacing w:after="0"/>
        <w:ind w:left="0"/>
        <w:jc w:val="left"/>
      </w:pPr>
      <w:r>
        <w:rPr>
          <w:rFonts w:ascii="Times New Roman"/>
          <w:b/>
          <w:i w:val="false"/>
          <w:color w:val="000000"/>
        </w:rPr>
        <w:t xml:space="preserve"> 3-тарау. Арнаулы әлеуметтік қызметтерге мұқтаж балаларды  қолдау орталығы қызметінің тәртібі</w:t>
      </w:r>
    </w:p>
    <w:bookmarkEnd w:id="164"/>
    <w:bookmarkStart w:name="z196" w:id="165"/>
    <w:p>
      <w:pPr>
        <w:spacing w:after="0"/>
        <w:ind w:left="0"/>
        <w:jc w:val="both"/>
      </w:pPr>
      <w:r>
        <w:rPr>
          <w:rFonts w:ascii="Times New Roman"/>
          <w:b w:val="false"/>
          <w:i w:val="false"/>
          <w:color w:val="000000"/>
          <w:sz w:val="28"/>
        </w:rPr>
        <w:t>
      27. Арнаулы әлеуметтік қызметтерге мұқтаж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дейінгі:</w:t>
      </w:r>
    </w:p>
    <w:bookmarkEnd w:id="165"/>
    <w:bookmarkStart w:name="z197" w:id="166"/>
    <w:p>
      <w:pPr>
        <w:spacing w:after="0"/>
        <w:ind w:left="0"/>
        <w:jc w:val="both"/>
      </w:pPr>
      <w:r>
        <w:rPr>
          <w:rFonts w:ascii="Times New Roman"/>
          <w:b w:val="false"/>
          <w:i w:val="false"/>
          <w:color w:val="000000"/>
          <w:sz w:val="28"/>
        </w:rPr>
        <w:t>
      1) жетім балалар;</w:t>
      </w:r>
    </w:p>
    <w:bookmarkEnd w:id="166"/>
    <w:bookmarkStart w:name="z198" w:id="167"/>
    <w:p>
      <w:pPr>
        <w:spacing w:after="0"/>
        <w:ind w:left="0"/>
        <w:jc w:val="both"/>
      </w:pPr>
      <w:r>
        <w:rPr>
          <w:rFonts w:ascii="Times New Roman"/>
          <w:b w:val="false"/>
          <w:i w:val="false"/>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алынған балалар;</w:t>
      </w:r>
    </w:p>
    <w:bookmarkEnd w:id="167"/>
    <w:bookmarkStart w:name="z199" w:id="168"/>
    <w:p>
      <w:pPr>
        <w:spacing w:after="0"/>
        <w:ind w:left="0"/>
        <w:jc w:val="both"/>
      </w:pPr>
      <w:r>
        <w:rPr>
          <w:rFonts w:ascii="Times New Roman"/>
          <w:b w:val="false"/>
          <w:i w:val="false"/>
          <w:color w:val="000000"/>
          <w:sz w:val="28"/>
        </w:rPr>
        <w:t>
      3) ата-аналарын немесе басқа да заңды өкiлдерiн анықтау үшiн үш жастан он сегiз жасқа дейiнгi қадағалаусыз және панасыз қалған балалар;</w:t>
      </w:r>
    </w:p>
    <w:bookmarkEnd w:id="168"/>
    <w:bookmarkStart w:name="z200" w:id="169"/>
    <w:p>
      <w:pPr>
        <w:spacing w:after="0"/>
        <w:ind w:left="0"/>
        <w:jc w:val="both"/>
      </w:pPr>
      <w:r>
        <w:rPr>
          <w:rFonts w:ascii="Times New Roman"/>
          <w:b w:val="false"/>
          <w:i w:val="false"/>
          <w:color w:val="000000"/>
          <w:sz w:val="28"/>
        </w:rPr>
        <w:t>
      4) арнайы білім беру ұйымдарына жіберілетін балалар;</w:t>
      </w:r>
    </w:p>
    <w:bookmarkEnd w:id="169"/>
    <w:bookmarkStart w:name="z201" w:id="170"/>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арнаулы әлеуметтік қызметтерге мұқтаж балалар алады.</w:t>
      </w:r>
    </w:p>
    <w:bookmarkEnd w:id="170"/>
    <w:bookmarkStart w:name="z202" w:id="171"/>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және 2) тармақшаларында көрсетілген, білім беру ұйымына жіберілетін кәмелетке толмағандарға органдар мынадай құжаттарды ұсынады:</w:t>
      </w:r>
    </w:p>
    <w:bookmarkEnd w:id="171"/>
    <w:bookmarkStart w:name="z203" w:id="172"/>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72"/>
    <w:bookmarkStart w:name="z204" w:id="173"/>
    <w:p>
      <w:pPr>
        <w:spacing w:after="0"/>
        <w:ind w:left="0"/>
        <w:jc w:val="both"/>
      </w:pPr>
      <w:r>
        <w:rPr>
          <w:rFonts w:ascii="Times New Roman"/>
          <w:b w:val="false"/>
          <w:i w:val="false"/>
          <w:color w:val="000000"/>
          <w:sz w:val="28"/>
        </w:rPr>
        <w:t>
      2)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73"/>
    <w:bookmarkStart w:name="z205" w:id="174"/>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74"/>
    <w:bookmarkStart w:name="z206" w:id="175"/>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75"/>
    <w:bookmarkStart w:name="z207" w:id="176"/>
    <w:p>
      <w:pPr>
        <w:spacing w:after="0"/>
        <w:ind w:left="0"/>
        <w:jc w:val="both"/>
      </w:pPr>
      <w:r>
        <w:rPr>
          <w:rFonts w:ascii="Times New Roman"/>
          <w:b w:val="false"/>
          <w:i w:val="false"/>
          <w:color w:val="000000"/>
          <w:sz w:val="28"/>
        </w:rPr>
        <w:t>
      5) баланың өмір сүру жағдайларын тексеру актісі;</w:t>
      </w:r>
    </w:p>
    <w:bookmarkEnd w:id="176"/>
    <w:bookmarkStart w:name="z208" w:id="177"/>
    <w:p>
      <w:pPr>
        <w:spacing w:after="0"/>
        <w:ind w:left="0"/>
        <w:jc w:val="both"/>
      </w:pPr>
      <w:r>
        <w:rPr>
          <w:rFonts w:ascii="Times New Roman"/>
          <w:b w:val="false"/>
          <w:i w:val="false"/>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77"/>
    <w:bookmarkStart w:name="z209" w:id="178"/>
    <w:p>
      <w:pPr>
        <w:spacing w:after="0"/>
        <w:ind w:left="0"/>
        <w:jc w:val="both"/>
      </w:pPr>
      <w:r>
        <w:rPr>
          <w:rFonts w:ascii="Times New Roman"/>
          <w:b w:val="false"/>
          <w:i w:val="false"/>
          <w:color w:val="000000"/>
          <w:sz w:val="28"/>
        </w:rPr>
        <w:t>
      7) жақын туыстарының бар-жоғы және тұрғылықты жері туралы анықтама;</w:t>
      </w:r>
    </w:p>
    <w:bookmarkEnd w:id="178"/>
    <w:bookmarkStart w:name="z210" w:id="179"/>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79"/>
    <w:bookmarkStart w:name="z211" w:id="180"/>
    <w:p>
      <w:pPr>
        <w:spacing w:after="0"/>
        <w:ind w:left="0"/>
        <w:jc w:val="both"/>
      </w:pPr>
      <w:r>
        <w:rPr>
          <w:rFonts w:ascii="Times New Roman"/>
          <w:b w:val="false"/>
          <w:i w:val="false"/>
          <w:color w:val="000000"/>
          <w:sz w:val="28"/>
        </w:rPr>
        <w:t>
      9) кәмелетке толмағандарға тұрғын үй алаңын бекіту туралы құжаттар.</w:t>
      </w:r>
    </w:p>
    <w:bookmarkEnd w:id="180"/>
    <w:bookmarkStart w:name="z212" w:id="1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3) және 5) тармақшаларында көрсетілген кәмелетке толмағандарға:</w:t>
      </w:r>
    </w:p>
    <w:bookmarkEnd w:id="181"/>
    <w:bookmarkStart w:name="z213" w:id="182"/>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82"/>
    <w:bookmarkStart w:name="z214" w:id="183"/>
    <w:p>
      <w:pPr>
        <w:spacing w:after="0"/>
        <w:ind w:left="0"/>
        <w:jc w:val="both"/>
      </w:pPr>
      <w:r>
        <w:rPr>
          <w:rFonts w:ascii="Times New Roman"/>
          <w:b w:val="false"/>
          <w:i w:val="false"/>
          <w:color w:val="000000"/>
          <w:sz w:val="28"/>
        </w:rPr>
        <w:t>
      2) баланың туу туралы куәлігі (жеке куәлігі) (бар болса)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83"/>
    <w:bookmarkStart w:name="z215" w:id="184"/>
    <w:p>
      <w:pPr>
        <w:spacing w:after="0"/>
        <w:ind w:left="0"/>
        <w:jc w:val="both"/>
      </w:pPr>
      <w:r>
        <w:rPr>
          <w:rFonts w:ascii="Times New Roman"/>
          <w:b w:val="false"/>
          <w:i w:val="false"/>
          <w:color w:val="000000"/>
          <w:sz w:val="28"/>
        </w:rPr>
        <w:t>
      3) тұрғын үй-тұрмыстық жағдайларын тексеру актісі (тұрғылықты жерін белгілеу кезінде);</w:t>
      </w:r>
    </w:p>
    <w:bookmarkEnd w:id="184"/>
    <w:bookmarkStart w:name="z216" w:id="185"/>
    <w:p>
      <w:pPr>
        <w:spacing w:after="0"/>
        <w:ind w:left="0"/>
        <w:jc w:val="both"/>
      </w:pPr>
      <w:r>
        <w:rPr>
          <w:rFonts w:ascii="Times New Roman"/>
          <w:b w:val="false"/>
          <w:i w:val="false"/>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bookmarkEnd w:id="185"/>
    <w:bookmarkStart w:name="z217" w:id="186"/>
    <w:p>
      <w:pPr>
        <w:spacing w:after="0"/>
        <w:ind w:left="0"/>
        <w:jc w:val="both"/>
      </w:pPr>
      <w:r>
        <w:rPr>
          <w:rFonts w:ascii="Times New Roman"/>
          <w:b w:val="false"/>
          <w:i w:val="false"/>
          <w:color w:val="000000"/>
          <w:sz w:val="28"/>
        </w:rPr>
        <w:t>
      5) білім беру ұйымынан анықтама (мектеп жасындағы балалар үшін);</w:t>
      </w:r>
    </w:p>
    <w:bookmarkEnd w:id="186"/>
    <w:bookmarkStart w:name="z218" w:id="187"/>
    <w:p>
      <w:pPr>
        <w:spacing w:after="0"/>
        <w:ind w:left="0"/>
        <w:jc w:val="both"/>
      </w:pPr>
      <w:r>
        <w:rPr>
          <w:rFonts w:ascii="Times New Roman"/>
          <w:b w:val="false"/>
          <w:i w:val="false"/>
          <w:color w:val="000000"/>
          <w:sz w:val="28"/>
        </w:rPr>
        <w:t>
      6) медициналық құжаттар (бар болса-егу паспорты және амбулаториялық карта).</w:t>
      </w:r>
    </w:p>
    <w:bookmarkEnd w:id="187"/>
    <w:bookmarkStart w:name="z219" w:id="188"/>
    <w:p>
      <w:pPr>
        <w:spacing w:after="0"/>
        <w:ind w:left="0"/>
        <w:jc w:val="both"/>
      </w:pPr>
      <w:r>
        <w:rPr>
          <w:rFonts w:ascii="Times New Roman"/>
          <w:b w:val="false"/>
          <w:i w:val="false"/>
          <w:color w:val="000000"/>
          <w:sz w:val="28"/>
        </w:rPr>
        <w:t xml:space="preserve">
      Осы Қағидалардың 27-тармағының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кәмелетке толмағандарға:</w:t>
      </w:r>
    </w:p>
    <w:bookmarkEnd w:id="188"/>
    <w:bookmarkStart w:name="z220" w:id="189"/>
    <w:p>
      <w:pPr>
        <w:spacing w:after="0"/>
        <w:ind w:left="0"/>
        <w:jc w:val="both"/>
      </w:pPr>
      <w:r>
        <w:rPr>
          <w:rFonts w:ascii="Times New Roman"/>
          <w:b w:val="false"/>
          <w:i w:val="false"/>
          <w:color w:val="000000"/>
          <w:sz w:val="28"/>
        </w:rPr>
        <w:t>
      1) арнайы білім беру ұйымына жіберу туралы сот қаулысы.</w:t>
      </w:r>
    </w:p>
    <w:bookmarkEnd w:id="189"/>
    <w:bookmarkStart w:name="z221" w:id="190"/>
    <w:p>
      <w:pPr>
        <w:spacing w:after="0"/>
        <w:ind w:left="0"/>
        <w:jc w:val="both"/>
      </w:pPr>
      <w:r>
        <w:rPr>
          <w:rFonts w:ascii="Times New Roman"/>
          <w:b w:val="false"/>
          <w:i w:val="false"/>
          <w:color w:val="000000"/>
          <w:sz w:val="28"/>
        </w:rPr>
        <w:t xml:space="preserve">
      29. Түнгі уақытта, демалыс немесе мереке күндері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2), 3) және 5) тармақшаларында көрсетілген кәмелетке толмағандар арнаулы әлеуметтік қызметтерге мұқтаж балаларды қолдау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толмағанды арнаулы әлеуметтік қызметтерге мұқтаж балаларды қолдау орталығына қабылдау туралы актінің негізінде орналастырылады, бұл туралы арнаулы әлеуметтік қызметтерге мұқтаж балаларды қолдау орталығының әкімшілігі жиырма төрт сағат ішінде Қазақстан Республикасының прокуратура органдарына жазбаша хабарлайды.</w:t>
      </w:r>
    </w:p>
    <w:bookmarkEnd w:id="190"/>
    <w:bookmarkStart w:name="z222" w:id="191"/>
    <w:p>
      <w:pPr>
        <w:spacing w:after="0"/>
        <w:ind w:left="0"/>
        <w:jc w:val="both"/>
      </w:pPr>
      <w:r>
        <w:rPr>
          <w:rFonts w:ascii="Times New Roman"/>
          <w:b w:val="false"/>
          <w:i w:val="false"/>
          <w:color w:val="000000"/>
          <w:sz w:val="28"/>
        </w:rPr>
        <w:t>
      30. Арнаулы әлеуметтік қызметтерге мұқтаж балаларды қолдау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191"/>
    <w:bookmarkStart w:name="z223" w:id="192"/>
    <w:p>
      <w:pPr>
        <w:spacing w:after="0"/>
        <w:ind w:left="0"/>
        <w:jc w:val="both"/>
      </w:pPr>
      <w:r>
        <w:rPr>
          <w:rFonts w:ascii="Times New Roman"/>
          <w:b w:val="false"/>
          <w:i w:val="false"/>
          <w:color w:val="000000"/>
          <w:sz w:val="28"/>
        </w:rPr>
        <w:t>
      31. Кәмелетке толмағандарды одан әрі бағып-ұстау не орналастыру туралы мәселені шешу үшін арнаулы әлеуметтік қызметтерге мұқтаж балаларды қолдау орталығының қызметкерлері үш жұмыс күні ішінде қадағалаусыз, панасыз қалу не зорлық-зомбылық, баланың өмірі мен денсаулығына қатыгезбен қарау белгілерінің болуын негіздейтін органдарға ақпарат жібереді.</w:t>
      </w:r>
    </w:p>
    <w:bookmarkEnd w:id="192"/>
    <w:bookmarkStart w:name="z224" w:id="193"/>
    <w:p>
      <w:pPr>
        <w:spacing w:after="0"/>
        <w:ind w:left="0"/>
        <w:jc w:val="both"/>
      </w:pPr>
      <w:r>
        <w:rPr>
          <w:rFonts w:ascii="Times New Roman"/>
          <w:b w:val="false"/>
          <w:i w:val="false"/>
          <w:color w:val="000000"/>
          <w:sz w:val="28"/>
        </w:rPr>
        <w:t xml:space="preserve">
      32. Кәмелетке толмағандар болған алғашқы 24 сағатта арнаулы әлеуметтік қызметтерге мұқтаж балаларды қолдау орталығының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баланың жағдайына бастапқы бағалау жүргізеді. </w:t>
      </w:r>
    </w:p>
    <w:bookmarkEnd w:id="193"/>
    <w:bookmarkStart w:name="z225" w:id="194"/>
    <w:p>
      <w:pPr>
        <w:spacing w:after="0"/>
        <w:ind w:left="0"/>
        <w:jc w:val="both"/>
      </w:pPr>
      <w:r>
        <w:rPr>
          <w:rFonts w:ascii="Times New Roman"/>
          <w:b w:val="false"/>
          <w:i w:val="false"/>
          <w:color w:val="000000"/>
          <w:sz w:val="28"/>
        </w:rPr>
        <w:t xml:space="preserve">
      Кәмелетке толмағандар үш тәуліктен астам уақыт болған кезде арнаулы әлеуметтік қызметтерге мұқтаж балаларды қолдау орталығының қызметкерлері осы Қағидаларға 2-қосымшаға сәйкес нысан бойынша баланың қажеттіліктеріне терең бағалау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баламен жұмыс істеудің жеке жоспарын жасайды.</w:t>
      </w:r>
    </w:p>
    <w:bookmarkEnd w:id="194"/>
    <w:bookmarkStart w:name="z226" w:id="195"/>
    <w:p>
      <w:pPr>
        <w:spacing w:after="0"/>
        <w:ind w:left="0"/>
        <w:jc w:val="both"/>
      </w:pPr>
      <w:r>
        <w:rPr>
          <w:rFonts w:ascii="Times New Roman"/>
          <w:b w:val="false"/>
          <w:i w:val="false"/>
          <w:color w:val="000000"/>
          <w:sz w:val="28"/>
        </w:rPr>
        <w:t>
      33. Кәмелетке толмағандарды қабылдау кезінде оларға бастапқы медициналық тексеру жүргізіледі, арнаулы әлеуметтік қызметтерге мұқтаж балаларды қолдау орталығына келіп түскен сәтте кәмелетке толмағанда бар заттар мен құндылықтар алып қойылады, бұл туралы осы Қағидаларға 1-қосымшаға сәйкес нысан бойынша кәмелетке толмағанды арнаулы әлеуметтік қызметтерге мұқтаж балаларды қолдау орталығына қабылдау актісіне жазба жасалады және орталықтан шыққан кезде қайтарылады. Арнаулы әлеуметтік қызметтерге мұқтаж балаларды қолдау орталығына тазаланбаған киіммен келген кәмелетке толмағандарға сыртқы киімдері мен іш киімдерін ауыстыру жүргізіледі.</w:t>
      </w:r>
    </w:p>
    <w:bookmarkEnd w:id="195"/>
    <w:bookmarkStart w:name="z227" w:id="196"/>
    <w:p>
      <w:pPr>
        <w:spacing w:after="0"/>
        <w:ind w:left="0"/>
        <w:jc w:val="both"/>
      </w:pPr>
      <w:r>
        <w:rPr>
          <w:rFonts w:ascii="Times New Roman"/>
          <w:b w:val="false"/>
          <w:i w:val="false"/>
          <w:color w:val="000000"/>
          <w:sz w:val="28"/>
        </w:rPr>
        <w:t>
      34.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bookmarkEnd w:id="196"/>
    <w:bookmarkStart w:name="z228" w:id="197"/>
    <w:p>
      <w:pPr>
        <w:spacing w:after="0"/>
        <w:ind w:left="0"/>
        <w:jc w:val="both"/>
      </w:pPr>
      <w:r>
        <w:rPr>
          <w:rFonts w:ascii="Times New Roman"/>
          <w:b w:val="false"/>
          <w:i w:val="false"/>
          <w:color w:val="000000"/>
          <w:sz w:val="28"/>
        </w:rPr>
        <w:t>
      35. Тәрбиеленушіні арнаулы әлеуметтік қызметтерге мұқтаж балаларды қолдау орталығынан басқа ұйымға ауыстыруды Білім басқармасы психологиялық-медициналық-педагогикалық комиссияның қорытындысы және арнаулы әлеуметтік қызметтерге мұқтаж балаларды қолдау орталығының қолдаухаты негізінде жүзеге асырады. Бұл ретте білім басқармасы ауыстыру туралы тиісті бұйрық дайындайды.</w:t>
      </w:r>
    </w:p>
    <w:bookmarkEnd w:id="197"/>
    <w:bookmarkStart w:name="z229" w:id="198"/>
    <w:p>
      <w:pPr>
        <w:spacing w:after="0"/>
        <w:ind w:left="0"/>
        <w:jc w:val="both"/>
      </w:pPr>
      <w:r>
        <w:rPr>
          <w:rFonts w:ascii="Times New Roman"/>
          <w:b w:val="false"/>
          <w:i w:val="false"/>
          <w:color w:val="000000"/>
          <w:sz w:val="28"/>
        </w:rPr>
        <w:t>
      36. Арнаулы әлеуметтік қызметтерге мұқтаж балаларды қолдау орталығының тәрбиеленушілерін шығару арнаулы әлеуметтік қызметтерге мұқтаж балаларды қолдау орталығының педагогикалық кеңесінің шешімі бойынша, ол болмаған кезде – арнаулы әлеуметтік қызметтерге мұқтаж балаларды қолдау орталығы әкімшілігінің шешімі бойынша жүргізіледі.</w:t>
      </w:r>
    </w:p>
    <w:bookmarkEnd w:id="198"/>
    <w:bookmarkStart w:name="z230" w:id="199"/>
    <w:p>
      <w:pPr>
        <w:spacing w:after="0"/>
        <w:ind w:left="0"/>
        <w:jc w:val="both"/>
      </w:pPr>
      <w:r>
        <w:rPr>
          <w:rFonts w:ascii="Times New Roman"/>
          <w:b w:val="false"/>
          <w:i w:val="false"/>
          <w:color w:val="000000"/>
          <w:sz w:val="28"/>
        </w:rPr>
        <w:t xml:space="preserve">
      Кәмелетке толмағандар шығып қалған жағдайда арнаулы әлеуметтік қызметтерге мұқтаж қолдау орталығының қызметкерлері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баламен жеке жұмыс жоспарын аяқтайды.</w:t>
      </w:r>
    </w:p>
    <w:bookmarkEnd w:id="199"/>
    <w:bookmarkStart w:name="z231" w:id="200"/>
    <w:p>
      <w:pPr>
        <w:spacing w:after="0"/>
        <w:ind w:left="0"/>
        <w:jc w:val="both"/>
      </w:pPr>
      <w:r>
        <w:rPr>
          <w:rFonts w:ascii="Times New Roman"/>
          <w:b w:val="false"/>
          <w:i w:val="false"/>
          <w:color w:val="000000"/>
          <w:sz w:val="28"/>
        </w:rPr>
        <w:t xml:space="preserve">
      37. Арнаулы әлеуметтік қызметтерге мұқтаж балаларды қолдау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арнаулы әлеуметтік қызметтерге мұқтаж балаларды қолдау орталығының қызметкерлерінің алып жүруімен одан әрі орналасатын жеріне жеткізіледі.</w:t>
      </w:r>
    </w:p>
    <w:bookmarkEnd w:id="200"/>
    <w:bookmarkStart w:name="z232" w:id="201"/>
    <w:p>
      <w:pPr>
        <w:spacing w:after="0"/>
        <w:ind w:left="0"/>
        <w:jc w:val="both"/>
      </w:pPr>
      <w:r>
        <w:rPr>
          <w:rFonts w:ascii="Times New Roman"/>
          <w:b w:val="false"/>
          <w:i w:val="false"/>
          <w:color w:val="000000"/>
          <w:sz w:val="28"/>
        </w:rPr>
        <w:t>
      38. Арнаулы білім беру ұйымдарына жіберілетін кәмелетке толмағандар арнаулы әлеуметтік қызметтерге мұқтаж балаларды қолдау орталығының қызметкерлерінің ілесіп жүруімен жеткізіледі.</w:t>
      </w:r>
    </w:p>
    <w:bookmarkEnd w:id="201"/>
    <w:bookmarkStart w:name="z233" w:id="202"/>
    <w:p>
      <w:pPr>
        <w:spacing w:after="0"/>
        <w:ind w:left="0"/>
        <w:jc w:val="both"/>
      </w:pPr>
      <w:r>
        <w:rPr>
          <w:rFonts w:ascii="Times New Roman"/>
          <w:b w:val="false"/>
          <w:i w:val="false"/>
          <w:color w:val="000000"/>
          <w:sz w:val="28"/>
        </w:rPr>
        <w:t xml:space="preserve">
      Кәмелетке толмаған қыздарды алып жүруді тек қана әйел жынысты қызметкер жүзеге асырады. </w:t>
      </w:r>
    </w:p>
    <w:bookmarkEnd w:id="202"/>
    <w:bookmarkStart w:name="z234" w:id="203"/>
    <w:p>
      <w:pPr>
        <w:spacing w:after="0"/>
        <w:ind w:left="0"/>
        <w:jc w:val="both"/>
      </w:pPr>
      <w:r>
        <w:rPr>
          <w:rFonts w:ascii="Times New Roman"/>
          <w:b w:val="false"/>
          <w:i w:val="false"/>
          <w:color w:val="000000"/>
          <w:sz w:val="28"/>
        </w:rPr>
        <w:t>
      39.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арнаулы әлеуметтік қызметтерге мұқтаж балаларды қолдау орталығында болады.</w:t>
      </w:r>
    </w:p>
    <w:bookmarkEnd w:id="203"/>
    <w:bookmarkStart w:name="z235" w:id="204"/>
    <w:p>
      <w:pPr>
        <w:spacing w:after="0"/>
        <w:ind w:left="0"/>
        <w:jc w:val="both"/>
      </w:pPr>
      <w:r>
        <w:rPr>
          <w:rFonts w:ascii="Times New Roman"/>
          <w:b w:val="false"/>
          <w:i w:val="false"/>
          <w:color w:val="000000"/>
          <w:sz w:val="28"/>
        </w:rPr>
        <w:t xml:space="preserve">
      40. Арнаулы әлеуметтік қызметтерге мұқтаж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арнаулы әлеуметтік қызметтерге мұқтаж балаларды қолдау орталығына тұрақты тұруға қабылдау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белгіленген құжаттар тізбесі негізінде кейіннен отбасына орналастырылғанға дейін жүзеге асырылады.</w:t>
      </w:r>
    </w:p>
    <w:bookmarkEnd w:id="204"/>
    <w:bookmarkStart w:name="z236" w:id="205"/>
    <w:p>
      <w:pPr>
        <w:spacing w:after="0"/>
        <w:ind w:left="0"/>
        <w:jc w:val="both"/>
      </w:pPr>
      <w:r>
        <w:rPr>
          <w:rFonts w:ascii="Times New Roman"/>
          <w:b w:val="false"/>
          <w:i w:val="false"/>
          <w:color w:val="000000"/>
          <w:sz w:val="28"/>
        </w:rPr>
        <w:t>
      41. Кәмелетке толмағандардың арнаулы әлеуметтік қызметтерге мұқтаж балаларды қолдау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денсаулық сақтау ұйымында болу уақыты кірмейді.</w:t>
      </w:r>
    </w:p>
    <w:bookmarkEnd w:id="205"/>
    <w:bookmarkStart w:name="z237" w:id="206"/>
    <w:p>
      <w:pPr>
        <w:spacing w:after="0"/>
        <w:ind w:left="0"/>
        <w:jc w:val="both"/>
      </w:pPr>
      <w:r>
        <w:rPr>
          <w:rFonts w:ascii="Times New Roman"/>
          <w:b w:val="false"/>
          <w:i w:val="false"/>
          <w:color w:val="000000"/>
          <w:sz w:val="28"/>
        </w:rPr>
        <w:t>
      42. Тәрбиеленушіні арнаулы әлеуметтік қызметтерге мұқтаж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bookmarkEnd w:id="206"/>
    <w:bookmarkStart w:name="z238" w:id="207"/>
    <w:p>
      <w:pPr>
        <w:spacing w:after="0"/>
        <w:ind w:left="0"/>
        <w:jc w:val="both"/>
      </w:pPr>
      <w:r>
        <w:rPr>
          <w:rFonts w:ascii="Times New Roman"/>
          <w:b w:val="false"/>
          <w:i w:val="false"/>
          <w:color w:val="000000"/>
          <w:sz w:val="28"/>
        </w:rPr>
        <w:t>
      43. Арнаулы әлеуметтік қызметтерге мұқтаж балаларды қолдау орталығында қызметтер (бөлімдер) ұйымдастырылады):</w:t>
      </w:r>
    </w:p>
    <w:bookmarkEnd w:id="207"/>
    <w:bookmarkStart w:name="z239" w:id="208"/>
    <w:p>
      <w:pPr>
        <w:spacing w:after="0"/>
        <w:ind w:left="0"/>
        <w:jc w:val="both"/>
      </w:pPr>
      <w:r>
        <w:rPr>
          <w:rFonts w:ascii="Times New Roman"/>
          <w:b w:val="false"/>
          <w:i w:val="false"/>
          <w:color w:val="000000"/>
          <w:sz w:val="28"/>
        </w:rPr>
        <w:t>
      1) арнаулы әлеуметтік қызметтерге мұқтаж балаларды психологиялық және құқықтық қолдау және арнаулы әлеуметтік қызметтерге мұқтаж балаларды қолдау орталығының түлектерін интернаттан кейінгі сүйемелдеу қызметі (бөлімі);</w:t>
      </w:r>
    </w:p>
    <w:bookmarkEnd w:id="208"/>
    <w:bookmarkStart w:name="z240" w:id="209"/>
    <w:p>
      <w:pPr>
        <w:spacing w:after="0"/>
        <w:ind w:left="0"/>
        <w:jc w:val="both"/>
      </w:pPr>
      <w:r>
        <w:rPr>
          <w:rFonts w:ascii="Times New Roman"/>
          <w:b w:val="false"/>
          <w:i w:val="false"/>
          <w:color w:val="000000"/>
          <w:sz w:val="28"/>
        </w:rPr>
        <w:t xml:space="preserve">
      2) арнаулы әлеуметтік қызметтерге мұқтаж балаларды отбасылық орналастыруға жәрдемдесу және асырап алушы ата-аналарды сүйемелдеу қызметі (бөлімі). </w:t>
      </w:r>
    </w:p>
    <w:bookmarkEnd w:id="209"/>
    <w:bookmarkStart w:name="z241" w:id="210"/>
    <w:p>
      <w:pPr>
        <w:spacing w:after="0"/>
        <w:ind w:left="0"/>
        <w:jc w:val="both"/>
      </w:pPr>
      <w:r>
        <w:rPr>
          <w:rFonts w:ascii="Times New Roman"/>
          <w:b w:val="false"/>
          <w:i w:val="false"/>
          <w:color w:val="000000"/>
          <w:sz w:val="28"/>
        </w:rPr>
        <w:t>
      44. Арнаулы әлеуметтік қызметтерге мұқтаж балаларды психологиялық және құқықтық қолдау қызметінің (бөлімінің) міндеттері:</w:t>
      </w:r>
    </w:p>
    <w:bookmarkEnd w:id="210"/>
    <w:bookmarkStart w:name="z242" w:id="211"/>
    <w:p>
      <w:pPr>
        <w:spacing w:after="0"/>
        <w:ind w:left="0"/>
        <w:jc w:val="both"/>
      </w:pPr>
      <w:r>
        <w:rPr>
          <w:rFonts w:ascii="Times New Roman"/>
          <w:b w:val="false"/>
          <w:i w:val="false"/>
          <w:color w:val="000000"/>
          <w:sz w:val="28"/>
        </w:rPr>
        <w:t>
      1) арнаулы әлеуметтік қызметтерге мұқтаж балалардың жеке және зияткерлік дамуына жәрдемдесу, өзін-өзі тәрбиелеу және өзін-өзі дамыту қабілетін қалыптастыру;</w:t>
      </w:r>
    </w:p>
    <w:bookmarkEnd w:id="211"/>
    <w:bookmarkStart w:name="z243" w:id="212"/>
    <w:p>
      <w:pPr>
        <w:spacing w:after="0"/>
        <w:ind w:left="0"/>
        <w:jc w:val="both"/>
      </w:pPr>
      <w:r>
        <w:rPr>
          <w:rFonts w:ascii="Times New Roman"/>
          <w:b w:val="false"/>
          <w:i w:val="false"/>
          <w:color w:val="000000"/>
          <w:sz w:val="28"/>
        </w:rPr>
        <w:t>
      2) тез дамып келе жатқан ақпараттық қоғам жағдайында арнаулы әлеуметтік қызметтерге мұқтаж балаларға, олардың табысты әлеуметтенуіне психологиялық көмек көрсету;</w:t>
      </w:r>
    </w:p>
    <w:bookmarkEnd w:id="212"/>
    <w:bookmarkStart w:name="z244" w:id="213"/>
    <w:p>
      <w:pPr>
        <w:spacing w:after="0"/>
        <w:ind w:left="0"/>
        <w:jc w:val="both"/>
      </w:pPr>
      <w:r>
        <w:rPr>
          <w:rFonts w:ascii="Times New Roman"/>
          <w:b w:val="false"/>
          <w:i w:val="false"/>
          <w:color w:val="000000"/>
          <w:sz w:val="28"/>
        </w:rPr>
        <w:t>
      3) арнаулы әлеуметтік қызметтерге мұқтаж әрбір балаға оның жеке басын психологиялық-педагогикалық зерттеу негізінде көзқарасты дараландыруға ықпал ету;</w:t>
      </w:r>
    </w:p>
    <w:bookmarkEnd w:id="213"/>
    <w:bookmarkStart w:name="z245" w:id="214"/>
    <w:p>
      <w:pPr>
        <w:spacing w:after="0"/>
        <w:ind w:left="0"/>
        <w:jc w:val="both"/>
      </w:pPr>
      <w:r>
        <w:rPr>
          <w:rFonts w:ascii="Times New Roman"/>
          <w:b w:val="false"/>
          <w:i w:val="false"/>
          <w:color w:val="000000"/>
          <w:sz w:val="28"/>
        </w:rPr>
        <w:t>
      4) психологиялық диагностика жүргізу және арнаулы әлеуметтік қызметтерге мұқтаж тәрбиеленушілер мен балалардың шығармашылық әлеуетін дамыту;</w:t>
      </w:r>
    </w:p>
    <w:bookmarkEnd w:id="214"/>
    <w:bookmarkStart w:name="z246" w:id="215"/>
    <w:p>
      <w:pPr>
        <w:spacing w:after="0"/>
        <w:ind w:left="0"/>
        <w:jc w:val="both"/>
      </w:pPr>
      <w:r>
        <w:rPr>
          <w:rFonts w:ascii="Times New Roman"/>
          <w:b w:val="false"/>
          <w:i w:val="false"/>
          <w:color w:val="000000"/>
          <w:sz w:val="28"/>
        </w:rPr>
        <w:t>
      5) арнаулы әлеуметтік қызметтерге мұқтаж балалардың психологиялық қиындықтары мен проблемаларын шешу бойынша психологиялық түзету жұмыстарын жүзеге асыру;</w:t>
      </w:r>
    </w:p>
    <w:bookmarkEnd w:id="215"/>
    <w:bookmarkStart w:name="z247" w:id="216"/>
    <w:p>
      <w:pPr>
        <w:spacing w:after="0"/>
        <w:ind w:left="0"/>
        <w:jc w:val="both"/>
      </w:pPr>
      <w:r>
        <w:rPr>
          <w:rFonts w:ascii="Times New Roman"/>
          <w:b w:val="false"/>
          <w:i w:val="false"/>
          <w:color w:val="000000"/>
          <w:sz w:val="28"/>
        </w:rPr>
        <w:t>
      6) ата-аналар мен орталық қызметкерлеріне психологиялық проблемаларды шешуде және оқу-тәрбие жұмысының оңтайлы әдістерін таңдауда консультациялық көмек көрсету;</w:t>
      </w:r>
    </w:p>
    <w:bookmarkEnd w:id="216"/>
    <w:bookmarkStart w:name="z248" w:id="217"/>
    <w:p>
      <w:pPr>
        <w:spacing w:after="0"/>
        <w:ind w:left="0"/>
        <w:jc w:val="both"/>
      </w:pPr>
      <w:r>
        <w:rPr>
          <w:rFonts w:ascii="Times New Roman"/>
          <w:b w:val="false"/>
          <w:i w:val="false"/>
          <w:color w:val="000000"/>
          <w:sz w:val="28"/>
        </w:rPr>
        <w:t>
      7) арнаулы әлеуметтік қызметтерге мұқтаж балаларды қабылдаушы отбасылардағы өмірге психологиялық даярлауды жүзеге асыру.</w:t>
      </w:r>
    </w:p>
    <w:bookmarkEnd w:id="217"/>
    <w:bookmarkStart w:name="z249" w:id="218"/>
    <w:p>
      <w:pPr>
        <w:spacing w:after="0"/>
        <w:ind w:left="0"/>
        <w:jc w:val="both"/>
      </w:pPr>
      <w:r>
        <w:rPr>
          <w:rFonts w:ascii="Times New Roman"/>
          <w:b w:val="false"/>
          <w:i w:val="false"/>
          <w:color w:val="000000"/>
          <w:sz w:val="28"/>
        </w:rPr>
        <w:t>
      45. Арнаулы әлеуметтік қызметтерге мұқтаж балаларды қолдау орталығының тәрбиеленушілерін отбасылық орналастыруға жәрдемдесу және арнаулы әлеуметтік қызметтерге мұқтаж балаларды қолдау орталығының түлектерін интернаттан кейінгі сүйемелдеу және асырап алушы ата-аналарды сүйемелдеу қызметінің (бөлімінің) міндеттері:</w:t>
      </w:r>
    </w:p>
    <w:bookmarkEnd w:id="218"/>
    <w:bookmarkStart w:name="z250" w:id="219"/>
    <w:p>
      <w:pPr>
        <w:spacing w:after="0"/>
        <w:ind w:left="0"/>
        <w:jc w:val="both"/>
      </w:pPr>
      <w:r>
        <w:rPr>
          <w:rFonts w:ascii="Times New Roman"/>
          <w:b w:val="false"/>
          <w:i w:val="false"/>
          <w:color w:val="000000"/>
          <w:sz w:val="28"/>
        </w:rPr>
        <w:t>
      1) баланы отбасына қайтару мақсатында арнаулы әлеуметтік қызметтерге мұқтаж балалардың ата-аналарымен жұмысты жүзеге асыру;</w:t>
      </w:r>
    </w:p>
    <w:bookmarkEnd w:id="219"/>
    <w:bookmarkStart w:name="z251" w:id="220"/>
    <w:p>
      <w:pPr>
        <w:spacing w:after="0"/>
        <w:ind w:left="0"/>
        <w:jc w:val="both"/>
      </w:pPr>
      <w:r>
        <w:rPr>
          <w:rFonts w:ascii="Times New Roman"/>
          <w:b w:val="false"/>
          <w:i w:val="false"/>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bookmarkEnd w:id="220"/>
    <w:bookmarkStart w:name="z252" w:id="221"/>
    <w:p>
      <w:pPr>
        <w:spacing w:after="0"/>
        <w:ind w:left="0"/>
        <w:jc w:val="both"/>
      </w:pPr>
      <w:r>
        <w:rPr>
          <w:rFonts w:ascii="Times New Roman"/>
          <w:b w:val="false"/>
          <w:i w:val="false"/>
          <w:color w:val="000000"/>
          <w:sz w:val="28"/>
        </w:rPr>
        <w:t>
      3) отбасында өмір сүру және тәрбиелену құқықтарын іске асыру үшін арнаулы әлеуметтік қызметтерге мұқтаж балаларды ата-ана қамқорлығынан айырылуының нақты мән-жайларын анықтау бойынша жұмыстарды жүзеге асыру;</w:t>
      </w:r>
    </w:p>
    <w:bookmarkEnd w:id="221"/>
    <w:bookmarkStart w:name="z253" w:id="222"/>
    <w:p>
      <w:pPr>
        <w:spacing w:after="0"/>
        <w:ind w:left="0"/>
        <w:jc w:val="both"/>
      </w:pPr>
      <w:r>
        <w:rPr>
          <w:rFonts w:ascii="Times New Roman"/>
          <w:b w:val="false"/>
          <w:i w:val="false"/>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bookmarkEnd w:id="222"/>
    <w:bookmarkStart w:name="z254" w:id="223"/>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bookmarkEnd w:id="223"/>
    <w:bookmarkStart w:name="z255" w:id="224"/>
    <w:p>
      <w:pPr>
        <w:spacing w:after="0"/>
        <w:ind w:left="0"/>
        <w:jc w:val="both"/>
      </w:pPr>
      <w:r>
        <w:rPr>
          <w:rFonts w:ascii="Times New Roman"/>
          <w:b w:val="false"/>
          <w:i w:val="false"/>
          <w:color w:val="000000"/>
          <w:sz w:val="28"/>
        </w:rPr>
        <w:t>
      6) арнаулы әлеуметтік қызметтерге мұқтаж балаларды қабылдаушы отбасына орналастыру бойынша органдармен жұмысты жүзеге асыру;</w:t>
      </w:r>
    </w:p>
    <w:bookmarkEnd w:id="224"/>
    <w:bookmarkStart w:name="z256" w:id="225"/>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ұйымдардың түлектеріне дербес өмірге бейімделуге жәрдем көрсету;</w:t>
      </w:r>
    </w:p>
    <w:bookmarkEnd w:id="225"/>
    <w:bookmarkStart w:name="z257" w:id="226"/>
    <w:p>
      <w:pPr>
        <w:spacing w:after="0"/>
        <w:ind w:left="0"/>
        <w:jc w:val="both"/>
      </w:pPr>
      <w:r>
        <w:rPr>
          <w:rFonts w:ascii="Times New Roman"/>
          <w:b w:val="false"/>
          <w:i w:val="false"/>
          <w:color w:val="000000"/>
          <w:sz w:val="28"/>
        </w:rPr>
        <w:t>
      8) жетім балалар мен ата-анасының қамқорлығынсыз қалған балаларға арналған ұйымдар түлектерінің құқықтары мен мүдделерін қорғауға жәрдемдесу;</w:t>
      </w:r>
    </w:p>
    <w:bookmarkEnd w:id="226"/>
    <w:bookmarkStart w:name="z258" w:id="227"/>
    <w:p>
      <w:pPr>
        <w:spacing w:after="0"/>
        <w:ind w:left="0"/>
        <w:jc w:val="both"/>
      </w:pPr>
      <w:r>
        <w:rPr>
          <w:rFonts w:ascii="Times New Roman"/>
          <w:b w:val="false"/>
          <w:i w:val="false"/>
          <w:color w:val="000000"/>
          <w:sz w:val="28"/>
        </w:rPr>
        <w:t>
      9) өзін-өзі қамтамасыз ету проблемаларын шешуде, арнаулы әлеуметтік қызметтерге мұқтаждықтың алдын алу мүмкіндіктерін іске асыруда қолдау;</w:t>
      </w:r>
    </w:p>
    <w:bookmarkEnd w:id="227"/>
    <w:bookmarkStart w:name="z259" w:id="228"/>
    <w:p>
      <w:pPr>
        <w:spacing w:after="0"/>
        <w:ind w:left="0"/>
        <w:jc w:val="both"/>
      </w:pPr>
      <w:r>
        <w:rPr>
          <w:rFonts w:ascii="Times New Roman"/>
          <w:b w:val="false"/>
          <w:i w:val="false"/>
          <w:color w:val="000000"/>
          <w:sz w:val="28"/>
        </w:rPr>
        <w:t>
      10) еңбекқорлықты, салауатты өмір салтын, мінез-құлық мәдениетін, заңға бағыну дағдыларын қалыптастыру.</w:t>
      </w:r>
    </w:p>
    <w:bookmarkEnd w:id="228"/>
    <w:bookmarkStart w:name="z260" w:id="229"/>
    <w:p>
      <w:pPr>
        <w:spacing w:after="0"/>
        <w:ind w:left="0"/>
        <w:jc w:val="both"/>
      </w:pPr>
      <w:r>
        <w:rPr>
          <w:rFonts w:ascii="Times New Roman"/>
          <w:b w:val="false"/>
          <w:i w:val="false"/>
          <w:color w:val="000000"/>
          <w:sz w:val="28"/>
        </w:rPr>
        <w:t>
      46. Арнаулы әлеуметтік қызметтерге мұқтаж балаларды қолдау орталығында қажеттілікке қарай басқа да қызметтер (бөлімдер) құрылады.</w:t>
      </w:r>
    </w:p>
    <w:bookmarkEnd w:id="229"/>
    <w:bookmarkStart w:name="z261" w:id="230"/>
    <w:p>
      <w:pPr>
        <w:spacing w:after="0"/>
        <w:ind w:left="0"/>
        <w:jc w:val="both"/>
      </w:pPr>
      <w:r>
        <w:rPr>
          <w:rFonts w:ascii="Times New Roman"/>
          <w:b w:val="false"/>
          <w:i w:val="false"/>
          <w:color w:val="000000"/>
          <w:sz w:val="28"/>
        </w:rPr>
        <w:t>
      47. Арнаулы әлеуметтік қызметтерге мұқтаж балаларды қолдау орталығы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қызметтер көрсетеді.</w:t>
      </w:r>
    </w:p>
    <w:bookmarkEnd w:id="230"/>
    <w:bookmarkStart w:name="z262" w:id="231"/>
    <w:p>
      <w:pPr>
        <w:spacing w:after="0"/>
        <w:ind w:left="0"/>
        <w:jc w:val="both"/>
      </w:pPr>
      <w:r>
        <w:rPr>
          <w:rFonts w:ascii="Times New Roman"/>
          <w:b w:val="false"/>
          <w:i w:val="false"/>
          <w:color w:val="000000"/>
          <w:sz w:val="28"/>
        </w:rPr>
        <w:t xml:space="preserve">
      48. Арнаулы әлеуметтік көрсетілетін қызметтерге мұқтаж балаларды қолдау орталықтары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көрсетілетін қызметтерге мұқтаж балаларды тәрбиелеуге қабылдаған отбасыларға жетім балаларға, ата-аналарының қамқорлығынсыз қалған балаларға арналған білім беру ұйымдары қызметінің үлгілік қағидаларына сәйкес әлеуметтік, құқықтық, психологиялық, педагогикалық көмек көрсетуге бағытталған шаралар кешенін жүзеге асырады.</w:t>
      </w:r>
    </w:p>
    <w:bookmarkEnd w:id="231"/>
    <w:bookmarkStart w:name="z263" w:id="232"/>
    <w:p>
      <w:pPr>
        <w:spacing w:after="0"/>
        <w:ind w:left="0"/>
        <w:jc w:val="left"/>
      </w:pPr>
      <w:r>
        <w:rPr>
          <w:rFonts w:ascii="Times New Roman"/>
          <w:b/>
          <w:i w:val="false"/>
          <w:color w:val="000000"/>
        </w:rPr>
        <w:t xml:space="preserve"> 4 тарау. Ерекше білім берілуіне қажеттілігі бар балаларды қолдау орталығы қызметінің тәртібі</w:t>
      </w:r>
    </w:p>
    <w:bookmarkEnd w:id="232"/>
    <w:bookmarkStart w:name="z264" w:id="233"/>
    <w:p>
      <w:pPr>
        <w:spacing w:after="0"/>
        <w:ind w:left="0"/>
        <w:jc w:val="both"/>
      </w:pPr>
      <w:r>
        <w:rPr>
          <w:rFonts w:ascii="Times New Roman"/>
          <w:b w:val="false"/>
          <w:i w:val="false"/>
          <w:color w:val="000000"/>
          <w:sz w:val="28"/>
        </w:rPr>
        <w:t>
      49.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w:t>
      </w:r>
    </w:p>
    <w:bookmarkEnd w:id="233"/>
    <w:bookmarkStart w:name="z265" w:id="234"/>
    <w:p>
      <w:pPr>
        <w:spacing w:after="0"/>
        <w:ind w:left="0"/>
        <w:jc w:val="both"/>
      </w:pPr>
      <w:r>
        <w:rPr>
          <w:rFonts w:ascii="Times New Roman"/>
          <w:b w:val="false"/>
          <w:i w:val="false"/>
          <w:color w:val="000000"/>
          <w:sz w:val="28"/>
        </w:rPr>
        <w:t>
      50. Ерекше білім берілуіне қажеттілігі бар балаларды қолдау орталығының мектепке дейінгі бөлімше (топтар) орталықта мектепке дейінгі және мектеп жасындағы балалардың туыстық қатынастарын сақтау мақсатында құрылады.</w:t>
      </w:r>
    </w:p>
    <w:bookmarkEnd w:id="234"/>
    <w:bookmarkStart w:name="z266" w:id="235"/>
    <w:p>
      <w:pPr>
        <w:spacing w:after="0"/>
        <w:ind w:left="0"/>
        <w:jc w:val="both"/>
      </w:pPr>
      <w:r>
        <w:rPr>
          <w:rFonts w:ascii="Times New Roman"/>
          <w:b w:val="false"/>
          <w:i w:val="false"/>
          <w:color w:val="000000"/>
          <w:sz w:val="28"/>
        </w:rPr>
        <w:t>
      51. Мектепке дейінгі бөлімше (топтар) өз қызметінде осы Қағидаларды басшылыққа алады.</w:t>
      </w:r>
    </w:p>
    <w:bookmarkEnd w:id="235"/>
    <w:bookmarkStart w:name="z267" w:id="236"/>
    <w:p>
      <w:pPr>
        <w:spacing w:after="0"/>
        <w:ind w:left="0"/>
        <w:jc w:val="both"/>
      </w:pPr>
      <w:r>
        <w:rPr>
          <w:rFonts w:ascii="Times New Roman"/>
          <w:b w:val="false"/>
          <w:i w:val="false"/>
          <w:color w:val="000000"/>
          <w:sz w:val="28"/>
        </w:rPr>
        <w:t xml:space="preserve">
      52. Ерекше білім беру қажеттіліктері бар балаларды қолдау орталықтарында балаларды оқыту және тәрбиелеу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w:t>
      </w:r>
      <w:r>
        <w:rPr>
          <w:rFonts w:ascii="Times New Roman"/>
          <w:b w:val="false"/>
          <w:i w:val="false"/>
          <w:color w:val="000000"/>
          <w:sz w:val="28"/>
        </w:rPr>
        <w:t>міндетті стандарттарына</w:t>
      </w:r>
      <w:r>
        <w:rPr>
          <w:rFonts w:ascii="Times New Roman"/>
          <w:b w:val="false"/>
          <w:i w:val="false"/>
          <w:color w:val="000000"/>
          <w:sz w:val="28"/>
        </w:rPr>
        <w:t xml:space="preserve">,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w:t>
      </w:r>
      <w:r>
        <w:rPr>
          <w:rFonts w:ascii="Times New Roman"/>
          <w:b w:val="false"/>
          <w:i w:val="false"/>
          <w:color w:val="000000"/>
          <w:sz w:val="28"/>
        </w:rPr>
        <w:t>оқу жоспарларына</w:t>
      </w:r>
      <w:r>
        <w:rPr>
          <w:rFonts w:ascii="Times New Roman"/>
          <w:b w:val="false"/>
          <w:i w:val="false"/>
          <w:color w:val="000000"/>
          <w:sz w:val="28"/>
        </w:rPr>
        <w:t xml:space="preserve">, Қазақстан Республикасы Білім және ғылым министрінің 2013 жылғы 03 сәуірдегі № 115 бұйрығымен (Нормативтік құқықтық актілерді мемлекеттік тіркеу тізілімінде № 8424 болып тіркелген) бекітілген Жалпы білім беру ұйымдарына арналған жалпы білім беретін пәндердің, таңдау курстарының және факультативтердің үлгілік </w:t>
      </w:r>
      <w:r>
        <w:rPr>
          <w:rFonts w:ascii="Times New Roman"/>
          <w:b w:val="false"/>
          <w:i w:val="false"/>
          <w:color w:val="000000"/>
          <w:sz w:val="28"/>
        </w:rPr>
        <w:t>оқу бағдарламаларына,</w:t>
      </w:r>
      <w:r>
        <w:rPr>
          <w:rFonts w:ascii="Times New Roman"/>
          <w:b w:val="false"/>
          <w:i w:val="false"/>
          <w:color w:val="000000"/>
          <w:sz w:val="28"/>
        </w:rPr>
        <w:t xml:space="preserve">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бекітілген Қазақстан Республикасында мектепке дейінгі тәрбие мен оқытудың үлгілік оқу жоспарларына, Қазақстан Республикасы Білім және ғылым министрінің м.а.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w:t>
      </w:r>
      <w:r>
        <w:rPr>
          <w:rFonts w:ascii="Times New Roman"/>
          <w:b w:val="false"/>
          <w:i w:val="false"/>
          <w:color w:val="000000"/>
          <w:sz w:val="28"/>
        </w:rPr>
        <w:t>үлгілік оқу бағдарламаларына</w:t>
      </w:r>
      <w:r>
        <w:rPr>
          <w:rFonts w:ascii="Times New Roman"/>
          <w:b w:val="false"/>
          <w:i w:val="false"/>
          <w:color w:val="000000"/>
          <w:sz w:val="28"/>
        </w:rPr>
        <w:t xml:space="preserve"> сәйкес жүзеге асырылады.</w:t>
      </w:r>
    </w:p>
    <w:bookmarkEnd w:id="236"/>
    <w:bookmarkStart w:name="z268" w:id="237"/>
    <w:p>
      <w:pPr>
        <w:spacing w:after="0"/>
        <w:ind w:left="0"/>
        <w:jc w:val="both"/>
      </w:pPr>
      <w:r>
        <w:rPr>
          <w:rFonts w:ascii="Times New Roman"/>
          <w:b w:val="false"/>
          <w:i w:val="false"/>
          <w:color w:val="000000"/>
          <w:sz w:val="28"/>
        </w:rPr>
        <w:t xml:space="preserve">
      53. Білім алушылардың бастауыш, негізгі орта және жалпы орта білім берудің үлгілік оқу бағдарламаларын меңгеруін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сәйкес білім алушылардың үлгеріміне ағымдағы бақылауды және қорытынды аттестаттауды жүзеге асырады.</w:t>
      </w:r>
    </w:p>
    <w:bookmarkEnd w:id="237"/>
    <w:bookmarkStart w:name="z269" w:id="238"/>
    <w:p>
      <w:pPr>
        <w:spacing w:after="0"/>
        <w:ind w:left="0"/>
        <w:jc w:val="both"/>
      </w:pPr>
      <w:r>
        <w:rPr>
          <w:rFonts w:ascii="Times New Roman"/>
          <w:b w:val="false"/>
          <w:i w:val="false"/>
          <w:color w:val="000000"/>
          <w:sz w:val="28"/>
        </w:rPr>
        <w:t>
      54.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bookmarkEnd w:id="238"/>
    <w:bookmarkStart w:name="z270" w:id="239"/>
    <w:p>
      <w:pPr>
        <w:spacing w:after="0"/>
        <w:ind w:left="0"/>
        <w:jc w:val="both"/>
      </w:pPr>
      <w:r>
        <w:rPr>
          <w:rFonts w:ascii="Times New Roman"/>
          <w:b w:val="false"/>
          <w:i w:val="false"/>
          <w:color w:val="000000"/>
          <w:sz w:val="28"/>
        </w:rPr>
        <w:t>
      Ерекше білім беру қажеттіліктері бар балаларды қолдау орталығында сыныптардың толымдылығы 20 адамды құрайды.</w:t>
      </w:r>
    </w:p>
    <w:bookmarkEnd w:id="239"/>
    <w:bookmarkStart w:name="z271" w:id="240"/>
    <w:p>
      <w:pPr>
        <w:spacing w:after="0"/>
        <w:ind w:left="0"/>
        <w:jc w:val="both"/>
      </w:pPr>
      <w:r>
        <w:rPr>
          <w:rFonts w:ascii="Times New Roman"/>
          <w:b w:val="false"/>
          <w:i w:val="false"/>
          <w:color w:val="000000"/>
          <w:sz w:val="28"/>
        </w:rPr>
        <w:t>
      55.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bookmarkEnd w:id="240"/>
    <w:bookmarkStart w:name="z272" w:id="241"/>
    <w:p>
      <w:pPr>
        <w:spacing w:after="0"/>
        <w:ind w:left="0"/>
        <w:jc w:val="both"/>
      </w:pPr>
      <w:r>
        <w:rPr>
          <w:rFonts w:ascii="Times New Roman"/>
          <w:b w:val="false"/>
          <w:i w:val="false"/>
          <w:color w:val="000000"/>
          <w:sz w:val="28"/>
        </w:rPr>
        <w:t>
      оқыту қазақ тілінде жүргізілмейтін 1-11 сыныптардағы қазақ тілі бойынша;</w:t>
      </w:r>
    </w:p>
    <w:bookmarkEnd w:id="241"/>
    <w:bookmarkStart w:name="z273" w:id="242"/>
    <w:p>
      <w:pPr>
        <w:spacing w:after="0"/>
        <w:ind w:left="0"/>
        <w:jc w:val="both"/>
      </w:pPr>
      <w:r>
        <w:rPr>
          <w:rFonts w:ascii="Times New Roman"/>
          <w:b w:val="false"/>
          <w:i w:val="false"/>
          <w:color w:val="000000"/>
          <w:sz w:val="28"/>
        </w:rPr>
        <w:t>
      қазақ әдебиеті бойынша оқыту қазақ тілінде жүргізілмейтін 5-11 сыныптарда;</w:t>
      </w:r>
    </w:p>
    <w:bookmarkEnd w:id="242"/>
    <w:bookmarkStart w:name="z274" w:id="243"/>
    <w:p>
      <w:pPr>
        <w:spacing w:after="0"/>
        <w:ind w:left="0"/>
        <w:jc w:val="both"/>
      </w:pPr>
      <w:r>
        <w:rPr>
          <w:rFonts w:ascii="Times New Roman"/>
          <w:b w:val="false"/>
          <w:i w:val="false"/>
          <w:color w:val="000000"/>
          <w:sz w:val="28"/>
        </w:rPr>
        <w:t>
      қазақ және ұйғыр, тәжік және өзбек тілдерінде оқытатын 3-11 сыныптарда орыс тілінен;</w:t>
      </w:r>
    </w:p>
    <w:bookmarkEnd w:id="243"/>
    <w:bookmarkStart w:name="z275" w:id="244"/>
    <w:p>
      <w:pPr>
        <w:spacing w:after="0"/>
        <w:ind w:left="0"/>
        <w:jc w:val="both"/>
      </w:pPr>
      <w:r>
        <w:rPr>
          <w:rFonts w:ascii="Times New Roman"/>
          <w:b w:val="false"/>
          <w:i w:val="false"/>
          <w:color w:val="000000"/>
          <w:sz w:val="28"/>
        </w:rPr>
        <w:t>
      1-11 сыныптарда шет тілі бойынша;</w:t>
      </w:r>
    </w:p>
    <w:bookmarkEnd w:id="244"/>
    <w:bookmarkStart w:name="z276" w:id="245"/>
    <w:p>
      <w:pPr>
        <w:spacing w:after="0"/>
        <w:ind w:left="0"/>
        <w:jc w:val="both"/>
      </w:pPr>
      <w:r>
        <w:rPr>
          <w:rFonts w:ascii="Times New Roman"/>
          <w:b w:val="false"/>
          <w:i w:val="false"/>
          <w:color w:val="000000"/>
          <w:sz w:val="28"/>
        </w:rPr>
        <w:t>
      информатика бойынша 5-11 сыныптарда;</w:t>
      </w:r>
    </w:p>
    <w:bookmarkEnd w:id="245"/>
    <w:bookmarkStart w:name="z277" w:id="246"/>
    <w:p>
      <w:pPr>
        <w:spacing w:after="0"/>
        <w:ind w:left="0"/>
        <w:jc w:val="both"/>
      </w:pPr>
      <w:r>
        <w:rPr>
          <w:rFonts w:ascii="Times New Roman"/>
          <w:b w:val="false"/>
          <w:i w:val="false"/>
          <w:color w:val="000000"/>
          <w:sz w:val="28"/>
        </w:rPr>
        <w:t>
      бейіндік пәндер бойынша;</w:t>
      </w:r>
    </w:p>
    <w:bookmarkEnd w:id="246"/>
    <w:bookmarkStart w:name="z278" w:id="247"/>
    <w:p>
      <w:pPr>
        <w:spacing w:after="0"/>
        <w:ind w:left="0"/>
        <w:jc w:val="both"/>
      </w:pPr>
      <w:r>
        <w:rPr>
          <w:rFonts w:ascii="Times New Roman"/>
          <w:b w:val="false"/>
          <w:i w:val="false"/>
          <w:color w:val="000000"/>
          <w:sz w:val="28"/>
        </w:rPr>
        <w:t>
      5-11 сыныптардағы технология бойынша (сыныптың толымдылығына қарамастан ұлдар мен қыздар топтары);</w:t>
      </w:r>
    </w:p>
    <w:bookmarkEnd w:id="247"/>
    <w:bookmarkStart w:name="z279" w:id="248"/>
    <w:p>
      <w:pPr>
        <w:spacing w:after="0"/>
        <w:ind w:left="0"/>
        <w:jc w:val="both"/>
      </w:pPr>
      <w:r>
        <w:rPr>
          <w:rFonts w:ascii="Times New Roman"/>
          <w:b w:val="false"/>
          <w:i w:val="false"/>
          <w:color w:val="000000"/>
          <w:sz w:val="28"/>
        </w:rPr>
        <w:t>
      дене шынықтыру бойынша 5-11 сыныптарда.</w:t>
      </w:r>
    </w:p>
    <w:bookmarkEnd w:id="248"/>
    <w:bookmarkStart w:name="z280" w:id="249"/>
    <w:p>
      <w:pPr>
        <w:spacing w:after="0"/>
        <w:ind w:left="0"/>
        <w:jc w:val="both"/>
      </w:pPr>
      <w:r>
        <w:rPr>
          <w:rFonts w:ascii="Times New Roman"/>
          <w:b w:val="false"/>
          <w:i w:val="false"/>
          <w:color w:val="000000"/>
          <w:sz w:val="28"/>
        </w:rPr>
        <w:t>
      56. Ерекше білім беру қажеттіліктері бар балаларды қолдау орталығында Мүмкіндігі шектеулі балаларға арналған арнайы мектеп немесе (түзету) топтар (сыныптар) ашылады. Балаларды осы мектепке немесе топтарға (сыныптарға) айқындау психологиялық-медициналық-педагогикалық комиссияның қорытындысы негізінде ғана жүзеге асырылады.</w:t>
      </w:r>
    </w:p>
    <w:bookmarkEnd w:id="249"/>
    <w:bookmarkStart w:name="z281" w:id="250"/>
    <w:p>
      <w:pPr>
        <w:spacing w:after="0"/>
        <w:ind w:left="0"/>
        <w:jc w:val="both"/>
      </w:pPr>
      <w:r>
        <w:rPr>
          <w:rFonts w:ascii="Times New Roman"/>
          <w:b w:val="false"/>
          <w:i w:val="false"/>
          <w:color w:val="000000"/>
          <w:sz w:val="28"/>
        </w:rPr>
        <w:t>
      57.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bookmarkEnd w:id="250"/>
    <w:bookmarkStart w:name="z282" w:id="251"/>
    <w:p>
      <w:pPr>
        <w:spacing w:after="0"/>
        <w:ind w:left="0"/>
        <w:jc w:val="both"/>
      </w:pPr>
      <w:r>
        <w:rPr>
          <w:rFonts w:ascii="Times New Roman"/>
          <w:b w:val="false"/>
          <w:i w:val="false"/>
          <w:color w:val="000000"/>
          <w:sz w:val="28"/>
        </w:rPr>
        <w:t>
      Орташа ақыл-ой кемістігі бар балалар мен 3-тен 6 адамға дейін аралас ақауы бар балаларға арналған сыныптардың толықтырылуы.</w:t>
      </w:r>
    </w:p>
    <w:bookmarkEnd w:id="251"/>
    <w:bookmarkStart w:name="z283" w:id="252"/>
    <w:p>
      <w:pPr>
        <w:spacing w:after="0"/>
        <w:ind w:left="0"/>
        <w:jc w:val="both"/>
      </w:pPr>
      <w:r>
        <w:rPr>
          <w:rFonts w:ascii="Times New Roman"/>
          <w:b w:val="false"/>
          <w:i w:val="false"/>
          <w:color w:val="000000"/>
          <w:sz w:val="28"/>
        </w:rPr>
        <w:t xml:space="preserve">
      58. Ерекше білім беру қажеттіліктері бар балаларды қолдау орталығының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252"/>
    <w:bookmarkStart w:name="z284" w:id="253"/>
    <w:p>
      <w:pPr>
        <w:spacing w:after="0"/>
        <w:ind w:left="0"/>
        <w:jc w:val="both"/>
      </w:pPr>
      <w:r>
        <w:rPr>
          <w:rFonts w:ascii="Times New Roman"/>
          <w:b w:val="false"/>
          <w:i w:val="false"/>
          <w:color w:val="000000"/>
          <w:sz w:val="28"/>
        </w:rPr>
        <w:t>
      59.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bookmarkEnd w:id="253"/>
    <w:bookmarkStart w:name="z285" w:id="254"/>
    <w:p>
      <w:pPr>
        <w:spacing w:after="0"/>
        <w:ind w:left="0"/>
        <w:jc w:val="both"/>
      </w:pPr>
      <w:r>
        <w:rPr>
          <w:rFonts w:ascii="Times New Roman"/>
          <w:b w:val="false"/>
          <w:i w:val="false"/>
          <w:color w:val="000000"/>
          <w:sz w:val="28"/>
        </w:rPr>
        <w:t>
      60.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bookmarkEnd w:id="254"/>
    <w:bookmarkStart w:name="z286" w:id="255"/>
    <w:p>
      <w:pPr>
        <w:spacing w:after="0"/>
        <w:ind w:left="0"/>
        <w:jc w:val="both"/>
      </w:pPr>
      <w:r>
        <w:rPr>
          <w:rFonts w:ascii="Times New Roman"/>
          <w:b w:val="false"/>
          <w:i w:val="false"/>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bookmarkEnd w:id="255"/>
    <w:bookmarkStart w:name="z287" w:id="256"/>
    <w:p>
      <w:pPr>
        <w:spacing w:after="0"/>
        <w:ind w:left="0"/>
        <w:jc w:val="both"/>
      </w:pPr>
      <w:r>
        <w:rPr>
          <w:rFonts w:ascii="Times New Roman"/>
          <w:b w:val="false"/>
          <w:i w:val="false"/>
          <w:color w:val="000000"/>
          <w:sz w:val="28"/>
        </w:rPr>
        <w:t>
      61.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bookmarkEnd w:id="256"/>
    <w:bookmarkStart w:name="z288" w:id="257"/>
    <w:p>
      <w:pPr>
        <w:spacing w:after="0"/>
        <w:ind w:left="0"/>
        <w:jc w:val="both"/>
      </w:pPr>
      <w:r>
        <w:rPr>
          <w:rFonts w:ascii="Times New Roman"/>
          <w:b w:val="false"/>
          <w:i w:val="false"/>
          <w:color w:val="000000"/>
          <w:sz w:val="28"/>
        </w:rPr>
        <w:t xml:space="preserve">
      62. Орталықтың оқу-тәрбие қызметі "Білім туралы"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жалпыға міндетті білім беру стандарттары негізінде әзірленген оқу жоспарлары мен бағдарламаларына сәйкес жүзеге асырылады.</w:t>
      </w:r>
    </w:p>
    <w:bookmarkEnd w:id="257"/>
    <w:bookmarkStart w:name="z289" w:id="258"/>
    <w:p>
      <w:pPr>
        <w:spacing w:after="0"/>
        <w:ind w:left="0"/>
        <w:jc w:val="both"/>
      </w:pPr>
      <w:r>
        <w:rPr>
          <w:rFonts w:ascii="Times New Roman"/>
          <w:b w:val="false"/>
          <w:i w:val="false"/>
          <w:color w:val="000000"/>
          <w:sz w:val="28"/>
        </w:rPr>
        <w:t>
      63.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bookmarkEnd w:id="258"/>
    <w:bookmarkStart w:name="z290" w:id="259"/>
    <w:p>
      <w:pPr>
        <w:spacing w:after="0"/>
        <w:ind w:left="0"/>
        <w:jc w:val="both"/>
      </w:pPr>
      <w:r>
        <w:rPr>
          <w:rFonts w:ascii="Times New Roman"/>
          <w:b w:val="false"/>
          <w:i w:val="false"/>
          <w:color w:val="000000"/>
          <w:sz w:val="28"/>
        </w:rPr>
        <w:t xml:space="preserve">
      64. Ерекше білім берілуіне қажеттілігі бар балаларды қолдау орталығы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bookmarkEnd w:id="259"/>
    <w:bookmarkStart w:name="z291" w:id="260"/>
    <w:p>
      <w:pPr>
        <w:spacing w:after="0"/>
        <w:ind w:left="0"/>
        <w:jc w:val="both"/>
      </w:pPr>
      <w:r>
        <w:rPr>
          <w:rFonts w:ascii="Times New Roman"/>
          <w:b w:val="false"/>
          <w:i w:val="false"/>
          <w:color w:val="000000"/>
          <w:sz w:val="28"/>
        </w:rPr>
        <w:t>
      65.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bookmarkEnd w:id="260"/>
    <w:bookmarkStart w:name="z292" w:id="261"/>
    <w:p>
      <w:pPr>
        <w:spacing w:after="0"/>
        <w:ind w:left="0"/>
        <w:jc w:val="both"/>
      </w:pPr>
      <w:r>
        <w:rPr>
          <w:rFonts w:ascii="Times New Roman"/>
          <w:b w:val="false"/>
          <w:i w:val="false"/>
          <w:color w:val="000000"/>
          <w:sz w:val="28"/>
        </w:rPr>
        <w:t>
      66.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bookmarkEnd w:id="261"/>
    <w:bookmarkStart w:name="z293" w:id="262"/>
    <w:p>
      <w:pPr>
        <w:spacing w:after="0"/>
        <w:ind w:left="0"/>
        <w:jc w:val="both"/>
      </w:pPr>
      <w:r>
        <w:rPr>
          <w:rFonts w:ascii="Times New Roman"/>
          <w:b w:val="false"/>
          <w:i w:val="false"/>
          <w:color w:val="000000"/>
          <w:sz w:val="28"/>
        </w:rPr>
        <w:t>
      67. Кәсіптік практиканың түрлері, мерзімдері мен мазмұны "Білім туралы" Заңның 38-бабының 2) тармақшасына сәйкес техникалық және кәсіптік білім беретін оқу орындарының оқу жоспарлары мен бағдарламаларында айқындалады.</w:t>
      </w:r>
    </w:p>
    <w:bookmarkEnd w:id="262"/>
    <w:bookmarkStart w:name="z294" w:id="263"/>
    <w:p>
      <w:pPr>
        <w:spacing w:after="0"/>
        <w:ind w:left="0"/>
        <w:jc w:val="both"/>
      </w:pPr>
      <w:r>
        <w:rPr>
          <w:rFonts w:ascii="Times New Roman"/>
          <w:b w:val="false"/>
          <w:i w:val="false"/>
          <w:color w:val="000000"/>
          <w:sz w:val="28"/>
        </w:rPr>
        <w:t>
      68.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bookmarkEnd w:id="263"/>
    <w:bookmarkStart w:name="z295" w:id="264"/>
    <w:p>
      <w:pPr>
        <w:spacing w:after="0"/>
        <w:ind w:left="0"/>
        <w:jc w:val="both"/>
      </w:pPr>
      <w:r>
        <w:rPr>
          <w:rFonts w:ascii="Times New Roman"/>
          <w:b w:val="false"/>
          <w:i w:val="false"/>
          <w:color w:val="000000"/>
          <w:sz w:val="28"/>
        </w:rPr>
        <w:t>
      69.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264"/>
    <w:bookmarkStart w:name="z296" w:id="265"/>
    <w:p>
      <w:pPr>
        <w:spacing w:after="0"/>
        <w:ind w:left="0"/>
        <w:jc w:val="both"/>
      </w:pPr>
      <w:r>
        <w:rPr>
          <w:rFonts w:ascii="Times New Roman"/>
          <w:b w:val="false"/>
          <w:i w:val="false"/>
          <w:color w:val="000000"/>
          <w:sz w:val="28"/>
        </w:rPr>
        <w:t>
      70.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bookmarkEnd w:id="265"/>
    <w:bookmarkStart w:name="z297" w:id="266"/>
    <w:p>
      <w:pPr>
        <w:spacing w:after="0"/>
        <w:ind w:left="0"/>
        <w:jc w:val="both"/>
      </w:pPr>
      <w:r>
        <w:rPr>
          <w:rFonts w:ascii="Times New Roman"/>
          <w:b w:val="false"/>
          <w:i w:val="false"/>
          <w:color w:val="000000"/>
          <w:sz w:val="28"/>
        </w:rPr>
        <w:t>
      71. Ерекше білім берілуіне қажеттілігі бар балаларды қолдау орталығына барлық күнтізбелік жыл ішінде қабылданады:</w:t>
      </w:r>
    </w:p>
    <w:bookmarkEnd w:id="266"/>
    <w:bookmarkStart w:name="z298" w:id="267"/>
    <w:p>
      <w:pPr>
        <w:spacing w:after="0"/>
        <w:ind w:left="0"/>
        <w:jc w:val="both"/>
      </w:pPr>
      <w:r>
        <w:rPr>
          <w:rFonts w:ascii="Times New Roman"/>
          <w:b w:val="false"/>
          <w:i w:val="false"/>
          <w:color w:val="000000"/>
          <w:sz w:val="28"/>
        </w:rPr>
        <w:t>
      1) жетім балалар;</w:t>
      </w:r>
    </w:p>
    <w:bookmarkEnd w:id="267"/>
    <w:bookmarkStart w:name="z299" w:id="268"/>
    <w:p>
      <w:pPr>
        <w:spacing w:after="0"/>
        <w:ind w:left="0"/>
        <w:jc w:val="both"/>
      </w:pPr>
      <w:r>
        <w:rPr>
          <w:rFonts w:ascii="Times New Roman"/>
          <w:b w:val="false"/>
          <w:i w:val="false"/>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bookmarkEnd w:id="268"/>
    <w:bookmarkStart w:name="z300" w:id="269"/>
    <w:p>
      <w:pPr>
        <w:spacing w:after="0"/>
        <w:ind w:left="0"/>
        <w:jc w:val="both"/>
      </w:pPr>
      <w:r>
        <w:rPr>
          <w:rFonts w:ascii="Times New Roman"/>
          <w:b w:val="false"/>
          <w:i w:val="false"/>
          <w:color w:val="000000"/>
          <w:sz w:val="28"/>
        </w:rPr>
        <w:t>
      72.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жолдамасы негіз болып табылады:</w:t>
      </w:r>
    </w:p>
    <w:bookmarkEnd w:id="269"/>
    <w:bookmarkStart w:name="z301" w:id="270"/>
    <w:p>
      <w:pPr>
        <w:spacing w:after="0"/>
        <w:ind w:left="0"/>
        <w:jc w:val="both"/>
      </w:pPr>
      <w:r>
        <w:rPr>
          <w:rFonts w:ascii="Times New Roman"/>
          <w:b w:val="false"/>
          <w:i w:val="false"/>
          <w:color w:val="000000"/>
          <w:sz w:val="28"/>
        </w:rPr>
        <w:t>
      1)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270"/>
    <w:bookmarkStart w:name="z302" w:id="271"/>
    <w:p>
      <w:pPr>
        <w:spacing w:after="0"/>
        <w:ind w:left="0"/>
        <w:jc w:val="both"/>
      </w:pPr>
      <w:r>
        <w:rPr>
          <w:rFonts w:ascii="Times New Roman"/>
          <w:b w:val="false"/>
          <w:i w:val="false"/>
          <w:color w:val="000000"/>
          <w:sz w:val="28"/>
        </w:rPr>
        <w:t>
      2) денсаулық жағдайы және егулер туралы медициналық құжаттар;</w:t>
      </w:r>
    </w:p>
    <w:bookmarkEnd w:id="271"/>
    <w:bookmarkStart w:name="z303" w:id="272"/>
    <w:p>
      <w:pPr>
        <w:spacing w:after="0"/>
        <w:ind w:left="0"/>
        <w:jc w:val="both"/>
      </w:pPr>
      <w:r>
        <w:rPr>
          <w:rFonts w:ascii="Times New Roman"/>
          <w:b w:val="false"/>
          <w:i w:val="false"/>
          <w:color w:val="000000"/>
          <w:sz w:val="28"/>
        </w:rPr>
        <w:t>
      3) білім туралы құжаттар (мектеп жасындағы балалар үшін);</w:t>
      </w:r>
    </w:p>
    <w:bookmarkEnd w:id="272"/>
    <w:bookmarkStart w:name="z304" w:id="273"/>
    <w:p>
      <w:pPr>
        <w:spacing w:after="0"/>
        <w:ind w:left="0"/>
        <w:jc w:val="both"/>
      </w:pPr>
      <w:r>
        <w:rPr>
          <w:rFonts w:ascii="Times New Roman"/>
          <w:b w:val="false"/>
          <w:i w:val="false"/>
          <w:color w:val="000000"/>
          <w:sz w:val="28"/>
        </w:rPr>
        <w:t>
      4) баланың өмір сүру жағдайларын тексеру актісі;</w:t>
      </w:r>
    </w:p>
    <w:bookmarkEnd w:id="273"/>
    <w:bookmarkStart w:name="z305" w:id="274"/>
    <w:p>
      <w:pPr>
        <w:spacing w:after="0"/>
        <w:ind w:left="0"/>
        <w:jc w:val="both"/>
      </w:pPr>
      <w:r>
        <w:rPr>
          <w:rFonts w:ascii="Times New Roman"/>
          <w:b w:val="false"/>
          <w:i w:val="false"/>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274"/>
    <w:bookmarkStart w:name="z306" w:id="275"/>
    <w:p>
      <w:pPr>
        <w:spacing w:after="0"/>
        <w:ind w:left="0"/>
        <w:jc w:val="both"/>
      </w:pPr>
      <w:r>
        <w:rPr>
          <w:rFonts w:ascii="Times New Roman"/>
          <w:b w:val="false"/>
          <w:i w:val="false"/>
          <w:color w:val="000000"/>
          <w:sz w:val="28"/>
        </w:rPr>
        <w:t>
      6) жақын туыстарының бар-жоғы және тұрғылықты жері туралы анықтама;</w:t>
      </w:r>
    </w:p>
    <w:bookmarkEnd w:id="275"/>
    <w:bookmarkStart w:name="z307" w:id="276"/>
    <w:p>
      <w:pPr>
        <w:spacing w:after="0"/>
        <w:ind w:left="0"/>
        <w:jc w:val="both"/>
      </w:pPr>
      <w:r>
        <w:rPr>
          <w:rFonts w:ascii="Times New Roman"/>
          <w:b w:val="false"/>
          <w:i w:val="false"/>
          <w:color w:val="000000"/>
          <w:sz w:val="28"/>
        </w:rPr>
        <w:t>
      7) ата-анасы қайтыс болғаннан кейін қалған мүліктің тізімдемесі, оның сақталуына жауапты адамдар туралы мәліметтер;</w:t>
      </w:r>
    </w:p>
    <w:bookmarkEnd w:id="276"/>
    <w:bookmarkStart w:name="z308" w:id="277"/>
    <w:p>
      <w:pPr>
        <w:spacing w:after="0"/>
        <w:ind w:left="0"/>
        <w:jc w:val="both"/>
      </w:pPr>
      <w:r>
        <w:rPr>
          <w:rFonts w:ascii="Times New Roman"/>
          <w:b w:val="false"/>
          <w:i w:val="false"/>
          <w:color w:val="000000"/>
          <w:sz w:val="28"/>
        </w:rPr>
        <w:t>
      8) кәмелетке толмағандарға тұрғын үй алаңын бекіту туралы құжаттар;</w:t>
      </w:r>
    </w:p>
    <w:bookmarkEnd w:id="277"/>
    <w:bookmarkStart w:name="z309" w:id="278"/>
    <w:p>
      <w:pPr>
        <w:spacing w:after="0"/>
        <w:ind w:left="0"/>
        <w:jc w:val="both"/>
      </w:pPr>
      <w:r>
        <w:rPr>
          <w:rFonts w:ascii="Times New Roman"/>
          <w:b w:val="false"/>
          <w:i w:val="false"/>
          <w:color w:val="000000"/>
          <w:sz w:val="28"/>
        </w:rPr>
        <w:t>
      9) психологиялық-медициналық-педагогикалық комиссияның қорытындысы.</w:t>
      </w:r>
    </w:p>
    <w:bookmarkEnd w:id="278"/>
    <w:bookmarkStart w:name="z310" w:id="279"/>
    <w:p>
      <w:pPr>
        <w:spacing w:after="0"/>
        <w:ind w:left="0"/>
        <w:jc w:val="both"/>
      </w:pPr>
      <w:r>
        <w:rPr>
          <w:rFonts w:ascii="Times New Roman"/>
          <w:b w:val="false"/>
          <w:i w:val="false"/>
          <w:color w:val="000000"/>
          <w:sz w:val="28"/>
        </w:rPr>
        <w:t>
      73.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bookmarkEnd w:id="279"/>
    <w:bookmarkStart w:name="z311" w:id="280"/>
    <w:p>
      <w:pPr>
        <w:spacing w:after="0"/>
        <w:ind w:left="0"/>
        <w:jc w:val="both"/>
      </w:pPr>
      <w:r>
        <w:rPr>
          <w:rFonts w:ascii="Times New Roman"/>
          <w:b w:val="false"/>
          <w:i w:val="false"/>
          <w:color w:val="000000"/>
          <w:sz w:val="28"/>
        </w:rPr>
        <w:t>
      74.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bookmarkEnd w:id="280"/>
    <w:bookmarkStart w:name="z312" w:id="281"/>
    <w:p>
      <w:pPr>
        <w:spacing w:after="0"/>
        <w:ind w:left="0"/>
        <w:jc w:val="both"/>
      </w:pPr>
      <w:r>
        <w:rPr>
          <w:rFonts w:ascii="Times New Roman"/>
          <w:b w:val="false"/>
          <w:i w:val="false"/>
          <w:color w:val="000000"/>
          <w:sz w:val="28"/>
        </w:rPr>
        <w:t>
      75.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bookmarkEnd w:id="281"/>
    <w:bookmarkStart w:name="z313" w:id="282"/>
    <w:p>
      <w:pPr>
        <w:spacing w:after="0"/>
        <w:ind w:left="0"/>
        <w:jc w:val="both"/>
      </w:pPr>
      <w:r>
        <w:rPr>
          <w:rFonts w:ascii="Times New Roman"/>
          <w:b w:val="false"/>
          <w:i w:val="false"/>
          <w:color w:val="000000"/>
          <w:sz w:val="28"/>
        </w:rPr>
        <w:t>
      76.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bookmarkEnd w:id="282"/>
    <w:bookmarkStart w:name="z314" w:id="283"/>
    <w:p>
      <w:pPr>
        <w:spacing w:after="0"/>
        <w:ind w:left="0"/>
        <w:jc w:val="left"/>
      </w:pPr>
      <w:r>
        <w:rPr>
          <w:rFonts w:ascii="Times New Roman"/>
          <w:b/>
          <w:i w:val="false"/>
          <w:color w:val="000000"/>
        </w:rPr>
        <w:t xml:space="preserve"> 5 тарау. Кәмелетке толмағандарды бейімдеу орталығы  қызметінің тәртібі</w:t>
      </w:r>
    </w:p>
    <w:bookmarkEnd w:id="283"/>
    <w:bookmarkStart w:name="z315" w:id="284"/>
    <w:p>
      <w:pPr>
        <w:spacing w:after="0"/>
        <w:ind w:left="0"/>
        <w:jc w:val="both"/>
      </w:pPr>
      <w:r>
        <w:rPr>
          <w:rFonts w:ascii="Times New Roman"/>
          <w:b w:val="false"/>
          <w:i w:val="false"/>
          <w:color w:val="000000"/>
          <w:sz w:val="28"/>
        </w:rPr>
        <w:t>
      77. Кәмелетке толмағандарды бейімдеу Орталығына қабылданады:</w:t>
      </w:r>
    </w:p>
    <w:bookmarkEnd w:id="284"/>
    <w:bookmarkStart w:name="z316" w:id="285"/>
    <w:p>
      <w:pPr>
        <w:spacing w:after="0"/>
        <w:ind w:left="0"/>
        <w:jc w:val="both"/>
      </w:pP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p>
    <w:bookmarkEnd w:id="285"/>
    <w:bookmarkStart w:name="z317" w:id="286"/>
    <w:p>
      <w:pPr>
        <w:spacing w:after="0"/>
        <w:ind w:left="0"/>
        <w:jc w:val="both"/>
      </w:pPr>
      <w:r>
        <w:rPr>
          <w:rFonts w:ascii="Times New Roman"/>
          <w:b w:val="false"/>
          <w:i w:val="false"/>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bookmarkEnd w:id="286"/>
    <w:bookmarkStart w:name="z318" w:id="287"/>
    <w:p>
      <w:pPr>
        <w:spacing w:after="0"/>
        <w:ind w:left="0"/>
        <w:jc w:val="both"/>
      </w:pPr>
      <w:r>
        <w:rPr>
          <w:rFonts w:ascii="Times New Roman"/>
          <w:b w:val="false"/>
          <w:i w:val="false"/>
          <w:color w:val="000000"/>
          <w:sz w:val="28"/>
        </w:rPr>
        <w:t>
      3) арнайы білім беру ұйымдарына жіберілетін балалар;</w:t>
      </w:r>
    </w:p>
    <w:bookmarkEnd w:id="287"/>
    <w:bookmarkStart w:name="z319" w:id="288"/>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арнаулы әлеуметтік қызметтерге мұқтаж балалар.</w:t>
      </w:r>
    </w:p>
    <w:bookmarkEnd w:id="288"/>
    <w:bookmarkStart w:name="z320" w:id="289"/>
    <w:p>
      <w:pPr>
        <w:spacing w:after="0"/>
        <w:ind w:left="0"/>
        <w:jc w:val="both"/>
      </w:pPr>
      <w:r>
        <w:rPr>
          <w:rFonts w:ascii="Times New Roman"/>
          <w:b w:val="false"/>
          <w:i w:val="false"/>
          <w:color w:val="000000"/>
          <w:sz w:val="28"/>
        </w:rPr>
        <w:t>
      78. Кәмелетке толмағандарды кәмелетке толмағандарды бейімдеу орталығына орналастыру үшін негіздер:</w:t>
      </w:r>
    </w:p>
    <w:bookmarkEnd w:id="289"/>
    <w:bookmarkStart w:name="z321" w:id="29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3) тармақшасында көрсетілген кәмелетке толмағандарға қатысты сот қаулысы;</w:t>
      </w:r>
    </w:p>
    <w:bookmarkEnd w:id="290"/>
    <w:bookmarkStart w:name="z322" w:id="29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толмағандарға қатысты білім басқармасының жолдамасы;</w:t>
      </w:r>
    </w:p>
    <w:bookmarkEnd w:id="291"/>
    <w:bookmarkStart w:name="z323" w:id="292"/>
    <w:p>
      <w:pPr>
        <w:spacing w:after="0"/>
        <w:ind w:left="0"/>
        <w:jc w:val="both"/>
      </w:pPr>
      <w:r>
        <w:rPr>
          <w:rFonts w:ascii="Times New Roman"/>
          <w:b w:val="false"/>
          <w:i w:val="false"/>
          <w:color w:val="000000"/>
          <w:sz w:val="28"/>
        </w:rPr>
        <w:t>
      3) кәмелетке толмағанды (оларды) осы Қағидалардың 77-тармағының 4) тармақшасында көрсетілген кәмелетке толмағандарды бейімдеу орталығына жеткізген адамның өтініші.</w:t>
      </w:r>
    </w:p>
    <w:bookmarkEnd w:id="292"/>
    <w:bookmarkStart w:name="z324" w:id="293"/>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 түнгі уақытта, демалыс немесе мереке күндері осы Қағидаларға 4-қосымшаға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bookmarkEnd w:id="293"/>
    <w:bookmarkStart w:name="z325" w:id="294"/>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толмағандарды одан әрі күтіп-бағу не орналастыру туралы мәселені шешу үшін кәмелетке толмағандарды бейімдеу орталығының қызметкерлері үш тәулік ішінде баланың өмірі мен денсаулығына қатер төндіретін қадағалаусыз, панасыз қалу не зорлық-зомбылық, қатыгездік белгілерінің болуын негіздейтін білім басқармасына ақпарат жібереді.</w:t>
      </w:r>
    </w:p>
    <w:bookmarkEnd w:id="294"/>
    <w:bookmarkStart w:name="z326" w:id="295"/>
    <w:p>
      <w:pPr>
        <w:spacing w:after="0"/>
        <w:ind w:left="0"/>
        <w:jc w:val="both"/>
      </w:pPr>
      <w:r>
        <w:rPr>
          <w:rFonts w:ascii="Times New Roman"/>
          <w:b w:val="false"/>
          <w:i w:val="false"/>
          <w:color w:val="000000"/>
          <w:sz w:val="28"/>
        </w:rPr>
        <w:t>
      81. Білім басқарма үш жұмыс күні ішінде кәмелетке толмағанды кәмелетке толмағандарды бейімдеу орталығына орналастыру туралы жолдамасы дайындайды.</w:t>
      </w:r>
    </w:p>
    <w:bookmarkEnd w:id="295"/>
    <w:bookmarkStart w:name="z327" w:id="296"/>
    <w:p>
      <w:pPr>
        <w:spacing w:after="0"/>
        <w:ind w:left="0"/>
        <w:jc w:val="both"/>
      </w:pPr>
      <w:r>
        <w:rPr>
          <w:rFonts w:ascii="Times New Roman"/>
          <w:b w:val="false"/>
          <w:i w:val="false"/>
          <w:color w:val="000000"/>
          <w:sz w:val="28"/>
        </w:rPr>
        <w:t>
      Білім басқарманың жолдамасы бойынша кәмелетке толмағандарды бейімдеу орталығына орналастырылған кәмелетке толмағандар көрсетілген білім басқарманың қаулысы негізінде ғана шығарылады.</w:t>
      </w:r>
    </w:p>
    <w:bookmarkEnd w:id="296"/>
    <w:bookmarkStart w:name="z328" w:id="297"/>
    <w:p>
      <w:pPr>
        <w:spacing w:after="0"/>
        <w:ind w:left="0"/>
        <w:jc w:val="both"/>
      </w:pPr>
      <w:r>
        <w:rPr>
          <w:rFonts w:ascii="Times New Roman"/>
          <w:b w:val="false"/>
          <w:i w:val="false"/>
          <w:color w:val="000000"/>
          <w:sz w:val="28"/>
        </w:rPr>
        <w:t xml:space="preserve">
      82. Кәмелетке толмағандар болған алғашқы 24 сағатта кәмелетке толмағандарды кәмелетке толмағандарды бейімдеу орталығының қызметкерлері осы Қағидаларға 2-қосымшаға сәйкес нысан бойынша баланың жағдайына бастапқы бағалау жүргізеді. </w:t>
      </w:r>
    </w:p>
    <w:bookmarkEnd w:id="297"/>
    <w:bookmarkStart w:name="z329" w:id="298"/>
    <w:p>
      <w:pPr>
        <w:spacing w:after="0"/>
        <w:ind w:left="0"/>
        <w:jc w:val="both"/>
      </w:pPr>
      <w:r>
        <w:rPr>
          <w:rFonts w:ascii="Times New Roman"/>
          <w:b w:val="false"/>
          <w:i w:val="false"/>
          <w:color w:val="000000"/>
          <w:sz w:val="28"/>
        </w:rPr>
        <w:t>
      Кәмелетке толмағандар үш тәуліктен астам уақыт болған кезде кәмелетке толмағандарды кәмелетке толмағандарды бейімдеу орталығының қызметкерлері осы Қағидаларға 2-қосымшаға сәйкес нысан бойынша баланың қажеттіліктеріне терең бағалау жүргізеді және осы Қағидаларға 3-қосымшаға сәйкес нысан бойынша баламен жұмыс істеудің жеке жоспарын жасайды.</w:t>
      </w:r>
    </w:p>
    <w:bookmarkEnd w:id="298"/>
    <w:bookmarkStart w:name="z330" w:id="299"/>
    <w:p>
      <w:pPr>
        <w:spacing w:after="0"/>
        <w:ind w:left="0"/>
        <w:jc w:val="both"/>
      </w:pPr>
      <w:r>
        <w:rPr>
          <w:rFonts w:ascii="Times New Roman"/>
          <w:b w:val="false"/>
          <w:i w:val="false"/>
          <w:color w:val="000000"/>
          <w:sz w:val="28"/>
        </w:rPr>
        <w:t xml:space="preserve">
      83.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 </w:t>
      </w:r>
    </w:p>
    <w:bookmarkEnd w:id="299"/>
    <w:bookmarkStart w:name="z331" w:id="300"/>
    <w:p>
      <w:pPr>
        <w:spacing w:after="0"/>
        <w:ind w:left="0"/>
        <w:jc w:val="both"/>
      </w:pPr>
      <w:r>
        <w:rPr>
          <w:rFonts w:ascii="Times New Roman"/>
          <w:b w:val="false"/>
          <w:i w:val="false"/>
          <w:color w:val="000000"/>
          <w:sz w:val="28"/>
        </w:rPr>
        <w:t>
      Кәмелетке толмағандар шығып қалған жағдайда кәмелетке толмағандарды бейімдеу орталығының қызметкерлері осы Қағидаларға 5-қосымшаға сәйкес нысан бойынша баламен жеке жұмыс жоспарын аяқтайды.</w:t>
      </w:r>
    </w:p>
    <w:bookmarkEnd w:id="300"/>
    <w:bookmarkStart w:name="z332" w:id="301"/>
    <w:p>
      <w:pPr>
        <w:spacing w:after="0"/>
        <w:ind w:left="0"/>
        <w:jc w:val="both"/>
      </w:pPr>
      <w:r>
        <w:rPr>
          <w:rFonts w:ascii="Times New Roman"/>
          <w:b w:val="false"/>
          <w:i w:val="false"/>
          <w:color w:val="000000"/>
          <w:sz w:val="28"/>
        </w:rPr>
        <w:t>
      84.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bookmarkEnd w:id="301"/>
    <w:bookmarkStart w:name="z333" w:id="302"/>
    <w:p>
      <w:pPr>
        <w:spacing w:after="0"/>
        <w:ind w:left="0"/>
        <w:jc w:val="both"/>
      </w:pPr>
      <w:r>
        <w:rPr>
          <w:rFonts w:ascii="Times New Roman"/>
          <w:b w:val="false"/>
          <w:i w:val="false"/>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6-қосымшаға сәйкес нысан бойынша есептік-статистикалық карточка ресімделеді.</w:t>
      </w:r>
    </w:p>
    <w:bookmarkEnd w:id="302"/>
    <w:bookmarkStart w:name="z334" w:id="303"/>
    <w:p>
      <w:pPr>
        <w:spacing w:after="0"/>
        <w:ind w:left="0"/>
        <w:jc w:val="both"/>
      </w:pPr>
      <w:r>
        <w:rPr>
          <w:rFonts w:ascii="Times New Roman"/>
          <w:b w:val="false"/>
          <w:i w:val="false"/>
          <w:color w:val="000000"/>
          <w:sz w:val="28"/>
        </w:rPr>
        <w:t xml:space="preserve">
      85. Осы Қағидалардың 77-тармағының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bookmarkEnd w:id="303"/>
    <w:bookmarkStart w:name="z335" w:id="304"/>
    <w:p>
      <w:pPr>
        <w:spacing w:after="0"/>
        <w:ind w:left="0"/>
        <w:jc w:val="both"/>
      </w:pPr>
      <w:r>
        <w:rPr>
          <w:rFonts w:ascii="Times New Roman"/>
          <w:b w:val="false"/>
          <w:i w:val="false"/>
          <w:color w:val="000000"/>
          <w:sz w:val="28"/>
        </w:rPr>
        <w:t>
      86.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bookmarkEnd w:id="304"/>
    <w:bookmarkStart w:name="z336" w:id="305"/>
    <w:p>
      <w:pPr>
        <w:spacing w:after="0"/>
        <w:ind w:left="0"/>
        <w:jc w:val="both"/>
      </w:pPr>
      <w:r>
        <w:rPr>
          <w:rFonts w:ascii="Times New Roman"/>
          <w:b w:val="false"/>
          <w:i w:val="false"/>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bookmarkEnd w:id="305"/>
    <w:bookmarkStart w:name="z337" w:id="306"/>
    <w:p>
      <w:pPr>
        <w:spacing w:after="0"/>
        <w:ind w:left="0"/>
        <w:jc w:val="both"/>
      </w:pPr>
      <w:r>
        <w:rPr>
          <w:rFonts w:ascii="Times New Roman"/>
          <w:b w:val="false"/>
          <w:i w:val="false"/>
          <w:color w:val="000000"/>
          <w:sz w:val="28"/>
        </w:rPr>
        <w:t>
      1) білім басқармасының өмірлік қиын жағдайда жүрген балаларды қолдау орталығына жіберу туралы жолдамасы;</w:t>
      </w:r>
    </w:p>
    <w:bookmarkEnd w:id="306"/>
    <w:bookmarkStart w:name="z338" w:id="307"/>
    <w:p>
      <w:pPr>
        <w:spacing w:after="0"/>
        <w:ind w:left="0"/>
        <w:jc w:val="both"/>
      </w:pPr>
      <w:r>
        <w:rPr>
          <w:rFonts w:ascii="Times New Roman"/>
          <w:b w:val="false"/>
          <w:i w:val="false"/>
          <w:color w:val="000000"/>
          <w:sz w:val="28"/>
        </w:rPr>
        <w:t>
      2)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307"/>
    <w:bookmarkStart w:name="z339" w:id="308"/>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308"/>
    <w:bookmarkStart w:name="z340" w:id="309"/>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309"/>
    <w:bookmarkStart w:name="z341" w:id="310"/>
    <w:p>
      <w:pPr>
        <w:spacing w:after="0"/>
        <w:ind w:left="0"/>
        <w:jc w:val="both"/>
      </w:pPr>
      <w:r>
        <w:rPr>
          <w:rFonts w:ascii="Times New Roman"/>
          <w:b w:val="false"/>
          <w:i w:val="false"/>
          <w:color w:val="000000"/>
          <w:sz w:val="28"/>
        </w:rPr>
        <w:t>
      5) баланың өмір сүру жағдайларын тексеру актісі;</w:t>
      </w:r>
    </w:p>
    <w:bookmarkEnd w:id="310"/>
    <w:bookmarkStart w:name="z342" w:id="311"/>
    <w:p>
      <w:pPr>
        <w:spacing w:after="0"/>
        <w:ind w:left="0"/>
        <w:jc w:val="both"/>
      </w:pPr>
      <w:r>
        <w:rPr>
          <w:rFonts w:ascii="Times New Roman"/>
          <w:b w:val="false"/>
          <w:i w:val="false"/>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bookmarkEnd w:id="311"/>
    <w:bookmarkStart w:name="z343" w:id="312"/>
    <w:p>
      <w:pPr>
        <w:spacing w:after="0"/>
        <w:ind w:left="0"/>
        <w:jc w:val="both"/>
      </w:pPr>
      <w:r>
        <w:rPr>
          <w:rFonts w:ascii="Times New Roman"/>
          <w:b w:val="false"/>
          <w:i w:val="false"/>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bookmarkEnd w:id="312"/>
    <w:bookmarkStart w:name="z344" w:id="313"/>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313"/>
    <w:bookmarkStart w:name="z345" w:id="314"/>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bookmarkEnd w:id="314"/>
    <w:bookmarkStart w:name="z346" w:id="315"/>
    <w:p>
      <w:pPr>
        <w:spacing w:after="0"/>
        <w:ind w:left="0"/>
        <w:jc w:val="both"/>
      </w:pPr>
      <w:r>
        <w:rPr>
          <w:rFonts w:ascii="Times New Roman"/>
          <w:b w:val="false"/>
          <w:i w:val="false"/>
          <w:color w:val="000000"/>
          <w:sz w:val="28"/>
        </w:rPr>
        <w:t>
      10) ата-аналарда жылжымайтын мүліктің болуы туралы мәліметтер;</w:t>
      </w:r>
    </w:p>
    <w:bookmarkEnd w:id="315"/>
    <w:bookmarkStart w:name="z347" w:id="316"/>
    <w:p>
      <w:pPr>
        <w:spacing w:after="0"/>
        <w:ind w:left="0"/>
        <w:jc w:val="both"/>
      </w:pPr>
      <w:r>
        <w:rPr>
          <w:rFonts w:ascii="Times New Roman"/>
          <w:b w:val="false"/>
          <w:i w:val="false"/>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bookmarkEnd w:id="316"/>
    <w:bookmarkStart w:name="z348" w:id="317"/>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bookmarkEnd w:id="317"/>
    <w:bookmarkStart w:name="z349" w:id="318"/>
    <w:p>
      <w:pPr>
        <w:spacing w:after="0"/>
        <w:ind w:left="0"/>
        <w:jc w:val="both"/>
      </w:pPr>
      <w:r>
        <w:rPr>
          <w:rFonts w:ascii="Times New Roman"/>
          <w:b w:val="false"/>
          <w:i w:val="false"/>
          <w:color w:val="000000"/>
          <w:sz w:val="28"/>
        </w:rPr>
        <w:t>
      13) балаға арналған сауалнама.</w:t>
      </w:r>
    </w:p>
    <w:bookmarkEnd w:id="318"/>
    <w:bookmarkStart w:name="z350" w:id="319"/>
    <w:p>
      <w:pPr>
        <w:spacing w:after="0"/>
        <w:ind w:left="0"/>
        <w:jc w:val="both"/>
      </w:pPr>
      <w:r>
        <w:rPr>
          <w:rFonts w:ascii="Times New Roman"/>
          <w:b w:val="false"/>
          <w:i w:val="false"/>
          <w:color w:val="000000"/>
          <w:sz w:val="28"/>
        </w:rPr>
        <w:t xml:space="preserve">
      87. Осы Қағидалардың 77-тармағының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bookmarkEnd w:id="319"/>
    <w:bookmarkStart w:name="z351" w:id="320"/>
    <w:p>
      <w:pPr>
        <w:spacing w:after="0"/>
        <w:ind w:left="0"/>
        <w:jc w:val="both"/>
      </w:pPr>
      <w:r>
        <w:rPr>
          <w:rFonts w:ascii="Times New Roman"/>
          <w:b w:val="false"/>
          <w:i w:val="false"/>
          <w:color w:val="000000"/>
          <w:sz w:val="28"/>
        </w:rPr>
        <w:t>
      88.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320"/>
    <w:bookmarkStart w:name="z352" w:id="321"/>
    <w:p>
      <w:pPr>
        <w:spacing w:after="0"/>
        <w:ind w:left="0"/>
        <w:jc w:val="both"/>
      </w:pPr>
      <w:r>
        <w:rPr>
          <w:rFonts w:ascii="Times New Roman"/>
          <w:b w:val="false"/>
          <w:i w:val="false"/>
          <w:color w:val="000000"/>
          <w:sz w:val="28"/>
        </w:rPr>
        <w:t>
      89. Кәмелетке толмағандарды бейімдеу орталығында кәмелетке толмағандармен профилактикалық және бейімдеу жұмыстары жүргізіледі.</w:t>
      </w:r>
    </w:p>
    <w:bookmarkEnd w:id="321"/>
    <w:bookmarkStart w:name="z353" w:id="322"/>
    <w:p>
      <w:pPr>
        <w:spacing w:after="0"/>
        <w:ind w:left="0"/>
        <w:jc w:val="both"/>
      </w:pPr>
      <w:r>
        <w:rPr>
          <w:rFonts w:ascii="Times New Roman"/>
          <w:b w:val="false"/>
          <w:i w:val="false"/>
          <w:color w:val="000000"/>
          <w:sz w:val="28"/>
        </w:rPr>
        <w:t>
      90.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bookmarkEnd w:id="322"/>
    <w:bookmarkStart w:name="z354" w:id="323"/>
    <w:p>
      <w:pPr>
        <w:spacing w:after="0"/>
        <w:ind w:left="0"/>
        <w:jc w:val="both"/>
      </w:pPr>
      <w:r>
        <w:rPr>
          <w:rFonts w:ascii="Times New Roman"/>
          <w:b w:val="false"/>
          <w:i w:val="false"/>
          <w:color w:val="000000"/>
          <w:sz w:val="28"/>
        </w:rPr>
        <w:t>
      91.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4-қосымшаға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bookmarkEnd w:id="323"/>
    <w:bookmarkStart w:name="z355" w:id="324"/>
    <w:p>
      <w:pPr>
        <w:spacing w:after="0"/>
        <w:ind w:left="0"/>
        <w:jc w:val="both"/>
      </w:pPr>
      <w:r>
        <w:rPr>
          <w:rFonts w:ascii="Times New Roman"/>
          <w:b w:val="false"/>
          <w:i w:val="false"/>
          <w:color w:val="000000"/>
          <w:sz w:val="28"/>
        </w:rPr>
        <w:t xml:space="preserve">
      92. Білім беру процесі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bookmarkEnd w:id="324"/>
    <w:bookmarkStart w:name="z356" w:id="325"/>
    <w:p>
      <w:pPr>
        <w:spacing w:after="0"/>
        <w:ind w:left="0"/>
        <w:jc w:val="both"/>
      </w:pPr>
      <w:r>
        <w:rPr>
          <w:rFonts w:ascii="Times New Roman"/>
          <w:b w:val="false"/>
          <w:i w:val="false"/>
          <w:color w:val="000000"/>
          <w:sz w:val="28"/>
        </w:rPr>
        <w:t xml:space="preserve">
      93. Кәмелетке толмағандарды бейімдеу орталығына орналастырылған кәмелетке толмағандарға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істер жүргізіледі, олардың түпнұсқалары одан әрі орналасатын жеріне жіберіледі.</w:t>
      </w:r>
    </w:p>
    <w:bookmarkEnd w:id="325"/>
    <w:bookmarkStart w:name="z357" w:id="326"/>
    <w:p>
      <w:pPr>
        <w:spacing w:after="0"/>
        <w:ind w:left="0"/>
        <w:jc w:val="both"/>
      </w:pPr>
      <w:r>
        <w:rPr>
          <w:rFonts w:ascii="Times New Roman"/>
          <w:b w:val="false"/>
          <w:i w:val="false"/>
          <w:color w:val="000000"/>
          <w:sz w:val="28"/>
        </w:rPr>
        <w:t>
      94.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bookmarkEnd w:id="326"/>
    <w:bookmarkStart w:name="z358" w:id="327"/>
    <w:p>
      <w:pPr>
        <w:spacing w:after="0"/>
        <w:ind w:left="0"/>
        <w:jc w:val="both"/>
      </w:pPr>
      <w:r>
        <w:rPr>
          <w:rFonts w:ascii="Times New Roman"/>
          <w:b w:val="false"/>
          <w:i w:val="false"/>
          <w:color w:val="000000"/>
          <w:sz w:val="28"/>
        </w:rPr>
        <w:t>
      95.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bookmarkEnd w:id="327"/>
    <w:bookmarkStart w:name="z359" w:id="328"/>
    <w:p>
      <w:pPr>
        <w:spacing w:after="0"/>
        <w:ind w:left="0"/>
        <w:jc w:val="both"/>
      </w:pPr>
      <w:r>
        <w:rPr>
          <w:rFonts w:ascii="Times New Roman"/>
          <w:b w:val="false"/>
          <w:i w:val="false"/>
          <w:color w:val="000000"/>
          <w:sz w:val="28"/>
        </w:rPr>
        <w:t xml:space="preserve">
      96.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қызметкерінің алып жүруімен одан әрі орналасатын жеріне жеткізіледі.</w:t>
      </w:r>
    </w:p>
    <w:bookmarkEnd w:id="328"/>
    <w:bookmarkStart w:name="z360" w:id="329"/>
    <w:p>
      <w:pPr>
        <w:spacing w:after="0"/>
        <w:ind w:left="0"/>
        <w:jc w:val="both"/>
      </w:pPr>
      <w:r>
        <w:rPr>
          <w:rFonts w:ascii="Times New Roman"/>
          <w:b w:val="false"/>
          <w:i w:val="false"/>
          <w:color w:val="000000"/>
          <w:sz w:val="28"/>
        </w:rPr>
        <w:t>
      97. Арнаулы білім беру ұйымдарына жіберілетін кәмелетке толмағандар кәмелетке толмағандарды бейімдеу орталығының қызметкерінің ілесіп жүруімен жеткізіледі.</w:t>
      </w:r>
    </w:p>
    <w:bookmarkEnd w:id="329"/>
    <w:bookmarkStart w:name="z361" w:id="330"/>
    <w:p>
      <w:pPr>
        <w:spacing w:after="0"/>
        <w:ind w:left="0"/>
        <w:jc w:val="both"/>
      </w:pPr>
      <w:r>
        <w:rPr>
          <w:rFonts w:ascii="Times New Roman"/>
          <w:b w:val="false"/>
          <w:i w:val="false"/>
          <w:color w:val="000000"/>
          <w:sz w:val="28"/>
        </w:rPr>
        <w:t>
      Кәмелетке толмаған қыздарды алып жүруді тек қана әйел жынысты қызметкер жүзеге асырады.</w:t>
      </w:r>
    </w:p>
    <w:bookmarkEnd w:id="330"/>
    <w:bookmarkStart w:name="z362" w:id="331"/>
    <w:p>
      <w:pPr>
        <w:spacing w:after="0"/>
        <w:ind w:left="0"/>
        <w:jc w:val="both"/>
      </w:pPr>
      <w:r>
        <w:rPr>
          <w:rFonts w:ascii="Times New Roman"/>
          <w:b w:val="false"/>
          <w:i w:val="false"/>
          <w:color w:val="000000"/>
          <w:sz w:val="28"/>
        </w:rPr>
        <w:t>
      98.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bookmarkEnd w:id="331"/>
    <w:bookmarkStart w:name="z363" w:id="332"/>
    <w:p>
      <w:pPr>
        <w:spacing w:after="0"/>
        <w:ind w:left="0"/>
        <w:jc w:val="both"/>
      </w:pPr>
      <w:r>
        <w:rPr>
          <w:rFonts w:ascii="Times New Roman"/>
          <w:b w:val="false"/>
          <w:i w:val="false"/>
          <w:color w:val="000000"/>
          <w:sz w:val="28"/>
        </w:rPr>
        <w:t>
      99.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1-қосымша</w:t>
            </w:r>
          </w:p>
        </w:tc>
      </w:tr>
    </w:tbl>
    <w:bookmarkStart w:name="z365" w:id="333"/>
    <w:p>
      <w:pPr>
        <w:spacing w:after="0"/>
        <w:ind w:left="0"/>
        <w:jc w:val="left"/>
      </w:pPr>
      <w:r>
        <w:rPr>
          <w:rFonts w:ascii="Times New Roman"/>
          <w:b/>
          <w:i w:val="false"/>
          <w:color w:val="000000"/>
        </w:rPr>
        <w:t xml:space="preserve"> Кәмелетке толмағанды арнаулы әлеуметтік қызметтерге мұқтаж балаларды қолдау орталығына орналастыру туралы акт</w:t>
      </w:r>
    </w:p>
    <w:bookmarkEnd w:id="333"/>
    <w:bookmarkStart w:name="z366" w:id="334"/>
    <w:p>
      <w:pPr>
        <w:spacing w:after="0"/>
        <w:ind w:left="0"/>
        <w:jc w:val="both"/>
      </w:pPr>
      <w:r>
        <w:rPr>
          <w:rFonts w:ascii="Times New Roman"/>
          <w:b w:val="false"/>
          <w:i w:val="false"/>
          <w:color w:val="000000"/>
          <w:sz w:val="28"/>
        </w:rPr>
        <w:t>
      20__ жылғы "___" _________ Қала, аудан___________</w:t>
      </w:r>
    </w:p>
    <w:bookmarkEnd w:id="334"/>
    <w:p>
      <w:pPr>
        <w:spacing w:after="0"/>
        <w:ind w:left="0"/>
        <w:jc w:val="both"/>
      </w:pPr>
      <w:r>
        <w:rPr>
          <w:rFonts w:ascii="Times New Roman"/>
          <w:b w:val="false"/>
          <w:i w:val="false"/>
          <w:color w:val="000000"/>
          <w:sz w:val="28"/>
        </w:rPr>
        <w:t>
      Мен,__________________________________________________________________</w:t>
      </w:r>
    </w:p>
    <w:bookmarkStart w:name="z368" w:id="335"/>
    <w:p>
      <w:pPr>
        <w:spacing w:after="0"/>
        <w:ind w:left="0"/>
        <w:jc w:val="both"/>
      </w:pPr>
      <w:r>
        <w:rPr>
          <w:rFonts w:ascii="Times New Roman"/>
          <w:b w:val="false"/>
          <w:i w:val="false"/>
          <w:color w:val="000000"/>
          <w:sz w:val="28"/>
        </w:rPr>
        <w:t>
                                                   (лауазымы, атағы, тегі, әкесінің аты)</w:t>
      </w:r>
    </w:p>
    <w:bookmarkEnd w:id="335"/>
    <w:p>
      <w:pPr>
        <w:spacing w:after="0"/>
        <w:ind w:left="0"/>
        <w:jc w:val="both"/>
      </w:pPr>
      <w:r>
        <w:rPr>
          <w:rFonts w:ascii="Times New Roman"/>
          <w:b w:val="false"/>
          <w:i w:val="false"/>
          <w:color w:val="000000"/>
          <w:sz w:val="28"/>
        </w:rPr>
        <w:t>
      ______________________________________________________________________</w:t>
      </w:r>
    </w:p>
    <w:bookmarkStart w:name="z369" w:id="336"/>
    <w:p>
      <w:pPr>
        <w:spacing w:after="0"/>
        <w:ind w:left="0"/>
        <w:jc w:val="both"/>
      </w:pPr>
      <w:r>
        <w:rPr>
          <w:rFonts w:ascii="Times New Roman"/>
          <w:b w:val="false"/>
          <w:i w:val="false"/>
          <w:color w:val="000000"/>
          <w:sz w:val="28"/>
        </w:rPr>
        <w:t>
                                                                    (орталықтың атауы)</w:t>
      </w:r>
    </w:p>
    <w:bookmarkEnd w:id="336"/>
    <w:p>
      <w:pPr>
        <w:spacing w:after="0"/>
        <w:ind w:left="0"/>
        <w:jc w:val="both"/>
      </w:pPr>
      <w:r>
        <w:rPr>
          <w:rFonts w:ascii="Times New Roman"/>
          <w:b w:val="false"/>
          <w:i w:val="false"/>
          <w:color w:val="000000"/>
          <w:sz w:val="28"/>
        </w:rPr>
        <w:t>
      ______________________________________________________________________</w:t>
      </w:r>
    </w:p>
    <w:bookmarkStart w:name="z370" w:id="337"/>
    <w:p>
      <w:pPr>
        <w:spacing w:after="0"/>
        <w:ind w:left="0"/>
        <w:jc w:val="both"/>
      </w:pPr>
      <w:r>
        <w:rPr>
          <w:rFonts w:ascii="Times New Roman"/>
          <w:b w:val="false"/>
          <w:i w:val="false"/>
          <w:color w:val="000000"/>
          <w:sz w:val="28"/>
        </w:rPr>
        <w:t>
                        (кәмелетке толмағанды жеткізген тұлғаның тегі, аты, әкесінің аты</w:t>
      </w:r>
    </w:p>
    <w:bookmarkEnd w:id="337"/>
    <w:p>
      <w:pPr>
        <w:spacing w:after="0"/>
        <w:ind w:left="0"/>
        <w:jc w:val="both"/>
      </w:pPr>
      <w:r>
        <w:rPr>
          <w:rFonts w:ascii="Times New Roman"/>
          <w:b w:val="false"/>
          <w:i w:val="false"/>
          <w:color w:val="000000"/>
          <w:sz w:val="28"/>
        </w:rPr>
        <w:t>
      ______________________________________________________________________</w:t>
      </w:r>
    </w:p>
    <w:bookmarkStart w:name="z371" w:id="338"/>
    <w:p>
      <w:pPr>
        <w:spacing w:after="0"/>
        <w:ind w:left="0"/>
        <w:jc w:val="both"/>
      </w:pPr>
      <w:r>
        <w:rPr>
          <w:rFonts w:ascii="Times New Roman"/>
          <w:b w:val="false"/>
          <w:i w:val="false"/>
          <w:color w:val="000000"/>
          <w:sz w:val="28"/>
        </w:rPr>
        <w:t>
                   (бар болған жағдайда), жұмыс орны, лауазымы, мекенжайы, телефоны)</w:t>
      </w:r>
    </w:p>
    <w:bookmarkEnd w:id="338"/>
    <w:p>
      <w:pPr>
        <w:spacing w:after="0"/>
        <w:ind w:left="0"/>
        <w:jc w:val="both"/>
      </w:pPr>
      <w:r>
        <w:rPr>
          <w:rFonts w:ascii="Times New Roman"/>
          <w:b w:val="false"/>
          <w:i w:val="false"/>
          <w:color w:val="000000"/>
          <w:sz w:val="28"/>
        </w:rPr>
        <w:t>
      ______________________________________________________________________</w:t>
      </w:r>
    </w:p>
    <w:bookmarkStart w:name="z372" w:id="339"/>
    <w:p>
      <w:pPr>
        <w:spacing w:after="0"/>
        <w:ind w:left="0"/>
        <w:jc w:val="both"/>
      </w:pPr>
      <w:r>
        <w:rPr>
          <w:rFonts w:ascii="Times New Roman"/>
          <w:b w:val="false"/>
          <w:i w:val="false"/>
          <w:color w:val="000000"/>
          <w:sz w:val="28"/>
        </w:rPr>
        <w:t>
                   (кәмелетке толмағанды анықтаған орын, уақыт және жағдайлар)</w:t>
      </w:r>
    </w:p>
    <w:bookmarkEnd w:id="339"/>
    <w:p>
      <w:pPr>
        <w:spacing w:after="0"/>
        <w:ind w:left="0"/>
        <w:jc w:val="both"/>
      </w:pPr>
      <w:r>
        <w:rPr>
          <w:rFonts w:ascii="Times New Roman"/>
          <w:b w:val="false"/>
          <w:i w:val="false"/>
          <w:color w:val="000000"/>
          <w:sz w:val="28"/>
        </w:rPr>
        <w:t>
      ______________________________ анықталған, кәмелетке толмағанды жеткізгені  туралы акт жасалады.</w:t>
      </w:r>
    </w:p>
    <w:bookmarkStart w:name="z373" w:id="340"/>
    <w:p>
      <w:pPr>
        <w:spacing w:after="0"/>
        <w:ind w:left="0"/>
        <w:jc w:val="both"/>
      </w:pPr>
      <w:r>
        <w:rPr>
          <w:rFonts w:ascii="Times New Roman"/>
          <w:b w:val="false"/>
          <w:i w:val="false"/>
          <w:color w:val="000000"/>
          <w:sz w:val="28"/>
        </w:rPr>
        <w:t>
      Кәмелетке толмағанның белгілері _______________________________________</w:t>
      </w:r>
    </w:p>
    <w:bookmarkEnd w:id="340"/>
    <w:bookmarkStart w:name="z374" w:id="341"/>
    <w:p>
      <w:pPr>
        <w:spacing w:after="0"/>
        <w:ind w:left="0"/>
        <w:jc w:val="both"/>
      </w:pPr>
      <w:r>
        <w:rPr>
          <w:rFonts w:ascii="Times New Roman"/>
          <w:b w:val="false"/>
          <w:i w:val="false"/>
          <w:color w:val="000000"/>
          <w:sz w:val="28"/>
        </w:rPr>
        <w:t>
                                                                  (бойы, салмағы, жасы, сөйлей білуі ерекше</w:t>
      </w:r>
    </w:p>
    <w:bookmarkEnd w:id="341"/>
    <w:p>
      <w:pPr>
        <w:spacing w:after="0"/>
        <w:ind w:left="0"/>
        <w:jc w:val="both"/>
      </w:pPr>
      <w:r>
        <w:rPr>
          <w:rFonts w:ascii="Times New Roman"/>
          <w:b w:val="false"/>
          <w:i w:val="false"/>
          <w:color w:val="000000"/>
          <w:sz w:val="28"/>
        </w:rPr>
        <w:t>
      ______________________________________________________________________</w:t>
      </w:r>
    </w:p>
    <w:bookmarkStart w:name="z375" w:id="342"/>
    <w:p>
      <w:pPr>
        <w:spacing w:after="0"/>
        <w:ind w:left="0"/>
        <w:jc w:val="both"/>
      </w:pPr>
      <w:r>
        <w:rPr>
          <w:rFonts w:ascii="Times New Roman"/>
          <w:b w:val="false"/>
          <w:i w:val="false"/>
          <w:color w:val="000000"/>
          <w:sz w:val="28"/>
        </w:rPr>
        <w:t>
                       белгілері (меңдер, тыртықтар т.б.) денесіндегі жаңа жарақаттар,</w:t>
      </w:r>
    </w:p>
    <w:bookmarkEnd w:id="34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зорлық әрекеттерінің белгілері)</w:t>
      </w:r>
    </w:p>
    <w:bookmarkStart w:name="z376" w:id="343"/>
    <w:p>
      <w:pPr>
        <w:spacing w:after="0"/>
        <w:ind w:left="0"/>
        <w:jc w:val="both"/>
      </w:pPr>
      <w:r>
        <w:rPr>
          <w:rFonts w:ascii="Times New Roman"/>
          <w:b w:val="false"/>
          <w:i w:val="false"/>
          <w:color w:val="000000"/>
          <w:sz w:val="28"/>
        </w:rPr>
        <w:t>
      Кәмелетке толмағаннан алынды</w:t>
      </w:r>
    </w:p>
    <w:bookmarkEnd w:id="343"/>
    <w:p>
      <w:pPr>
        <w:spacing w:after="0"/>
        <w:ind w:left="0"/>
        <w:jc w:val="both"/>
      </w:pPr>
      <w:r>
        <w:rPr>
          <w:rFonts w:ascii="Times New Roman"/>
          <w:b w:val="false"/>
          <w:i w:val="false"/>
          <w:color w:val="000000"/>
          <w:sz w:val="28"/>
        </w:rPr>
        <w:t>
      ______________________________________________________________________</w:t>
      </w:r>
    </w:p>
    <w:bookmarkStart w:name="z377" w:id="344"/>
    <w:p>
      <w:pPr>
        <w:spacing w:after="0"/>
        <w:ind w:left="0"/>
        <w:jc w:val="both"/>
      </w:pPr>
      <w:r>
        <w:rPr>
          <w:rFonts w:ascii="Times New Roman"/>
          <w:b w:val="false"/>
          <w:i w:val="false"/>
          <w:color w:val="000000"/>
          <w:sz w:val="28"/>
        </w:rPr>
        <w:t>
                                   (шыққан кезде қайтарылуға жататын</w:t>
      </w:r>
    </w:p>
    <w:bookmarkEnd w:id="344"/>
    <w:p>
      <w:pPr>
        <w:spacing w:after="0"/>
        <w:ind w:left="0"/>
        <w:jc w:val="both"/>
      </w:pPr>
      <w:r>
        <w:rPr>
          <w:rFonts w:ascii="Times New Roman"/>
          <w:b w:val="false"/>
          <w:i w:val="false"/>
          <w:color w:val="000000"/>
          <w:sz w:val="28"/>
        </w:rPr>
        <w:t>
      ______________________________________________________________________</w:t>
      </w:r>
    </w:p>
    <w:bookmarkStart w:name="z378" w:id="345"/>
    <w:p>
      <w:pPr>
        <w:spacing w:after="0"/>
        <w:ind w:left="0"/>
        <w:jc w:val="both"/>
      </w:pPr>
      <w:r>
        <w:rPr>
          <w:rFonts w:ascii="Times New Roman"/>
          <w:b w:val="false"/>
          <w:i w:val="false"/>
          <w:color w:val="000000"/>
          <w:sz w:val="28"/>
        </w:rPr>
        <w:t>
                                            заттар, бағалы заттар және құжаттар)</w:t>
      </w:r>
    </w:p>
    <w:bookmarkEnd w:id="34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толмағанның тегін, аты-жөнін, жасын, ата-аналарын немесе басқа заңды</w:t>
      </w:r>
    </w:p>
    <w:bookmarkStart w:name="z379" w:id="346"/>
    <w:p>
      <w:pPr>
        <w:spacing w:after="0"/>
        <w:ind w:left="0"/>
        <w:jc w:val="both"/>
      </w:pPr>
      <w:r>
        <w:rPr>
          <w:rFonts w:ascii="Times New Roman"/>
          <w:b w:val="false"/>
          <w:i w:val="false"/>
          <w:color w:val="000000"/>
          <w:sz w:val="28"/>
        </w:rPr>
        <w:t>
      тұлғаларын, тұрғылықты жерін, жұмыс</w:t>
      </w:r>
    </w:p>
    <w:bookmarkEnd w:id="346"/>
    <w:p>
      <w:pPr>
        <w:spacing w:after="0"/>
        <w:ind w:left="0"/>
        <w:jc w:val="both"/>
      </w:pPr>
      <w:r>
        <w:rPr>
          <w:rFonts w:ascii="Times New Roman"/>
          <w:b w:val="false"/>
          <w:i w:val="false"/>
          <w:color w:val="000000"/>
          <w:sz w:val="28"/>
        </w:rPr>
        <w:t>
      ______________________________________________________________________</w:t>
      </w:r>
    </w:p>
    <w:bookmarkStart w:name="z380" w:id="347"/>
    <w:p>
      <w:pPr>
        <w:spacing w:after="0"/>
        <w:ind w:left="0"/>
        <w:jc w:val="both"/>
      </w:pPr>
      <w:r>
        <w:rPr>
          <w:rFonts w:ascii="Times New Roman"/>
          <w:b w:val="false"/>
          <w:i w:val="false"/>
          <w:color w:val="000000"/>
          <w:sz w:val="28"/>
        </w:rPr>
        <w:t>
      орнын, ата-анасының лауазымын, маңызы бар басқада деректерді) (сыртынан қарағанда кәмелетке толмағанның дені сау, ауру, дене жарақаты бар)</w:t>
      </w:r>
    </w:p>
    <w:bookmarkEnd w:id="347"/>
    <w:p>
      <w:pPr>
        <w:spacing w:after="0"/>
        <w:ind w:left="0"/>
        <w:jc w:val="both"/>
      </w:pPr>
      <w:r>
        <w:rPr>
          <w:rFonts w:ascii="Times New Roman"/>
          <w:b w:val="false"/>
          <w:i w:val="false"/>
          <w:color w:val="000000"/>
          <w:sz w:val="28"/>
        </w:rPr>
        <w:t>
      _________________________________________________ анықтау мүмкін болды</w:t>
      </w:r>
    </w:p>
    <w:bookmarkStart w:name="z381" w:id="348"/>
    <w:p>
      <w:pPr>
        <w:spacing w:after="0"/>
        <w:ind w:left="0"/>
        <w:jc w:val="both"/>
      </w:pPr>
      <w:r>
        <w:rPr>
          <w:rFonts w:ascii="Times New Roman"/>
          <w:b w:val="false"/>
          <w:i w:val="false"/>
          <w:color w:val="000000"/>
          <w:sz w:val="28"/>
        </w:rPr>
        <w:t>
      Қолы</w:t>
      </w:r>
    </w:p>
    <w:bookmarkEnd w:id="348"/>
    <w:p>
      <w:pPr>
        <w:spacing w:after="0"/>
        <w:ind w:left="0"/>
        <w:jc w:val="both"/>
      </w:pPr>
      <w:r>
        <w:rPr>
          <w:rFonts w:ascii="Times New Roman"/>
          <w:b w:val="false"/>
          <w:i w:val="false"/>
          <w:color w:val="000000"/>
          <w:sz w:val="28"/>
        </w:rPr>
        <w:t>
      ______________________________________________________________________</w:t>
      </w:r>
    </w:p>
    <w:bookmarkStart w:name="z382" w:id="349"/>
    <w:p>
      <w:pPr>
        <w:spacing w:after="0"/>
        <w:ind w:left="0"/>
        <w:jc w:val="both"/>
      </w:pPr>
      <w:r>
        <w:rPr>
          <w:rFonts w:ascii="Times New Roman"/>
          <w:b w:val="false"/>
          <w:i w:val="false"/>
          <w:color w:val="000000"/>
          <w:sz w:val="28"/>
        </w:rPr>
        <w:t>
      (актіні толтырған лауазымды адамның лауазымы, атағы, тегі, аты,  әкесінің аты (бар болған жағдайда))</w:t>
      </w:r>
    </w:p>
    <w:bookmarkEnd w:id="349"/>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2-қосымша</w:t>
            </w:r>
          </w:p>
        </w:tc>
      </w:tr>
    </w:tbl>
    <w:bookmarkStart w:name="z384" w:id="350"/>
    <w:p>
      <w:pPr>
        <w:spacing w:after="0"/>
        <w:ind w:left="0"/>
        <w:jc w:val="left"/>
      </w:pPr>
      <w:r>
        <w:rPr>
          <w:rFonts w:ascii="Times New Roman"/>
          <w:b/>
          <w:i w:val="false"/>
          <w:color w:val="000000"/>
        </w:rPr>
        <w:t xml:space="preserve"> Жағдайды бастапқы бағалау және баланың  қажеттіліктерін терең бағалау нысаны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деректері (тегі, аты, жынысы және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1"/>
          <w:p>
            <w:pPr>
              <w:spacing w:after="20"/>
              <w:ind w:left="20"/>
              <w:jc w:val="both"/>
            </w:pPr>
            <w:r>
              <w:rPr>
                <w:rFonts w:ascii="Times New Roman"/>
                <w:b w:val="false"/>
                <w:i w:val="false"/>
                <w:color w:val="000000"/>
                <w:sz w:val="20"/>
              </w:rPr>
              <w:t>
Бастапқы бағалауды жүргізген қызметкерлердің тегі және аты:</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педиатр дәрігер: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тәрибиеші:</w:t>
            </w:r>
          </w:p>
          <w:p>
            <w:pPr>
              <w:spacing w:after="20"/>
              <w:ind w:left="20"/>
              <w:jc w:val="both"/>
            </w:pPr>
            <w:r>
              <w:rPr>
                <w:rFonts w:ascii="Times New Roman"/>
                <w:b w:val="false"/>
                <w:i w:val="false"/>
                <w:color w:val="000000"/>
                <w:sz w:val="20"/>
              </w:rPr>
              <w:t>
психолог:</w:t>
            </w:r>
          </w:p>
        </w:tc>
      </w:tr>
    </w:tbl>
    <w:bookmarkStart w:name="z389" w:id="352"/>
    <w:p>
      <w:pPr>
        <w:spacing w:after="0"/>
        <w:ind w:left="0"/>
        <w:jc w:val="both"/>
      </w:pPr>
      <w:r>
        <w:rPr>
          <w:rFonts w:ascii="Times New Roman"/>
          <w:b w:val="false"/>
          <w:i w:val="false"/>
          <w:color w:val="000000"/>
          <w:sz w:val="28"/>
        </w:rPr>
        <w:t>
      Әлеуметтік педагог (баланың жағдайын бастапқы бағалау):</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 және отбасында баланың жағдайын бағалау (ата-аналар немесе заңды өкілдер өз міндеттерін орындай ма, отбасында баланың пікірімен санаса ма, баланың атын атай ма, бала отбасында физикалық немесе басқа зорлық-зомбылыққа ұшырай ма және тағы басқалар):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Баланың өз туыстарымен және достарымен қарым-қатынасын бағалау (бала жақын туыстарын біле ме, баланың отбасы мүшелерінің бір-біріне деген сүйіспеншілігі бар ма, баланың достары бар ма және тағы басқалар):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Ұйымға түсу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3"/>
          <w:p>
            <w:pPr>
              <w:spacing w:after="20"/>
              <w:ind w:left="20"/>
              <w:jc w:val="both"/>
            </w:pPr>
            <w:r>
              <w:rPr>
                <w:rFonts w:ascii="Times New Roman"/>
                <w:b w:val="false"/>
                <w:i w:val="false"/>
                <w:color w:val="000000"/>
                <w:sz w:val="20"/>
              </w:rPr>
              <w:t>
4. Баланың әлеуметтік, құқықтық, медициналық, психологиялық-педагогикалық қажеттіліктерін бағалау:</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(тұрғын үймен қамтамасыз ету, жәрдемақы алу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Құқықтық (құжаттарының болуы, құқықтық мәртебесі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(денсаулық жағдайы, ерекше күтім, қатыгездік көрсету белгілері, тыйым салынған алкогольдік/есірткілік заттарды пайдалану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(баланың/отбасының мінез-құлық/жеке тұлғалық ерекшеліктері):</w:t>
            </w:r>
          </w:p>
          <w:p>
            <w:pPr>
              <w:spacing w:after="20"/>
              <w:ind w:left="20"/>
              <w:jc w:val="both"/>
            </w:pPr>
            <w:r>
              <w:rPr>
                <w:rFonts w:ascii="Times New Roman"/>
                <w:b w:val="false"/>
                <w:i w:val="false"/>
                <w:color w:val="000000"/>
                <w:sz w:val="20"/>
              </w:rPr>
              <w:t>
Білім беру (оқу орны, үлгерімі, қосымша біліммен қамтылуы, білім беру қызметтеріне қажеттілігі):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Қызметкерлердің жалпы бағасы және тұжырымдары: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4"/>
          <w:p>
            <w:pPr>
              <w:spacing w:after="20"/>
              <w:ind w:left="20"/>
              <w:jc w:val="both"/>
            </w:pPr>
            <w:r>
              <w:rPr>
                <w:rFonts w:ascii="Times New Roman"/>
                <w:b w:val="false"/>
                <w:i w:val="false"/>
                <w:color w:val="000000"/>
                <w:sz w:val="20"/>
              </w:rPr>
              <w:t>
6. Дереу іс-әрекет ету қажет:</w:t>
            </w:r>
          </w:p>
          <w:bookmarkEnd w:id="354"/>
          <w:p>
            <w:pPr>
              <w:spacing w:after="20"/>
              <w:ind w:left="20"/>
              <w:jc w:val="both"/>
            </w:pPr>
            <w:r>
              <w:rPr>
                <w:rFonts w:ascii="Times New Roman"/>
                <w:b w:val="false"/>
                <w:i w:val="false"/>
                <w:color w:val="000000"/>
                <w:sz w:val="20"/>
              </w:rPr>
              <w:t>
Ескертпе: тек бастапқы бағалау үшін толтырылады</w:t>
            </w:r>
          </w:p>
        </w:tc>
      </w:tr>
    </w:tbl>
    <w:bookmarkStart w:name="z396" w:id="355"/>
    <w:p>
      <w:pPr>
        <w:spacing w:after="0"/>
        <w:ind w:left="0"/>
        <w:jc w:val="both"/>
      </w:pPr>
      <w:r>
        <w:rPr>
          <w:rFonts w:ascii="Times New Roman"/>
          <w:b w:val="false"/>
          <w:i w:val="false"/>
          <w:color w:val="000000"/>
          <w:sz w:val="28"/>
        </w:rPr>
        <w:t>
      Педиатр-дәрігер (баланың қажеттіліктерін бағалауды терең бағалау):</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қажеттіліктерді бағалау (денсаулық жағдайы, ерекше күтім, қатыгездік көрсету белгілері, тыйым салынған алкогольдік/есірткілік заттарды пайдалану және тағы басқалар.):</w:t>
            </w:r>
          </w:p>
        </w:tc>
      </w:tr>
    </w:tbl>
    <w:bookmarkStart w:name="z397" w:id="356"/>
    <w:p>
      <w:pPr>
        <w:spacing w:after="0"/>
        <w:ind w:left="0"/>
        <w:jc w:val="both"/>
      </w:pPr>
      <w:r>
        <w:rPr>
          <w:rFonts w:ascii="Times New Roman"/>
          <w:b w:val="false"/>
          <w:i w:val="false"/>
          <w:color w:val="000000"/>
          <w:sz w:val="28"/>
        </w:rPr>
        <w:t>
      Тәрбиеші (баланың қажеттіліктерін бағалауды терең бағалау):</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7"/>
          <w:p>
            <w:pPr>
              <w:spacing w:after="20"/>
              <w:ind w:left="20"/>
              <w:jc w:val="both"/>
            </w:pPr>
            <w:r>
              <w:rPr>
                <w:rFonts w:ascii="Times New Roman"/>
                <w:b w:val="false"/>
                <w:i w:val="false"/>
                <w:color w:val="000000"/>
                <w:sz w:val="20"/>
              </w:rPr>
              <w:t>
8. Баланың психологиялық-педагогикалық қажеттіліктерін бағалау:</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(Балада қауіпсіз мінез-құлық қаншалықты қалыптасқан? Бала биіктіктен секіре ме? Жолды тыйым салынған жерден кесіп өте ме? Суық ауа райында жалаңаш жүре ме? Бейтаныс адамдармен сөйлесе ме? Әлеуметтік желілерде өзі туралы жеке мәліметтерімен бөлісе ме?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және өз-өзіне қызмет көрсету дағдылары (Бала гигиеналық процедураларды қалай орындайды (өз бетінше, ересектер тарапынан көмек көрсетуін, қарап тұруын, қадағалауын, еске салып тұруын қажет ете ме)? Бала үй тұрмысына қаншалықты бейімделген (ол не істей алады, не істегенді ұнатады)? Бала қалай киінеді (киім жасына, жынысына, мәдениетіне, дініне, жағдайына сай ма)?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Отбасылық және әлеуметтік байланыстар (Бала айналасындағы адамдармен қалай қарым-қатынасқа түседі? Бала қай жастағы балалармен қарым-қатынасқа түскенді жөн көреді? Бала жақын ересектермен және балалармен достық және сенімге негізделген қарым-қатынастарды қалай орнатады? Бала қақтығыс жағдайында өзін қалай ұстайды? Бала қандас туыстарымен қарым-қатынасын сақтай ма, қарым-қатынас тәсілдері қандай?)</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және мінез-құлықтық дамуы (Баланың көңіл-күйі көбінесе қандай? Көңіл-күйінің өзгеруіне қандай оқиғалар түрткі болуы мүмкін? Көңіл-күйінің өзгеруі баланың мінез-құлқына қалай әсер етеді? Балада қандай жағымды және жағымсыз қылықтары бар, олар мінез-құлқында қалай көрініс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(Бала өз отбасы, ұлты, мәдениеті, ана тілі, діні туралы не біледі және қандай көзқараста? Ол өз мінез-құлқында салт-дәстүрді, наным-сенімдерді ұстана ма?)</w:t>
            </w:r>
          </w:p>
          <w:p>
            <w:pPr>
              <w:spacing w:after="20"/>
              <w:ind w:left="20"/>
              <w:jc w:val="both"/>
            </w:pPr>
            <w:r>
              <w:rPr>
                <w:rFonts w:ascii="Times New Roman"/>
                <w:b w:val="false"/>
                <w:i w:val="false"/>
                <w:color w:val="000000"/>
                <w:sz w:val="20"/>
              </w:rPr>
              <w:t>
Білім беру және оқыту (Бала қай мектепте және қандай бағдарлама бойынша оқиды? Баланың оқу барысына көзқарасы қандай, оқу үлгерімі қандай? Үй тапсырмасын қалай орындайды? Баланың сүйікті пәндері қандай, қиналатын пәндері қандай? Сондай нәнді оқуда қандай қиындықтар туындайды? Бала бос уақытында немен шұғылданады және немен айналысады? Баланың қандай қабілеттері, жеңістері, жетістіктері бар?)</w:t>
            </w:r>
          </w:p>
        </w:tc>
      </w:tr>
    </w:tbl>
    <w:bookmarkStart w:name="z404" w:id="358"/>
    <w:p>
      <w:pPr>
        <w:spacing w:after="0"/>
        <w:ind w:left="0"/>
        <w:jc w:val="both"/>
      </w:pPr>
      <w:r>
        <w:rPr>
          <w:rFonts w:ascii="Times New Roman"/>
          <w:b w:val="false"/>
          <w:i w:val="false"/>
          <w:color w:val="000000"/>
          <w:sz w:val="28"/>
        </w:rPr>
        <w:t>
      Психолог (баланың қажеттіліктерін бағалауды терең бағалау):</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9"/>
          <w:p>
            <w:pPr>
              <w:spacing w:after="20"/>
              <w:ind w:left="20"/>
              <w:jc w:val="both"/>
            </w:pPr>
            <w:r>
              <w:rPr>
                <w:rFonts w:ascii="Times New Roman"/>
                <w:b w:val="false"/>
                <w:i w:val="false"/>
                <w:color w:val="000000"/>
                <w:sz w:val="20"/>
              </w:rPr>
              <w:t>
9. Баланың психологиялық қажеттіліктерін бағалау:</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хал-жағдайы (көбінесе басым болатын көңіл-күйі, қауіпсіздік сезімі)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Басынан өткен психологиялық соққылардың салдары (Бала қандай психологиялық соққыларға шалдыққан (бауыр басу соққысы, қатыгездік көру соққысы, айырылу соққысы, тағы басқалар.), олар қалай көрініс береді (депрессия, агрессияшыл реакциялар, төмен үлгерім,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бағалау, тұлғалық ерекшеліктері (Баланың өзі туралы қандай түсінігі бар? Баланың өзіне деген көзқарасы қандай? Баланың темпераменті қалай (қалай көрініс береді)? Баланың мінезі қандай (қалай көрініс береді)?)</w:t>
            </w:r>
          </w:p>
          <w:p>
            <w:pPr>
              <w:spacing w:after="20"/>
              <w:ind w:left="20"/>
              <w:jc w:val="both"/>
            </w:pPr>
            <w:r>
              <w:rPr>
                <w:rFonts w:ascii="Times New Roman"/>
                <w:b w:val="false"/>
                <w:i w:val="false"/>
                <w:color w:val="000000"/>
                <w:sz w:val="20"/>
              </w:rPr>
              <w:t>
Қандас туыстарына, жақындарына көзқарасы: (Баланың туыстық байланыс, үлкен әулет (анасы жағынан, әкесі жағынан) туралы түсінігі қандай? Баланың анасына, әкесіне, бауырларына, ата-әжесіне, тағы басқалар көзқарасы (естеліктері, уайым-қайғылары) қандай? Қандас туыстарымен араласып тұра ма (қаншалықты жиі, қалай (көзбе-көз, әлеуметтік желілер арқылы, тағы басқалар, араласу бастамасын өзі көтере ме/араласқысы келмей ме)? Туыстарымен көріскенге дейін және содан кейін өзін қалай сезінеді? Бала отбасына оралу туралы қандай ойда, қандай сезімдер көрсетеді? Орын басушы отбасына (туыстарының қамқорлығы, асырап алушы отбасы, патронат) орналастыру мүмкіндігін қарастыра 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Қызметкерлердің жалпы бағасы және тұжырымдары: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0"/>
          <w:p>
            <w:pPr>
              <w:spacing w:after="20"/>
              <w:ind w:left="20"/>
              <w:jc w:val="both"/>
            </w:pPr>
            <w:r>
              <w:rPr>
                <w:rFonts w:ascii="Times New Roman"/>
                <w:b w:val="false"/>
                <w:i w:val="false"/>
                <w:color w:val="000000"/>
                <w:sz w:val="20"/>
              </w:rPr>
              <w:t>
Қызметкерлердің қолы:</w:t>
            </w:r>
          </w:p>
          <w:bookmarkEnd w:id="360"/>
          <w:bookmarkStart w:name="z410" w:id="361"/>
          <w:p>
            <w:pPr>
              <w:spacing w:after="20"/>
              <w:ind w:left="20"/>
              <w:jc w:val="both"/>
            </w:pPr>
            <w:r>
              <w:rPr>
                <w:rFonts w:ascii="Times New Roman"/>
                <w:b w:val="false"/>
                <w:i w:val="false"/>
                <w:color w:val="000000"/>
                <w:sz w:val="20"/>
              </w:rPr>
              <w:t>
Күні:</w:t>
            </w:r>
          </w:p>
          <w:bookmarkEnd w:id="361"/>
          <w:bookmarkStart w:name="z411" w:id="362"/>
          <w:p>
            <w:pPr>
              <w:spacing w:after="20"/>
              <w:ind w:left="20"/>
              <w:jc w:val="both"/>
            </w:pPr>
            <w:r>
              <w:rPr>
                <w:rFonts w:ascii="Times New Roman"/>
                <w:b w:val="false"/>
                <w:i w:val="false"/>
                <w:color w:val="000000"/>
                <w:sz w:val="20"/>
              </w:rPr>
              <w:t>
Ұйым басшысы тарапынан бекітілген:</w:t>
            </w:r>
          </w:p>
          <w:bookmarkEnd w:id="362"/>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3-қосымша</w:t>
            </w:r>
          </w:p>
        </w:tc>
      </w:tr>
    </w:tbl>
    <w:bookmarkStart w:name="z413" w:id="363"/>
    <w:p>
      <w:pPr>
        <w:spacing w:after="0"/>
        <w:ind w:left="0"/>
        <w:jc w:val="left"/>
      </w:pPr>
      <w:r>
        <w:rPr>
          <w:rFonts w:ascii="Times New Roman"/>
          <w:b/>
          <w:i w:val="false"/>
          <w:color w:val="000000"/>
        </w:rPr>
        <w:t xml:space="preserve"> Баламен жеке жұмыс жоспары</w:t>
      </w:r>
    </w:p>
    <w:bookmarkEnd w:id="363"/>
    <w:bookmarkStart w:name="z414" w:id="364"/>
    <w:p>
      <w:pPr>
        <w:spacing w:after="0"/>
        <w:ind w:left="0"/>
        <w:jc w:val="both"/>
      </w:pPr>
      <w:r>
        <w:rPr>
          <w:rFonts w:ascii="Times New Roman"/>
          <w:b w:val="false"/>
          <w:i w:val="false"/>
          <w:color w:val="000000"/>
          <w:sz w:val="28"/>
        </w:rPr>
        <w:t>
      1. Жеке мәліметтер</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Ата-аналардың/заңды өкілдердің аты-жөні, мекен-жайы және телефоны (-дары):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аға-інілері мен апа-сіңлілері,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туыстары,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орны/тәрбиеші/мұғалім: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қосымша қажеттіліктері бар ма (мысалы, арнайы білім алу қажеттіліктері; қарым-қатынастағы қиындықтар)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65"/>
    <w:p>
      <w:pPr>
        <w:spacing w:after="0"/>
        <w:ind w:left="0"/>
        <w:jc w:val="both"/>
      </w:pPr>
      <w:r>
        <w:rPr>
          <w:rFonts w:ascii="Times New Roman"/>
          <w:b w:val="false"/>
          <w:i w:val="false"/>
          <w:color w:val="000000"/>
          <w:sz w:val="28"/>
        </w:rPr>
        <w:t>
      2. Тараптардың пікірлері, тілектері мен сезімдері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өз жағдайына қатысты көзқарастары, тілектері мен сезімдері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жағдайы туралы ата-анасының/заңды өкілдерінің пікірі қандай?</w:t>
            </w:r>
          </w:p>
        </w:tc>
      </w:tr>
    </w:tbl>
    <w:bookmarkStart w:name="z416" w:id="366"/>
    <w:p>
      <w:pPr>
        <w:spacing w:after="0"/>
        <w:ind w:left="0"/>
        <w:jc w:val="both"/>
      </w:pPr>
      <w:r>
        <w:rPr>
          <w:rFonts w:ascii="Times New Roman"/>
          <w:b w:val="false"/>
          <w:i w:val="false"/>
          <w:color w:val="000000"/>
          <w:sz w:val="28"/>
        </w:rPr>
        <w:t>
      3. Балаға күтім жасау ұйымының түрі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отбасымен қайта қосылуы немесе асырап алушы отбасына орналасуы баланың мүдделері мен қалауына сәйкес келе 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мен оның ата-анасы және баланың өміріндегі басқа да маңызды адамдар арасындағы байланысты сақтау туралы кез-келген уағдаластықты сипаттаңыз.</w:t>
            </w:r>
          </w:p>
        </w:tc>
      </w:tr>
    </w:tbl>
    <w:bookmarkStart w:name="z417" w:id="367"/>
    <w:p>
      <w:pPr>
        <w:spacing w:after="0"/>
        <w:ind w:left="0"/>
        <w:jc w:val="both"/>
      </w:pPr>
      <w:r>
        <w:rPr>
          <w:rFonts w:ascii="Times New Roman"/>
          <w:b w:val="false"/>
          <w:i w:val="false"/>
          <w:color w:val="000000"/>
          <w:sz w:val="28"/>
        </w:rPr>
        <w:t>
      4. Әлеуметтік педагог</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өмірін ұйымдастыру: баланы қандас отбасына беру/орын басушы отбасына орналастыруға дайындау/жасөспірімді өз бетінше өмір сүруге дайындау (қажеттісінің астын сызыңыз)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туыстарымен және жақындарымен байланысын сақтау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Баланың әлеуметтік, құқықтық, медициналық, психологиялық-педагогикалық қажеттіліктерін қанағаттандыру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алу қажеттіліктері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68"/>
    <w:p>
      <w:pPr>
        <w:spacing w:after="0"/>
        <w:ind w:left="0"/>
        <w:jc w:val="both"/>
      </w:pPr>
      <w:r>
        <w:rPr>
          <w:rFonts w:ascii="Times New Roman"/>
          <w:b w:val="false"/>
          <w:i w:val="false"/>
          <w:color w:val="000000"/>
          <w:sz w:val="28"/>
        </w:rPr>
        <w:t>
      5. Баланың қажеттіліктерін қанағаттандыру</w:t>
      </w:r>
    </w:p>
    <w:bookmarkEnd w:id="368"/>
    <w:bookmarkStart w:name="z419" w:id="369"/>
    <w:p>
      <w:pPr>
        <w:spacing w:after="0"/>
        <w:ind w:left="0"/>
        <w:jc w:val="both"/>
      </w:pPr>
      <w:r>
        <w:rPr>
          <w:rFonts w:ascii="Times New Roman"/>
          <w:b w:val="false"/>
          <w:i w:val="false"/>
          <w:color w:val="000000"/>
          <w:sz w:val="28"/>
        </w:rPr>
        <w:t>
      Педиатр дәрігер:</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0"/>
          <w:p>
            <w:pPr>
              <w:spacing w:after="20"/>
              <w:ind w:left="20"/>
              <w:jc w:val="both"/>
            </w:pPr>
            <w:r>
              <w:rPr>
                <w:rFonts w:ascii="Times New Roman"/>
                <w:b w:val="false"/>
                <w:i w:val="false"/>
                <w:color w:val="000000"/>
                <w:sz w:val="20"/>
              </w:rPr>
              <w:t>
Нәтиже</w:t>
            </w:r>
          </w:p>
          <w:bookmarkEnd w:id="370"/>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71"/>
    <w:p>
      <w:pPr>
        <w:spacing w:after="0"/>
        <w:ind w:left="0"/>
        <w:jc w:val="both"/>
      </w:pPr>
      <w:r>
        <w:rPr>
          <w:rFonts w:ascii="Times New Roman"/>
          <w:b w:val="false"/>
          <w:i w:val="false"/>
          <w:color w:val="000000"/>
          <w:sz w:val="28"/>
        </w:rPr>
        <w:t>
      Тәрбиеші: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2"/>
          <w:p>
            <w:pPr>
              <w:spacing w:after="20"/>
              <w:ind w:left="20"/>
              <w:jc w:val="both"/>
            </w:pPr>
            <w:r>
              <w:rPr>
                <w:rFonts w:ascii="Times New Roman"/>
                <w:b w:val="false"/>
                <w:i w:val="false"/>
                <w:color w:val="000000"/>
                <w:sz w:val="20"/>
              </w:rPr>
              <w:t>
Нәтиже</w:t>
            </w:r>
          </w:p>
          <w:bookmarkEnd w:id="372"/>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мен өзіне-өзі қызмет көрсету дағдылары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3"/>
          <w:p>
            <w:pPr>
              <w:spacing w:after="20"/>
              <w:ind w:left="20"/>
              <w:jc w:val="both"/>
            </w:pPr>
            <w:r>
              <w:rPr>
                <w:rFonts w:ascii="Times New Roman"/>
                <w:b w:val="false"/>
                <w:i w:val="false"/>
                <w:color w:val="000000"/>
                <w:sz w:val="20"/>
              </w:rPr>
              <w:t>
Нәтиже</w:t>
            </w:r>
          </w:p>
          <w:bookmarkEnd w:id="373"/>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және әлеуметтік байланыстары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4"/>
          <w:p>
            <w:pPr>
              <w:spacing w:after="20"/>
              <w:ind w:left="20"/>
              <w:jc w:val="both"/>
            </w:pPr>
            <w:r>
              <w:rPr>
                <w:rFonts w:ascii="Times New Roman"/>
                <w:b w:val="false"/>
                <w:i w:val="false"/>
                <w:color w:val="000000"/>
                <w:sz w:val="20"/>
              </w:rPr>
              <w:t>
Нәтиже</w:t>
            </w:r>
          </w:p>
          <w:bookmarkEnd w:id="374"/>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және мінез-құлықтық дамуы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5"/>
          <w:p>
            <w:pPr>
              <w:spacing w:after="20"/>
              <w:ind w:left="20"/>
              <w:jc w:val="both"/>
            </w:pPr>
            <w:r>
              <w:rPr>
                <w:rFonts w:ascii="Times New Roman"/>
                <w:b w:val="false"/>
                <w:i w:val="false"/>
                <w:color w:val="000000"/>
                <w:sz w:val="20"/>
              </w:rPr>
              <w:t>
Нәтиже</w:t>
            </w:r>
          </w:p>
          <w:bookmarkEnd w:id="375"/>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6"/>
          <w:p>
            <w:pPr>
              <w:spacing w:after="20"/>
              <w:ind w:left="20"/>
              <w:jc w:val="both"/>
            </w:pPr>
            <w:r>
              <w:rPr>
                <w:rFonts w:ascii="Times New Roman"/>
                <w:b w:val="false"/>
                <w:i w:val="false"/>
                <w:color w:val="000000"/>
                <w:sz w:val="20"/>
              </w:rPr>
              <w:t>
Нәтиже</w:t>
            </w:r>
          </w:p>
          <w:bookmarkEnd w:id="376"/>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оқыту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7"/>
          <w:p>
            <w:pPr>
              <w:spacing w:after="20"/>
              <w:ind w:left="20"/>
              <w:jc w:val="both"/>
            </w:pPr>
            <w:r>
              <w:rPr>
                <w:rFonts w:ascii="Times New Roman"/>
                <w:b w:val="false"/>
                <w:i w:val="false"/>
                <w:color w:val="000000"/>
                <w:sz w:val="20"/>
              </w:rPr>
              <w:t>
Нәтиже</w:t>
            </w:r>
          </w:p>
          <w:bookmarkEnd w:id="377"/>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78"/>
    <w:p>
      <w:pPr>
        <w:spacing w:after="0"/>
        <w:ind w:left="0"/>
        <w:jc w:val="both"/>
      </w:pPr>
      <w:r>
        <w:rPr>
          <w:rFonts w:ascii="Times New Roman"/>
          <w:b w:val="false"/>
          <w:i w:val="false"/>
          <w:color w:val="000000"/>
          <w:sz w:val="28"/>
        </w:rPr>
        <w:t>
      Психолог:</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хал-жағдайы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9"/>
          <w:p>
            <w:pPr>
              <w:spacing w:after="20"/>
              <w:ind w:left="20"/>
              <w:jc w:val="both"/>
            </w:pPr>
            <w:r>
              <w:rPr>
                <w:rFonts w:ascii="Times New Roman"/>
                <w:b w:val="false"/>
                <w:i w:val="false"/>
                <w:color w:val="000000"/>
                <w:sz w:val="20"/>
              </w:rPr>
              <w:t>
Нәтиже</w:t>
            </w:r>
          </w:p>
          <w:bookmarkEnd w:id="379"/>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өткен психологиялық соққылардың салдары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0"/>
          <w:p>
            <w:pPr>
              <w:spacing w:after="20"/>
              <w:ind w:left="20"/>
              <w:jc w:val="both"/>
            </w:pPr>
            <w:r>
              <w:rPr>
                <w:rFonts w:ascii="Times New Roman"/>
                <w:b w:val="false"/>
                <w:i w:val="false"/>
                <w:color w:val="000000"/>
                <w:sz w:val="20"/>
              </w:rPr>
              <w:t>
Нәтиже</w:t>
            </w:r>
          </w:p>
          <w:bookmarkEnd w:id="380"/>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тұлғалық ерекшеліктері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1"/>
          <w:p>
            <w:pPr>
              <w:spacing w:after="20"/>
              <w:ind w:left="20"/>
              <w:jc w:val="both"/>
            </w:pPr>
            <w:r>
              <w:rPr>
                <w:rFonts w:ascii="Times New Roman"/>
                <w:b w:val="false"/>
                <w:i w:val="false"/>
                <w:color w:val="000000"/>
                <w:sz w:val="20"/>
              </w:rPr>
              <w:t>
Нәтиже</w:t>
            </w:r>
          </w:p>
          <w:bookmarkEnd w:id="381"/>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туыстарына, жақындарына көзқарасы (тапсырманы жазыңыз):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 қажетті ресурстар және олардың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2"/>
          <w:p>
            <w:pPr>
              <w:spacing w:after="20"/>
              <w:ind w:left="20"/>
              <w:jc w:val="both"/>
            </w:pPr>
            <w:r>
              <w:rPr>
                <w:rFonts w:ascii="Times New Roman"/>
                <w:b w:val="false"/>
                <w:i w:val="false"/>
                <w:color w:val="000000"/>
                <w:sz w:val="20"/>
              </w:rPr>
              <w:t>
Нәтиже</w:t>
            </w:r>
          </w:p>
          <w:bookmarkEnd w:id="382"/>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383"/>
    <w:p>
      <w:pPr>
        <w:spacing w:after="0"/>
        <w:ind w:left="0"/>
        <w:jc w:val="both"/>
      </w:pPr>
      <w:r>
        <w:rPr>
          <w:rFonts w:ascii="Times New Roman"/>
          <w:b w:val="false"/>
          <w:i w:val="false"/>
          <w:color w:val="000000"/>
          <w:sz w:val="28"/>
        </w:rPr>
        <w:t xml:space="preserve">
      6. Баланы беру (басқа ұйымға ауысқан жағдайда)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84"/>
    <w:p>
      <w:pPr>
        <w:spacing w:after="0"/>
        <w:ind w:left="0"/>
        <w:jc w:val="both"/>
      </w:pPr>
      <w:r>
        <w:rPr>
          <w:rFonts w:ascii="Times New Roman"/>
          <w:b w:val="false"/>
          <w:i w:val="false"/>
          <w:color w:val="000000"/>
          <w:sz w:val="28"/>
        </w:rPr>
        <w:t>
      7. Баламен жұмыс жоспарын қайта қарау</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жоспарланған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қарау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қарау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385"/>
    <w:p>
      <w:pPr>
        <w:spacing w:after="0"/>
        <w:ind w:left="0"/>
        <w:jc w:val="both"/>
      </w:pPr>
      <w:r>
        <w:rPr>
          <w:rFonts w:ascii="Times New Roman"/>
          <w:b w:val="false"/>
          <w:i w:val="false"/>
          <w:color w:val="000000"/>
          <w:sz w:val="28"/>
        </w:rPr>
        <w:t>
      Ата-ананың/заңды өкілдің Жоспармен келісуі: егер келісім алу мүмкін болмаса, себебін көрсетіңіз</w:t>
      </w:r>
    </w:p>
    <w:bookmarkEnd w:id="385"/>
    <w:p>
      <w:pPr>
        <w:spacing w:after="0"/>
        <w:ind w:left="0"/>
        <w:jc w:val="both"/>
      </w:pPr>
      <w:r>
        <w:rPr>
          <w:rFonts w:ascii="Times New Roman"/>
          <w:b w:val="false"/>
          <w:i w:val="false"/>
          <w:color w:val="000000"/>
          <w:sz w:val="28"/>
        </w:rPr>
        <w:t>
      ТАӘ (бар болған жағдайда): ………………Қолы: …………………Күні: …………</w:t>
      </w:r>
    </w:p>
    <w:bookmarkStart w:name="z437" w:id="386"/>
    <w:p>
      <w:pPr>
        <w:spacing w:after="0"/>
        <w:ind w:left="0"/>
        <w:jc w:val="both"/>
      </w:pPr>
      <w:r>
        <w:rPr>
          <w:rFonts w:ascii="Times New Roman"/>
          <w:b w:val="false"/>
          <w:i w:val="false"/>
          <w:color w:val="000000"/>
          <w:sz w:val="28"/>
        </w:rPr>
        <w:t>
      ТАӘ (бар болған жағдайда): ………………Қолы: …………………Күні: …………</w:t>
      </w:r>
    </w:p>
    <w:bookmarkEnd w:id="386"/>
    <w:bookmarkStart w:name="z438" w:id="387"/>
    <w:p>
      <w:pPr>
        <w:spacing w:after="0"/>
        <w:ind w:left="0"/>
        <w:jc w:val="both"/>
      </w:pPr>
      <w:r>
        <w:rPr>
          <w:rFonts w:ascii="Times New Roman"/>
          <w:b w:val="false"/>
          <w:i w:val="false"/>
          <w:color w:val="000000"/>
          <w:sz w:val="28"/>
        </w:rPr>
        <w:t>
      Баланың Жоспармен келісуі (егер баланың жетілуі мен түсінігі жеткілікті болса) Егер келісім алу мүмкін болмаса, себебін көрсетіңіз</w:t>
      </w:r>
    </w:p>
    <w:bookmarkEnd w:id="387"/>
    <w:bookmarkStart w:name="z439" w:id="388"/>
    <w:p>
      <w:pPr>
        <w:spacing w:after="0"/>
        <w:ind w:left="0"/>
        <w:jc w:val="both"/>
      </w:pPr>
      <w:r>
        <w:rPr>
          <w:rFonts w:ascii="Times New Roman"/>
          <w:b w:val="false"/>
          <w:i w:val="false"/>
          <w:color w:val="000000"/>
          <w:sz w:val="28"/>
        </w:rPr>
        <w:t>
      ТАӘ (бар болған жағдайда): ………………Қолы: ……………………Күні: ………</w:t>
      </w:r>
    </w:p>
    <w:bookmarkEnd w:id="388"/>
    <w:bookmarkStart w:name="z440" w:id="389"/>
    <w:p>
      <w:pPr>
        <w:spacing w:after="0"/>
        <w:ind w:left="0"/>
        <w:jc w:val="both"/>
      </w:pPr>
      <w:r>
        <w:rPr>
          <w:rFonts w:ascii="Times New Roman"/>
          <w:b w:val="false"/>
          <w:i w:val="false"/>
          <w:color w:val="000000"/>
          <w:sz w:val="28"/>
        </w:rPr>
        <w:t>
      Ұйым басшысының келісімі:</w:t>
      </w:r>
    </w:p>
    <w:bookmarkEnd w:id="389"/>
    <w:bookmarkStart w:name="z441" w:id="390"/>
    <w:p>
      <w:pPr>
        <w:spacing w:after="0"/>
        <w:ind w:left="0"/>
        <w:jc w:val="both"/>
      </w:pPr>
      <w:r>
        <w:rPr>
          <w:rFonts w:ascii="Times New Roman"/>
          <w:b w:val="false"/>
          <w:i w:val="false"/>
          <w:color w:val="000000"/>
          <w:sz w:val="28"/>
        </w:rPr>
        <w:t>
      ТАӘ (бар болған жағдайда):………………Қолы: ……………Күні:…………………</w:t>
      </w:r>
    </w:p>
    <w:bookmarkEnd w:id="390"/>
    <w:bookmarkStart w:name="z442" w:id="391"/>
    <w:p>
      <w:pPr>
        <w:spacing w:after="0"/>
        <w:ind w:left="0"/>
        <w:jc w:val="both"/>
      </w:pPr>
      <w:r>
        <w:rPr>
          <w:rFonts w:ascii="Times New Roman"/>
          <w:b w:val="false"/>
          <w:i w:val="false"/>
          <w:color w:val="000000"/>
          <w:sz w:val="28"/>
        </w:rPr>
        <w:t>
      Ұйым қызметкерінің келісімі:</w:t>
      </w:r>
    </w:p>
    <w:bookmarkEnd w:id="391"/>
    <w:bookmarkStart w:name="z443" w:id="392"/>
    <w:p>
      <w:pPr>
        <w:spacing w:after="0"/>
        <w:ind w:left="0"/>
        <w:jc w:val="both"/>
      </w:pPr>
      <w:r>
        <w:rPr>
          <w:rFonts w:ascii="Times New Roman"/>
          <w:b w:val="false"/>
          <w:i w:val="false"/>
          <w:color w:val="000000"/>
          <w:sz w:val="28"/>
        </w:rPr>
        <w:t>
      ТАӘ (бар болған жағдайда): ………………Қолы: ……… Күні: ……………………</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4-қосымша </w:t>
            </w:r>
          </w:p>
        </w:tc>
      </w:tr>
    </w:tbl>
    <w:bookmarkStart w:name="z445" w:id="393"/>
    <w:p>
      <w:pPr>
        <w:spacing w:after="0"/>
        <w:ind w:left="0"/>
        <w:jc w:val="both"/>
      </w:pPr>
      <w:r>
        <w:rPr>
          <w:rFonts w:ascii="Times New Roman"/>
          <w:b w:val="false"/>
          <w:i w:val="false"/>
          <w:color w:val="000000"/>
          <w:sz w:val="28"/>
        </w:rPr>
        <w:t xml:space="preserve">
      Нысан </w:t>
      </w:r>
    </w:p>
    <w:bookmarkEnd w:id="393"/>
    <w:bookmarkStart w:name="z446" w:id="394"/>
    <w:p>
      <w:pPr>
        <w:spacing w:after="0"/>
        <w:ind w:left="0"/>
        <w:jc w:val="left"/>
      </w:pPr>
      <w:r>
        <w:rPr>
          <w:rFonts w:ascii="Times New Roman"/>
          <w:b/>
          <w:i w:val="false"/>
          <w:color w:val="000000"/>
        </w:rPr>
        <w:t xml:space="preserve"> Кәмелетке толмағандарды бейімдеу орталығына  кәмелетке толмағандарды қабылдау актісі</w:t>
      </w:r>
    </w:p>
    <w:bookmarkEnd w:id="394"/>
    <w:bookmarkStart w:name="z447" w:id="395"/>
    <w:p>
      <w:pPr>
        <w:spacing w:after="0"/>
        <w:ind w:left="0"/>
        <w:jc w:val="both"/>
      </w:pPr>
      <w:r>
        <w:rPr>
          <w:rFonts w:ascii="Times New Roman"/>
          <w:b w:val="false"/>
          <w:i w:val="false"/>
          <w:color w:val="000000"/>
          <w:sz w:val="28"/>
        </w:rPr>
        <w:t>
      20__ жылғы "___" _________ сағат "___" минут</w:t>
      </w:r>
    </w:p>
    <w:bookmarkEnd w:id="395"/>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______________________________________________________________________</w:t>
      </w:r>
    </w:p>
    <w:bookmarkStart w:name="z449" w:id="396"/>
    <w:p>
      <w:pPr>
        <w:spacing w:after="0"/>
        <w:ind w:left="0"/>
        <w:jc w:val="both"/>
      </w:pPr>
      <w:r>
        <w:rPr>
          <w:rFonts w:ascii="Times New Roman"/>
          <w:b w:val="false"/>
          <w:i w:val="false"/>
          <w:color w:val="000000"/>
          <w:sz w:val="28"/>
        </w:rPr>
        <w:t>
                 (орталықтың атауы) азаматпен, ішкі істер органының қызметкерімен</w:t>
      </w:r>
    </w:p>
    <w:bookmarkEnd w:id="396"/>
    <w:bookmarkStart w:name="z450" w:id="397"/>
    <w:p>
      <w:pPr>
        <w:spacing w:after="0"/>
        <w:ind w:left="0"/>
        <w:jc w:val="both"/>
      </w:pPr>
      <w:r>
        <w:rPr>
          <w:rFonts w:ascii="Times New Roman"/>
          <w:b w:val="false"/>
          <w:i w:val="false"/>
          <w:color w:val="000000"/>
          <w:sz w:val="28"/>
        </w:rPr>
        <w:t>
      ________________________ (тегі, аты, әкесінің аты, жұмыс орны,</w:t>
      </w:r>
    </w:p>
    <w:bookmarkEnd w:id="397"/>
    <w:p>
      <w:pPr>
        <w:spacing w:after="0"/>
        <w:ind w:left="0"/>
        <w:jc w:val="both"/>
      </w:pPr>
      <w:r>
        <w:rPr>
          <w:rFonts w:ascii="Times New Roman"/>
          <w:b w:val="false"/>
          <w:i w:val="false"/>
          <w:color w:val="000000"/>
          <w:sz w:val="28"/>
        </w:rPr>
        <w:t>
      ______________________________________________________________________</w:t>
      </w:r>
    </w:p>
    <w:bookmarkStart w:name="z452" w:id="398"/>
    <w:p>
      <w:pPr>
        <w:spacing w:after="0"/>
        <w:ind w:left="0"/>
        <w:jc w:val="both"/>
      </w:pPr>
      <w:r>
        <w:rPr>
          <w:rFonts w:ascii="Times New Roman"/>
          <w:b w:val="false"/>
          <w:i w:val="false"/>
          <w:color w:val="000000"/>
          <w:sz w:val="28"/>
        </w:rPr>
        <w:t>
                                                   лауазымы, мекен жайы, телефоны)</w:t>
      </w:r>
    </w:p>
    <w:bookmarkEnd w:id="39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толмағанды анықтаған орын, уақыт және жағдайлар) анықталған, кәмелетке толмағанды жеткізгені туралы акт жасалады.</w:t>
      </w:r>
    </w:p>
    <w:bookmarkStart w:name="z453" w:id="399"/>
    <w:p>
      <w:pPr>
        <w:spacing w:after="0"/>
        <w:ind w:left="0"/>
        <w:jc w:val="both"/>
      </w:pPr>
      <w:r>
        <w:rPr>
          <w:rFonts w:ascii="Times New Roman"/>
          <w:b w:val="false"/>
          <w:i w:val="false"/>
          <w:color w:val="000000"/>
          <w:sz w:val="28"/>
        </w:rPr>
        <w:t>
      Кәмелетке толмағанның белгілері _________________________________________</w:t>
      </w:r>
    </w:p>
    <w:bookmarkEnd w:id="399"/>
    <w:bookmarkStart w:name="z454" w:id="400"/>
    <w:p>
      <w:pPr>
        <w:spacing w:after="0"/>
        <w:ind w:left="0"/>
        <w:jc w:val="both"/>
      </w:pPr>
      <w:r>
        <w:rPr>
          <w:rFonts w:ascii="Times New Roman"/>
          <w:b w:val="false"/>
          <w:i w:val="false"/>
          <w:color w:val="000000"/>
          <w:sz w:val="28"/>
        </w:rPr>
        <w:t>
                                                                    (бойы, салмағы, жасы, сөйлей білуі ерекше</w:t>
      </w:r>
    </w:p>
    <w:bookmarkEnd w:id="400"/>
    <w:p>
      <w:pPr>
        <w:spacing w:after="0"/>
        <w:ind w:left="0"/>
        <w:jc w:val="both"/>
      </w:pPr>
      <w:r>
        <w:rPr>
          <w:rFonts w:ascii="Times New Roman"/>
          <w:b w:val="false"/>
          <w:i w:val="false"/>
          <w:color w:val="000000"/>
          <w:sz w:val="28"/>
        </w:rPr>
        <w:t>
      _______________________________________________________________________</w:t>
      </w:r>
    </w:p>
    <w:bookmarkStart w:name="z455" w:id="401"/>
    <w:p>
      <w:pPr>
        <w:spacing w:after="0"/>
        <w:ind w:left="0"/>
        <w:jc w:val="both"/>
      </w:pPr>
      <w:r>
        <w:rPr>
          <w:rFonts w:ascii="Times New Roman"/>
          <w:b w:val="false"/>
          <w:i w:val="false"/>
          <w:color w:val="000000"/>
          <w:sz w:val="28"/>
        </w:rPr>
        <w:t>
                         белгілері (мендер, тыртықтар т.б.) денесіндегі жаңа жарақаттар,</w:t>
      </w:r>
    </w:p>
    <w:bookmarkEnd w:id="401"/>
    <w:p>
      <w:pPr>
        <w:spacing w:after="0"/>
        <w:ind w:left="0"/>
        <w:jc w:val="both"/>
      </w:pPr>
      <w:r>
        <w:rPr>
          <w:rFonts w:ascii="Times New Roman"/>
          <w:b w:val="false"/>
          <w:i w:val="false"/>
          <w:color w:val="000000"/>
          <w:sz w:val="28"/>
        </w:rPr>
        <w:t>
      _______________________________________________________________________</w:t>
      </w:r>
    </w:p>
    <w:bookmarkStart w:name="z456" w:id="402"/>
    <w:p>
      <w:pPr>
        <w:spacing w:after="0"/>
        <w:ind w:left="0"/>
        <w:jc w:val="both"/>
      </w:pPr>
      <w:r>
        <w:rPr>
          <w:rFonts w:ascii="Times New Roman"/>
          <w:b w:val="false"/>
          <w:i w:val="false"/>
          <w:color w:val="000000"/>
          <w:sz w:val="28"/>
        </w:rPr>
        <w:t>
                                                     зорлық әрекеттерінің белгілері)</w:t>
      </w:r>
    </w:p>
    <w:bookmarkEnd w:id="402"/>
    <w:p>
      <w:pPr>
        <w:spacing w:after="0"/>
        <w:ind w:left="0"/>
        <w:jc w:val="both"/>
      </w:pPr>
      <w:r>
        <w:rPr>
          <w:rFonts w:ascii="Times New Roman"/>
          <w:b w:val="false"/>
          <w:i w:val="false"/>
          <w:color w:val="000000"/>
          <w:sz w:val="28"/>
        </w:rPr>
        <w:t>
      Кәмелетке толмағаннан алынды ___________________________________________</w:t>
      </w:r>
    </w:p>
    <w:bookmarkStart w:name="z457" w:id="403"/>
    <w:p>
      <w:pPr>
        <w:spacing w:after="0"/>
        <w:ind w:left="0"/>
        <w:jc w:val="both"/>
      </w:pPr>
      <w:r>
        <w:rPr>
          <w:rFonts w:ascii="Times New Roman"/>
          <w:b w:val="false"/>
          <w:i w:val="false"/>
          <w:color w:val="000000"/>
          <w:sz w:val="28"/>
        </w:rPr>
        <w:t>
            (шыққан кезде қайтарылуға жататын заттар, құндылықтар және құжаттар)</w:t>
      </w:r>
    </w:p>
    <w:bookmarkEnd w:id="403"/>
    <w:p>
      <w:pPr>
        <w:spacing w:after="0"/>
        <w:ind w:left="0"/>
        <w:jc w:val="both"/>
      </w:pPr>
      <w:r>
        <w:rPr>
          <w:rFonts w:ascii="Times New Roman"/>
          <w:b w:val="false"/>
          <w:i w:val="false"/>
          <w:color w:val="000000"/>
          <w:sz w:val="28"/>
        </w:rPr>
        <w:t>
      _______________________________________________________________________</w:t>
      </w:r>
    </w:p>
    <w:bookmarkStart w:name="z458" w:id="404"/>
    <w:p>
      <w:pPr>
        <w:spacing w:after="0"/>
        <w:ind w:left="0"/>
        <w:jc w:val="both"/>
      </w:pPr>
      <w:r>
        <w:rPr>
          <w:rFonts w:ascii="Times New Roman"/>
          <w:b w:val="false"/>
          <w:i w:val="false"/>
          <w:color w:val="000000"/>
          <w:sz w:val="28"/>
        </w:rPr>
        <w:t>
             (кәмелетке толмағанның тегін, аты-жөнін, жасын, ата-аналарын немесе</w:t>
      </w:r>
    </w:p>
    <w:bookmarkEnd w:id="404"/>
    <w:bookmarkStart w:name="z459" w:id="405"/>
    <w:p>
      <w:pPr>
        <w:spacing w:after="0"/>
        <w:ind w:left="0"/>
        <w:jc w:val="both"/>
      </w:pPr>
      <w:r>
        <w:rPr>
          <w:rFonts w:ascii="Times New Roman"/>
          <w:b w:val="false"/>
          <w:i w:val="false"/>
          <w:color w:val="000000"/>
          <w:sz w:val="28"/>
        </w:rPr>
        <w:t>
      басқа заңды тұлғаларын, тұрғылықты жерін, жұмыс</w:t>
      </w:r>
    </w:p>
    <w:bookmarkEnd w:id="405"/>
    <w:p>
      <w:pPr>
        <w:spacing w:after="0"/>
        <w:ind w:left="0"/>
        <w:jc w:val="both"/>
      </w:pPr>
      <w:r>
        <w:rPr>
          <w:rFonts w:ascii="Times New Roman"/>
          <w:b w:val="false"/>
          <w:i w:val="false"/>
          <w:color w:val="000000"/>
          <w:sz w:val="28"/>
        </w:rPr>
        <w:t>
      _______________________________________________________________________</w:t>
      </w:r>
    </w:p>
    <w:bookmarkStart w:name="z460" w:id="406"/>
    <w:p>
      <w:pPr>
        <w:spacing w:after="0"/>
        <w:ind w:left="0"/>
        <w:jc w:val="both"/>
      </w:pPr>
      <w:r>
        <w:rPr>
          <w:rFonts w:ascii="Times New Roman"/>
          <w:b w:val="false"/>
          <w:i w:val="false"/>
          <w:color w:val="000000"/>
          <w:sz w:val="28"/>
        </w:rPr>
        <w:t>
                  орнын, ата-анасының лауазымын, маңызы бар басқа деректерді)</w:t>
      </w:r>
    </w:p>
    <w:bookmarkEnd w:id="406"/>
    <w:p>
      <w:pPr>
        <w:spacing w:after="0"/>
        <w:ind w:left="0"/>
        <w:jc w:val="both"/>
      </w:pPr>
      <w:r>
        <w:rPr>
          <w:rFonts w:ascii="Times New Roman"/>
          <w:b w:val="false"/>
          <w:i w:val="false"/>
          <w:color w:val="000000"/>
          <w:sz w:val="28"/>
        </w:rPr>
        <w:t>
      __________________________________________________ анықтау мүмкін болды</w:t>
      </w:r>
    </w:p>
    <w:bookmarkStart w:name="z461" w:id="407"/>
    <w:p>
      <w:pPr>
        <w:spacing w:after="0"/>
        <w:ind w:left="0"/>
        <w:jc w:val="both"/>
      </w:pPr>
      <w:r>
        <w:rPr>
          <w:rFonts w:ascii="Times New Roman"/>
          <w:b w:val="false"/>
          <w:i w:val="false"/>
          <w:color w:val="000000"/>
          <w:sz w:val="28"/>
        </w:rPr>
        <w:t>
      (сыртынан қарағанда кәмелетке толмағанның дені сау, ауру, дене жарақаты бар т.б.)</w:t>
      </w:r>
    </w:p>
    <w:bookmarkEnd w:id="407"/>
    <w:p>
      <w:pPr>
        <w:spacing w:after="0"/>
        <w:ind w:left="0"/>
        <w:jc w:val="both"/>
      </w:pPr>
      <w:r>
        <w:rPr>
          <w:rFonts w:ascii="Times New Roman"/>
          <w:b w:val="false"/>
          <w:i w:val="false"/>
          <w:color w:val="000000"/>
          <w:sz w:val="28"/>
        </w:rPr>
        <w:t>
      Қолы ________________________________________________________________</w:t>
      </w:r>
    </w:p>
    <w:bookmarkStart w:name="z462" w:id="408"/>
    <w:p>
      <w:pPr>
        <w:spacing w:after="0"/>
        <w:ind w:left="0"/>
        <w:jc w:val="both"/>
      </w:pPr>
      <w:r>
        <w:rPr>
          <w:rFonts w:ascii="Times New Roman"/>
          <w:b w:val="false"/>
          <w:i w:val="false"/>
          <w:color w:val="000000"/>
          <w:sz w:val="28"/>
        </w:rPr>
        <w:t>
      (қаулыны толтырған лауазымды адамның лауазымы, атағы, тегі және аты-жөні)</w:t>
      </w:r>
    </w:p>
    <w:bookmarkEnd w:id="4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5-қосымша </w:t>
            </w:r>
          </w:p>
        </w:tc>
      </w:tr>
    </w:tbl>
    <w:bookmarkStart w:name="z464" w:id="409"/>
    <w:p>
      <w:pPr>
        <w:spacing w:after="0"/>
        <w:ind w:left="0"/>
        <w:jc w:val="both"/>
      </w:pPr>
      <w:r>
        <w:rPr>
          <w:rFonts w:ascii="Times New Roman"/>
          <w:b w:val="false"/>
          <w:i w:val="false"/>
          <w:color w:val="000000"/>
          <w:sz w:val="28"/>
        </w:rPr>
        <w:t xml:space="preserve">
      Нысан </w:t>
      </w:r>
    </w:p>
    <w:bookmarkEnd w:id="409"/>
    <w:bookmarkStart w:name="z465" w:id="410"/>
    <w:p>
      <w:pPr>
        <w:spacing w:after="0"/>
        <w:ind w:left="0"/>
        <w:jc w:val="left"/>
      </w:pPr>
      <w:r>
        <w:rPr>
          <w:rFonts w:ascii="Times New Roman"/>
          <w:b/>
          <w:i w:val="false"/>
          <w:color w:val="000000"/>
        </w:rPr>
        <w:t xml:space="preserve"> Баламен жеке жұмыс жоспарын аяқтау нысаны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жабылған күні (КК/АА/ЖЖ):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жабылу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қызметтер туралы толық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6-қосымша </w:t>
            </w:r>
          </w:p>
        </w:tc>
      </w:tr>
    </w:tbl>
    <w:bookmarkStart w:name="z467" w:id="411"/>
    <w:p>
      <w:pPr>
        <w:spacing w:after="0"/>
        <w:ind w:left="0"/>
        <w:jc w:val="both"/>
      </w:pPr>
      <w:r>
        <w:rPr>
          <w:rFonts w:ascii="Times New Roman"/>
          <w:b w:val="false"/>
          <w:i w:val="false"/>
          <w:color w:val="000000"/>
          <w:sz w:val="28"/>
        </w:rPr>
        <w:t xml:space="preserve">
      Нысан </w:t>
      </w:r>
    </w:p>
    <w:bookmarkEnd w:id="411"/>
    <w:bookmarkStart w:name="z468" w:id="412"/>
    <w:p>
      <w:pPr>
        <w:spacing w:after="0"/>
        <w:ind w:left="0"/>
        <w:jc w:val="left"/>
      </w:pPr>
      <w:r>
        <w:rPr>
          <w:rFonts w:ascii="Times New Roman"/>
          <w:b/>
          <w:i w:val="false"/>
          <w:color w:val="000000"/>
        </w:rPr>
        <w:t xml:space="preserve"> Журнал Кәмелетке толмағандарды бейімдеу орталығына жеткізілген кәмелетке толмағандарды есепке алу журналы</w:t>
      </w:r>
    </w:p>
    <w:bookmarkEnd w:id="412"/>
    <w:p>
      <w:pPr>
        <w:spacing w:after="0"/>
        <w:ind w:left="0"/>
        <w:jc w:val="both"/>
      </w:pPr>
      <w:r>
        <w:rPr>
          <w:rFonts w:ascii="Times New Roman"/>
          <w:b w:val="false"/>
          <w:i w:val="false"/>
          <w:color w:val="000000"/>
          <w:sz w:val="28"/>
        </w:rPr>
        <w:t>
      ______________________________________________________________________</w:t>
      </w:r>
    </w:p>
    <w:bookmarkStart w:name="z469" w:id="413"/>
    <w:p>
      <w:pPr>
        <w:spacing w:after="0"/>
        <w:ind w:left="0"/>
        <w:jc w:val="both"/>
      </w:pPr>
      <w:r>
        <w:rPr>
          <w:rFonts w:ascii="Times New Roman"/>
          <w:b w:val="false"/>
          <w:i w:val="false"/>
          <w:color w:val="000000"/>
          <w:sz w:val="28"/>
        </w:rPr>
        <w:t>
                       (кәмелетке толмағандарды бейімдеу орталығының атауы)</w:t>
      </w:r>
    </w:p>
    <w:bookmarkEnd w:id="413"/>
    <w:bookmarkStart w:name="z471" w:id="414"/>
    <w:p>
      <w:pPr>
        <w:spacing w:after="0"/>
        <w:ind w:left="0"/>
        <w:jc w:val="both"/>
      </w:pPr>
      <w:r>
        <w:rPr>
          <w:rFonts w:ascii="Times New Roman"/>
          <w:b w:val="false"/>
          <w:i w:val="false"/>
          <w:color w:val="000000"/>
          <w:sz w:val="28"/>
        </w:rPr>
        <w:t>
      ______________________________________________________________________</w:t>
      </w:r>
    </w:p>
    <w:bookmarkEnd w:id="414"/>
    <w:bookmarkStart w:name="z472" w:id="415"/>
    <w:p>
      <w:pPr>
        <w:spacing w:after="0"/>
        <w:ind w:left="0"/>
        <w:jc w:val="both"/>
      </w:pPr>
      <w:r>
        <w:rPr>
          <w:rFonts w:ascii="Times New Roman"/>
          <w:b w:val="false"/>
          <w:i w:val="false"/>
          <w:color w:val="000000"/>
          <w:sz w:val="28"/>
        </w:rPr>
        <w:t>
      20____жылғы "___" _______ басталды. 20__ жылғы "___" _______ аяқталды.</w:t>
      </w:r>
    </w:p>
    <w:bookmarkEnd w:id="415"/>
    <w:p>
      <w:pPr>
        <w:spacing w:after="0"/>
        <w:ind w:left="0"/>
        <w:jc w:val="both"/>
      </w:pPr>
      <w:r>
        <w:rPr>
          <w:rFonts w:ascii="Times New Roman"/>
          <w:b w:val="false"/>
          <w:i w:val="false"/>
          <w:color w:val="000000"/>
          <w:sz w:val="28"/>
        </w:rPr>
        <w:t>
      Журналдың бағандары:</w:t>
      </w:r>
    </w:p>
    <w:bookmarkStart w:name="z473" w:id="416"/>
    <w:p>
      <w:pPr>
        <w:spacing w:after="0"/>
        <w:ind w:left="0"/>
        <w:jc w:val="both"/>
      </w:pPr>
      <w:r>
        <w:rPr>
          <w:rFonts w:ascii="Times New Roman"/>
          <w:b w:val="false"/>
          <w:i w:val="false"/>
          <w:color w:val="000000"/>
          <w:sz w:val="28"/>
        </w:rPr>
        <w:t>
      Реттік нөмірі.</w:t>
      </w:r>
    </w:p>
    <w:bookmarkEnd w:id="416"/>
    <w:bookmarkStart w:name="z474" w:id="417"/>
    <w:p>
      <w:pPr>
        <w:spacing w:after="0"/>
        <w:ind w:left="0"/>
        <w:jc w:val="both"/>
      </w:pPr>
      <w:r>
        <w:rPr>
          <w:rFonts w:ascii="Times New Roman"/>
          <w:b w:val="false"/>
          <w:i w:val="false"/>
          <w:color w:val="000000"/>
          <w:sz w:val="28"/>
        </w:rPr>
        <w:t>
      Орталыққа жеткізілген күні мен уақыты.</w:t>
      </w:r>
    </w:p>
    <w:bookmarkEnd w:id="417"/>
    <w:bookmarkStart w:name="z475" w:id="418"/>
    <w:p>
      <w:pPr>
        <w:spacing w:after="0"/>
        <w:ind w:left="0"/>
        <w:jc w:val="both"/>
      </w:pPr>
      <w:r>
        <w:rPr>
          <w:rFonts w:ascii="Times New Roman"/>
          <w:b w:val="false"/>
          <w:i w:val="false"/>
          <w:color w:val="000000"/>
          <w:sz w:val="28"/>
        </w:rPr>
        <w:t>
      Кәмелетке толмағанның тегі, аты, әкесінің аты.</w:t>
      </w:r>
    </w:p>
    <w:bookmarkEnd w:id="418"/>
    <w:bookmarkStart w:name="z476" w:id="419"/>
    <w:p>
      <w:pPr>
        <w:spacing w:after="0"/>
        <w:ind w:left="0"/>
        <w:jc w:val="both"/>
      </w:pPr>
      <w:r>
        <w:rPr>
          <w:rFonts w:ascii="Times New Roman"/>
          <w:b w:val="false"/>
          <w:i w:val="false"/>
          <w:color w:val="000000"/>
          <w:sz w:val="28"/>
        </w:rPr>
        <w:t>
      Туған жылы, айы, күні.</w:t>
      </w:r>
    </w:p>
    <w:bookmarkEnd w:id="419"/>
    <w:bookmarkStart w:name="z477" w:id="420"/>
    <w:p>
      <w:pPr>
        <w:spacing w:after="0"/>
        <w:ind w:left="0"/>
        <w:jc w:val="both"/>
      </w:pPr>
      <w:r>
        <w:rPr>
          <w:rFonts w:ascii="Times New Roman"/>
          <w:b w:val="false"/>
          <w:i w:val="false"/>
          <w:color w:val="000000"/>
          <w:sz w:val="28"/>
        </w:rPr>
        <w:t>
      Ата-анасы немесе басқа заңды өкілдері туралы мәліметтер.</w:t>
      </w:r>
    </w:p>
    <w:bookmarkEnd w:id="420"/>
    <w:bookmarkStart w:name="z478" w:id="421"/>
    <w:p>
      <w:pPr>
        <w:spacing w:after="0"/>
        <w:ind w:left="0"/>
        <w:jc w:val="both"/>
      </w:pPr>
      <w:r>
        <w:rPr>
          <w:rFonts w:ascii="Times New Roman"/>
          <w:b w:val="false"/>
          <w:i w:val="false"/>
          <w:color w:val="000000"/>
          <w:sz w:val="28"/>
        </w:rPr>
        <w:t>
      Тұрғылықты жері, телефоны (қажет болған жағдайда кәмелетке</w:t>
      </w:r>
    </w:p>
    <w:bookmarkEnd w:id="421"/>
    <w:bookmarkStart w:name="z479" w:id="422"/>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bookmarkEnd w:id="422"/>
    <w:bookmarkStart w:name="z480" w:id="423"/>
    <w:p>
      <w:pPr>
        <w:spacing w:after="0"/>
        <w:ind w:left="0"/>
        <w:jc w:val="both"/>
      </w:pPr>
      <w:r>
        <w:rPr>
          <w:rFonts w:ascii="Times New Roman"/>
          <w:b w:val="false"/>
          <w:i w:val="false"/>
          <w:color w:val="000000"/>
          <w:sz w:val="28"/>
        </w:rPr>
        <w:t>
      Кім жеткізді (толық деректер).</w:t>
      </w:r>
    </w:p>
    <w:bookmarkEnd w:id="423"/>
    <w:bookmarkStart w:name="z481" w:id="424"/>
    <w:p>
      <w:pPr>
        <w:spacing w:after="0"/>
        <w:ind w:left="0"/>
        <w:jc w:val="both"/>
      </w:pPr>
      <w:r>
        <w:rPr>
          <w:rFonts w:ascii="Times New Roman"/>
          <w:b w:val="false"/>
          <w:i w:val="false"/>
          <w:color w:val="000000"/>
          <w:sz w:val="28"/>
        </w:rPr>
        <w:t>
      Орталыққа орналастырудың негізі.</w:t>
      </w:r>
    </w:p>
    <w:bookmarkEnd w:id="424"/>
    <w:bookmarkStart w:name="z482" w:id="425"/>
    <w:p>
      <w:pPr>
        <w:spacing w:after="0"/>
        <w:ind w:left="0"/>
        <w:jc w:val="both"/>
      </w:pPr>
      <w:r>
        <w:rPr>
          <w:rFonts w:ascii="Times New Roman"/>
          <w:b w:val="false"/>
          <w:i w:val="false"/>
          <w:color w:val="000000"/>
          <w:sz w:val="28"/>
        </w:rPr>
        <w:t>
      Орталықтан кеткен күні.</w:t>
      </w:r>
    </w:p>
    <w:bookmarkEnd w:id="425"/>
    <w:bookmarkStart w:name="z483" w:id="426"/>
    <w:p>
      <w:pPr>
        <w:spacing w:after="0"/>
        <w:ind w:left="0"/>
        <w:jc w:val="both"/>
      </w:pPr>
      <w:r>
        <w:rPr>
          <w:rFonts w:ascii="Times New Roman"/>
          <w:b w:val="false"/>
          <w:i w:val="false"/>
          <w:color w:val="000000"/>
          <w:sz w:val="28"/>
        </w:rPr>
        <w:t>
      Кәмелетке толмаған кімге және қайда жіберілді.</w:t>
      </w:r>
    </w:p>
    <w:bookmarkEnd w:id="426"/>
    <w:bookmarkStart w:name="z484" w:id="427"/>
    <w:p>
      <w:pPr>
        <w:spacing w:after="0"/>
        <w:ind w:left="0"/>
        <w:jc w:val="both"/>
      </w:pPr>
      <w:r>
        <w:rPr>
          <w:rFonts w:ascii="Times New Roman"/>
          <w:b w:val="false"/>
          <w:i w:val="false"/>
          <w:color w:val="000000"/>
          <w:sz w:val="28"/>
        </w:rPr>
        <w:t>
      Берудің негіздері.</w:t>
      </w:r>
    </w:p>
    <w:bookmarkEnd w:id="427"/>
    <w:bookmarkStart w:name="z485" w:id="428"/>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bookmarkEnd w:id="428"/>
    <w:bookmarkStart w:name="z486" w:id="429"/>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bookmarkEnd w:id="429"/>
    <w:bookmarkStart w:name="z487" w:id="430"/>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7-қосымша </w:t>
            </w:r>
          </w:p>
        </w:tc>
      </w:tr>
    </w:tbl>
    <w:bookmarkStart w:name="z489" w:id="431"/>
    <w:p>
      <w:pPr>
        <w:spacing w:after="0"/>
        <w:ind w:left="0"/>
        <w:jc w:val="both"/>
      </w:pPr>
      <w:r>
        <w:rPr>
          <w:rFonts w:ascii="Times New Roman"/>
          <w:b w:val="false"/>
          <w:i w:val="false"/>
          <w:color w:val="000000"/>
          <w:sz w:val="28"/>
        </w:rPr>
        <w:t xml:space="preserve">
      Нысан </w:t>
      </w:r>
    </w:p>
    <w:bookmarkEnd w:id="431"/>
    <w:bookmarkStart w:name="z490" w:id="432"/>
    <w:p>
      <w:pPr>
        <w:spacing w:after="0"/>
        <w:ind w:left="0"/>
        <w:jc w:val="both"/>
      </w:pPr>
      <w:r>
        <w:rPr>
          <w:rFonts w:ascii="Times New Roman"/>
          <w:b w:val="false"/>
          <w:i w:val="false"/>
          <w:color w:val="000000"/>
          <w:sz w:val="28"/>
        </w:rPr>
        <w:t>
      № ___ Есепке алу - статистикалық карточкасы</w:t>
      </w:r>
    </w:p>
    <w:bookmarkEnd w:id="432"/>
    <w:bookmarkStart w:name="z491" w:id="433"/>
    <w:p>
      <w:pPr>
        <w:spacing w:after="0"/>
        <w:ind w:left="0"/>
        <w:jc w:val="both"/>
      </w:pPr>
      <w:r>
        <w:rPr>
          <w:rFonts w:ascii="Times New Roman"/>
          <w:b w:val="false"/>
          <w:i w:val="false"/>
          <w:color w:val="000000"/>
          <w:sz w:val="28"/>
        </w:rPr>
        <w:t>
      1. Тегі __________________________________________________________</w:t>
      </w:r>
    </w:p>
    <w:bookmarkEnd w:id="433"/>
    <w:bookmarkStart w:name="z492" w:id="434"/>
    <w:p>
      <w:pPr>
        <w:spacing w:after="0"/>
        <w:ind w:left="0"/>
        <w:jc w:val="both"/>
      </w:pPr>
      <w:r>
        <w:rPr>
          <w:rFonts w:ascii="Times New Roman"/>
          <w:b w:val="false"/>
          <w:i w:val="false"/>
          <w:color w:val="000000"/>
          <w:sz w:val="28"/>
        </w:rPr>
        <w:t>
      2. Аты __________________________________________________________</w:t>
      </w:r>
    </w:p>
    <w:bookmarkEnd w:id="434"/>
    <w:bookmarkStart w:name="z493" w:id="435"/>
    <w:p>
      <w:pPr>
        <w:spacing w:after="0"/>
        <w:ind w:left="0"/>
        <w:jc w:val="both"/>
      </w:pPr>
      <w:r>
        <w:rPr>
          <w:rFonts w:ascii="Times New Roman"/>
          <w:b w:val="false"/>
          <w:i w:val="false"/>
          <w:color w:val="000000"/>
          <w:sz w:val="28"/>
        </w:rPr>
        <w:t>
      3. Әкесінің аты (бар болған жағдайда) _______________________________</w:t>
      </w:r>
    </w:p>
    <w:bookmarkEnd w:id="435"/>
    <w:bookmarkStart w:name="z494" w:id="436"/>
    <w:p>
      <w:pPr>
        <w:spacing w:after="0"/>
        <w:ind w:left="0"/>
        <w:jc w:val="both"/>
      </w:pPr>
      <w:r>
        <w:rPr>
          <w:rFonts w:ascii="Times New Roman"/>
          <w:b w:val="false"/>
          <w:i w:val="false"/>
          <w:color w:val="000000"/>
          <w:sz w:val="28"/>
        </w:rPr>
        <w:t>
      4. Туған күні, айы, жылы және туған жері ____________________________</w:t>
      </w:r>
    </w:p>
    <w:bookmarkEnd w:id="436"/>
    <w:bookmarkStart w:name="z495" w:id="437"/>
    <w:p>
      <w:pPr>
        <w:spacing w:after="0"/>
        <w:ind w:left="0"/>
        <w:jc w:val="both"/>
      </w:pPr>
      <w:r>
        <w:rPr>
          <w:rFonts w:ascii="Times New Roman"/>
          <w:b w:val="false"/>
          <w:i w:val="false"/>
          <w:color w:val="000000"/>
          <w:sz w:val="28"/>
        </w:rPr>
        <w:t>
      5. Тұратын жері __________________________________________________</w:t>
      </w:r>
    </w:p>
    <w:bookmarkEnd w:id="437"/>
    <w:bookmarkStart w:name="z496" w:id="438"/>
    <w:p>
      <w:pPr>
        <w:spacing w:after="0"/>
        <w:ind w:left="0"/>
        <w:jc w:val="both"/>
      </w:pPr>
      <w:r>
        <w:rPr>
          <w:rFonts w:ascii="Times New Roman"/>
          <w:b w:val="false"/>
          <w:i w:val="false"/>
          <w:color w:val="000000"/>
          <w:sz w:val="28"/>
        </w:rPr>
        <w:t>
      6. Білімі _________________________________________________________</w:t>
      </w:r>
    </w:p>
    <w:bookmarkEnd w:id="438"/>
    <w:p>
      <w:pPr>
        <w:spacing w:after="0"/>
        <w:ind w:left="0"/>
        <w:jc w:val="both"/>
      </w:pPr>
      <w:r>
        <w:rPr>
          <w:rFonts w:ascii="Times New Roman"/>
          <w:b w:val="false"/>
          <w:i w:val="false"/>
          <w:color w:val="000000"/>
          <w:sz w:val="28"/>
        </w:rPr>
        <w:t>
                                                            (оқу орны, сынып, топ)</w:t>
      </w:r>
    </w:p>
    <w:bookmarkStart w:name="z497" w:id="439"/>
    <w:p>
      <w:pPr>
        <w:spacing w:after="0"/>
        <w:ind w:left="0"/>
        <w:jc w:val="both"/>
      </w:pPr>
      <w:r>
        <w:rPr>
          <w:rFonts w:ascii="Times New Roman"/>
          <w:b w:val="false"/>
          <w:i w:val="false"/>
          <w:color w:val="000000"/>
          <w:sz w:val="28"/>
        </w:rPr>
        <w:t>
      7. Ата-анасы туралы мәліметтер _____________________________________</w:t>
      </w:r>
    </w:p>
    <w:bookmarkEnd w:id="439"/>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w:t>
      </w:r>
    </w:p>
    <w:bookmarkStart w:name="z498" w:id="440"/>
    <w:p>
      <w:pPr>
        <w:spacing w:after="0"/>
        <w:ind w:left="0"/>
        <w:jc w:val="both"/>
      </w:pPr>
      <w:r>
        <w:rPr>
          <w:rFonts w:ascii="Times New Roman"/>
          <w:b w:val="false"/>
          <w:i w:val="false"/>
          <w:color w:val="000000"/>
          <w:sz w:val="28"/>
        </w:rPr>
        <w:t>
                          туған күні, айы, жылы, тұратын жері, жұмысы)</w:t>
      </w:r>
    </w:p>
    <w:bookmarkEnd w:id="440"/>
    <w:bookmarkStart w:name="z499" w:id="441"/>
    <w:p>
      <w:pPr>
        <w:spacing w:after="0"/>
        <w:ind w:left="0"/>
        <w:jc w:val="both"/>
      </w:pPr>
      <w:r>
        <w:rPr>
          <w:rFonts w:ascii="Times New Roman"/>
          <w:b w:val="false"/>
          <w:i w:val="false"/>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bookmarkEnd w:id="441"/>
    <w:bookmarkStart w:name="z500" w:id="442"/>
    <w:p>
      <w:pPr>
        <w:spacing w:after="0"/>
        <w:ind w:left="0"/>
        <w:jc w:val="both"/>
      </w:pPr>
      <w:r>
        <w:rPr>
          <w:rFonts w:ascii="Times New Roman"/>
          <w:b w:val="false"/>
          <w:i w:val="false"/>
          <w:color w:val="000000"/>
          <w:sz w:val="28"/>
        </w:rPr>
        <w:t>
      9. Ішкі істер органдарында есепте тұрды ма: (иә, жоқ) __________________</w:t>
      </w:r>
    </w:p>
    <w:bookmarkEnd w:id="442"/>
    <w:bookmarkStart w:name="z501" w:id="443"/>
    <w:p>
      <w:pPr>
        <w:spacing w:after="0"/>
        <w:ind w:left="0"/>
        <w:jc w:val="both"/>
      </w:pPr>
      <w:r>
        <w:rPr>
          <w:rFonts w:ascii="Times New Roman"/>
          <w:b w:val="false"/>
          <w:i w:val="false"/>
          <w:color w:val="000000"/>
          <w:sz w:val="28"/>
        </w:rPr>
        <w:t>
      10. Қылмыстық жауапкершілікке тартылды ма: (иә, жоқ) ________________</w:t>
      </w:r>
    </w:p>
    <w:bookmarkEnd w:id="443"/>
    <w:bookmarkStart w:name="z502" w:id="444"/>
    <w:p>
      <w:pPr>
        <w:spacing w:after="0"/>
        <w:ind w:left="0"/>
        <w:jc w:val="both"/>
      </w:pPr>
      <w:r>
        <w:rPr>
          <w:rFonts w:ascii="Times New Roman"/>
          <w:b w:val="false"/>
          <w:i w:val="false"/>
          <w:color w:val="000000"/>
          <w:sz w:val="28"/>
        </w:rPr>
        <w:t>
      11. Ерекше белгілері ______________________________________________</w:t>
      </w:r>
    </w:p>
    <w:bookmarkEnd w:id="444"/>
    <w:bookmarkStart w:name="z503" w:id="445"/>
    <w:p>
      <w:pPr>
        <w:spacing w:after="0"/>
        <w:ind w:left="0"/>
        <w:jc w:val="both"/>
      </w:pPr>
      <w:r>
        <w:rPr>
          <w:rFonts w:ascii="Times New Roman"/>
          <w:b w:val="false"/>
          <w:i w:val="false"/>
          <w:color w:val="000000"/>
          <w:sz w:val="28"/>
        </w:rPr>
        <w:t>
      Ескертпе:</w:t>
      </w:r>
    </w:p>
    <w:bookmarkEnd w:id="445"/>
    <w:bookmarkStart w:name="z504" w:id="446"/>
    <w:p>
      <w:pPr>
        <w:spacing w:after="0"/>
        <w:ind w:left="0"/>
        <w:jc w:val="both"/>
      </w:pPr>
      <w:r>
        <w:rPr>
          <w:rFonts w:ascii="Times New Roman"/>
          <w:b w:val="false"/>
          <w:i w:val="false"/>
          <w:color w:val="000000"/>
          <w:sz w:val="28"/>
        </w:rPr>
        <w:t>
      Есепке алу-статистикалық карточкасының келесі жағы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8-қосымша </w:t>
            </w:r>
          </w:p>
        </w:tc>
      </w:tr>
    </w:tbl>
    <w:bookmarkStart w:name="z506" w:id="447"/>
    <w:p>
      <w:pPr>
        <w:spacing w:after="0"/>
        <w:ind w:left="0"/>
        <w:jc w:val="both"/>
      </w:pPr>
      <w:r>
        <w:rPr>
          <w:rFonts w:ascii="Times New Roman"/>
          <w:b w:val="false"/>
          <w:i w:val="false"/>
          <w:color w:val="000000"/>
          <w:sz w:val="28"/>
        </w:rPr>
        <w:t xml:space="preserve">
      Нысан </w:t>
      </w:r>
    </w:p>
    <w:bookmarkEnd w:id="447"/>
    <w:bookmarkStart w:name="z507" w:id="448"/>
    <w:p>
      <w:pPr>
        <w:spacing w:after="0"/>
        <w:ind w:left="0"/>
        <w:jc w:val="both"/>
      </w:pPr>
      <w:r>
        <w:rPr>
          <w:rFonts w:ascii="Times New Roman"/>
          <w:b w:val="false"/>
          <w:i w:val="false"/>
          <w:color w:val="000000"/>
          <w:sz w:val="28"/>
        </w:rPr>
        <w:t>
      № ___ Жеке ісі</w:t>
      </w:r>
    </w:p>
    <w:bookmarkEnd w:id="448"/>
    <w:bookmarkStart w:name="z508" w:id="449"/>
    <w:p>
      <w:pPr>
        <w:spacing w:after="0"/>
        <w:ind w:left="0"/>
        <w:jc w:val="both"/>
      </w:pPr>
      <w:r>
        <w:rPr>
          <w:rFonts w:ascii="Times New Roman"/>
          <w:b w:val="false"/>
          <w:i w:val="false"/>
          <w:color w:val="000000"/>
          <w:sz w:val="28"/>
        </w:rPr>
        <w:t>
      Тегі _______________________________________________________________</w:t>
      </w:r>
    </w:p>
    <w:bookmarkEnd w:id="449"/>
    <w:bookmarkStart w:name="z509" w:id="450"/>
    <w:p>
      <w:pPr>
        <w:spacing w:after="0"/>
        <w:ind w:left="0"/>
        <w:jc w:val="both"/>
      </w:pPr>
      <w:r>
        <w:rPr>
          <w:rFonts w:ascii="Times New Roman"/>
          <w:b w:val="false"/>
          <w:i w:val="false"/>
          <w:color w:val="000000"/>
          <w:sz w:val="28"/>
        </w:rPr>
        <w:t>
      Аты _______________________________________________________________</w:t>
      </w:r>
    </w:p>
    <w:bookmarkEnd w:id="450"/>
    <w:bookmarkStart w:name="z510" w:id="451"/>
    <w:p>
      <w:pPr>
        <w:spacing w:after="0"/>
        <w:ind w:left="0"/>
        <w:jc w:val="both"/>
      </w:pPr>
      <w:r>
        <w:rPr>
          <w:rFonts w:ascii="Times New Roman"/>
          <w:b w:val="false"/>
          <w:i w:val="false"/>
          <w:color w:val="000000"/>
          <w:sz w:val="28"/>
        </w:rPr>
        <w:t>
      Әкесінің аты (бар болғанда) ___________________________________________</w:t>
      </w:r>
    </w:p>
    <w:bookmarkEnd w:id="451"/>
    <w:bookmarkStart w:name="z511" w:id="452"/>
    <w:p>
      <w:pPr>
        <w:spacing w:after="0"/>
        <w:ind w:left="0"/>
        <w:jc w:val="both"/>
      </w:pPr>
      <w:r>
        <w:rPr>
          <w:rFonts w:ascii="Times New Roman"/>
          <w:b w:val="false"/>
          <w:i w:val="false"/>
          <w:color w:val="000000"/>
          <w:sz w:val="28"/>
        </w:rPr>
        <w:t>
      Анықталған мәліметтер</w:t>
      </w:r>
    </w:p>
    <w:bookmarkEnd w:id="452"/>
    <w:bookmarkStart w:name="z512" w:id="453"/>
    <w:p>
      <w:pPr>
        <w:spacing w:after="0"/>
        <w:ind w:left="0"/>
        <w:jc w:val="both"/>
      </w:pPr>
      <w:r>
        <w:rPr>
          <w:rFonts w:ascii="Times New Roman"/>
          <w:b w:val="false"/>
          <w:i w:val="false"/>
          <w:color w:val="000000"/>
          <w:sz w:val="28"/>
        </w:rPr>
        <w:t>
      Тегі _______________________________________________________________</w:t>
      </w:r>
    </w:p>
    <w:bookmarkEnd w:id="453"/>
    <w:bookmarkStart w:name="z513" w:id="454"/>
    <w:p>
      <w:pPr>
        <w:spacing w:after="0"/>
        <w:ind w:left="0"/>
        <w:jc w:val="both"/>
      </w:pPr>
      <w:r>
        <w:rPr>
          <w:rFonts w:ascii="Times New Roman"/>
          <w:b w:val="false"/>
          <w:i w:val="false"/>
          <w:color w:val="000000"/>
          <w:sz w:val="28"/>
        </w:rPr>
        <w:t>
      Аты _______________________________________________________________</w:t>
      </w:r>
    </w:p>
    <w:bookmarkEnd w:id="454"/>
    <w:bookmarkStart w:name="z514" w:id="455"/>
    <w:p>
      <w:pPr>
        <w:spacing w:after="0"/>
        <w:ind w:left="0"/>
        <w:jc w:val="both"/>
      </w:pPr>
      <w:r>
        <w:rPr>
          <w:rFonts w:ascii="Times New Roman"/>
          <w:b w:val="false"/>
          <w:i w:val="false"/>
          <w:color w:val="000000"/>
          <w:sz w:val="28"/>
        </w:rPr>
        <w:t>
      Әкесінің аты (Бар болғанда) __________________________________________</w:t>
      </w:r>
    </w:p>
    <w:bookmarkEnd w:id="455"/>
    <w:bookmarkStart w:name="z515" w:id="456"/>
    <w:p>
      <w:pPr>
        <w:spacing w:after="0"/>
        <w:ind w:left="0"/>
        <w:jc w:val="both"/>
      </w:pPr>
      <w:r>
        <w:rPr>
          <w:rFonts w:ascii="Times New Roman"/>
          <w:b w:val="false"/>
          <w:i w:val="false"/>
          <w:color w:val="000000"/>
          <w:sz w:val="28"/>
        </w:rPr>
        <w:t>
      Туған күні, айы, жылы_______________________________________________</w:t>
      </w:r>
    </w:p>
    <w:bookmarkEnd w:id="456"/>
    <w:bookmarkStart w:name="z516" w:id="457"/>
    <w:p>
      <w:pPr>
        <w:spacing w:after="0"/>
        <w:ind w:left="0"/>
        <w:jc w:val="both"/>
      </w:pPr>
      <w:r>
        <w:rPr>
          <w:rFonts w:ascii="Times New Roman"/>
          <w:b w:val="false"/>
          <w:i w:val="false"/>
          <w:color w:val="000000"/>
          <w:sz w:val="28"/>
        </w:rPr>
        <w:t>
      20__ жылғы "___" _______ түсті.</w:t>
      </w:r>
    </w:p>
    <w:bookmarkEnd w:id="457"/>
    <w:bookmarkStart w:name="z517" w:id="458"/>
    <w:p>
      <w:pPr>
        <w:spacing w:after="0"/>
        <w:ind w:left="0"/>
        <w:jc w:val="both"/>
      </w:pPr>
      <w:r>
        <w:rPr>
          <w:rFonts w:ascii="Times New Roman"/>
          <w:b w:val="false"/>
          <w:i w:val="false"/>
          <w:color w:val="000000"/>
          <w:sz w:val="28"/>
        </w:rPr>
        <w:t>
      20__ жылғы "___" ______ кетті.</w:t>
      </w:r>
    </w:p>
    <w:bookmarkEnd w:id="458"/>
    <w:bookmarkStart w:name="z518" w:id="459"/>
    <w:p>
      <w:pPr>
        <w:spacing w:after="0"/>
        <w:ind w:left="0"/>
        <w:jc w:val="both"/>
      </w:pPr>
      <w:r>
        <w:rPr>
          <w:rFonts w:ascii="Times New Roman"/>
          <w:b w:val="false"/>
          <w:i w:val="false"/>
          <w:color w:val="000000"/>
          <w:sz w:val="28"/>
        </w:rPr>
        <w:t>
      _______ бетте.</w:t>
      </w:r>
    </w:p>
    <w:bookmarkEnd w:id="459"/>
    <w:bookmarkStart w:name="z519" w:id="460"/>
    <w:p>
      <w:pPr>
        <w:spacing w:after="0"/>
        <w:ind w:left="0"/>
        <w:jc w:val="both"/>
      </w:pPr>
      <w:r>
        <w:rPr>
          <w:rFonts w:ascii="Times New Roman"/>
          <w:b w:val="false"/>
          <w:i w:val="false"/>
          <w:color w:val="000000"/>
          <w:sz w:val="28"/>
        </w:rPr>
        <w:t>
      Жеке іске төмендегі құжаттар қоса беріледі:</w:t>
      </w:r>
    </w:p>
    <w:bookmarkEnd w:id="460"/>
    <w:bookmarkStart w:name="z520" w:id="461"/>
    <w:p>
      <w:pPr>
        <w:spacing w:after="0"/>
        <w:ind w:left="0"/>
        <w:jc w:val="both"/>
      </w:pPr>
      <w:r>
        <w:rPr>
          <w:rFonts w:ascii="Times New Roman"/>
          <w:b w:val="false"/>
          <w:i w:val="false"/>
          <w:color w:val="000000"/>
          <w:sz w:val="28"/>
        </w:rPr>
        <w:t>
      1. Кәмелетке толмағанды Орталыққа орналастыру туралы қаулы.</w:t>
      </w:r>
    </w:p>
    <w:bookmarkEnd w:id="461"/>
    <w:bookmarkStart w:name="z521" w:id="462"/>
    <w:p>
      <w:pPr>
        <w:spacing w:after="0"/>
        <w:ind w:left="0"/>
        <w:jc w:val="both"/>
      </w:pPr>
      <w:r>
        <w:rPr>
          <w:rFonts w:ascii="Times New Roman"/>
          <w:b w:val="false"/>
          <w:i w:val="false"/>
          <w:color w:val="000000"/>
          <w:sz w:val="28"/>
        </w:rPr>
        <w:t>
      2. Кәмелетке толмағанды Орталыққа қабылдаудың актісі.</w:t>
      </w:r>
    </w:p>
    <w:bookmarkEnd w:id="462"/>
    <w:bookmarkStart w:name="z522" w:id="463"/>
    <w:p>
      <w:pPr>
        <w:spacing w:after="0"/>
        <w:ind w:left="0"/>
        <w:jc w:val="both"/>
      </w:pPr>
      <w:r>
        <w:rPr>
          <w:rFonts w:ascii="Times New Roman"/>
          <w:b w:val="false"/>
          <w:i w:val="false"/>
          <w:color w:val="000000"/>
          <w:sz w:val="28"/>
        </w:rPr>
        <w:t>
      3. Кәмелетке толмағанның жасын растайтын құжаттар.</w:t>
      </w:r>
    </w:p>
    <w:bookmarkEnd w:id="463"/>
    <w:bookmarkStart w:name="z523" w:id="464"/>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bookmarkEnd w:id="464"/>
    <w:bookmarkStart w:name="z524" w:id="465"/>
    <w:p>
      <w:pPr>
        <w:spacing w:after="0"/>
        <w:ind w:left="0"/>
        <w:jc w:val="both"/>
      </w:pPr>
      <w:r>
        <w:rPr>
          <w:rFonts w:ascii="Times New Roman"/>
          <w:b w:val="false"/>
          <w:i w:val="false"/>
          <w:color w:val="000000"/>
          <w:sz w:val="28"/>
        </w:rPr>
        <w:t>
      5. Профилактикалық жұмыс жүргізу материалдары.</w:t>
      </w:r>
    </w:p>
    <w:bookmarkEnd w:id="465"/>
    <w:bookmarkStart w:name="z525" w:id="466"/>
    <w:p>
      <w:pPr>
        <w:spacing w:after="0"/>
        <w:ind w:left="0"/>
        <w:jc w:val="both"/>
      </w:pPr>
      <w:r>
        <w:rPr>
          <w:rFonts w:ascii="Times New Roman"/>
          <w:b w:val="false"/>
          <w:i w:val="false"/>
          <w:color w:val="000000"/>
          <w:sz w:val="28"/>
        </w:rPr>
        <w:t>
      6. Денсаулық жағдайы туралы анықтама.</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9-қосымша </w:t>
            </w:r>
          </w:p>
        </w:tc>
      </w:tr>
    </w:tbl>
    <w:bookmarkStart w:name="z527" w:id="467"/>
    <w:p>
      <w:pPr>
        <w:spacing w:after="0"/>
        <w:ind w:left="0"/>
        <w:jc w:val="both"/>
      </w:pPr>
      <w:r>
        <w:rPr>
          <w:rFonts w:ascii="Times New Roman"/>
          <w:b w:val="false"/>
          <w:i w:val="false"/>
          <w:color w:val="000000"/>
          <w:sz w:val="28"/>
        </w:rPr>
        <w:t xml:space="preserve">
      Нысан </w:t>
      </w:r>
    </w:p>
    <w:bookmarkEnd w:id="467"/>
    <w:bookmarkStart w:name="z528" w:id="468"/>
    <w:p>
      <w:pPr>
        <w:spacing w:after="0"/>
        <w:ind w:left="0"/>
        <w:jc w:val="left"/>
      </w:pPr>
      <w:r>
        <w:rPr>
          <w:rFonts w:ascii="Times New Roman"/>
          <w:b/>
          <w:i w:val="false"/>
          <w:color w:val="000000"/>
        </w:rPr>
        <w:t xml:space="preserve"> Кәмелетке толмағанды қабылдау - беру туралы акт</w:t>
      </w:r>
    </w:p>
    <w:bookmarkEnd w:id="468"/>
    <w:bookmarkStart w:name="z529" w:id="469"/>
    <w:p>
      <w:pPr>
        <w:spacing w:after="0"/>
        <w:ind w:left="0"/>
        <w:jc w:val="both"/>
      </w:pPr>
      <w:r>
        <w:rPr>
          <w:rFonts w:ascii="Times New Roman"/>
          <w:b w:val="false"/>
          <w:i w:val="false"/>
          <w:color w:val="000000"/>
          <w:sz w:val="28"/>
        </w:rPr>
        <w:t>
      Мен, _______________________________________________________________</w:t>
      </w:r>
    </w:p>
    <w:bookmarkEnd w:id="469"/>
    <w:p>
      <w:pPr>
        <w:spacing w:after="0"/>
        <w:ind w:left="0"/>
        <w:jc w:val="both"/>
      </w:pPr>
      <w:r>
        <w:rPr>
          <w:rFonts w:ascii="Times New Roman"/>
          <w:b w:val="false"/>
          <w:i w:val="false"/>
          <w:color w:val="000000"/>
          <w:sz w:val="28"/>
        </w:rPr>
        <w:t>
                                                 (лауазымы, атағы, тегі, аты-жөні)</w:t>
      </w:r>
    </w:p>
    <w:bookmarkStart w:name="z530" w:id="470"/>
    <w:p>
      <w:pPr>
        <w:spacing w:after="0"/>
        <w:ind w:left="0"/>
        <w:jc w:val="both"/>
      </w:pPr>
      <w:r>
        <w:rPr>
          <w:rFonts w:ascii="Times New Roman"/>
          <w:b w:val="false"/>
          <w:i w:val="false"/>
          <w:color w:val="000000"/>
          <w:sz w:val="28"/>
        </w:rPr>
        <w:t>
      20___ жылғы "___" ______________ сағат _________ минутта кәмелетке толмаған</w:t>
      </w:r>
    </w:p>
    <w:bookmarkEnd w:id="470"/>
    <w:p>
      <w:pPr>
        <w:spacing w:after="0"/>
        <w:ind w:left="0"/>
        <w:jc w:val="both"/>
      </w:pPr>
      <w:r>
        <w:rPr>
          <w:rFonts w:ascii="Times New Roman"/>
          <w:b w:val="false"/>
          <w:i w:val="false"/>
          <w:color w:val="000000"/>
          <w:sz w:val="28"/>
        </w:rPr>
        <w:t>
      ______________________________________________________________________</w:t>
      </w:r>
    </w:p>
    <w:bookmarkStart w:name="z532" w:id="471"/>
    <w:p>
      <w:pPr>
        <w:spacing w:after="0"/>
        <w:ind w:left="0"/>
        <w:jc w:val="both"/>
      </w:pPr>
      <w:r>
        <w:rPr>
          <w:rFonts w:ascii="Times New Roman"/>
          <w:b w:val="false"/>
          <w:i w:val="false"/>
          <w:color w:val="000000"/>
          <w:sz w:val="28"/>
        </w:rPr>
        <w:t>
                       (тегі, аты, әкесінің аты, (кәмелетке толмағанды Орталыққа берген</w:t>
      </w:r>
    </w:p>
    <w:bookmarkEnd w:id="47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кездегі жолдаманың атауы мен нөмірі, лауазымды адамдардың тегі;</w:t>
      </w:r>
    </w:p>
    <w:p>
      <w:pPr>
        <w:spacing w:after="0"/>
        <w:ind w:left="0"/>
        <w:jc w:val="both"/>
      </w:pPr>
      <w:r>
        <w:rPr>
          <w:rFonts w:ascii="Times New Roman"/>
          <w:b w:val="false"/>
          <w:i w:val="false"/>
          <w:color w:val="000000"/>
          <w:sz w:val="28"/>
        </w:rPr>
        <w:t>
      ______________________________________________________________________</w:t>
      </w:r>
    </w:p>
    <w:bookmarkStart w:name="z533" w:id="472"/>
    <w:p>
      <w:pPr>
        <w:spacing w:after="0"/>
        <w:ind w:left="0"/>
        <w:jc w:val="both"/>
      </w:pPr>
      <w:r>
        <w:rPr>
          <w:rFonts w:ascii="Times New Roman"/>
          <w:b w:val="false"/>
          <w:i w:val="false"/>
          <w:color w:val="000000"/>
          <w:sz w:val="28"/>
        </w:rPr>
        <w:t>
              ата-аналарына немесе басқа заңды өкілдеріне берген кезде кәмелетке</w:t>
      </w:r>
    </w:p>
    <w:bookmarkEnd w:id="47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толмағанды қабылдап алушы адамның тегі, аты, әкесінің аты, туыстық</w:t>
      </w:r>
    </w:p>
    <w:p>
      <w:pPr>
        <w:spacing w:after="0"/>
        <w:ind w:left="0"/>
        <w:jc w:val="both"/>
      </w:pPr>
      <w:r>
        <w:rPr>
          <w:rFonts w:ascii="Times New Roman"/>
          <w:b w:val="false"/>
          <w:i w:val="false"/>
          <w:color w:val="000000"/>
          <w:sz w:val="28"/>
        </w:rPr>
        <w:t>
      ______________________________________________________________________</w:t>
      </w:r>
    </w:p>
    <w:bookmarkStart w:name="z535" w:id="473"/>
    <w:p>
      <w:pPr>
        <w:spacing w:after="0"/>
        <w:ind w:left="0"/>
        <w:jc w:val="both"/>
      </w:pPr>
      <w:r>
        <w:rPr>
          <w:rFonts w:ascii="Times New Roman"/>
          <w:b w:val="false"/>
          <w:i w:val="false"/>
          <w:color w:val="000000"/>
          <w:sz w:val="28"/>
        </w:rPr>
        <w:t>
                       дәрежесі, паспортының сериясы мен нөмірі, қашан және</w:t>
      </w:r>
    </w:p>
    <w:bookmarkEnd w:id="473"/>
    <w:p>
      <w:pPr>
        <w:spacing w:after="0"/>
        <w:ind w:left="0"/>
        <w:jc w:val="both"/>
      </w:pPr>
      <w:r>
        <w:rPr>
          <w:rFonts w:ascii="Times New Roman"/>
          <w:b w:val="false"/>
          <w:i w:val="false"/>
          <w:color w:val="000000"/>
          <w:sz w:val="28"/>
        </w:rPr>
        <w:t>
      ______________________________________________________________________</w:t>
      </w:r>
    </w:p>
    <w:bookmarkStart w:name="z536" w:id="474"/>
    <w:p>
      <w:pPr>
        <w:spacing w:after="0"/>
        <w:ind w:left="0"/>
        <w:jc w:val="both"/>
      </w:pPr>
      <w:r>
        <w:rPr>
          <w:rFonts w:ascii="Times New Roman"/>
          <w:b w:val="false"/>
          <w:i w:val="false"/>
          <w:color w:val="000000"/>
          <w:sz w:val="28"/>
        </w:rPr>
        <w:t>
      кімнің бергені, мекенжайы көрсетіледі) бердім.</w:t>
      </w:r>
    </w:p>
    <w:bookmarkEnd w:id="474"/>
    <w:bookmarkStart w:name="z537" w:id="475"/>
    <w:p>
      <w:pPr>
        <w:spacing w:after="0"/>
        <w:ind w:left="0"/>
        <w:jc w:val="both"/>
      </w:pPr>
      <w:r>
        <w:rPr>
          <w:rFonts w:ascii="Times New Roman"/>
          <w:b w:val="false"/>
          <w:i w:val="false"/>
          <w:color w:val="000000"/>
          <w:sz w:val="28"/>
        </w:rPr>
        <w:t>
      Кәмелетке толмағанмен бірге мынадай заттар, ақша, бағалы заттар, құжаттар берілді</w:t>
      </w:r>
    </w:p>
    <w:bookmarkEnd w:id="47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(атап көрсетіледі)</w:t>
      </w:r>
    </w:p>
    <w:bookmarkStart w:name="z539" w:id="476"/>
    <w:p>
      <w:pPr>
        <w:spacing w:after="0"/>
        <w:ind w:left="0"/>
        <w:jc w:val="both"/>
      </w:pPr>
      <w:r>
        <w:rPr>
          <w:rFonts w:ascii="Times New Roman"/>
          <w:b w:val="false"/>
          <w:i w:val="false"/>
          <w:color w:val="000000"/>
          <w:sz w:val="28"/>
        </w:rPr>
        <w:t>
      Ескертпе ___________________________________________________________</w:t>
      </w:r>
    </w:p>
    <w:bookmarkEnd w:id="476"/>
    <w:bookmarkStart w:name="z540" w:id="477"/>
    <w:p>
      <w:pPr>
        <w:spacing w:after="0"/>
        <w:ind w:left="0"/>
        <w:jc w:val="both"/>
      </w:pPr>
      <w:r>
        <w:rPr>
          <w:rFonts w:ascii="Times New Roman"/>
          <w:b w:val="false"/>
          <w:i w:val="false"/>
          <w:color w:val="000000"/>
          <w:sz w:val="28"/>
        </w:rPr>
        <w:t>
      Тапсырдым _________________________________________________________</w:t>
      </w:r>
    </w:p>
    <w:bookmarkEnd w:id="477"/>
    <w:p>
      <w:pPr>
        <w:spacing w:after="0"/>
        <w:ind w:left="0"/>
        <w:jc w:val="both"/>
      </w:pPr>
      <w:r>
        <w:rPr>
          <w:rFonts w:ascii="Times New Roman"/>
          <w:b w:val="false"/>
          <w:i w:val="false"/>
          <w:color w:val="000000"/>
          <w:sz w:val="28"/>
        </w:rPr>
        <w:t>
                                                                 (лауазымы, тегі, қолы)</w:t>
      </w:r>
    </w:p>
    <w:bookmarkStart w:name="z541" w:id="478"/>
    <w:p>
      <w:pPr>
        <w:spacing w:after="0"/>
        <w:ind w:left="0"/>
        <w:jc w:val="both"/>
      </w:pPr>
      <w:r>
        <w:rPr>
          <w:rFonts w:ascii="Times New Roman"/>
          <w:b w:val="false"/>
          <w:i w:val="false"/>
          <w:color w:val="000000"/>
          <w:sz w:val="28"/>
        </w:rPr>
        <w:t>
      Қабылдап алдым _____________________________________________________</w:t>
      </w:r>
    </w:p>
    <w:bookmarkEnd w:id="478"/>
    <w:bookmarkStart w:name="z542" w:id="479"/>
    <w:p>
      <w:pPr>
        <w:spacing w:after="0"/>
        <w:ind w:left="0"/>
        <w:jc w:val="both"/>
      </w:pPr>
      <w:r>
        <w:rPr>
          <w:rFonts w:ascii="Times New Roman"/>
          <w:b w:val="false"/>
          <w:i w:val="false"/>
          <w:color w:val="000000"/>
          <w:sz w:val="28"/>
        </w:rPr>
        <w:t>
                                               (баланы қабылдап алған адамның тегі, қолы)</w:t>
      </w:r>
    </w:p>
    <w:bookmarkEnd w:id="479"/>
    <w:p>
      <w:pPr>
        <w:spacing w:after="0"/>
        <w:ind w:left="0"/>
        <w:jc w:val="both"/>
      </w:pPr>
      <w:r>
        <w:rPr>
          <w:rFonts w:ascii="Times New Roman"/>
          <w:b w:val="false"/>
          <w:i w:val="false"/>
          <w:color w:val="000000"/>
          <w:sz w:val="28"/>
        </w:rPr>
        <w:t>
      20___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