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0eea" w14:textId="53f0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28 наурыздағы № 139-н/қ бұйрығы. Қазақстан Республикасының Әділет министрлігінде 2025 жылғы 1 сәуірде № 35907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139-н/қ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Атом энергиясын пайдалану саласындағы қызметке қойылатын біліктілік талаптары және оларға сәйкестікті растайтын құжаттар тізбесі</w:t>
      </w:r>
    </w:p>
    <w:bookmarkStart w:name="z12" w:id="8"/>
    <w:p>
      <w:pPr>
        <w:spacing w:after="0"/>
        <w:ind w:left="0"/>
        <w:jc w:val="left"/>
      </w:pPr>
      <w:r>
        <w:rPr>
          <w:rFonts w:ascii="Times New Roman"/>
          <w:b/>
          <w:i w:val="false"/>
          <w:color w:val="000000"/>
        </w:rPr>
        <w:t xml:space="preserve"> 1-тарау. Атом энергиясы пайдаланылатын объектiлердiң өмірлiк цикл кезеңдерiне байланысты жұмыстарды орындау жөніндегі қызметке қойылатын біліктілік талаптары және оларға сәйкестікті растайтын құжаттар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өндірістік-техникалық базаның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жұмыс тәжірибесі бар және мәлімделген қызметтің түрі мен кіші түрлерін жүзеге асыруға жіберілген мамандардың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 жұмыс орындарына емтихан тапсырған жедел персоналды жұмысқа жіберу туралы бұйрық; жедел персонал мен бақылаушы физиктердің емтихан тапсыру хаттамалары; әкімшілік бекіткен реактордың жедел персоналының лауазымдық нұсқаулықтары және бақылаушы физиктің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орындарына емтихан тапсырған жедел персоналды жұмысқа жіберу туралы бұйрық, жедел персонал мен бақылаушы физиктердің емтихан тапсыру хаттамалары, әкімшілік бекіткен реактордың жедел персоналының лауазымдық нұсқаулықтары және бақылаушы физиктің ережесі атом станцияларын (бұдан әрі – АС) және ядролық зерттеу қондырғысын (бұдан әрі – ЯЗҚ) пайдалану және пайдаланудан шығару жөніндегі қызметтің кіші түрі үшін талап етіледі.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жұмыс орындарына емтихан тапсырған жедел персоналды жұмысқа жіберу туралы бұйрық, жедел персонал мен бақылаушы физиктердің емтихан тапсыру хаттамалары, әкімшілік бекіткен реактордың жедел персоналының лауазымдық нұсқаулықтары және бақылаушы физиктің ережесі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лицензиялар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рұқсат етілген жұмыстармен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туралы ақпаратты қамтитын мәліметтер нысаны: 1. Жер қабатындағы арнаулы жұмыстар, оның ішінде іргетас негіздерді орналастыру; 2. Объектілерді күрделі жөндеу мен реконструкциялауды, оның ішінде: 1) металл конструкцияларды монтаждауды; 2) монолитті конструкцияларды орналастыру, сондай-ақ құрамабетон және темір-бетон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3) шатыр жұмыстары. 3. Байланыспен, аварияға қарсы қорғанумен, бақылау және дабыл беру жүйесімен, көліктегі, электр энергетикасы және сумен жабдықтау объектілеріндегі, өзге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хаттамалары, жүйелерді және жабдықтарды пайдалануға қабылдау актілері, аяқталған объектілерді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қабылдау актілерінің және сынау хаттамаларының, жүйенің, жабдықтардың және персоналдың іске қосуға дайындығы туралы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объектінің қауіпсіздігін талдау жөніндегі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салу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(жобаланатын ядролық қондырғылар, радиоактивті қалдықтарды сақтау қоймалары үшін) және пайдаланудан шығару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механизмдерді, технологиялық желілерді пайдалануды, техникалық қызмет көрсетуді, тексеруді және сынауды қамтамасыз 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 және қызмет туралы ереже; техникалық қызмет көрсетуді жүргізу нұсқаулығы; техникалық қызмет көрсету жүргізу бағдарламасы және 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Радиациялық қауіпсіздік қызметінің персоналы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туралы бұйрық, радиациялық қауіпсіздік бойынша даярлау туралы сертификаттар және қызмет туралы ереже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мен радиоактивті қалдықтарды сақтауға және көмуге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қызметті жүзеге асыру кезінде қауіпсіздік сапасын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персоналдың авариялық жағдайлардағы іс-әрекеті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физикалық іске қосуды жүргізу кезінде ядролық қауіпсіздікті қамтамасыз ету бойынша нұсқаулық; жаңа және пайдаланылған отынды тасымалдау, қайта тиеу және сақтау кезінде ядролық қауіпсіздікті қамтамасыз ету бойынша нұсқаулық; персоналдың авариялық жағдайлардағы іс-әрекеті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және облыстың (республикалық маңызы бар қаланың, астананың) жергілікті атқарушы органымен, радиациялық қауіпсіздікті қамтамасыз ету саласында мемлекеттік басқаруды, қадағалау мен бақылауды жүзеге асыратын уәкілетті мемлекеттік органдармен келісілген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Реакторлық қондырғыдағы авария кезінде және оны жою салдарынан персоналды және халықты қорғау жөніндегі іс-шаралар жоспары (бұдан әрі – Іс-шаралар жоспары) тек радиациялық қауіптіліктің 1 және 2-санаттағы объектілері үшін ғана талап етіледі. Көрсетілген Іс-шаралар жоспарының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жағдайында персоналдың іс-қимылын пысықтауға арналған аварияға қарсы іс-шаралар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 жағдайында персоналдың іс-қимылын пысықтауға арналған әдістемесі, аварияға қарсы жаттығуларды өткізу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Көрсетілген бұйрықтың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жобасында көзделген барлық жұмыс режимдері үшін, сондай-ақ жобалық және жобадан тыс авариялар кезінде қажет көлемде объектіде, санитариялық-қорғау аймағында және байқау аймағында радиациялық жағдайды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жағдайды бағалау арқылы өндірістік бақылау бағдарламасы; радиациялық бақылауды жүргізу тәртібін бекітетін құжат; радиациялық бақылауды өлшеу құралдарын тексеру туралы сертификаттар;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және өлшеу құралдарының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Персоналды жеке дозиметрлік бақылау жүргізуге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және заңнамада белгіленген тәртіппен өз құзыретіне сәйкес басқа да уәкілетті органдармен келісілген жобалау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атом энергиясын пайдалану саласындағы уәкілетті органмен және заңнамада белгіленген тәртіппен өз құзыретіне басқа да уәкілетті органдармен келісілген жобалау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АС-ны пайдалану, пайдаланудан шығару және салу жөніндегі қызметке ғана қатысты. Жобалау құжаттамасының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жабдыққа паспорты, құбырлардың бөлшектері мен құрастыру бірліктерін дайындау туралы куәлік немесе (және) құбырлар мен ыдыстарды монтаждау туралы куәлік, АС құбырларына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кәсіпорыннан жабдыққа паспорт, құбырлардың бөлшектері мен құрастыру бірліктерін дайындау туралы куәлік немесе (және) АС үшін тиісті жұмыстарды орындаған кәсіпорыннан (ұйымнан) құбырлар мен ыдыстарды монтаждау туралы куәлік, АСқұбырларына паспорт және оның атом энергиясын пайдалану саласындағы заңнама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АС-ны пайдалану, пайдаланудан шығару және салу жөніндегі қызметке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талдау жөніндегі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қауіпсіздікті талдау жөніндегі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ядролық қондырғыларды пайдалану, пайдаланудан шығару және салу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орналастыру, салу, пайдаланудан шығару кезiнде жұмыстарды және жобаларды басқару жөніндегі қызметтің кіші түріне қатысты емес.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реакторындағы өзекті паспорты және (немесе) критстенд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Қазақстан Республикасы Энергетика министрінің 2017 жылғы 20 ақпандағы № 59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зерттеу қондырғыларының ядролық және радиациялық қауіпсіздігі" техникалық регламентке (Нормативтік құқықтық актілерді мемлекеттік тіркеу тізілімінде № 15006 болып тіркелген) 1 және 2-қосымшаларға сәйкес нысандар бойынша зерттеу реакторындағы өзекті паспорты және (немесе) критстенд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ЯЗҚ-ны пайдалану және пайдаланудан шығару жөніндегі қызметке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ядролық қауіпсіздікті қамтамасыз ететін жабдықтар мен жүйелердің сипаттамасын қамтитын техникалық құжаттама (паспорт, нұсқаулық немесе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 (жедел журналдар, картограмма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жедел құжаттама (жедел журналдар, картограмма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реакторлық қондырғының басқару және қорғау жүйесі мен бақылау-өлшеу аспаптарын сынау актілері мен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басқару және қорғау жүйесін сынау актілері мен хаттамалары;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АС және ЯЗҚ-ны пайдалану және пайдаланудан шығару жөніндегі қызметтің кіші түрлеріне ғана қатысты. Реакторлық қондырғының бақылау-өлшеу аспаптарының және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жүйелер мен жабдықтарды сынау актілері мен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авариялық дайындық және аварияға қарсы ден қою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шығарудың түпкілікті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шығарудың түпкілікті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пайдаланудан шығару жөніндегі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p>
    <w:p>
      <w:pPr>
        <w:spacing w:after="0"/>
        <w:ind w:left="0"/>
        <w:jc w:val="left"/>
      </w:pPr>
      <w:r>
        <w:rPr>
          <w:rFonts w:ascii="Times New Roman"/>
          <w:b/>
          <w:i w:val="false"/>
          <w:color w:val="000000"/>
        </w:rPr>
        <w:t xml:space="preserve"> 2-тарау. Ядролық материалдармен жұмыс iстеу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торийдың және плутонийдың изотоптары бар радиоактивті заттармен жұмыс істеу жөніндегі қызметке және ядролық материалдарды өткізу және сақтау жөніндегі қызметтің кіші түрлеріне қатысты емес. Көрсетілген өндірістік-техникалық базаның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өлшеу құралдарын және радиациялық бақылау аспаптарын тексеру сертификаттары;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туралы (немесе жауапты адамды тағайындау туралы) бұйрық, қызмет туралы ереже (немесе лауазымдық нұсқаулық), радиациялық қауіпсіздік бойынша даярлау туралы сертификаттар, тексеру сертификаттары түпнұсқаларының және өлшеу құралдары мен радиациялық бақылау аспаптарының болуы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 "Ядролық және радиациялық қауіпсіздік"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15005 болып тіркелген) техникалық регламентінің 192-тармағы 2) тармақшасында көрсетілген талаптарға сәйкес ядролық материалдарды есепке алу және бақылау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Көрсетілген бұйрық және нұсқаулық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қорғауды қамтамасыз 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Қазақстан Республикасы Энергетика министрінің 2016 жылғы 8 ақпандағы № 40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материалдарды және ядролық қондырғыларды физикалық қорғау қағидаларының (Нормативтік құқықтық актілерді мемлекеттік тіркеу тізілімінде № 13498 болып тіркелген) 2-тармағы 42) тармақшасында, 31 және 33-тармақтарында көрсетілген талаптарға сәйкес ядролық материалдарды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материалдарды өткізу және табиғи уранды өндіру және қайта өңдеу жөніндегі қызметтің кіші түрлеріне қатысты емес.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мәлімделген қызмет құрамында Қазақстан Республикасының аумағынан тыс жерде уранды қайта өңдеу өнімдерін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физикалық іске қосуды жүргізу кезінде ядролық қауіпсіздікті қамтамасыз ету жөніндегі нұсқаулық; жаңа және пайдаланылған отынды тасымалдау, артық тиеу және сақтау кезінде ядролық қауіпсіздікті қамтамасыз ету жөніндегі нұсқаулық;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мәлімделетін қызметті жүзеге асыру кезінде қауіпсіздік сапасын қамтамасыз ету бағдарламасы; жұмыстың негізгі тәсілдерін, операцияларды орындаудың ретті тәртібін, жұмыстың шегі мен жағдайын анықтайтын мәлімделген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ядролық қондырғылар мен ядролық отынға жатады және тек ядролық материалдарды пайдалану қызметінің кіші түріне ғана талап етіледі.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және жұмыс тәжірибесі бар мәлімделген қызмет түрі мен кіші түрлерін жүзеге асыруға жіберілген мамандардың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 құрамның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радиоактивті қалдықтарға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ядролық материалдарды пайдалану қызметінің кіші түріне ғана талап етіледі.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арналған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торийдың және плутонийдың изотоптары бар радиоактивті заттармен жұмыс істеу жөніндегі қызметке және ядролық материалдарды өткізу жөніндегі қызметтің кіші түріне қатысты емес; ядролық материалдарды сақтау кіші қызметі үшін жеке меншіктегі қойманың болуы талап етіледі.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тасымалдауға арналған лицензиялар, ядролық материалдарды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ядролық материалдарды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табиғи уранды өндіру және қайта өңдеу қызметінің кіші түрі үшін ғана талап етіледі. Көрсетілген шарт және ядролық материалдарды тасымалдау кезіндегі радиациялық қорғау бағдарламасы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жаттығулардың бағдарламасы мен әдістемесі; әлеуетті радиациялық авариялардың тізбесі, жедел шешімдер қабылдау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мынадай құжаттар: аварияға қарсы жаттығулардың бағдарламасы мен әдістемесі; уәкілетті мемлекеттік органмен келісілген әлеуетті радиациялық авариялардың олардың салдарларының болжамымен және радиациялық жағдайдың болжамымен тізбесі; радиациялық авария туындаған кезде жедел шешімдер қабылдау өлшемшарттары және уәкілетті мемлекеттік органмен келісілген араласу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p>
    <w:p>
      <w:pPr>
        <w:spacing w:after="0"/>
        <w:ind w:left="0"/>
        <w:jc w:val="left"/>
      </w:pPr>
      <w:r>
        <w:rPr>
          <w:rFonts w:ascii="Times New Roman"/>
          <w:b/>
          <w:i w:val="false"/>
          <w:color w:val="000000"/>
        </w:rPr>
        <w:t xml:space="preserve"> 3-тарау. Радиоактивтi заттармен, құрамында радиоактивтi заттар бар аспаптармен және қондырғылармен жұмыс iстеу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өзге заңды негіздегі арнайы үй-жайлар, радиоактивті заттарды, құрамында радиоактивті заттар бар аспаптар және қондырғыларды орналасқан жерлерге және объекті аумағында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 радиоактивті заттарды, құрамында радиоактивті заттар бар аспаптар және қондырғыларды орналасқан жерлерге және объекті аумағында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және сақтау жөніндегі қызметінің кіші түрі үшін орындау талап етілмейді. Көрсетілген арнайы үй-жайлардың, карта-схема түпнұсқасының бар болуын және радиоактивті заттардың, құрамында радиоактивті заттар бар аспаптар және қондырғылардың жұмыс орындарында орналасуын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мамандар мен техниктердің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радиоактивті заттарды, құрамында радиоактивті заттар бар аспаптарды және қондырғыларды өткізу жөніндегі қызметтің кіші түрі үшін орындау талап етілмейді.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қызметтер (немесе жауапты адамдар), радиоактивті заттарды, құрамында радиоактивті заттар бар аспаптар мен қондырғыларды есепке алу және бақылау жүйесі, өзінің (олардың) қызметтік жұмысына байланысты емес міндеттер жүктелмейтін ұйымда физикалық қорғауды қамтамасыз ететін жауапты адам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 өзінің (олардың) қызметтік жұмысына байланысты емес міндеттер жүктелмейтін ұйымда физикалық қорғауды қамтамасыз ететін жауапты адамды (адамдарды)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Өзінің (олардың) қызметтік қызметіне байланысты емес міндеттер жүктелмейтін ұйымда физикалық қорғауды қамтамасыз ететін жауапты адамды (адамдарды) тағайындау туралы бұйрық радиоактивті заттарды, құрамында радиоактивті заттар бар аспаптар мен қондырғыларды дайындау және радиоактивті заттарды, құрамында радиоактивті заттар бар аспаптар мен қондырғыларды өткізу жөніндегі қызметтің кіші түрлеріне қатысты емес. Қызметті құру (немесе жауапты адамды тағайындау) туралы бұйрық, қызмет туралы ереже (немесе лауазымдық нұсқаулық), радиациялық қауіпсіздік бойынша даярлау сертификаты, есепке алу және бақылауға жауапты адамды тағайындау жөніндегі бұйрық және физикалық қорғауды қамтамасыз ететін жауапты адамды (адамдарды) тағайындау туралы бұйрық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радиоактивті заттар,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 немесе өзінің радиациялық бақылау қызметі болған жағдайда: радиациялық бақылау қызметін құру туралы бұйрық; радиациялық бақылау жүргізу жоспары; радиациялық бақылау аспаптарын тексеру сертификаттары және соңғы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қажет емес. Шарт, радиациялық бақылау жүргізу хаттамасы, радиациялық бақылау қызметін құру туралы бұйрық, радиациялық бақылау жүргізу жоспары, радиациялық бақылау аспаптарын тексеру сертификаттары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белгіленген жұмыстарды жүргізу кезіндегі радиациялық қауіпсіздік жөніндегі нұсқаулық; персоналдың авария жағдайындағы іс-қимылы жөніндегі нұсқаулық;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 беру туралы кепілді хат;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радиациялық авариядан және оның салдарынан персоналды және халықты қорғау жөніндегі іс-шаралар жоспары; "Ядролық және радиациялық қауіпсіздік"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15005 болып тіркелген) техникалық регламентінің 193-тармағы 2) тармақшасында көрсетілген талаптарға сәйкес иондаушы сәуле шығару көздерін есепке алу және бақылау нұсқаулығы; аварияға қарсы жаттығулар бағдарламасы мен әдістемесі; әлеуетті радиациялық авариялардың, олардың салдарының болжамы және радиациялық жағдайдың болжамы жасалып, уәкiлеттi мемлекеттiк органмен келiсiлген тiзбесi; радиациялық авария болған кезде жедел шешiмдер қабылдау өлшемшарттары және уәкiлеттi мемлекеттiк органмен келiсiлген араласу деңгейi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жөніндегі іс-шаралар жоспары радиациялық қауіптілігі 1 және 2- 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өткізу қызметінің кіші түрі үшін осы тармақты орындау талап етілмейді.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физиктердің шоғырды калибрлеуді жүргізу және сапаны бақылау бойынша арнайы даярлығы туралы құжаттар; радиотерапиялық қондырғының сапасын бақылау бағдарламасы мен шоғырларды калибрлеу және сапасын бақылау жүргізудің соңғы хаттамасы;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радиоактивті заттар бар медициналық аспаптар мен қондырғыларды пайдалану бойынша жұмыстарға ғана қатысты. Өлшеу құралдарының, бақылау аспаптарының, қосалқы материалдар мен жабдықтардың және көрсетілген құжаттардың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өзге заңды негіздегі қойма, радиоактивті заттарды, құрамында радиоактивті заттар бар аспаптар мен қондырғыларды қоймаға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 радиоактивті заттарды, құрамында радиоактивті заттар бар аспаптар мен қондырғыларды қоймаға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осы тармақты орындау талап етілмейді. Көрсетілген қойманың, карта-схема түпнұсқасының бар болуын және радиоактивті заттарды, құрамында радиоактивті заттар бар аспаптар мен қондырғыларды қоймада орналасуын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радиоактивті заттар бар медициналық құралдар мен қондырғыларды және радиоизотоптық тексеріп қарау жабдықтарын пайдалану жөніндегі жұмыстарға ғана қатысты. Егер өтініш беруші құрамында радиоактивті заттар бар аспаптар мен қондырғыларды меншіктенуші және/немесе баланс ұстаушы болып табылмаса, осы тармақты орындау талап етілмейді. Көрсетілген шарт түпнұсқасының немесе меншікті техниктің (тиісті білімін, даярлығын, жұмыс тәжірибесін растайтын құжаттардың түпнұсқалары)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тасымалдау үшін лицензия, радиоактивті заттарды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радиоактивті заттарды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 Көрсетілген шарт және радиоактивті заттарды тасымалдау кезіндегі радиациялық қорғау бағдарламасы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және сақтау пункттерін физикалық қорғауды қамтамасыз ету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Қазақстан Республикасы Энергетика министрінің 2016 жылғы 9 ақпандағы № 52 </w:t>
            </w:r>
            <w:r>
              <w:rPr>
                <w:rFonts w:ascii="Times New Roman"/>
                <w:b w:val="false"/>
                <w:i w:val="false"/>
                <w:color w:val="000000"/>
                <w:sz w:val="20"/>
              </w:rPr>
              <w:t>бұйрығымен</w:t>
            </w:r>
            <w:r>
              <w:rPr>
                <w:rFonts w:ascii="Times New Roman"/>
                <w:b w:val="false"/>
                <w:i w:val="false"/>
                <w:color w:val="000000"/>
                <w:sz w:val="20"/>
              </w:rPr>
              <w:t xml:space="preserve"> бекітілген Иондандырушы сәулелену көздерін және сақтау пункттерін физикалық қорғау қағидаларының (Нормативтік құқықтық актілерді мемлекеттік тіркеу тізілімінде № 13455 болып тіркелген) 1-қосымшасы мен 3-қосымшасының 11-тармағында көрсетілген талаптарға сәйкес иондандырушы сәулелену көздерін және сақтау пункттерін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радиоактивті заттарды, құрамында радиоактивті заттар бар аспаптар мен қондырғыларды дайындау және радиоактивті заттарды, құрамында радиоактивті заттар бар аспаптар мен қондырғыларды өткізу жөніндегі қызметтің кіші түрлері үшін талап етілмейді.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p>
    <w:p>
      <w:pPr>
        <w:spacing w:after="0"/>
        <w:ind w:left="0"/>
        <w:jc w:val="left"/>
      </w:pPr>
      <w:r>
        <w:rPr>
          <w:rFonts w:ascii="Times New Roman"/>
          <w:b/>
          <w:i w:val="false"/>
          <w:color w:val="000000"/>
        </w:rPr>
        <w:t xml:space="preserve"> 4-тарау. Иондандырушы сәулеленудi генерациялайтын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осы тармақты орындау талап етілмейді. Көрсетілген арнайы үй-жайлардың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 және иондаушы сәуле шығаруды генерациялайтын аспаптар мен қондырғыларды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радиациялық қауіпсіздік бойынша даярлау сертификаттары, есепке алу және бақылауға жауапты адамды тағайындау жөніндегі бұйрығы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 немесе өзінің радиациялық бақылау қызметі болған жағдайда: радиациялық бақылау қызметін құру туралы бұйрық; радиациялық бақылау жүргізу жоспары; радиациялық бақылау аспаптарын тексеру сертификаттары және соңғы радиациялық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иондаушы сәуле шығаруды генерациялайтын аспаптар мен қондырғыларды сатып алғаннан кейін бір ай ішінде радиациялық бақылау жүргізудің соңғы хаттамасын ұсыну туралы кепілді хат;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тиісті лицензиясы бар жеке немесе заңды тұлға берген радиациялық бақылау жүргізу хаттамасын және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хатты беру тек иондаушы сәуле шығаруды генерациялайтын медициналық аспаптар мен қондырғыларға ғана қатысты. Егер өтініш беруші қол жүгін, багажын тексеру үшін рентген жабдықтарының жұмысын жүргізген және осы жабдықтардың меншік иесі және/немесе баланс ұстаушысы болып табылмаған жағдайда, осы тармақты орындау қажет емес. Шарт, радиациялық бақылау жүргізу хаттамасы, радиациялық бақылау қызметін құру туралы бұйрық, жоспар, тексеру туралы сертификаттар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мәлімделген жұмыстарды жүргізу кезіндегі радиациялық қауіпсіздік жөніндегі нұсқаулық; иондаушы сәуле шығаруды өндіретін аспаптарды және қондырғыларды түгендеу актісі немесе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 және қондырғылар сатып алғаннан кейін бір ай ішінде иондаушы сәуле шығаруды генерациялайтын аспаптарды және қондырғыларды түгендеу актісін ұсыну туралы кепілді хат; "Ядролық және радиациялық қауіпсіздік"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15005 болып тіркелген) техникалық регламентінің 193-тармағы 2) тармақшасында көрсетілген талаптарға сәйкес иондаушы сәуле шығару көздерін есепке алу және бақылау нұсқаулығы;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2-1-тармағына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қондырғылардың пайдалану параметрлеріне (сапасын бақылау) бақылау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 сатып алғаннан кейін бір ай ішінде аппараттың пайдалану параметрлеріне (сапасын бақылау) бақылау жүргізу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шығаруды генерациялайтын медициналық аспаптарды және қондырғыларды пайдалану және дайындау бойынша жұмыстарға ғана қатысты. Пайдалану параметрлеріне бақылау жүргізу хаттамалары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пациенттердің жеке қорғану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жеке қорғану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шығаруды генерациялайтын медициналық аспаптарды және қондырғыларды пайдаланатын жұмыстарға ғана қатысты. Иондаушы сәуле шығаруды генерациялайтын медициналық аспаптар және қондырғылар пайдаланылатын кабинеттер "Радиациялық қауіпті объектілерге қойылатын санитариялық-эпидемиологиялық талаптар"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29292 болып тіркелген) санитариялық қағидаларына 14-қосымшада көрсетілген талаптарға сәйкес радиациялық қорғау құралдарымен жабдықталады. Көрсетілген жеке қорғану құралдарының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қызметтің түрі мен кіші түрлерін жүзеге асыруға жіберілген мамандар мен техниктердің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жөндеу және техникалық қызмет көрсету туралы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иондаушы сәуле шығаруды генерациялайтын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өтініш беруші қол жүгін, багажды жете тексеруге арналған рентгендік жабдықтарда жұмыс жүргізетін және осы жабдықтардың меншік иесі және/немесе баланс ұстаушысы болып табылмайтын жағдайды қоспағанда, иондаушы сәуле шығаруды генерациялайтын медициналық аспаптар мен қондырғыларды және қол жүгі мен багажды жете тексеруге, көлікті, материалдарды, заттарды жете тексеруге, адамды жеке-дара жете тексеруге арналған жабдықтарды пайдаланатын жұмыстарға ғана қатысты. Егер дайындаушыдан сервистік (кепілдік) қызмет көрсету болса,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қол жүгі мен багажды жете тексеруге арналған жабдықты және иондаушы сәуле шығаратын медициналық аспаптар мен қондырғыларды пайдалану жөніндегі қызметтің кіші түрі үшін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p>
    <w:p>
      <w:pPr>
        <w:spacing w:after="0"/>
        <w:ind w:left="0"/>
        <w:jc w:val="left"/>
      </w:pPr>
      <w:r>
        <w:rPr>
          <w:rFonts w:ascii="Times New Roman"/>
          <w:b/>
          <w:i w:val="false"/>
          <w:color w:val="000000"/>
        </w:rPr>
        <w:t xml:space="preserve"> 5-тарау. Атом энергиясын пайдалану саласындағы қызметтерді көрсету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даярлығы бар және мәлімделген қызметтің түрі мен кіші түрлерін жүзеге асыруға жіберілген техниктердің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біліктілігін және тиісті лауазымның функционалдық міндеттеріне сәйкес теориялық және тәжірибелік дайындықтан өткенін растайтын құжаттар (сертификаттар, куәліктер, куәліктер);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 және кемінде екі техник талап етіледі.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 Техниктердің білікті құрамының (тиісті білімін, дайындығын, жұмыс тәжірибесін және мәлімделген қызмет түрі мен кіші түрлерін жүзеге асыруға рұқсат етілгенін растайтын құжаттар түпнұсқаларының)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туралы (немесе жауапты адамды тағайындау туралы) бұйрық, қызмет туралы ереже (немесе лауазымдық нұсқаулық) және радиациялық қауіпсіздік бойынша даярлық туралы сертификаттар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ядролық және радиациялық қауіпсіздікті қамтамасыз етуге жауапты персоналды арнайы даярлау, аумақтарды, үй-жайларды, жұмыс орындарын, тауарларды, материалдарды, металл сынықтарын, көлік құралдарын радиациялық бақылау және персоналды дозиметрлік жеке бақылау бойынша қызметтің кіші түрлері үшін орындау талап етілмейді.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 шығаруды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қызметтердің кіші түрлеріне ғана қатысты.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бойынша сынау мерзімділігі бойынша тестілеудің түрлері мен әдістемелерін сипаттай отырып тестілік сынаулар жүргізу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29292 болып тіркелген) белгіленген медициналық рентген жабдықтарының пайдалану параметрлеріне бақылау жүргізу талаптарына сәйкес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өлшеу құралдары, бақылау аспаптары, қосалқы материалдар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нысанының 1-бағанында көрсетілген өзге заңды құқықтарды растайтын құжат, меншік құқығын растайтын құжат; өлшеу құралдары мен бақылау аспаптарын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радиоизотопты иондаушы сәуле шығару көздері бар немесе иондаушы сәуле шығаруды генерациялайтын медициналық құралдарды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 Радиациялық бақылау аспаптары иондаушы сәулелену ықпалының барлық негізгі түрлерін қамтуы тиіс. Көрсетілген өлшеу құралдары, бақылау аспаптары, қосалқы материалдар мен жабдықтардың және өлшеу құралдары мен бақылау аспаптарын тексеру сертификаттары түпнүсқаларының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өзге заңды негіздегі арнайы үй-жайлар, зертханалар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өнімдердегі, материалдардағы, қоршаған орта объектілеріндегі радионуклидтердің құрамын анықтау және персоналды жеке дозиметрлік бақылау бойынша жұмыстарды орындауға ғана қатысты. Көрсетілген арнайы үй-жайлар, зертханаларының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авариялық жағдайлардағы іс-қимылдары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персоналдың авариялық жағдайлардағы іс-қимылдары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негіздерде оқыту жүргізуге арналған өндірістік-техникалық база (теориялық және практикалық сабақтар өткізуге арналған оқу сыныптары, жабдықтар,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нысанының 2-бағанында көрсетілген меншік құқығын растайтын құжат немесе өзге заңды құқықтарды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оқу сыныптарының, оқу жабдықтарының, техникалық құралдардың, радиациялық бақылаудың оқу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 оқыту тәжірибесі, арнайы даярлығы және практикалық жұмыс тәжірибесі бар оқытушылардың білікті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саласындағы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даярлау (даярлау бағдарламаларын қоса бере отырып)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 және оқитындардың білімін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бағдарламасы; тыңдаушылардың білімін тексеруге арналған билеттер (тесттер)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мәлімделетін қызметтің сапасын қамтамасыз ету саласындағы өтініш берушінің саясатын сипаттай отырып, мәлімделген жұмыстарды жүзеге асыру кезінде сапаны қамтамасыз ету бағдарламасы, оқытушыларды іріктеу, жұмысқа жіберу, қолдау және біліктілігін арттыру рәсімі мен тәртібі,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тиісті лицензиясы бар жеке немесе заңды тұлғамен күзет қызметтерін көрсетуге көрсетуге арналған 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 Тиісті лицензиясы бар жеке немесе заңды тұлғамен күзет қызметтерін көрсетуге арналған көрсетілген шарт тұпнұсқасының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p>
    <w:p>
      <w:pPr>
        <w:spacing w:after="0"/>
        <w:ind w:left="0"/>
        <w:jc w:val="left"/>
      </w:pPr>
      <w:r>
        <w:rPr>
          <w:rFonts w:ascii="Times New Roman"/>
          <w:b/>
          <w:i w:val="false"/>
          <w:color w:val="000000"/>
        </w:rPr>
        <w:t xml:space="preserve"> 6-тарау. Радиоактивті қалдықтармен жұмыс істеу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 немесе өзге заңды негіздегі арнайы үй-жайлар, радиоактивті қалдықтармен жұмыс істеу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 радиоактивті қалдықтармен жұмыс істеу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жұмыс жүргізсе, осы тармақты орындау талап етілмейді. Көрсетілген арнайы үй-жайлардың және радиоактивті қалдықтармен жұмыс істеу схема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 және радиоактивті қалдықтарды жинауды, сақтауды және өткізуді ұйымдастыруға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радиоактивті қалдықтарды жинауды, сақтауды және өткізуді ұйымдастыруға жауапты адамды тағайындау туралы бұйрық;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радиациялық қауіпсіздік бойынша даярлық туралы сертификаттар және радиоактивті қалдықтарды жинауды, сақтауды және өткізуді ұйымдастыруға жауапты адамды тағайындау туралы бұйрық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ластанған жабдықтарда, бұйымдарда, топырақта, қалдықтарда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 қызметін құру туралы бұйрық; радиациялық бақылауды жүргізу жоспары; радиациялық бақылау аспаптарын тексеру сертификаттары;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радиациялық бақылау қызметін құру туралы бұйрық, радиациялық бақылау жүргізу жоспары, радиациялық бақылау аспаптарын тексеру сертификаттары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радиоактивті қалдықтарды тіркеу журналы;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регламенті; радиоактивті қалдықтармен жұмыс істеу кезінде қауіпсіздікке әсер ететін сапаны қамтамасыз ету жөніндегі ұйымдық-техникалық іс-шаралардың жиынтығын қамтитын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жөніндегі іс-шаралар жоспары радиациялық қауіптіліктің 1 және 2-санаттағы объектілері үшін ғана талап етіледі.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техниктердің және жұмысшылардың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сақтауға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радиоактивті қалдықтарды сақтау және көму жөніндегі қызметтің кіші түрлеріне ғана қатысты. Радиоактивті қалдықтарды сақтау және көму үшін меншікті қойманың болуы талап етіледі.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p>
    <w:p>
      <w:pPr>
        <w:spacing w:after="0"/>
        <w:ind w:left="0"/>
        <w:jc w:val="left"/>
      </w:pPr>
      <w:r>
        <w:rPr>
          <w:rFonts w:ascii="Times New Roman"/>
          <w:b/>
          <w:i w:val="false"/>
          <w:color w:val="000000"/>
        </w:rPr>
        <w:t xml:space="preserve"> 7-тарау.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түрін жүзеге асыруға жіберілген мамандар мен техниктердің біліктілік құрамы, радиациялық қауіпсіздік бойынша нұсқаулық өткізу журналы, персоналдың жүкті тасымалдау салдарынан болған төтенше жағдайларда, аварияларда іс-қимылдары бойынша тиісті нұсқамадан өткенін растайтын құжат, ілеспе құжат және авариялық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 жүкті тасымалдауға қатысатын тасымалдаушының персоналы жүкті тасымалдау салдарынан болған төтенше жағдайларда, апаттарда іс-қимылдары бойынша тиісті нұсқамадан өткенін растайтын құжат; жүргізушінің және (немесе) жүкке ере жүретін адамның (немесе жүкке еріп жүруге жауапты адамның) ілеспе құжаты және авариялық карточкасы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және (немесе) жүкке ере жүретін адамның (немесе жүкке еріп жүруге жауапты адамның) ілеспе құжаты және авариялық карточкасы тасымалдау кезінде ядролық материалдармен, радиоактивті заттармен және (немесе) радиоактивті қалдықтармен ере жүретін адамдар үшін талап етіледі.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жүкті тасымалдау салдарынан болған төтенше жағдайларда, апаттарда іс-қимылдары бойынша тиісті нұсқамадан өткенін растайтын құжат және ілеспе құжат пен авариялық карточка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радиациялық қауіпсіздік бойынша даярлық туралы сертификаты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жүргізу жоспары; радиациялық бақылау аспаптарын тексеру сертификаттары; радиациялық бақылау аспаптарын жалға алған жағдайда: радиациялық бақылау аспабын жалға алу шарты; жүкқұжаттың жоғарғы бөлігінде "Радиоактивті" қызыл белгісі бар көліктік қаптамалардың және теміржол жылжымалы құрамының радиациялық сипаттамаларын өлшеу хаттамалары;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жаңа және пайдаланылған отынды тасымалдау, тиеу және сақтау кезіндегі ядролық қауіпсіздікті қамтамасыз ету жөніндегі нұсқаулық; авария жағдайында персоналдың іс-қимылы жөніндегі нұсқаулық;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 ядролық материалдарды, радиоактивті заттарды, және (немесе) радиоактивті қалдықтарды тасымалдау кезінде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және пайдаланылған отынды тасымалдау, тиеу және сақтау кезіндегі ядролық қауіпсіздікті қамтамасыз ету жөніндегі нұсқаулық жаңа және пайдаланылған ядролық отынды тасымалдаған жағдайда талап етіледі.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болжанған аспаптардың, қондырғылардың, материалдардың, заттардың, қалдықтардың түрлері туралы, сондай-ақ тасымалдау болжанатын көліктік қаптама комплектілері туралы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тасымалдайтын болжанған аспаптардың, қондырғылардың, материалдардың, заттардың, қалдықтардың түрлерінің тізімі, сондай-ақ тасымалдау болжанатын көліктік қаптама комплектілері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нысанда, түсіндірме жазбаға өтініш беруші немесе лицензиат қол қоюға тиіс. Көліктік қаптама комплектілерінің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радиоизотоптық көздерді, радиоактивті қалдықтарды, құрамында радиоактивті заттарды, құрамында радиоактивті заттар бар аспаптар мен қондырғыларды тасымалдауға арналған арнайы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арнайы көлік құралдарының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p>
    <w:p>
      <w:pPr>
        <w:spacing w:after="0"/>
        <w:ind w:left="0"/>
        <w:jc w:val="left"/>
      </w:pPr>
      <w:r>
        <w:rPr>
          <w:rFonts w:ascii="Times New Roman"/>
          <w:b/>
          <w:i w:val="false"/>
          <w:color w:val="000000"/>
        </w:rPr>
        <w:t xml:space="preserve"> 8-тарау. Бұрынғы ядролық сынақ полигондары аумақтарындағы және жүргiзілген ядролық сынақтар салдарынан ластанған басқа да аумақтардағы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болжанған жұмыстар бойынша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полигонда жүргізетін болжамды жұмыстар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меншікті радиациялық бақылау қызметі болған жағдайда: радиациялық бақылау қызметін құру туралы бұйрық; радиациялық бақылауды жүргізу жоспары; радиациялық бақылау аспаптарын тексеру сертификаттары;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 жүргізу салдарынан ластанған бұрынғы ядролық сынақ полигондарының аумақтарында және басқа да аумақтарда радиациялық бақылауды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аумақтардағы қызмет" қызмет түрлеріне лицензиясы бар жеке немесе заңды тұлғалар жүргізеді. Шарт, радиациялық бақылау қызметін құру туралы бұйрық, радиациялық бақылау жүргізу жоспары, радиациялық бақылау аспаптарын тексеру сертификаттары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ядролық және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және радиациялық қауіпсіздік бойынша даярлық туралы сертификаты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 мен жұмысшылардың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Мамандардың, техниктердің, жұмысшылардың біліктілік құрамы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 рентгендік тексеру аппараттарында жұмыс істейтін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объектілердегі жұмыс өтілі туралы мәлімет (лауазым атауы, жұмыс кезеңі,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 немесе жауапты адам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 және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(ядролық және радиациялық қауіпсіздікті қамтамасыз етуге жауапты персоналды арнайы даярлау жүргізу құқығына берілген оның лицензиясының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 растайтын немесе өзге заңды құқықтарды растайтың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Персоналды жеке дозиметрлік бақылаумен қамтамасыз ету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w:t>
            </w:r>
          </w:p>
          <w:p>
            <w:pPr>
              <w:spacing w:after="20"/>
              <w:ind w:left="20"/>
              <w:jc w:val="both"/>
            </w:pPr>
            <w:r>
              <w:rPr>
                <w:rFonts w:ascii="Times New Roman"/>
                <w:b w:val="false"/>
                <w:i w:val="false"/>
                <w:color w:val="000000"/>
                <w:sz w:val="20"/>
              </w:rPr>
              <w:t>
рұқсат беретін</w:t>
            </w:r>
          </w:p>
          <w:p>
            <w:pPr>
              <w:spacing w:after="20"/>
              <w:ind w:left="20"/>
              <w:jc w:val="both"/>
            </w:pPr>
            <w:r>
              <w:rPr>
                <w:rFonts w:ascii="Times New Roman"/>
                <w:b w:val="false"/>
                <w:i w:val="false"/>
                <w:color w:val="000000"/>
                <w:sz w:val="20"/>
              </w:rPr>
              <w:t>
лицензияның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№21822 болып тіркелген) бекітілген "Радиациялық қауіпсіздікті қамтамасыз етуге қойылатын санитариялық-эпидемиологиялық талаптар" санитариялық қағидаларына 13-қосымшаға сәйкес жеке сәулелену дозаларын есепке алу карточкаларының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иондандырушы сәулеленудi генерациялайтын аспаптар мен қондырғыларды жөндеу және техникалық қызмет көрсету туралы шарт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 жеке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 ның, оқыту жабдықтарының, техникалық құралдың, радиациялық бақылау аспабының атауы және қысқаша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немесе өзге заңды құқықтар 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 ның, техникалық құралдың немесе радиация лық бақылау аспабының тағайында 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w:t>
            </w:r>
          </w:p>
          <w:p>
            <w:pPr>
              <w:spacing w:after="20"/>
              <w:ind w:left="20"/>
              <w:jc w:val="both"/>
            </w:pPr>
            <w:r>
              <w:rPr>
                <w:rFonts w:ascii="Times New Roman"/>
                <w:b w:val="false"/>
                <w:i w:val="false"/>
                <w:color w:val="000000"/>
                <w:sz w:val="20"/>
              </w:rPr>
              <w:t>
толтырыл майды)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 калық паспорттың нөмірі (радиа 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w:t>
            </w:r>
          </w:p>
          <w:p>
            <w:pPr>
              <w:spacing w:after="20"/>
              <w:ind w:left="20"/>
              <w:jc w:val="both"/>
            </w:pPr>
            <w:r>
              <w:rPr>
                <w:rFonts w:ascii="Times New Roman"/>
                <w:b w:val="false"/>
                <w:i w:val="false"/>
                <w:color w:val="000000"/>
                <w:sz w:val="20"/>
              </w:rPr>
              <w:t>
жеке кәсіпкердің</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тұлғаның атауы және Бизнес-сәйкестендіру нөмірі / Жеке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Тиісті лицензиясы бар жеке немесе заңды тұлғамен күзет қызметтерін көрсетуге көрсетуге арналған шарт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Бизнес-сәйкестендіру нөмірі /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