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2e8f" w14:textId="a472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"Қазақстандық ұлттық дәрілік формулярын бекіту туралы" Қазақстан Республикасы Денсаулық сақтау министрінің 2021 жылғы 18 мамырдағы № ҚР ДСМ-41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2025 жылғы 1 сәуірдегі № 30 бұйрығы. Қазақстан Республикасының Әділет министрлігінде 2025 жылы 2 сәуірде № 35919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"Қазақстандық ұлттық дәрілік формулярын бекіту туралы" Қазақстан Республикасы Денсаулық сақтау министрінің 2021 жылғы 18 мамырдағы № ҚР ДСМ-41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22782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7-бабының </w:t>
      </w:r>
      <w:r>
        <w:rPr>
          <w:rFonts w:ascii="Times New Roman"/>
          <w:b w:val="false"/>
          <w:i w:val="false"/>
          <w:color w:val="000000"/>
          <w:sz w:val="28"/>
        </w:rPr>
        <w:t>46)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Қазақстандық ұлттық дәрілік формуляр,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 саясаты департаменті Қазақстан Республикасының заңнамасында белгіленген тәртіппен: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№ҚР-ДСМ-41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AТХкоды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Фармакологиялық тобы/ ХПА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Саудалық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Дәрілік түрі, доза және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 куәлігінің нөмірі/орфандық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 жолдары және заттардың алмасуы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ауруы кезінде жергілікті қолдануға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шырышты қабығына жағуға арналған гель, 2%,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Қышқылдығы бұзылуымен байланысты ауруларды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газдың түзілуін азайтатын препараттармен құрамдас антацидтер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манго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және жел айдайтын препараттардың қарапайым біріктірілімі.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Гастроэзофегалды рефлюкс кезінде қолданылатын ойық жараға қарсы заттар мен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Гистаминді H2-рецепторларының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(0.9 % натрий хлоридінің ерітіндісі)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еріткішпен жиынтықта (0.9 % натрий хлоридінің ерітіндісі),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Протонды насос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Плеом™-20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 еріткішімен (0,9 % натрий хлоридінің ерітіндісі)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 еріткішімен жиынтықта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қатты,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қатты,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ойық жараға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субцитраты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Ас-қазан-ішек қызметінің бұзылыстарын емдеуге арналгған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функциональді бұзылыстарын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холиноблокаторлар - үштік амин тобы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холиноблокаторлар - үштік амин тобы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холиноблокаторлар - үштік амин тобы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0,02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 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40 мг/2мл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функциясы бұзылыстары кезінде қолданылатын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40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эмульсия 66.66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балаларға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(эмульсия)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Итжидек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Итжидек алкалоидтары, үшітен бір бөліктегі аминдер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Итжидектің жартылай синтетикалық алкалоидтары, төртден бір бөлінтегі аммоний қосылыстары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АІЖ моторикасын ынталандырғыштар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АІЖ моторикасын ынталандырғыштар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0,5 %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0.5 %,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 мг/мл 60мл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 мг/мл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Серотонинді 5ht3-рецепторларының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құсуға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 және өт шығару жолдары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шығару жолдарын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 қышқылдарының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Жанаспалы 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0,01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суппозиторийлер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0,75 %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0,75 %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7,5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7,5 мг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7,5 мг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0,75 г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7,5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 10 мг/3,5 г/12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ЦитраФлит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 10 мг/10,97 г/3,5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Осмотикалық қасиеті бар 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70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67 мг/100 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66,7 г/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Клизма түріндегі іш жүргізетін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АДЮЛАКС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ерітінді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Пейдолакс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ректалді ерітінді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ерітінді 9г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ерітінді 3г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қатуы кезіндегі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24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Прукалоприд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Диареяға қарсы, ішек қабынуына қарсы және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Дификлир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адсорбенттері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 Ультра-Адсорб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Сорбикапс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Көмірсулары бар 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10,7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қабылдауға арналған регидратанттар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10,7 г; 20,5 г; 27,9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жолының перистальтикасын төмендететін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моторикасын төмендететін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 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қабынуына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cуспензия 1 г/100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ішекте еритін қабықпен қапталған таблеткалар,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Семіздікке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Диеталық өнімдерді қоспағанда, семіздікті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әсердегі семіздікке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қорытуға ықпал ететін препараттар (оның ішінде ферментті препараттар)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қорытуға көмектесетін заттар (ферментті препараттарды қоса)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3 500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шағын таблеткалар бар капсулалар10000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шағын микросфералар бар ішекте еритін қабықпен қапталған капсулалар 300 мг (25 000 ӘБ)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шағын таблеткалар бар капсулалар25 000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шағын микросфералар бар ішекте еритін қабықпен қапталған капсулалар 150 мг (10 000 ӘБ)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8000 липолитикалық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және қантты қабықпен қапталған таблеткалар 212,5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0.24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279,44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шағын микросфералар бар ішекте еритін қабықпен қапталған капсулалар,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89,36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Мультиферменттер (липаза, протеаза және т.б.)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әсер ететін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 картриджде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 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МЕ/мл 3 мл 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Джуниор КвикПен®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 КвикПен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картриджде тері астына енгізуге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ед/мл 3 мл 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100 ӘБ/мл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 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 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ұзақтықта әсер ететін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3мл картриджде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3мл картриджде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Әсері аз инсулиндермен құрамдас орташа ұзақтықта немесе ұзақ әсер ететін инъекцияларға арналған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100 ХБ/мл 3 мл-ден картриджде.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,10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(инсулині)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(адам)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 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ед/мл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инсулиндер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ӘБ/мл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ХБ/мл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ӘБ/мл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мл-ден шприц-қаламда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және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және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ед/мл + 50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және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ед/мл + 33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ед/мл + 3,6 мг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және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ӘБ/мл + 3,6 мг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гипогликемиялық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Сульфонилмочевина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ГЛИАП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глюкоза деңгейін төмендететін ішке қабылдайтын препараттардың комбинациясы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үлбiрлi қабықпен қапталған таблеткалар 500 мг/2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мг/2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 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сульфонамидтер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1000мг/2,5мг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850мг/2,5мг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1000мг/5мг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1000мг/10мг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500мг/10мг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және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глюкозидаза ингибторлары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Тиазолидинедиондар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Дипептидил пептидаза 4 (ДПП-4)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Трестебин®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 тәрізді пептид -1 (glp-1)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тері астына енгізу үшін суспензия дайындауға арналған ұнтақ, еріткішпен жиынтықта 2 мг/0,65мл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тері астына енгізуге арналған суспензия, 2мг/0,85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 мг/мл по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 мг/мл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0,75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1,5 мг/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1,34 мг/мл (шприц-қалам 0.25 мг немесе 0.5 мг/доза),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1,34 мг/мл (шприц-қалам 1 мг/доза),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Натрий-глюкоза тәуелді тежегіш 2 (sglt2)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гипогликемиялық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Инсвада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Дәрумендер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және Д дәрумендері және олардың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А, қарапайым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ацетаты (А дәрумені) 33000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дәрумені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(D 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қолдануға арналған майлы ерітінді 0,125%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4000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2800 ХБ/мл,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15000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15000 ХБ/мл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Деавит®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 дәрумені және оның В6 және В12 дәрумендерімен құрамдасторы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хлориді-Дарница (В1 дәрумені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(басқа препараттармен біріктірілімдерін қоса)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таза түрінде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100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100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(С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50мг/мл2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5%2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қантпен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дәрумендер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қарапайым дәрумендер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 (В6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 ацетаты (Е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қоспалар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глюконаты-Дарница (тұрақтандырылған)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глюконаты-Дарница (тұрақтандырылған)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біріктірілімдегі кальций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анаболикалық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Анаболикалық стероидты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жолының аурулары мен зат алмасу бұзылыстарын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жолдарының аурулары мен метаболикалық бұзылуларды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мен олардың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г/10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100 мг/1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300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1.0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лиофилизат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 35 мг шыны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ӘБ/мл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Майозайм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концентрат және ерітінді дайындауға арналған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мг/мл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Асқазан-ішек жолдары мен метаболизм ауруларын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Қантүзілім және 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дәруменінің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ӘБ/мл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ӘБ/мл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еріткіші бар көктамыр ішіне енгізуге арналған ерітіндіге арналған лиофилденген ұнтақ (инъекцияға арналған су),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еріткіші бар көктамыр ішіне енгізуге арналған ерітіндіге арналған лиофилденген ұнтақ (инъекцияға арналған су),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шприцтерде 8000 анти-Ха ХБ/0,8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вшприцтерде 6000 анти-Ха ХБ/0,6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 анти-Ха/0,4 мл, 0,4 мл-ден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шприцтерде 4000 анти-Ха ХБ/0,4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анти-Ха ХБ/0,2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2000 ХБ (20 мг)/0,2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4000 МЕ (40 мг)/0,4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6000 МЕ (60 мг)/0,6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 толтырылған инъекцияға арналған ерітінді, 8000 МЕ (80 мг)/0,8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бір дозалы алдын ала толтырылған шприцтерде, 8000 анти-Ха ХБ/0.8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бір дозалы алдын ала толтырылған шприцтерде, 6000 анти-Ха ХБ/0.6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бір дозалы алдын ала толтырылған шприцтерде, 4000 анти-Ха ХБ/0.4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3800 ХБ анти-Ха/0,4мл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7600 ХБ анти-Ха/0,8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5700 ХБ анти-Ха/0,6мл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2850 ХБ анти-Ха/0,3мл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лб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600 лб/2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 агрегациясының ингибиторлары (гепаринді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кардио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кардио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10 мкг/мл,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12,5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Празугрел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Цилозек®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ТИГЕНА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Тромбофлюкс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1500000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жиынтықта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ұнтақ, еріткішімен - инъекцияға арналған сумен жиынтықта,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Тромбиннің тікелей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Бивалирудин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 факторының тікелей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15мг, 30мг, 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ДЗ №000022-РГ-KZ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антикоагулянттар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шприцтерге толтырылған тері астына және вена ішіне енгізуге арналған 2,5 мг/0,5 мл,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Фибринолиз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мг/5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Санксамик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100000 ктб,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дәрумені және басқа да гемостатиктер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гемостатикалық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 9,5х4,8см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 4,8х4,8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 2,5х3,0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 факторлары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VII, IX және X біріктірілген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ХБ (протромбинді кешен концентраты)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(инъекцияға арналған су) және енгізуге арналған жинақпен жиынтықта 500 ХБ,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3000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жиынтықта (натрий хлоридінің ерітіндісі 0,9 %)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жиынтықта (натрий хлоридінің ерітіндісі 0,9 %)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, еріткішпен жиынтықта (натрий хлоридінің ерітіндісі 0,9 %)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2000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2000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1500 ХБ,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 1500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1000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1000,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1000 ХБ,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1000 ХБ,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2,5 мл алдын ала толтырылған шприцте) жиынтықта 1000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1000 ХБ,10мл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1000 ХБ,10мл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1000,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еріткішімен– инъекцияға арналған сумен жиынтықта 1000 ХБ,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еріткішіпен және енгізуге арналған жинақпен жиынтықта 1000 ХБ,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 1000 ХБ,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500,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500 ХБ,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жиынтықта, 500 ХБ,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- инъекцияға арналған сумен жиынтықта, 500 ХБ,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1000 ХБ, 500 ХБ, 250 ХБ лиофилизат, еріткішпен (инъекцияға арналған су) және енгізуге арналған жиынтықпен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– инъекцияға арналған сумен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2,5 мл алдын ала толтырылған шприцте)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еріткішпен, енгізуге арналған жиынтықпен жиынтықта,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– инъекцияға арналған сумен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750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5 мл, 250 МЕ,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2 мл,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2 мл,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лиофилизат-инъекцияға арналған су 2 мл,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енгізу үшін ерітінді дайындауға арналған лиофилизат 2,5 мл, 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факторының бұзылу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факторының бұзылу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және еріту мен енгізуге арналған жинақпен жиынтықта 1000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қанның ұю факторының бұзылу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және еріту мен енгізуге арналған жинақпен жиынтықта 500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/ еріткішімен – инъекцияға арналған 10 мл, 20 мл, 30 мл сумен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жиынтықта,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еріткішімен жиынтықта (инъекцияға арналған су),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1200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жиынтықта,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су)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600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2000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қан ұюының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2400 ХБ + 1000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(инъекцияға арналған су) жинақпен жиынтықта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су), 1200 ХБ + 500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450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1000ХБ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(инъекцияға арналған су) жинақпен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600 ХБ + 250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900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900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Виллебранд факторы және қан ұюының VIII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VIIа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 4,8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басқа да гемостатикалық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ұнтақ 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105 мг/0,7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 мг/0.4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темір препараттары (екі валентті)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ретард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 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 г 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темір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мг/мл, 5 мл,№5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препараттарының фолий қышқылымен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фумараты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фумараты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152,1мг/0,54мг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80 мг/0,35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Темірдің басқа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біріктірілімдер.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дәрумені және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0,02%,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ай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анемияға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гемопоэз стимуляторлары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Эритропоэтин/Эпоэтин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40000 ХБ/1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40000 ХБ/1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40000 ХБ/1,0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2000 ХБ/0,5мл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ХБ/1,0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ХБ/0,3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ХБ/0,6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 ХБ/0,4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6000 ХБ/0,6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10000 ХБ/1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4000 ХБ/0.4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10000 ХБ/1.0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2000 ХБ/0.5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мкг,1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мкг, 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мкг,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мкг, 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 75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 50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алмастыратын және перфузиялық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плазмасының препараттары және плазма алмастыратын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6%,200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Сукцинилирленген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Сукцинилирленген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130/0.4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қоректендіруге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қоректендіруге арналған аминқышқылдарының кешені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майлы эмульсия 10 %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эмульсиялар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625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986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1477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1970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перифериялық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1904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тамақтануға арналған аралас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Су-электролит балансына әсер ететін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8,4%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изотониялық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изотониялық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Осмодиуретикалық әсері бар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0,009 200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изотоникалық ерітінді 9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ирригациялық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нфузияға арналған ерітінді, 5%, 100 мл, 250 мл,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2,27%5000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2,27%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3,86%5000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3,86%2500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физионил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1,36%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физионил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глюкозамен 2,27%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2,27%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бар дианил ПД4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перитонеалді диализге арналған ерітінді 3,86%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ерітінділерге қоспалар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 ішіне және вена ішіне енгізуге арналған ерітінді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 ішіне және вена ішіне енгізуге арналған ерітінді 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250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Кардиоплегиялық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Кардиоплегиялық ерітінділер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гематологиялық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гематологиялық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64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ангионевротикалық ісіну үшін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Плазмадан алынған C1-тежегіші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Плазмадан алынған C1-тежегіші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300мг/2мл (150мг/мл)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Жүрек-қантамыр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гликозидтері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Оймақгүл гликозидтері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және ІІІ класты аритмияға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класты аритмияға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класты аритмияға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гликозидтерін қоспағанда, кардиотоникалық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Адренергетиктер және допаминомиметиктер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миллилитрдегі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мг/мл,5мл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10мг/мл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0,18 %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Фосфодиэстеразалар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және инфузия үшін ерітінді, 10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кардиотоникалық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ауруларын емдеуде қолданылатын шеткергі вазодилататорлар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нитраттар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арналған дозаланған аэрозоль 0,4 мг/доза 10 г (180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сублингвальды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астылық спрей дозаланған 1,25 мг/доза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ауруларын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мкг/мл,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мкг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ауруларын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Адренергиялық иннервацияның ынталандырушы әсерін азайтатын орталық әсерлі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Имидазолинді рецепторлар 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Шеткергі антиадренергиялық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антигипертензиялық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антигипертензиялық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Тиазидті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Тиазидті диуретиктер, кәдімгі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Тиазидті емес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Сульфаниламидтер, қарапайым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1.5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"Ілмекті"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Сульфонамидті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 10 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Арилоксисірке қышқылының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сақтайтын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Альдостерон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Диуретиктердің калий сақтайтын препараттармен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Генле ілмегінің кортикалдық сегментіне әсер ететін диуретиктердің калий сақтайтын препараттармен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сақтаушы препараттармен біріктірілген 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сақтаушы препараттармен біріктірілген 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сақтаушы препараттармен біріктірілген 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Перифериялық вазодилататорлар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Ангиопротекторлар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мен анальды жарықтарды емдеуге арналған жергілікті емдеу құралдары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 28.4 г сықпада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Таңдамалы емес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3,75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Таңдамалы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XL*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ХL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Альфа-,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гипотензивті дәрілермен біріктірілімде селективті 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Бета-блокаторлар және кальций арналарын 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мен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каналдарының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Тамырларға айрықша әсер ететін кальций каналдарының таңдамалы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баяу босап шығатын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Жүрекке тікелей әсері бар кальций каналдарының таңдамалы блокаторлары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Фенилалкиламин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Бензотиазепин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Ренин-ангиотензин жүйесіне әсер 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Ангиотензин-түрлендіретін фермент (ААФ)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Ангиотензин-түрлендіретін фермент тежегіштері (АӨФ)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Каптоприл-Боримед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1,25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Ангиотензин-түрлендіретін фермент ингибиторлары басқа препараттармен құрамдас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Ангиотензин-айналдырушы фермент ингибиторлары диуретиктермен құрамдас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Combi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хинаприл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Ангиотензин-айналдырушы фермент ингибиторларының кальций каналдары блокаторларымен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10мг/5мг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және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 II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 II антагонистері, қарапайым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Ангиотезин ІІ антагонисттерінің басқа препараттармен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Ангиотезин ІІ антагонисттерінің диуретиктермен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100/12.5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50/12.5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160/12,5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үбірлі қабықпен қапталған таблеткалар 320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диуретиктермен бірге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Диуретиктермен біріктірілген 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32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80/12.5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 және диуретиктер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Ангиотезин ІІ антагонисттерінің кальций каналдары блокаторларымен біріктірілімі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 II антагонистері, басқа 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және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Гиполипидемиялық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Гипохолестеринемиялық және гипотриглицеридемиялық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ГМГ-КOA-Редуктаза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ЭСКОЛАН-сановель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ЭСКОЛАН-сановель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ЭСКОЛАН-сановель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ЭСКОЛАН-сановель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гиполипидемиялық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284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Липидті модификациялайтын агенттер, біріктірілімдері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липидтерді өзгертетін агенттердің комбинациясы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 /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және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 /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ауруларын емдеуге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Зеңге қарсы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Зеңге қарсы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Розеофунгин-АС®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 үшін суспензия дайындауға арналған түйіршіктер 100 000 ӘБ/мл 7.5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мен триазол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2%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өзге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үлбір түзуші ерітінді 1% 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МИКОЗИСФРИ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 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ЭКЗОРОЛФИНЛАК®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лак, 5%, 2.5 мл;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зеңге қарсы агенттер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Жұмсартатын және қорғаушы әсері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Жұмсартатын және қорғаушы әсері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10%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100мг 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150мг/г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дерматопротекторлар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Жарақаттар мен жараларды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тыртықтың тегістелуіне мүмкіндік беретін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тегістелуіне мүмкіндік беретін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116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5%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5% 25г, 100г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басқа да антипсориатикалық құралдар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қолданылатын псориазды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 бірігуі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ауруларын емдеуге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жергілікті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0,25%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0,25%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химиотерапиялық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2,5%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қолданылатын тері ауруларын емдеуге арналған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төмен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5мг/г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орташа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0,05 %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0,05 %20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0,05 %40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жоғары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0,1 %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0,25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0,1%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0,1 % 15 г,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күшті кортикостероидтар (IV топ)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0,5 мг/г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Кортикостероидтар, басқа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кортикостероидтар, басқа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0,05%+3%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0,05%+3%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0,5 мг/10 мг/1 мг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0,05%+0,1%+1%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0,05%+0,1%+1%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Антисептиктермен дезинфициялайтын препаратар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Антисептиктермен дезинфициялайтын препаратар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Бигуанидтер және амидиндер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қышқылының спиртті ерітіндісі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қышқылының спиртті ерітіндісі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қышқылының спиртті ерітіндісі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2%60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 Люголь ерітіндісі бірдей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 Люголь ерітіндісі бірдей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ерітінді йод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антисептиктер мен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және басқа да дезинфекциялық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көк-DF Люкс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ерітінді, 1%,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тотығы-DF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тотығы-DF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тотығы-DF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 үшін ерітінді дайындауға арналған таблеткалар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50 құтыда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50 құтыда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50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100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70%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40%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40%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90%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90 %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70 %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90 %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90%,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70%,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Безеу кезінде жергілікті қолдануға арналған ретиноидтар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Мундерм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0,5 мг/20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 пероксиді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15г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30г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20%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Акнеге қарсы жүйелі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Безеуді емдеуге арналған ретиноидтар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Роаккутан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дерматологиялық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дерматологиялық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 қоспағанда, тері ауруларын емдеуге арналған өзге де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дерматологиялық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D11AX/ 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дерматологиялық препараттар/Құрамында жұмсақ парафин мен майлар бар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Несеп-жыныс жүйесі мен жыныс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ауруларды емдеуге арналған антисептиктер мен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ауруларды емдеуге арналған антисептиктер мен микробқа қарсы препараттар (кортикостероидтармен біріктірілімдерін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500000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Хинолон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мг +160 мг+8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150мг +200мг +500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10% 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78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антисептиктер және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0.016 г+ 0.1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(пессарийлер)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Гинелайф Иодин™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гинекологиялық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Миометрий тонусын арттыратын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2,0 мг/3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Прогестагендері бар пластик спиралдар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Прогестагендермен пластик ЖІЖ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емдік жүйе, 20 мкг/24 сағат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ауруларды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Пролактин секрециясының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Гинекологияда қолдануға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7,5 мг/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7,5 мг/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37,5 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6,75 мг/0,9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гормондары және жыныс жүйесінің модуляторлары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гормондық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 және эстрогендер (бекітілген құрамдастар)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Орлифик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Леворест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0.15 мг/0.03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0.15 мг/0.02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0,15 мг+ 0,02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Диаваль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0,15 мг+ 0,03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0,15 мг /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0.06 мг/0.015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0,075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0,06мг/0,015мг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мг+0,02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мг+0,02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3мг+0.02мг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+ 0.03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 (ттж) 0,6 мг+ 6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 және эстрогендер (ретімен қабылдауға арналған біріктірілімдер)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0,05 мг + 0,03 мг, 0,075 мг + 0,04 мг, 0,125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0,075 мг+0,04 мг, 0,05 мг+0,03мг, 0,125 мг+0,03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және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мг+2 мг+2 мг+1 мг+2мг+3мг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контрацептивтер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G03AD01/G03AC03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3-оксоандростен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250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жартылай синтетикалық эстрогендер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0,1 %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0,1 %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кабықпен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 0,60 мг/г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 1,53мг /доза 8,1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 0,60 мг/г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ерітінді2,5%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8% 1,125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гель1%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Пролютекс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Прегнадиен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Прогестагендердің эстрогендермен құрамдасы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Прогестагендердің эстрогендермен біріктірілімі (ретпен қабылдауға арналған біріктірілімі)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және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0,15 мг/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Гонадотропиндер және басқа овуляция стимуляторы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5000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ҚР-ДЗ-0№016639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жиынтықта (натрий хлориді, инъекцияға арналған дәрілік түрлерді дайындауға арналған еріткіш, 9 мг/мл)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жиынтықта (натрий хлориді, инъекцияға арналған дәрілік түрлерді дайындауға арналған еріткіш, 9 мг/мл)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5000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75 ХБ ФСГ и 75 ХБ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75 ХБ ФСГ и 75 ХБ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1200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Менопаузалық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600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5,5 мкг (75 ХБ)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ХБ (22мкг)/0,5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450 ХБ (33 мкг)/0,75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900 ХБ (66 мкг)/1,5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900МЕ/1.5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450 МЕ/0.75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150 МЕ еріткішпен жиынтықта (инъекцияға арналған су),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600 ХБ/0,72 мл 0,78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300 ХБ/0,36 мл 0,42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мкг/0,5 мл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72 мкг/2.16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36 мкг/1.08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 мкг/0.36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150/75 ХБ/МЕ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овуляция стимуляторлары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Антиандрогендер, қарапайым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майлы ерітінді 300 мг/3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жыныс гормондары және жыныс жүйесінің модуляторлары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Прогестеронды рецепторлардың модуляторлары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Фемипревент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Урологиялық ауруларды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 несеп шығару және несепті ұстай алмауды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Толтеродин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Эрекция бұзылыстарын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пластинкалар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кезгінде ұсақталатын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урологиялық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асты безінің қатерсіз гиперплазиясын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Альфа-адренорецепторлардың антагонистері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Алфузозин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қабықпен қапталған таблеткалар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Флоези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 0,4 мг/6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және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 0,4 мг/6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 5-Альфа-Редуктаза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 гормондары мен инсулиндерді қоспағанда, жүйелі қолдануға арналған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Гипоталамус және гипофиз гормондары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алдыңғы бөлігінің гормондары және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Синактен 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және инъекцияға арналған еріткіш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мг/1,5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 4ХБ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 10ХБ 3,33 мг 1 мл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10ХБ 3,33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4ХБ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алдыңғы бөлігінің басқа гормондары және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лиофилизат, еріткішімен жиынтықта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лиофилизат, еріткішімен жиынтықта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лиофилизат, еріткішімен жиынтықта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Гипофиздің артқы бөлігінің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Вазопрессин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60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120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240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0,1мг/мл, 2 млөден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және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ӘБ/мл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ХБ/мл 1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Гипоталамус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Өсуді баяулататын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20 мг еріткішпен жиынтықта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30 мг еріткішпен жиынтықта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10 мг еріткішпен жиынтықта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0.05 мг/мл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ерітінді,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ерітінді, 60 мг 266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 120 мг 510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үшін, әсер етуі ұзаққа созылатын суспензия дайындауға арналған лиофилизат еріткішпен жиынтықта (0.8 % маннитол ерітіндісі)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 90 мг 388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0,3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0,6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Антигонадотропин-рилизинг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0,25мг/0,5мл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бір жиынтықта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ҚР-ДЗ-5№024279 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ҚР-ДЗ-5№024280 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 үшін ерітінді дайындауға арналған лиофилизацияланған ұнтақ еріткішімен жиынтықта,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30мг/мл 1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40мг/мл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2,5%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H02BX/H02AB09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глюкокортикостероидтар біріктірілімдері/Гидрокортизон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микрокристалды суспензия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Антитиреоидты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препараттары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 безі гормондары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Гликогенді ыдырататын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Гликогенолитикалық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1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алмасуын реттейтін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Паратиреоидты гормондар және аналогтар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Паратиреоидты гормондар және аналогтар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250 мкг/мл 2,4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картриджде, 250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Антипаратиреоидты гормондар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антипаратиреоидты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Париситол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ерітінді, 5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2,5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Бета-лактамные антибиотики - пенициллины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 спектрі кең пенициллиндер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мг/5 мл, 11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Бета-лактамазаларға сезімтал пенициллиндер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000000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1000000 ХБ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Біріктірілімдегі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Біріктірілімдегі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600 000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Біріктірілімдегі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1200000 ӘБ + 300000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Бета-лактамаз ингибиторлары бар пенициллиндер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ұнтақ400мг/57мг/5мл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400 мг/ 57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ұнтақ200 мг/28,5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200 мг/28,5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ұнтақ228,5мг/5мл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ұнтақ125мг/31,25мг/5мл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250мг+62,5мг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125мг+31,25мг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875мг+125мг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мг+125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ұнтақ400+57,0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312,5мг/5мл 25 г ұнтақта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457 мг/5 мл 8,75 г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мг/125 мг+m3868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0.5 г /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200+28,5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мг/62,5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мг+ 62,5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125 мг+ 31,25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ұнтақ457мг/5мл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суспензия дайындауға арналған ұнтақ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суспензия дайындауға арналған ұнтақ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400мг/57мг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ұнтақ200мг/28,5мг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228,5мг/5мл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457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400 мг/57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125 мг/31.25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мг/62.5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инъекция үшін ерітінді дайындауға арналған ұнтақ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ұнтақ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және бета-лактамаза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бета-лактам антибиотиктері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натрилі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жиынтықта (инъекцияға арналған су)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ұнтақ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1.0 г ұнтақ еріткішпен жиынтықта (1% лидокаин гидрохлоридінің 3.5 мл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ерітіндісі),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(1% 3.5 мл лидокаин гидрохлоридінің инъекцияға арналған ерітіндісі)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үшін ерітінді дайындауға арналған ұнтақ еріткішімен жиынтықта (инъекцияға арналған су)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инъекция үшін ерітінді дайындауға арналған 1 г ұнтақ еріткішімен жиынтықта (3,5 мл лидокаин гидрохлоридінің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инъекция үшін ерітінді дайындауға арналған 0,5 г ұнтақ еріткішімен жиынтықта (2,0 мл лидокаин гидрохлоридінің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АВЕКСОН-РАЦИОНАЛ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гидрохлориді 1% ерітіндісі),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еріткішпен жиынтықтағы ұнтақ (инъекцияға арналған лидокаиннің 1%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еріткіш жиынтықтағы ұнтақ (лидокаин гидрохлоридінің 1% ерітіндісі)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еріткіш жиынтықтағы ұнтақ (лидокаин гидрохлоридінің 1% ерітіндісі)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1,46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АВИДОКСИМ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ұнтақ, 2000мг/500мг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г/1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және бета-лактамаза тежегіші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буын цефалоспориндері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Карбапенемы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ұнтақ0.5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Мепенам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ДОРИПУР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0,5г/0,5г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0,25 г/0,25г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мг+ 500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және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ИНЕМПЛЮС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цефалоспориндер мен пенемдер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 фосамилі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 фосамилі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Сульфаниламидтер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Сульфаниламидтердің триметоприммен біріктірілімі, оның туындыларын қоса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240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(80мг+16мг)/мл,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960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Макролидтер және линкозамидтер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Макромицин® 3.0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млн.ХБ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1.5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1,5 млн.ХБ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175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 XL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 апельсин дәмі бар, 125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(инъекцияға арналған су) жиынтықта,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мл, 37.5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100 мг/5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200 мг/5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 15 мл көлеміне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дайындауға арналған ұнтақ 200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30%,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ерітінді, 30%,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Аминогликозидтер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аминогликозидтер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Брамитоб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300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небулаларда 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100 мг/2 мл 2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500мг/2мл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Бактерияға қарсы препараттар - хинолон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0,2%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ерітінді0,2%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Леваксела®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Левадидоз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Флаксидел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мг/250 мл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ерітінді400 мг/100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Флоксейф®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хинолондар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бактерияға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Гликопептидті құрылымдағы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400 мг еріткішімен жиынтықта - 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еріткішпен жиынтықта (инъекцияға арналған су)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1000000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500 000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0.5 %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бактерияға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дисперсия дайындау үшін концентрат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(липидті кешен) 50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ЛУНИЗОЛ–сановель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25 мг/5 мл 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0.2 %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мг/мл,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 АЙВИ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жүйелі қолдануға арналған зеңге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алу үшін концентрат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Микобактерияларға қатысты белсенді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ПАСК-Акри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қапталған, ішекте еритін қабықпен қапталған таблеткалар 1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5.52г пара-аминосалицил қышқылының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ұнтақ,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 12,50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амносалицилаты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түйіршіктер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Изоникотин қышқылы гидразидінің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100мг/5мл 200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Тиокарбамидтің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туберкулезге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100мг/мл 20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100мг/мл 10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препараттардың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мен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мен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Ризэф 150/75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150мг/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мг/400 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150мг/400мг/275мг/75мг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және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150мг/400мг/275мг/75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Алапесті емдеуге арналған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Алапесті емдеуге арналған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әсері бар 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Нуклеозидтер мен нуклеотидтер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Цивалган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Нуклеозидтер - кері транскриптаза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5 мг/мл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240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таблеткалар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Тенавирон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Ненуклеозидтер - кері транскриптаза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 мг/5 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50 мг/5 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әкелу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әкелу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Нейраминидаза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 мг/доза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J05AJ03/J05AX12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гепатитін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J05AP01/J05AB04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Симепревир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J05AP07/J05AX14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Даклавирдин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J05AP08/J05AX15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және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және Пибрентасвир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және Пибрентасвир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мг/40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АИТВ-ға қатысты белсенді вирусқа қарсы препараттардың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60 мг/30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мг/702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мен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мен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245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және Абакавирн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 150 мг 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және 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және тенофовир дизопроксилінің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 245 мг/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Эмтрицитабин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 дизопроксилі және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200мг/300мг/25мг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80 мг/ 20 мг,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мг/600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және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және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мг/150мг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және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және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200мг/28,04мг/27,5мг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және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және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Симтуза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200мг/11,2мг/867мг/288,5мг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 дизопроксилі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 дизопроксилі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300мг/300мг/50мг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 дизопроксилі және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300мг/300мг/50мг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вирусқа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Маравирок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Марибавир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Марибавир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Ливтенсити™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 сарысулар мен иммуноглобулиндер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 сарысулар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Дифтериялық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Сіреспеге қарсы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Гангренаға қарсы сарысу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сарысу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сарысу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(жылқы қанынан алынған антирабиялық сарысу)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адам иммуноглобулині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 50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 5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165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165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ертінді 200 мг/мл,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 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 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 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200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 мл-ден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25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 200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 мг,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ерітінді100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 мг,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Иммуноглобулиндер, қалыпты адам үшін тамырдан тыс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 мг,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адамның қалыпты иммуноглобулиндері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адамның қалыпты иммуноглобулиндері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адамның қалыпты иммуноглобулиндері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Айрықша иммуноглобулиндер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1500 МЕ(300 мкг)/2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625 ХБ/мл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Анти-D(Rh)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625 ХБ/мл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200 ХБ,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Құтыруға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адамның құтырмаға қарсы моноклональді антиденелері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ХБ/2.5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Цитомегаловирусқа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Цитомегаловирусқа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1000 ӘБ/10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Цитомегаловирусқа қарсы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 мл/5000б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энцефалитіне қарсы адам иммуноглобулині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J06BD01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J06BD01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J06BD01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инфекциялардың профилактикасына арналған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Менингококкты тетравалентті тазартылған полисахаридті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Менингококктік А, С, Y, W-135 тетравалентті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Менингококктік А, С, Y, W-135 тетравалентті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A, C, W-135, Y серотоптарындағы менингококтік инфекцияға қарсы конъюгацияланған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жиынтықта, 0.5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менингококкқа қарсы вакциналар, көп компонентті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менингококкқа қарсы вакциналар, көп компонентті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(менингококк инфекциялары профилактикасына арналған В тобы менингококк вакцинасы (рекомбинантты, адсорбцияланған))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Көкжөтелге қарсы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күл (құрамында антигені аз), сіреспе және көкжөтел (жасушасыз) профилактикасына арналған біріктірілген, адсорбцияланған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күл, сіреспе, көкжөтел (жасушасыз) профилактикасына арналған адсорбцияланған сұйық (АбКДС)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мл/доза 0, 5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Анатоксинмен біріктірілімде тазартылған антикоклюшті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сіңірілген жасушасыз, сұйық көкжөтел-дифтерия сіреспе вакцинасы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 қарсы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 қарсы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тірі құрғақ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үстіне енгізу үшін суспензия дайындауға арналған лиофилизат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 инфекциясының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(сіңірілген белсенділігі жойылған, конъюгацияланған полисахаридті пневмококкты сұйық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конъюгацияланған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Превенар® 20 (20 валентті cіңірілген белсенділігі жойылған, конъюгацияланған полисахаридті пневмококкты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антиген және Haemophilus influenzae, конъюгацияланған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Пневмококктық тазартылған полисахаридті антиген және Haemophilus influenzae, конъюгацияланған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Синфлорикс (10-валентті полисахаридті және типке бөлінбейтін Haemophilus influenzae D-протеинімен конъюгацияланған, сіңірілген пневмококктік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Сіреспе профилактикасынаарналған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анатоксинімен құрамдас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анатоксинімен құрамдас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Күлге және сіреспеге қарсы сіңірілген вакцина (педиатриялық)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5.0 мл-ден (10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анатоксинімен құрамдас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Антигендер мөлшері азайтылған, тазартылған, сіңірілген дифтерия 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5.0 мл-ден (10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тірі әлсіреген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тірі әлсіреген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 тірі әлсіреген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 , 1 мл (0,05 мл- 20 доз, 0,1 мл- 10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сүзегінің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сүзегінің тазартылған полисахаридті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инфекциялардың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Энцефалиттің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Инактивтелген тұтас кене энцефалитінің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энцефалитінің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Культуралық тазартылған концентрацияланған белсенділігі жойылған құрғақ кене энцефалиті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лиофилизат еріткіші - алюминий гидроксидінің гелімен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энцефалитінің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энцефалитінің белсенділігі жойылған концентрацияланған құрғақ тазартылған культуралдық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лиофилизат еріткіші - алюминий гидроксидінің гелімен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0,25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 вирусы - белсенділігі жойылған бүтін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ВаксигрипТетра®, тұмау профилактикасына арналған белсенділігі жойылған төрт валентті сплит-вакцина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(Полимер-суббірлікті белсенділігі жойылған үш валентті тұмау вакцинасы)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Тұмауға қарсы ыдыратылған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0,5мл (үлкендерге арналған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Суббірлікті белсенділігі жойылған төрт валентті адъювантты тұмау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Тұмау, инактивирленген, сплит вирусы немесе беттік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Тұмауға қарсы ыдыратылған белсенділігі жойылған төрт валентті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0.5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Гепатиттің алдын алуға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В гепатиті профилактикасына арналған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B (B гепатитіне карсы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10 мкг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 вирусы - тазартылған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вакцина (рДНҚ)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20 мкг/1,0мл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А гепатитіне қарсы вакцина (адамның диплоидты жасушасы), белсенділігі жойылған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1 доза 250МЕ/0,5мл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тұтас вириондық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ересектерге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қарсы белсенділігі жойылған, ыдыратылмаған вирусты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А гепатитіне қарсы вакцина (адамның диплоидты жасушасы), белсенділігі жойылған, сіңірілген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Қызылшаның алдын алуға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вирусы, тірі әлсіреген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вирусы, тірі әлсіреген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10 доза 0.5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вирусы, тірі әлсіреген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10 доза 0.5 мл-дан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әлсіреген эпидемиялық паротит және қызамық вирустарымен біріктірілген қызылша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әлсіреген эпидемиялық паротит және қызамық вирустарымен біріктірілген қызылша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Приорикс, қызылшаға, эпидемиялық паротитке және қызамыққа қарсы аттенуирленген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әлсіреген эпидемиялық паротит және қызамық вирустарымен біріктірілген қызылша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Қызылшаға, паротитке және қызамыққа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0.5 мл 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Паротитке қарсы вакциналар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J07BE01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 вирусы – тірі әлсізденген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Полиомиелиттің алдын алуға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Полиомиелитті оральді, тривалентті, аттенуирленген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Полиомиелитті оральді, тривалентті, аттенуирленген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Құтырма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Индираб, антирабиялық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лиофилизацияланған ұнтақ еріткішімен (0.3% натрий хлориді ерітіндісі 0.5мл) және бір реттік шприцпен жиынтықта 2,5 ХБ/1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дайындау үшін лиофилизацияланған ұнтақ еріткішімен жиынтықта 2,5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концентрацияланған өсірінді тазартылған құрғақ антирабиялық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1 доза лиофилизат, 1,1 мл еріткішпен-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бүтін құтырма вирусы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антирабиялық концентрацияланған тазартылған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және бұлшықет ішіне енгізу үшін ерітінді дайындауға арналған лиофилизат еріткішпен жиынтықта 2.5 ХБ 1 доза (1,0мл)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Желшешек вирусы - әлсіретілген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Желшешек вирусы - әлсіретілген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Варивакс, желшешек вирусына қарсы тірі, өсірінді, аттенуирленген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лиофилизацияланған ұнтақ еріткішімен (инъекцияға арналған су)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Желшешек вирусы - әлсіретілген тірі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желшешекке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папилломасы вирусына қарсы вакциналары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Папилломавирусқа (адамдағы 6, 11, 16, 18 типтері)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Папилломавирусқа (адамдағы 6, 11, 16, 18 типтері)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-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Папилломавирусқа (адамдағы 6, 11, 16, 18 типтері)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-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папиллома вирусына қарсы вакцинасы (16, 18 типі)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(адам типіндегі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құрамында AS04 адъюванты бар, Адам Папилломасының 16 және 18 түрдегі вирусына қарсы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(адамның 6, 11, 16, 18, 31, 33, 45, 52, 58 типі)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(адамның 6, 11, 16, 18, 31, 33, 45, 52, 58 типі)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Гардасил®9 адамның папиллома вирусына қарсы 9-валентті (6, 11, 16, 18, 31, 33, 45, 52, 58 типтердегі)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Вирустық және бактериялық инфекциялардың профилактикасына арналған вакциналардың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Бактериялық және вирустық вакциналар, комбинациялар.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көкжөтел, полиомиелит, сіреспеге қарсы вакцина.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көкжөтел, полиомиелит, сіреспеге қарсы вакцина.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дифтерия, сіреспе, көкжөтел (жасушасыз) және полиомиелитке (белсенділігі жойылған) қарсы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 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көкжөтел, полиомиелит, сіреспеге қарсы вакцина.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сіңірілген жасушасыз, сұйық көкжөтел- дифтерия -сіреспе вакцинасы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 (0,5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 b типті heamophilus influenza (инфлюэнцаның гемофильді таяқшалары), көкжөтел, полиомиелит, сіреспеге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көкжөтелге, полиомиелитке, сіреспеге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ИПВ+Hib, жасушасыз, сіңірілген, сұйық көкжөтел- дифтерия сіреспе біріктірілген вакцинасы (АбКДС)+b түріндегі Haemophilus influenzae-ға қарсы вакцина (Hib)+белсенділігі жойылған үшвалентті полиомиелит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көкжөтелге, полиомиелитке, сіреспеге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дифтерия және сіреспенің сіңірілген; көкжөтелдің ацеллюлярлық; полиомиелиттің белсенділігі жойылған және конъюгацияланған, b типті Haemophilus influenzae туындайтын инфекцияның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суспензиямен жиынтықта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дифтерия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дифтерия,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0,5 мл/1доза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рекомбинанты В гепатитіне қарсы вакцинамен, полиомиелитке қарсы белсенділігі жоқ вакцинамен және b түріндегі Haemophilus influenzae-ға қарсы вакцинамен біріктірілген жасушасыз көкжөтел күл-сіреспе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0,5 мл суспензия еккіште, лиофилизацияланған 10 мкг ұнтақпен құтыдағы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Күл, b типті Haemophilus influenzae, көкжөтел, полиомиелит, сіреспе, B гепатитіне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 (1доза)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Ісікке қарсы препараттар мен иммуномодуляторлар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Алкилирлейтін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иприттің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лиофилизацияланған ұнтақ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Алкилсульфонаттар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Нитрозонесепнәр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БиКНУ®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жиынтықта 100 мг (этанол)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алкилирлейтін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Антиметаболиттер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 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, 2,5 мл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мг/мл, 10 мл (1000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 20 мл -ден (500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50 мл-ден (5000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Пуриннің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50 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концентрат,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Пиремединді аналогтар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АЗЕТГИЛ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Трифлуридин, құрамдастырылған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Трифлуридин, құрамдастырылған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 +6,14мг, 20мг+ 8,19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ЛП-№000011-РГ-КZ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Өсірілген алкалоидтер мен басқа да табиғи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Барвинка алкалоидтері мен оның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мг/1 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Подофиллотоксин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60мг/10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суспензия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 мг/6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160 мг/8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мг/4мл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Топоизомераза 1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L01CE01/L01XX17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Гикамтин®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L01CE02/L01XX19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 15 мл (300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 5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концентрат20 мг/мл 2 мл (40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текті алкалоидтар және шығу тегі табиғи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Антрациклиндер және тектес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 арналған лиофилизирленген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к/і енгізу үшін ерітінді дайындауға арналған лиофилизат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ФаРес® 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көктамырішілік және желіішілік енгізу үшін ерітінді дайындауға арналған концентрат 2 мг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ісікке қарсы 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ерітіндіні дайындауға арналған лиофилизацияланған ұнтақ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инъекция, инфузия немесе қуық ішіне енгізу үшін ерітінді дайындауға арналған лиофилизацияланған ұнтақ, 20 мг 1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инъекция, инфузия немесе қуық ішіне енгізу үшін ерітінді дайындауға арналған лиофилизацияланған ұнтақ, 40 мг 1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ұнтақ,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лиофилизат, 20 мг в 1 флаконда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лиофилизат, 40 мг в 1 флаконда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L01EA02/L01XE06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L01EA03/L01XE08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Эпидермальды өсу факторы рецепторының тирозинкиназа ингибиторлары (EGFR)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Эпидермальды өсу факторының рецепторлары (EGFR) тирозинкиназа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L01EB01/L01XE02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Серин-треонинкиназа тежегіштері (BRAF)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Анапластикалық лимфомакиназа тежегіштері (ALK)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Митоген-белсендірілетін протеинкиназа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L01EE01/L01XE25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Циклинге тәуелді 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Протеинкиназы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L01EG02/L01XE10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эпидермиялық өсу факторы 2 рецепторы (HER2) тирозинкиназа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L01EH01/L01XE07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Янус ассоциацияланған 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эндотелий өсу факторының рецепторларының тирозинкиназа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L01EK01/L01XE17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Брутон тирозинкиназа (ТКБ)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L01EX01/L01XE04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капсулалалар,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L01EX02/L01XE05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Моноклоналды антиденелер және дәрілік заттардың антиденелерінің конъюгаттары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L01FA01/L01XC02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1600 мг/13,4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1400 мг/ 11,7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500 мг/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500 мг/50 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100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концентрат,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концентрат, 500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1000 мг/40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 мг/20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L01FD01/L01XC03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 440 мг-нан,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 440 мг, еріткішпен – инъекцияға арналған бактериостатикалық сумен жиынтықта,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420 мг/14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840 мг/14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L01FG01/L01XC07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мл 0.5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мл 4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мл 16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моноклоналды антиденелер және антиденелердің дәрілік конъюгаттары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лиофилизат,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қосылыстары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мг/100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25мг/50мл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150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150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 мг/мл по 10 мл (50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 мг/мл по 20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50мг/10 мг,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 / 20 мл по 20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Моноклоналды антиденелер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Моноклоналды антиденелер (Нимотузумаб)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 мл (100 мг/ 5 мл) 5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 мл (400 мг/ 20 мл) 20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Динутуксимаб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Фотодинамикалық / сәулелік терапияда қолданылатын сенсибилизаторлар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Аминолевулин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Аминолевулин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 1.5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протеинкиназа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ісіктерді емдеуге арналған ретиноидтер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протеасом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L01XG01/L01XX32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ұнтақ 3.5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лиофилизат,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лиофилизат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гистондеацетилазы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ісікке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адам өсуінің рекомбинантты эпидермальді факторының вакцинасы, еріткішпен жиынтықта (Монтанид ISA51VG)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0,8 мг/доза,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10000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триоксиді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триоксиді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триоксиді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Антинеопластикалық препараттардың комбинациясы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және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және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1200 мг + 600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және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600 мг + 600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Ісікке қарсы гормоналды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 мен олардың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Гонадотропин-рилизинг гормонның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22,5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және тері астына енгізу үшін суспензия дайындауға арналған лиофилизацияланған ұнтақ, еріткішімен алдын-ала толтырылған екі камералы шприцте(PDS)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 10,8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босап шығуы ұзаққа созылатын имплантат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11,25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3,75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лиофилизат еріткішімен жиынтықта 3,75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 (0,9 % натрий хлориді ерітіндісі) 0,1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Гормондардың антагонисттері мен олардың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Антиэстрогендер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250 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 250мг/5мл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250 мг/5 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Калутид-50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Ферменттердің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Этрузил®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Эксеместан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Гормондардың өзге антагонисттері мен ұқсас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Иммуноcтимуляторлар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Колонияны ынталандыратын факторлар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30 млн. ӘБ/0,5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48 млн.ХБ/0,8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48 млн. ӘБ/0.5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30 ХБ/0,5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30 млн. ӘБ/0.5 мл ерітінді,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және инфузияға арналған ерітінді 300 мкг/0.5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ерітінді, 48 млн. ӘБ/0.5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еріткішпен жиынтықта 33,6 млн ХБ,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және енгізуге арналған жинақпен жиынтықта 30 мкг (6 млн ХБ),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30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44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22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44 мкг/0,5 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0,3 мг (9,6 млн. ХБ)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0,3мг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50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80 мкг/0,5 мл, 100 мкг /0,5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100 мкг 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180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63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94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125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Алдеслейкин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ішіне енгізу үшін суспензия дайындауға арналған ұнтақ және еріткіш, тіршілікке қабілетті 2х108-нен 3х109-де дейінгі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Селективті 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Антилимфоцитарлы иммуноглобулин (жылқы)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Антилимфоцитарлы иммуноглобулин (жылқы)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Антитимоцитарлы (қоян)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Антитимоцитарлы (қоян) иммуноглобулин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Абаджио®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астына енгізуге арналған ерітінді,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ҚР-ДЗ-5№024968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ісік некрозы факторының ингибиторлары (ФНОa)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алдын-ала толтырылған шприц-қаламдарда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(инъекцияға арналған су) 25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25 мг,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25 мг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50 мг 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Ремсима®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енгізілетін ерітінді дайындау үшін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лиофилизацияланған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лиофилизат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мг/0,4 мл, 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мг/0.8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мг/0.4 мл,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45 мг/0.45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мг/1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инъекциялық/инфузиялық ерітінді дайындауға арналған лиофилизат және еріткіш (инъекцияға арналған су) 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мг/0,67 мл, алдын ала толтырылған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90 мг/1 мл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45 мг/0.5 мл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45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130 мг, 26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200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162 мг/0.9 мл, 0.9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80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мг/1,0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Кальцинейрин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L04AG08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L04AG08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L04AG11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L04AG11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Сафнело®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150 мг/мл (300 мг/2мл)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иммунодепрессанттар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иммуносупрессанттар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0.40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0.25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0.15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, 1.0 мл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10 мг/мл 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10 мг/мл , 0.75 мл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және ревматизмге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Стреоидтық емес қабынуға қарсы және ревматизмге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диклофенагы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75 мг / 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ішекте еритін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75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75 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қатты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75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75мг/3мл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15.75 мг/доза,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(инъекцияға арналған су)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(инъекцияға арналған су) жиынтықта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жиынтығында еріткіші бар көктамыр ішіне және бұлшықет ішіне енгізу үшін ерітінді дайындауға арналған лиофилизат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Тексаред®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8мг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Лорноксикам-Алвоген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8мг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(инъекцияға арналған су),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15мг/1,5 мл,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 мг/1.5мл,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1 %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10 мг/мл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6мг/мл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15мг/1,5мл,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мг/1.5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15мг/1,5мл,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Пропионды қышқылдың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800 мг/8 мл,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суспензия100 мг/5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 мг/1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 мг/1 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Каффетин 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балаларға арналған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бар, ішуге арналған суспензия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200мг/5 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200мг/5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түйіршіктер 600мг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суспензиясы, құлпынай дәмі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суспензиясы, құлпынай дәмі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суспензиясы, апельсинді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суспензиясы, апельсин дәмі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суспензиясы, таңқурай дәмі 200мг/5мл,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жемісті-коктейль дәмі бар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суспензия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 бар суспензия 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суспензия,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КЕТОПРОМЕД-50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100 мг/2мл,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көктамыр ішіне енгізуге арналған ерітінді,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көктамыр ішіне енгізуге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инфузияға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көктамыр ішіне енгізуге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басқа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Базистік ревматизмге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 және ұқсас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жүйесінің аурулары кезіндегі ауырсыну синдромы жағдайында сыртқа қолдануға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жүйесінің аурулары кезіндегі ауырсыну синдромы жағдайында сыртқа қолдануға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стероидтық емес қабынуға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45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мг/гр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мг/гр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бұласыр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 30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2,5%,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 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50 мг/г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5 % 20 г, 50 г, 100 г, 150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жақпамай10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жақпамай 20 мг/г 30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жақпамай 20 мг/г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5 % 45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20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25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Эм-гель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1 %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2%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гель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мг/г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4%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4%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4%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4%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100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1 %,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1%,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1%, 25 г, 50 г,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100 мг/г 40г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10%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Сүйек-бұлшықет жүйесінің аурулары кезіндегі ауырсыну синдромы жағдайында сыртқа қолдануға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және бұлшықет ауыруы кезінде жергілікті қолдануға арналған басқа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және бұлшықет ауыруы кезінде жергілікті қолдануға арналған басқа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және бұлшықет ауыруы кезінде жергілікті қолдануға арналған басқа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Шеткі әсері бар миорелаксанттар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төрттік аммоний қосылыстары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25 мг/2,5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(0,9% натрий хлоридінің ерітіндісі)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50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200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 астына енгізу үшін ерітінді дайындауға арналған лиофилизат 500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 астына енгізу үшін ерітінді дайындауға арналған лиофилизат 300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 эб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100 эб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Вистабель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100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200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нервке әсер ететін миорелаксанттар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Орталыққа әсер ететін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Сүйектің минерализациясына әсер 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Бисфосфонаттар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90 мг/30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90 мг/30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 3мг/3мл,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 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4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препараттарымен құрамдастырылған бифосфанаттар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 және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 және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мг/5600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 және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мг/2800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Сүйектің минерализациясына әсер ететін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ранелаты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70 мг/мл, 120 мг (1.7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сұйылтудан кейін вена іші инфузиясына арналған инъекция 100 мг/2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сұйылтудан кейін вена іші инфузиясына арналған инъекция 500 мг/10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интратекальді енгізуге арналған ерітінді 2,4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Виондис 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 100 мг/2 мл және 500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0,75 мг/мл по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анестезияға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Галогенделген гидрокарбондар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ерітінді,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сұйықтық,250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тиопенталы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Апиындық анальгетиктер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0,005%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анестезияға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эмульсия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мг/мл,50мл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20 мг 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1%,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эмульсия, 10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анестезияға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Аминобензой қышқылының эфирлері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 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дозаланған спрей, 10% 38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 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 10%, 38г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1,8мл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инфильтрация мен периневральді инъекцияға арналған ерітінді, 30 мг/мл, 1,8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3%, 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иинъекцияға арналған ерітінді 7,5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мг|мл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2,5%/2,5%,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2,5%/2,5%,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 препараттар.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және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және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бар катеджель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басқа да препараттармен біріктірілімде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анестезияға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апиын алкалоидтары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сульфаты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сульфаты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және 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75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100мкг/с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12,5мкг/ч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75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50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50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100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25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25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25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50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75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100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трансдермалді емдік жүйе 12,5 мкг/с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1.0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апиындар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Анальгетиктер мен антипиретиктер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 және оның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50% 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50% 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Панадол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суспензиядля детей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мг/мл,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Роутек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1 %,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30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1 %,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250 мг/5 мл, 150мл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сақина ауруларына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5НТ1-рецепторларының селективті 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диспергирленетін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Элетриптана гидробромид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Кальцитонин генімен байланысты пептид (CGRP) антагонистері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арналған, 225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Барбитураттар және олардың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Гидантоин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Сукцинимид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Суксилеп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іке қолдануға арналған тамшылар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Карбоксамидтің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қышқылдардың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г/100 мл по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500 мг, 1.5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бөлінетін,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250 мг, 0.75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ұзақ әсер ететін бөлінетін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эпилепсияға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Осполот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таблеткалар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Файкомпа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 ауруына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холиноблокаторлар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аминдер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Допаминергиялық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 мен допа-туындылар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мг/25 мг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және декарбоксилаза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декарбоксилаза ингибиторы және КОМТ ингибиторлары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декарбоксилаза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мг/50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адамантана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Допаминдік рецепторларды ынталандырушылар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0,375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Ротиготин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моноамин оксидаза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Психолептиктер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Антипсихотиктік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Алифаттық құрылымы бар фенотиазиннің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үнъекцияға арналған ерітінді 25мг/мл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Пиперазинді құрылымы бар фенотиазиннің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Бутирофенонның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50мг/мл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иаблеткалар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Тиоксантен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Диазепиннің, тиазепиннің және оксазепиннің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Мелтолан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диспергирленетін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диспергирлендірілетін 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антипсихотиктік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2e1479:g14850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 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инъекция үшін суспензия дайындауға арналған лиофилизат,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инъекция үшін суспензия дайындауға арналған лиофилизат,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263 мг, 1.315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525 мг, 2.621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350 мг, 1750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150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100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75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инъекцияға арналған ерітінді 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Дифенилметан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Ұйықтататын және седативтік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Ұйықтататын және седативтік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Бензодиазепинге ұқсас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ұйықтататын және седативтік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 и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Психоаналептиктер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Моноаминдерді кері қармайтын селективті емес тежегіштер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Серотонинді кері қармайтын селективті тежегіштер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антидепрессанттар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кофеин – бензоаты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Деменцияны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Холинэстераза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 ампулада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1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Деменцияға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жүйесінің ауруларын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Антихолинэстеразалық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заттарға психологиялық немесе физиологиялық тәуелділік кезінде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Никотинге тәуелділік үшін қолданылатын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 + 1,0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Алкогольге тәуелділік кезінде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 380 мг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Опиоидтік тәуелділікте қолданылатын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айналуын тоқтатуға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айналуды емдеуге арналған құралдар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жүйесіне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Паразитке қарсы препараттар, инсектицидтер мен репелленттер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Антипротозоидтер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Амебиазды және басқа протозойлық инфекцияларды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Амебиазға және басқа протозоидтарға қарсы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Аминохинолиндер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Гельминтке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Трематодқа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Празиквантел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Нематодозды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Бензимидазол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4%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 5 мл 10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 20 мл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Тетрагидропиримидиннің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250мг/5мл по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суспензия125 мг/2,5 мл по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Имидазотиазол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Эктопаразиттерді (оның ішінде қышыма кенесін) жоюға арналған препараттар, инсектицидтер мен репелленттер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Эктопаразиттерді (оның ішінде қышыма кенесін) жоюға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қосылыстар.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қосылыстар.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33,3%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қосылыстар.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33,3%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қосылыстар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күкірт жақпамайы 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Пиретриндер (оның ішінде синтетикалық қосылыстар)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0,5%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 жақпамайы бактерицидпен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Эктопаразиттерді жоюға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Деконгестанттар мен жергілікті қолдануға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спрейі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спрейі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сәбилерге арналған мұрынға тамызатын дәрі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0.01%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0.025 %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0.05%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спрейі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11,25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22,5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11.25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22.5 мкг/доза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тамызатин дәрі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сәбилерге арналған мұрын спрейі 0,01%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ментолмен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ылғалдайтын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 спрейі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Синекс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звезда" тамшыдәрісі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звезда" тамшыдәрісі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 дәрісі,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0,05 %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мұрынға тамызатын дәрі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тамшысы,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тамызатин дәрі, 0.1%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гель 0,05%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гель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 ментолмен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 мг/г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ментолмен және эвкалиптпен, мұрынға арналған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Ринотайсс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ментолмен және эвкалиптпен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по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звезда"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1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140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ішіне қолдануға арналған дозаланған спрей 50 мкг/доза 25 г (200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50мкг/доза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50мкг/доза 10 г (60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0,05%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50мкг/доза 10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50мкг/доза 10 г (60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0,05%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суспензия 50 мкг/дозу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27,5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27.5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демікпесін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қолдануға арналған 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Селективті бета-2-адреномиметиктер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100 мкг/доза 200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тыныс алу ерітіндісі®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ерітінді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100 мкг/доза,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мөлшерленген аэрозоль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Сальбутамол-Фармстандарт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150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300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Симпатомиметиктердің кортикостероидтармен, антихолинергиялық препараттарды қоспағанда, басқа да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мкг/100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мкг/500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мкг, 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мкг, 125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мкг, 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25/125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аэрозоль,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25/250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25мкг+250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мкг/500 мкг 12.5 мг препараттан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50мкг/500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50/250 мкг 12.5 мг препараттан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ингалятормен жиынтықта 50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ұнтақ, 50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25/125мкг по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 мкг+125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25/125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25мкг+50мкг/доза,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ұнтағы бар қатты капсулалар, ингалятормен 50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ұнтағы бар қатты капсулалар, ингалятормен 50 мкг/ 500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және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25 мкг/50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4.5 мкг/160 мкг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4,5 мкг/160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мкг/160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4,5 мкг/160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4,5 мкг/160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9 мкг/320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9 мкг/320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мкг/80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мкг/160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мкг/80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мкг/80 мкг,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мкг/80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мкг/80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9 мкг/320 мкг,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9 мкг/320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9 мкг/320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6 мкг + 200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мкг/160 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мкг/160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4,5 мкг/160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4,5 мкг/160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4,5 мкг/80 мкг/доза 120 доз+m7660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4,5 мкг/80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4,5 мкг/80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9 мкг/320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9 мкг/320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100мкг/6мкг/доза,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22мкг/184мкг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22мкг/92мкг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Кортикостероидтармен үш еселелік құрамдастары қоса алғанда, антихолинергиялық препараттармен құрамдас 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мен 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мен 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500 мкг/250 мкг/мл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мен 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10 мл,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және 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0.5 мг/мл + 0.25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және 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0.5 мг/мл + 0.25 мг/мл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мен Умеклидиний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мен Умеклидиний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22мкг/55мкг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 малеаты мен 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 малеаты мен 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110/50мкг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және 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Бримика®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12мг/340мкг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мен 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мен 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жиынтықта, 2,5 мкг+2,5 мкг/1 ингаляция,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 демікпесін емдеуге арналған ингаляциялық қолданылатын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белсенділендірілген250 мкг/доза по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200мкг/доза 300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0,25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250 мкг/доза 120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125 мкг/доза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50 мкг/доза 120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200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400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160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80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20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 2,5мкг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 18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ингаляторымен жиынтықта 13 мкг 15 капсула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 18мкг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ингалятормен жиынтықта 13 мкг, 30 капсула құтыда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322 мкг/доз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қолданылатын арналған бронх демікпесін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Ксантиннің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350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2,4%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2,4%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Лейкотриенді рецепторлардың антагонисттері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ішке қабылдауға арналған түйіршіктер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түйіршіктер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қолданылатын бронх демікпесін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 және тұмау аурулары кезінде қолданылатын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препараттармен қосындысын қоспағанда, қақырық шығаратын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40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200 мг по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и ингаляций 100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Ацетил-Ц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Ацетил-Ц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Зентусс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 по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балаларға арналған жөтелге қарсы ерiтiндi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ерітінді7,5 мг/мл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 15мг/2мл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7,5мг/мл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 7,5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Макс жөтелге қарсы ерітінді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 мл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1 мг/мл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2,5 мг/2,5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антигистаминдік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Аминоалкильді эфирлер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1% ерітінді,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Алмастырылған этилендиаминдер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Фенотиазин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 туындылары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1 мг/1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қабықшамен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0,5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ыдырайтын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ыдырайтын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өзге антигистаминді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0,5 мг 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0,5 мг 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0,5 мг /мл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шәрбат 2,5 мг/5мл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0,50 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0,50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2,5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0,50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2.5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0.5 мг/мл 60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ағзаларының ауруларын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сурфактанттары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эндотрахеалді енгізуге арналған суспензия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эндотрахеалді енгізуге арналған суспензия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эндотрахеалді енгізу үшін суспензия дайындауға арналған лиофилизат, еріткішімен жиынтықта 45 мг/мл, 108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эндотрахеалді енгізу үшін суспензия дайындауға арналған лиофилизат, еріткішімен жиынтықта 45 мг/мл, 54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интратрахеалды енгізуге арналған суспензия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фосфолипидтер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интратрахеалды енгізуге арналған суспензия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Аммиактың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30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по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мүшелерінің ауруларын емдеуге арналған басқа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тотығы, медициналық газ, сығымдалған 800 ppm (к./к.)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медициналық газ 800 ppm (к./к.)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Сезім мүшелерінің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тамшыларі 0,25%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0,25%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 0,5%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0,3% 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3 %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0,3%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1,5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3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S01AE03/S01AX13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3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0,3%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S01AE07/S01AX22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 0,1 %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0,1%5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0,1%5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тамшылары, суспензия 0,1%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стероидты емес препараттар (ҚҚСП)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0,09% 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Қабынуға қарсы препараттардың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көз/құлақ тамшы дәрісі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 мг/3 мг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Глаукомаға қарсы препараттар мен миотиктер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Глаукоманы емдеуде 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 0,2%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Карбоангидраза тежегіштері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1 %,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 10 мг/мл + 5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+ 20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мг/мл+20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5мг/мл+20мг/мл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біріктірілімде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біріктірілімде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5 мг/мл + 20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(0,05 мг + 5 мг)/мл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мг/мл + 10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мг/мл + 10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+ 20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препараттармен біріктірілген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мг/мл + 10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Простагландиндердің аналогтары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0,005% по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0,05мг/мл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(микроэмульсия) 0,005%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тамшылары 0,005 %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40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 3 мл-ден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Мидриатиктер мен циклоплегиктер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, ерітінді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Басқадай препараттармен біріктірілген 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Басқадай препараттармен біріктірілген 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Симпатомиметиктер (глаукомаға қарсы препараттарды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2,5 %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2,5%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аллергияға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анестетиктер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0,4%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Серпімді тұтқыр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Гипромеллоза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Неоваскуляризацияға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мг/мл 0,278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ерітінді, 120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ауруларын емдеуге арналған басқа да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ауруларын емдеуге арналған 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эмульсия,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көз жасы және басқа индифферентті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0,25%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инфекцияларға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және 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бен құлақ ауруларын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дәрілер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0,3% по 5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Кортикостероидтардың микробқа қарсы препараттармен қосындысы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Кортикостероидтар мен инфекцияға қарсы препараттардың комбинациясы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және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көз, құлақ, мұрынға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және құлақ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Микробқа қарсы препараттармен біріктірілген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көз, мұрын және құлақ тамшылары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Аллергендердің экстракттары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аллергендер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аллергендер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түрлі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300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МЕ/мл,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2,5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байланыстыратын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Гиперкалиемия мен гиперфосфатемияны емдеуге арналған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Цитостатикалық терапияның уыттылығын төмендететін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10,0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 мл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 мл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 50 мг/мл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немесе инфузияға арналған ерітінді 50 мг/мл, 4 мл (200мг)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немесе инфузияға арналған ерітінді 50 мг/мл, 1 мл (50мг)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диагностикалық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Туберкулездің диагностикасына арналған тест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ТЕ/0,1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ТЕ/доза 1 мл (10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 2 ТЕ/доза 3 мл (30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қоректік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қоректік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оның ішінде полипептидтермен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оның ішінде полипептидтермен комбинациялар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түрлі емдік емес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дәрілік нысандарды дайындауға арналған еріткіш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Контрастты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Рентгеноконтрастты йодтан тұратын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нефротропты жоғары осмолярлы радиопакетті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амидотризоаты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амидотризоаты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амидотризоаты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76%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төмен осмолярлық рентгеноконтрастты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Йопамидол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300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 370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йода/мл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270 мг йода/мл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Ядролы-магниттік резонансқа арналған контрастты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Парамагнитті контрасттық заттар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500 мкмоль/мл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500 мкмоль/мл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0,5 ммоль/мл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ммоль/мл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0,25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радиофармацевтикалық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терапиялық радиофармацевтикалық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йодиді131I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3500 мбк/мл көп емес,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терапиялық радиофармацевтикалық препараттар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 (223Ra) дихлориді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Радий (223Ra) дихлориді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1100 КБК/мл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