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f53f" w14:textId="909f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"Қылмыстық-атқару (пенитенциарлық) жүйесінің мекемелерінде ұсталатын туберкулезбен ауыратын адамдарға медициналық көмек көрсетуді ұйымдастыру қағидаларын бекіту туралы" Қазақстан Республикасы Денсаулық сақтау министрінің 2022 жылғы 30 маусымдағы № ҚР ДСМ-60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2025 жылғы 17 наурыздағы № 22 бұйрығы. Қазақстан Республикасының Әділет министрлігінде 2025 жылы 3 сәуірде № 35927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"Қылмыстық-атқару (пенитенциарлық) жүйесінің мекемелерінде ұсталатын туберкулезбен ауыратын адамдарға медициналық көмек көрсетуді ұйымдастыру қағидаларын бекіту туралы" Қазақстан Республикасы Денсаулық сақтау министрінің 2022 жылғы 30 маусымдағы № ҚР ДСМ-60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бұйрық) (Нормативтік құқықтық актілерді мемлекеттік тіркеу тізілімінде № 22672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Қылмыстық-атқару (пенитенциарлық) жүйесінің мекемелерінде ұсталатын туберкулезбен ауыратын адамдарға медициналық көмек көрсетуді ұйымдастыру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Қылмыстық-атқару (пенитенциарлық) жүйесінің мекемелерінде ұсталатын туберкулезбен ауыратын адамдарға медициналық көмек көрсетуді ұйымдастыру қағидалары (бұдан әрі – Қағидалар) "Халық денсаулығы және денсаулық сақтау жүйесі туралы" Қазақстан Республикасының Кодексі 7-бабының 59-1) тармақшасына және "Мемлекеттік статистика туралы" Қазақстан Республикасы Заңының 16-бабы 3-тармағының 2) тармақшасына сәйкес әзірленді және қылмыстық-атқару (пенитенциарлық) жүйесінің (бұдан әрі – ҚАЖ) мекемелерінде ұсталатын туберкулезбен ауыратын адамдарға медициналық көмекті ұйымдастыру тәртібін айқындайды.";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қылмыстық-атқару (пенитенциарлық) жүйесінің мекемелерінде ұсталатын туберкулезбен ауыратын адамдарға медициналық көмек көрсетуді ұйымдастыру қағидаларына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интернет-ресурсында орналастыруды;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1), 2) және 3) тармақшаларында көзделген іс-шаралардың орындалуы туралы мәліметтерді ұсынуды қамтамасыз етсін.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Бұйрыққа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(пенитенциарлық)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мекемелерінде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адамдарға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</w:t>
            </w:r>
          </w:p>
        </w:tc>
      </w:tr>
    </w:tbl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Республикасының Денсаулық сақтау министрлігіне (бұдан әрі – Министрлік).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 www.dsm.gov.kz интернет-ресурста орналастырылған.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нысанның атауы: "Аумақтық фтизиопульмонология орталығының құрылымдық бөлімшесінен, қылмыстық-атқару жүйесі мекемелерінен босатылатын, диспансерлік есепке алу тобында тұратын туберкулезбен ауыратын адамдардың тізімі".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нысанның индексі: І ДЕТ.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ай сайын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____________20___жылғы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деректерді өтеусіз негізде жинауға арналған нысанды ұсынатын адамдар тобы: 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қылмыстық-атқару жүйесі мекемелерінің аумақтық фтизиопульмонология орталығының құрылымдық бөлімшесі;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облыстардың, республикалық маңызы бар қалалардың және астананың денсаулық сақтау басқармалары.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ұсыну мерзімі: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қылмыстық-атқару жүйесі мекемелерінің аумақтық фтизиопульмонология орталығының құрылымдық бөлімшесі облыстардың, республикалық маңызы бар қалалардың және астананың денсаулық сақтау басқармаларына ақпаратты есепті кезеңнен кейінгі айдың 5-күнінен кешіктірмей ұсынады;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облыстардың, республикалық маңызы бар қалалардың және астананың денсаулық сақтау басқармалары ақпаратты Министрлікке есепті кезеңнен кейінгі айдың 10-күнінен кешіктірмей ұсынады.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ЖСН/БСН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5346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 әдісі – қағаз және электронды түрде.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____________________________________________________________облысы бойынша Қылмыстық-атқару жүйесі департаментінің мекемесі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(бар болған жағдайда), туған күні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 жіберген мекеменің атауы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Диагнозы/ ДЕТ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Босатылған сәтінде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Босатылған күні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 (үй және сотталғанның көрсеткен мекенжайы); нақты үйінің мекенжайы (арнайы бөлім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ТМБ + / 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Емдеуді бастау күні, емдеу схемасы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пошта мекенжайы ______________________________________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 _____________________________ қолы_______________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тегі, аты және әкесінің аты (бар болған жағдайда)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адам____________________________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қолы____________________________________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тегі, аты және әкесінің аты (бар болған жағдайда)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(бар болған жағдайда) (жеке кәсіпкерлер болып табылатын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тұлғаларды қоспағанда) ______________________________________________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"Аумақтық фтизиопульмонология орталығының құрылымдық  бөлімшесінен, қылмыстық-атқару жүйесі мекемелерінен босатылатын,  диспансерлік есепке алу тобында тұратын туберкулезбен ауыратын адамдардың  тізімі" әкімшілік деректерді жинауға арналған нысанды толтыру бойынша  түсініктеме осы нысанға қосымшада көрсетілген.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Атауы:___________________________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Мекенжайы:______________________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_______________________________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фтизиопульмонология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орталығының 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бөлімшесінен, қылмыстық-атқару жүйесі мекемелерінен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босатылатын, диспансерлік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 тобында 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адамдардың тізімі"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деректерді жинауға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нысанға қосымша</w:t>
            </w:r>
          </w:p>
        </w:tc>
      </w:tr>
    </w:tbl>
    <w:bookmarkStart w:name="z5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"Аумақтық фтизиопульмонология орталығының құрылымдық бөлімшесінен, қылмыстық-атқару жүйесі мекемелерінен босатылатын, диспансерлік есепке алу тобында тұратын туберкулезбен ауыратын адамдардың тізімі" әкімшілік деректерді өтеусіз негізде жинауға арналған нысанды толтыру бойынша түсіндірме (І ДЕТ, ай сайын)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Нысанның "Реттік нөмірі" деген 1-бағанында реті бойынша нөмірлеу көрсетіледі және кейінгі ақпарат реті бойынша нөмірлеуді үзбеуі тиіс;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Нысанның 2-бағанында адамдар туралы жеке деректер көрсетіледі;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Нысанның 3-бағанында адамдардың тізімін жіберген мекеменің атауы көрсетіледі;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Нысанның 4-бағанында диагнозы мен ДЕТ көрсетіледі;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Нысанның 5 және 6-бағандарында туберкулез микробактериясы мен емнің тағайындалған күні, босатылған сәттегі емнің схемасы туралы мәлімет көрсетіледі; 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Нысанның 7-бағанында босатылған күні туралы мәлімет көрсетіледі; 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Нысанның 8-бағанында мекенжайы көрсетіледі.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 ДЕТ - диспансерлік есепке алу тобы;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ТМБ – туберкулез микобактериялары.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