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4601" w14:textId="a3546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2025 жылғы 2 сәуірдегі № 99 бұйрығы. Қазақстан Республикасының Әділет министрлігінде 2025 жылғы 3 сәуірде № 35930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Мыналардың: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Денсаулық сақтау және әлеуметтік даму министрлігінің арнайы көлік құралдарының заттай нормаларын бекіту туралы" Қазақстан Республикасы Денсаулық сақтау және әлеуметтік даму министрінің 2015 жылғы 28 сәуірдегі № 283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 актілерді мемлекеттік тіркеу тізілімінде № 11635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Денсаулық сақтау және әлеуметтік даму министрлігінің арнайы көлік құралдарының заттай нормаларын бекіту туралы" Қазақстан Республикасы Денсаулық сақтау және әлеуметтік даму министрінің 2015 жылғы 28 сәуірдегі № 283 бұйрығына өзгерістер мен толықтырулар енгізу туралы" Қазақстан Республикасы Еңбек және халықты әлеуметтік қорғау министрінің м.а. 2023 жылғы 9 қарашадағы № 469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 актілерді мемлекеттік тіркеу тізілімінде № 33625 болып тіркелген) күші жойылды деп танылсын.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Еңбек және халықты әлеуметтік қорғау министрлігі Мемлекеттік еңбек инспекциясы комитеті Қазақстан Республикасының заңнамасында белгіленген тәртіппен: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Еңбек және халықты әлеуметтік қорғау министрлігінің интернет-ресурсында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Еңбек және халықты әлеуметтік қорғау бірінші вице-министріне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 және халықты әлеуметтік қорғау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