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074d" w14:textId="2ef0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мониторинг органдарының жедел-тергеу бөлімшелеріне (экономикалық тергеп-тексеру қызметі) қызметке қабылданумен және бос лауазымдарға орналасумен байланысты кейбір мәселелер туралы" Қазақстан Республикасы Қаржылық мониторинг агенттігі Төрағасының 2022 жылғы 6 қаңтардағы № 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2 сәуірдегі № 7 бұйрығы. Қазақстан Республикасының Әділет министрлігінде 2025 жылғы 3 сәуірде № 35931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"Қаржылық мониторинг органдарының жедел-тергеу бөлімшелеріне (экономикалық тергеп-тексеру қызметі) қызметке қабылданумен және бос лауазымдарға орналасумен байланысты кейбір мәселелер туралы" Қазақстан Республикасы Қаржылық мониторинг агенттігі Төрағасының 2022 жылғы 6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26496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Қаржылық мониторинг агенттігінің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