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8466" w14:textId="a3e8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сұрыптарының тізбесін бекіту туралы" Қазақстан Республикасы Ауыл шаруашылығы министрінің 2009 жылғы 30 шілдедегі № 434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2025 жылғы 3 сәуірдегі № 96 бұйрығы. Қазақстан Республикасының Әділет министрлігінде 2025 жылғы 4 сәуірде № 35937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туралы" Қазақстан Республикасы Ауыл шаруашылығы министрінің 2009 жылғы 30 шілдедегі № 434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5759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Республикасында пайдалануға ұсынылатын Селекциялық жетістіктердің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Егіншілік департаменті заңнамада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пайдалануға ұсынылатын Селекциялық жетістіктердің мемлекеттік тізілімі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тіркеу нөмірі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қорғау объектісі болып табылатын сұрып туралы мәліметтер (жолдың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үстінен "Р" үлкен латын әрпі қойылады)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атауы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Қазақстан Республикасында пайдалануға ұсынылатын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жетістіктердің мемлекеттік тізіліміне енгізілген жылы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Енгізілетін аймақ*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оригинаторы туралы мәліметтер: заңды тұлғаның толық атауы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аты, әкесінің аты (бар болса), тегі**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Сұрыптың белгілері мен қасиеттері туралы мәліметтер, сұрыптың шаруашылық және биологиялық қасиеттері сипаттамасы (бар болса)***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Дәнді дақылдар 1-параграф.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бидай Triticum aestivum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KZ95400123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KZ97400219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ЖАВОРОНОК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КАЛИСПЕРО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ЭЛЕМ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ЛИКАМЕРО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KZ96000175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НЕСІПХАН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СЛБ-08-0008.008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KZ17103639/2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Қатты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 ДОНСКОЙ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ДУРОФИНУС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ЛАЗУРИТ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КОРАЛЛ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ШУКШИНКА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ЮБИЛЯРКА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1, 8, 10, 13,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1, 3, 6, 8, 10, 12, 13, 16, 17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ЕЙФЕЛЬ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КРЕШЕНДО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Қарабидай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Secale cereale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Triticosecale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KZ11102365/1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Тургидум бидайы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KZ19404306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KZ96300011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06501148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KZ05400910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4014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БОНУС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437, 482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АКУСТИКА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БАНАТО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ДЕНЕРИО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ГИРО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КАВАЛЕР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МАРКОПОЛО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ОДОРИКО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ФАСЦИНАТО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КЕФРАНКОС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KZ02400554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437, 482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ЛГ31695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 4040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10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47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176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П0551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П1921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180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1446 СД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KZ08501511/1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Құмай жүгері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–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СЛАВЬЯНСКОЕ ПРИУСАДЕБНОЕ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Жармалық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Қарақұмық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Күріш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–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Дәнді бұршақ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Асбұршақ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KZ09401755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Жасымық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radiata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Ноғатық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Ноқат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Үрмебұршақ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Майлы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Күнбағыс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ВИВАЛЛТО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ЕНИГМА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391, 483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КХЦ00121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50550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58390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П64ЛП130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KZ22104807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ЛЕВИС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93100056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ХЕЛЕСАН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Көгілжін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Coss.in Czern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Ақ қыша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Sinapis alba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Мақсары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КОМПОЗИТОР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КОНКВЕРОР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ТРИБОР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KZ98300308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10102149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KZ05500902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СИЯНИЕ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ЦЛС10-015.038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АКЦЕНТ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АРГЕНТА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АРГУМЕНТ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1107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Күнжіт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KZ21502498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РАГНАРР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ЕН 0035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ЕН 0039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Арыш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Майлы зығыр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Техникалық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Қант қызылшасы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АБУЛХАЙЫР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АЛАНЬЯ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ДЕЗИДЕРИЯ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ВУАЛЬЕР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KZ20501494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КЛИМА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ШОМЬЕР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Темекі Nicotiana tabacum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Көк-сағыз Taraxacum kok-saghyz L. E. Rodin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Талшықты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Мақта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КАРИЗМА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 4017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–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Картоп, көкөніс және бақша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Картоп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KZ01400402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5, 10,13 ,15, 16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КЛЭР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KZ11402195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KZ21404659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РОУЗ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3,5,6,8,10,12, 15,16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KZ16503216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 C 909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L. Alef. var.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KZ13502893/1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KZ09501903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қауданды қырыққабат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L.​convar. capitata (L.) Alef. var. rubra 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Түсті қырыққабат Brassica oleracea L. convar botrytis (L.) Alef.var. botrytis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KZ13502892/1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Пекиндік қырыққабат Brassica rapa L. subsp. pekinensis (Lour.) Hanelt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Брокколи қырыққабаты Brassica oleracea L. convar. Botrytis (L.) Alef. var. cymosa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ДИАМАНТИНАС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3,10,12,16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КРАНЧИТА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6,10,12,13,14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СТАРФАЙТЕР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Савой қырыққабаты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Саумалдық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Қымыздық Rumex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Аскөк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Рауғаш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Қияр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МОЛДАГУЛОВА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KZ18103955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KZ01100402а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БЬҢРН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Қызанақ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lycopersicum L. var. lycopersicum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1, 2, 3, 4, 5, 6, 7, 8 ,9, 10, 11, 12, 13, 14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1, 2, 3, 4, 6,7, 8, 9, 10,12,13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ИНСИПИТ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16503439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ТИРРЕНИКО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KZ19504218/1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ЭМБАРДЖАДОР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Басты пияз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–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Батун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Шалот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Порей пиязы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Сарымсақ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sativum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Сәбіз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Daucus carota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–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Асханалық қызылша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2, 3, 4, 5, 6,7, 8, 9, 11,13,14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Шалқан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rapa. (L.)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Тарна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 napobrassica (L.) Rchb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Шалғам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3, 12, 13,14, 16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3 6, 10, 12, 16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Ақжелкен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A.W. Hill ssp.​crispum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Ботташық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Балдыркөк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 var. rapaceum (Mill) Gaud.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САНДЖИТ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Жіңішке жапырақты қос қатар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Diplotaxis tenuifolia (L.) DC.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ТЕМИСТО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3,5,6,13,15,16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 Мангольд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flavescens DC. f. crispa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5,10,12,15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Насыбайгүл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Ocimum basilicum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Бұрыш Capsicum annum L. var. grossum (L.) Sendt.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АМАРЕТТА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3,9, 14,16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3, 5, 6, 13, 14, 15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KZ13502888/2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Баялды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Қарбыз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еt. Nakai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ХЭВЕН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3807 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KZ01500402Б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Қауын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melo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Асқабақ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Кәді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giraumonas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KZ101002120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 rapa (L.) Thell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Азықтық дақылдар және көгалдық шөптер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Сиыржоңышқа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Ақ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albus Medik.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98100262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Сары бас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Тісті түйежоңышқа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(Waldst. et Kit.) Pers.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Еділ түйежоңышқасы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Судан шөбі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KZ16403618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Итқонақ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 ssp. mocharium Alf.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2, 3,5, 6,9, 14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Құмай жүгері мен суданкодан шығарылған будан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9-параграф.Жералмұрт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Азықтық қымыздық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Rumex patientia x Rumex tianschanicus Los.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Қышабас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subsp. silvestris (Lam.) Janch.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Майлы шомыр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Көк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Sativa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–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KZ06300926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КРАСНОВОДОПАД- СКАЯ ПОЛИВНАЯ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–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Өзгермелі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х varia Martyn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15.Сары жоңышқа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falcata (L.) Arcang.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Айыр пышан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corniculatus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Шалғындық қоңырбас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18-параграф. Кәдімгі қоңырбай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19-параграф. Шабындық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20-параграф. Жатаған беде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repens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21-параграф.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viciifolia Scop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20104442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21104559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НЕКТАРНЫЙ-30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22-параграф. Шығыс көктікені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23-параграф. Кең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pectiniforme Roem. et. Schult.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ШИРОКО КОЛОСЫЙ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24-параграф. Тар жапырақты еркекшөп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УЗКОКОЛО 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 СЫЙ МЕСТНЫЕ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25-параграф. Шабындық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26-параграф. Түрлі жапырақты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heterophylla Lam.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27-параграф. Көк шунақ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(Hack.)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28-параграф. Қамысты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29-параграф. Қызыл бетеге Festuca rubra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30-параграф. Қой бетеге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31-параграф. Көгентамырсыз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tenerum Vessey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32-параграф. Көкшіл 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Thinopyrum intermedium (Host)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33-параграф. Сібір бидайығы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L. Nevski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34-параграф. Бір 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var. westerwoldicum Wittm.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35-параграф. Көпжылдық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perenne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36-параграф. Буданды үйбидайық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37-параграф. Өркенді суоты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38-параграф. Елекшөпті қияқ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Psathyrostachys juncea Fisch. Nevski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39-параграф. Қылтанақсыз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inermis Leyss.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KZ02100476б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40-параграф. Тік арпабас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41-параграф. Жиматарғақ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Dactylis glomerata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42-параграф. Шалғындық атқонақ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43-параграф. Шашақты гүлтәжі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paniculatus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44-параграф. Забайкал тараны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45-параграф. Лессинг қараматауы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46-параграф. Жатаған изен (изен, шыбықот)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prostrata (L.) Schrad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47-параграф. Күйреуік (қисық, қатты сораң)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orientalis S.​G.​Gmel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48-параграф. Жатық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&amp; Kir.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49-параграф. Ақ топырақты жусан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50-параграф. Дәрілік түймедақ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51-параграф. Ақ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рersicum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52-параграф. Қара сексеуіл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aphyllum (Minkw.)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53-параграф. Теріскен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 Gueldenst.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54-параграф. Эверсман теріскені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eversmanniana (Stschegl. Ex Losinsk.) Grubov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55-параграф. Түлкіше таспа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alopecias Pall.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56-параграф. Шарағал түлкімасағы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 Bunge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57-параграф. Шоған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58-параграф. Буассье шытыршығы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tinctoria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59-параграф. Жапырақсыз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aphyllum (Pall.) Gürke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60-параграф. Жүзген Медуза басы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caput-medusae.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61-параграф. Тікен қанатты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62-параграф. Ұсақ тұқымды жүзген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microcarpum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Шекілдеуікті жеміс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Алма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domestica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Интеркалярлық (аралық) қоспалар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Алмұрт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Шетен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Беке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Сүйекті жеміс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Үй қараөрігі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domestica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Алша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Кәдімгі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Қызыл шие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Кәдімгі өрік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Шабдалы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Жидек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Бүлдірген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Fragaria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Қара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Қызыл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rubrum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Ақ қарақат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Lindl.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Таңқурай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ДЖАОН ДЖЕЙ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МАЛЛИНГ ДЖУНО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 ТРЕЖА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Қожақат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 subg. Rubus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Қарлыған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Ұшқат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caeruléa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Шырғанақ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Цитрусты және субтропикалық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Інжір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Анар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Шилен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Жаңғақ жемісті 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Грек жаңғағы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Жүзім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Жүзім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KZ09101829/1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Гүлдік сәндік-дақылдар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Раушангүл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Гладиолус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 ex Klatt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Сарыгүл (Iris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Қызғалдақ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Нәркес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7-параграф.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8-параграф.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9-параграф. Сүмбіл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10-параграф.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11-параграф. Лалагүл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12-параграф. Цинния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13-параграф. Тагетас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Tagetes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14-параграф. Лилей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15-параграф.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Clematis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16-параграф. Жұпаргүл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17-параграф.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Тұт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Тұт көбелегі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Boxbyx mori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Тұт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Орман дақылдары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Кәдімгі қарағай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sylvestris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рұқсат беру аймағы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сұрыптың оригинаторы туралы мәліметтер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сұрыптың белгілері мен қасиеттері туралы мәліметтер, сұрыптың шаруашылық және биологиялық қасиеттерінің сипаттамасы осы Қазақстан Республикасында пайдалануға ұсынылатын селекциялық жетістіктердің мемлекеттік тізіліміне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ұсынылған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жетістіктердің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аймағы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облыстардың реттік нөмірлері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ұсынылған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жетістіктердің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Сұрыптың оригинаторы туралы мәліметтер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тіркелмеген.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Сәкен Сейфуллин атындағы Қазақ мемлекеттік агротехникалық университеті.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азықтық және жайылым тәжірибе станциясы.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Ақтөбе ауыл шаруашылығы тәжірибе станциясы.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жабық жердегі мемлеттік сорттық сынау учаскесі.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мемлекеттік университеті.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Ауыл шаруашылығы министрлігінің Балқаш тәжірибе алқабы.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Шығыс Қазақстан ауыл шаруашылығы ғылыми-зерттеу институты.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Ғылым академиясының Бас ботаника бағы.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Оңтүстік-Батыс ауыл шаруашылығы ғылыми-өндірістік орталығының Мақта шаруашылығы ғылыми-зерттеу институты.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"Зыряновское" тәжірибелік-өндірістік шаруашылығы" мемлекеттік қазыналық мекемесі.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"Масличные культуры" тәжірибелік-өндірістік шаруашылығы" мемлекеттік қазыналық мекемесі.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Жезқазған ауыл шаруашылығы тәжірибе станциясы.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облысы Іле кешенді сорттық сынау учаскесі.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Ғылым академиясының Ботаника және фитоиндродукция институты.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Білім және ғылым министрлігінің Ғылым комитеті Қазақстан Республикасы Ұлттық биотехнология орталығының "Өсімдіктер биологиясы және биотехнологиясы институты" еншілес мемлекеттік кәсіпорны.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 өңірлік тәжірибе станциясы.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"Қазақ егіншілік және өсімдік шаруашылығы ғылыми-зерттеу институты" жауапкершілігі шектеулі серіктестігі.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Ауыл шаруашылығы министрлігі А.И. Бараев атындағы астық шаруашылығы ғылыми-өндірістік орталығы.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Ауыл шаруашылығы министрлігі Оңтүстік-Батыс ауыл шаруашылығы ғылыми-өндірістік орталығы.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"Қазақ картоп және көкөніс шаруашылығы ғылыми-зерттеу институты" жауапкершілігі шектеулі серіктестігі.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"Қазақ мал шаруашылығы және жемшөп өндірісі ғылыми-зерттеу институты" жауапкершілігі шектеулі серіктестігі.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Қазақ жеміс және жүзім шаруашылығы ғылыми-зерттеу институты.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Қарабалық ауыл шаруашылығы тәжірибе станциясы.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Қарағанды көкөніс мемлеттік сорттық сынау участігі.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 егіншілік ғылыми-зерттеу институты Қаратал тәжірибе алқабы.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А.И. Бараев атындағы астық шаруашылығы ғылыми-өндірістік орталығының Көкшетау филиалы.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Солтүстік-Батыс ауыл шаруашылығы ғылыми-өндірістік орталығы.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 селекциялық тәжірибе станциясы.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 ауыл шаруашылығы ғылыми-зерттеу институты.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"Ы. Жақаев атындағы қазақ күріш шаруашылығы ғылыми-зерттеу институты" жауапкершілігі шектеулі серіктестігі.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Алматы облысының Пригородный көкөніс-сүт кеңшары.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 ауыл шаруашылығы тәжірибе станциясы.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Солтүстік Қазақстан ауыл шаруашылығы тәжірибе станциясы.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Шығыс Қазақстан ауыл шаруашылығы ғылыми-зерттеу институтының Семей филиалы.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Алматы облысының "Алматинский" кеңшары.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Алматы облысының Томаровский атындағы кеңшары.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Талғар ауыл шаруашылығы техникумы, Алматы облысы.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Егіншілік және өсімдік шаруашылығы ғылыми-өндірістік орталығының Талдықорған филиалы.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Орал ауыл шаруашылығы тәжірибе станциясы.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Ресей Ғылым академиясының Сібір бөлімшесінің цитология және генетика институтының Өскемен тірек пункті.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 мемлекеттік ауыл шаруашылығы тәжірибе станциясы.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Қарағанды өсімдік шаруашылығы және селекция ғылыми-зерттеу институты.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Алматы облысының Шелек темекі мемлеттік сорттық сынау участігі.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Ауыл шаруашылығы министрлігі Оңтүстік-Батыс ауыл шаруашылығы ғылыми-өндірістік орталығы.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 ауыл шаруашылығы ғылыми-зерттеу институты.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 ауыл шаруашылығы дақылдарының егіншілік және селекция ғылыми-зерттеу институты.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Бүкілресейлік майлы дақылдар ғылыми-зерттеу институтының Армавир тәжірибе станциясы.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М.А. Лисавенко атындағы Сібір бау-бақша ғылыми-зерттеу институтының Бакчар тірек пункті.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Башқұрт мал шаруашылығы және жемшөп өндірісі ғылыми-зерттеу және жобалау-технологиялық институты 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Башқұрт ауыл шаруашылығы ғылыми-зерттеу институты.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Башқұрт дала дақылдарының егіншілігі және селекциясы ғылыми-зерттеу институты.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Бүкілресейлік майлы дақылдар ғылыми-зерттеу институтының Белгород тәжірибе станциясы.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 көкөніс селекциялық тәжірибе станциясы.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Нижегород мемлекеттік университетінің ботаника бағы.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 ауыл шаруашылығы ғылыми-зерттеу институты.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 бақша селекциялық тәжірибе станциясы.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И.В. Мичурин атындағы бүкілресейлік жеміс өсімдіктерінің селекциясы және генетикасы ғылыми-зерттеу институты.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Бүкілресейлік дәнді бұршақ және жармалық дақылдары ғылыми-зерттеу институты.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Бүкілресейлік картоп шаруашылығы ғылыми-зерттеу институты.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Бүкілресейлік жүгері ғылыми-зерттеу институты, Ставрополь қаласы.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Бүкілресейлік дәрілік және ароматты өсімдіктер ғылыми-зерттеу институты.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Бүкілресейлік етті бағыттағы мал шаруашылығы ғылыми-зерттеу институты.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"В.С. Пустовойт атындағы бүкілресейлік майлы дақылдар ғылыми-зерттеу институты" федералдық ғылыми орталығы" федералды мемлекеттік бюджеттік ғылыми мекеме.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Бүкілресейлік көкөніс шаруашылығы ғылыми-зерттеу институты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Бүкілресейлік суармалы көкөніс және бақша шаруашылығының ғылыми-зерттеу институты.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Н.И. Вавилов атындағы бүкілресейлік өсімдік шаруашылығы ғылыми-зерттеу институты.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Бүкілресейлік күріш ғылыми-зерттеу институты.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И.В. Мичурин атындағы бүкілресейлік бақ шаруашылығы ғылыми-зерттеу институты.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А.Л. Мазлумов атындағы бүкілресейлік қант қызылшасы және қант ғылыми-зерттеу институты.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Бүкілресейлік көкөніс дақылдарының селекциясы және тұқым шаруашылығы ғылыми-зерттеу институты.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Бүкілресейлік жеміс дақылдарының селекциясы ғылыми-зерттеу институты, Орел қаласы.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Бүкілресейлік құмай жүгері дақылдарының селекциясы және тұқым шаруашылығы ғылыми-зерттеу институты.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Бүкілресейлік соя ғылыми-зерттеу институты.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Бүкілресейлік өсімдік шаруашылығы ғылыми-зерттеу институтының Волгоград тәжірибе станциясы.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 мемлекеттік ауыл шаруашылығы академиясы.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 көкөніс тәжірибе станциясы.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Бүкілресейлік бақ және питомник шаруашылығы селекция-технологиялық институты.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Ресей Ғылым академиясының Н.В. Цицин атындағы Бас ботаника бағы.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Бүкілресейлік өсімдік шаруашылығы ғылыми-зерттеу институтының Қиыр шығыс тәжірибе станциясы.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Бүкілресейлік майлы дақылдар ғылыми-зерттеу институтының Дон тәжірибе станциясы.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 аймақтық ауыл шаруашылығы ғылыми-зерттеу институты.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 аймақтық ауыл шаруашылығы ғылыми-зерттеу институтының Дон селекциялық орталығы.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 ауыл шаруашылығы институты.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 суармалы егіншілік тәжірибе станциясы.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 ауыл шаруашылығы ғылыми-зерттеу институты.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Батыс-Сібір көкөніс-картоп тәжірибе станциясы.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К.С. Скрябин атындағы гельминтология институты.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Ресей ғылым академиясының Н.Н. Семенов атындағы химиялық физика институты.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Ресей ғылым академиясының Сібір бөлімшесінің цитология және генетика институты.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Омбы облысының Исильский питомнигі.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 селекция станциясы.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 мемлекеттік ауыл шаруашылығы тәжірибе станциясы.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Қара топырақты емес белдеудегі бақ шаруашылығының аймақтық ғылыми-зерттеу институтының Кокинск бақ шаруашылығы жөніндегі тірек пункті.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 көкөніс және картоп шаруашылығы ғылыми-зерттеу институты.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П.П. Лукьяненко атындағы Краснодарск ауыл шаруашылығы ғылыми-зерттеу институты.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Оңтүстік-Шығыс ауыл шаруашылығы ғылыми-зерттеу институтының Краснокутск селекциялық тәжірибе станциясы.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 жеміс шаруашылығы тәжірибе станциясы.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 ауыл шаруашылығы ғылыми-зерттеу институты.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Қырым бақ шаруашылығы тәжірибе станциясы.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Бүкілресейлік өсімдік шаруашылығы ғылыми-зерттеу институтының Қырым селекциялық тәжірибе станциясы.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 ауыл шаруашылығы институты.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 аймақтық бақ шаруашылығы тәжірибе станциясы.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Корған астық шаруашылығы ғылыми-зерттеу институты.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Ресей ғылым академиясының гельминтология зертханасы.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Ресей ғылым академиясының жалпы генетика институтының Ленинград тірек пункті.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 тәжірибе селекция станциясы.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Бүкілресейлік өсімдік шаруашылығы ғылыми-зерттеу институтының Майкоп тәжірибе станциясы.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 мемлекеттік аграрлық университеті.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Бүкілресейлік өсімдік шаруашылығы ғылыми-зерттеу институтының Москва бөлімшесі.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 ауыл шаруашылығы ғылыми-зерттеу институты.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М.А. Лисовенко атындағы Сібір бақ шаруашылығы ғылыми-зерттеу институты.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В.В. Докучаев атындағы Орталық қара топырақты белдеулік ауыл шаруашылығы ғылыми-зерттеу институты.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Оңтүстік-Шығыс ауыл шаруашылығы ғылыми-зерттеу институты.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Қаратопырақты емес аймақтың орталық аудандарының ауыл шаруашылығы ғылыми-зерттеу институты.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И.В. Мичурин атындағы Новосибирск аймақтық жеміс-жидек тәжірибе станциясы.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 ауыл шаруашылығы институты.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Тимирязев ауыл шаруашылығы академиясының В.И. Эдельштейн атындағы көкөніс тәжірибе станциясы.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"Ульяновская" картоп бойынша тәжірибе станциясы.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"Елецкая" картоп бойынша тәжірибе станциясы.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Орынбор ауыл шаруашылығы ғылыми-зерттеу институты.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 ауыл шаруашылығы ғылыми-зерттеу институты.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Бүкілресейлік өсімдік шаруашылығы ғылыми- зерттеу институтының Павловск тәжірибе станциясы.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 ауыл шаруашылығы ғылыми-зерттеу институты.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П.Н. Константинов атындағы Поволжск селекция және тұқым шаруашылығы ғылыми-зерттеу институты.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Бүкілресейлік өсімдік шаруашылығы ғылыми- зерттеу институтының Полярная тәжірибе станциясы.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Ставрополье ауыл шаруашылығы ғылыми-зерттеу институтының Прикум филиалы.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Бүкілресейлік өсімдік шаруашылығы ғылыми- зерттеу институтының Пушкин зертханалары.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Н.М. Тулайков атындағы Самара ауыл шаруашылығы ғылыми-зерттеу институты.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 мемлекеттік аграрлық университеті.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Н.Н. Вавилов атындағы Саратов мемлекеттік ауыл шаруашылығы академиясы.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 бақ шаруашылығы тәжірибе станциясы.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Солтүстік-Батыс ауыл шаруашылығы ғылыми-зерттеу институты, Ресей.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Солтүстік-Кавказ таулы және тау бөктеріндегі бақ шаруашылығы ғылыми-зерттеу институты.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Сібір майлы дақылдар тәжірибе станциясы.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Сібір азықтық ғылыми-зерттеу институты.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Сібір өсімдік шаруашылығы және селекциясы ғылыми-зерттеу институты.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Сібір ауыл шаруашылығы ғылыми-зерттеу институты.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 ауыл шаруашылығы ғылыми-зерттеу институты.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 мемлекеттік облыстық ауыл шаруашылығы тәжірибе станциясы.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 ауыл шаруашылығы ғылыми-зерттеу институты.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 ауыл шаруашылығы академиясы.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 мемлекеттік селекция станциясы.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 ауыл шаруашылығы ғылыми-зерттеу институты.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М.Н. Калинин атындағы оқу-тәжірибе алқабы.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 ауыл шаруашылығы тәжірибе станциясы.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Орталық сібір ботаника бағы.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 ауыл шаруашылығы тәжірибе станциясы.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Оңтүстік-Орал жеміс және картоп шаруашылығы ғылыми-зерттеу институты.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 тәжірибе-селекциялық станциясы.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 кеңшар-техникумы, Украина.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Мемлекеттік Никитск Ботаника бағы, Украина.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 аграрлық университеті.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 мемлекеттік облыстық ауыл шаруашылығы тәжірибе станциясы.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 көкөніс-бақша тәжірибе станциясы.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Украина жүгері ғылыми-зерттеу институтының Жеребковск тәжірибе станциясы.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 айқышгүлді дақылдардың ғылыми-зерттеу институты.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"Магарач" жүзім және шарап институты, Украина.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Украина аграрлық ғылым академиясының бау-бақша институты.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 көкөніс-картоп тәжірибе станциясы.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 мемлекеттік облыстық ауыл шаруашылығы тәжірибе станциясы.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В.Н. Ремесло атындағы Миронов бидай институты.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Л.П. Симиренко атындағы Украинаның орман далалық бақ шаруашылығының Млиев ғылыми-зерттеу институты.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Украинаның батыс аудандарының егіншілік және мал шаруашылығы ғылыми-зерттеу институты.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Украина жүгері ғылыми-зерттеу институты.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Одесса мемлекеттік облыстық ауыл шаруашылығы станциясы.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А.Н. Засухин атындағы Полесск тәжірибе станциясы.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Полтава мемлекеттік облыстық ауыл шаруашылығы тәжірибе станциясы.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Селекциялық-генетикалық институт, Одесса қаласы.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 селекция-тәжірибе станциясы.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 мемлекеттік облыстық ауыл шаруашылығы тәжірибе станциясы.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Украина егіншілік ғылыми-зерттеу институты.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Украина инженерлік жобалау ғылыми-зерттеу институты.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Украина жемшөп ғылыми-зерттеу институты.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Украина көкөніс және бақша шаруашылығы ғылыми-зерттеу институты.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Украина суармалы егіншілік ғылыми-зерттеу институты.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В.Я. Юрьев атындағы Украина өсімдік шаруашылығы, селекция және генетика ғылыми-зерттеу институты.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 бақша шаруашылығы селекциялық-тәжірибе станциясы.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Селекциялық-генетикалық орталық станциясы.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Украина ғылым академиясының орталық республикалық ботаника бағы.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 мемлекеттік облыстық ауыл шаруашылығы тәжірибе станциясы.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Украинаның ұлттық аграрлық ғылымдар академиясының биоэнергетикалық дақылдар және қант қызылшасы институтының Ялтушковск селекциялық-тәжірибелік станциясы.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Белоруссия егіншілік ғылыми-зерттеу институты.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Белоруссия картоп және жеміс-көкөніс шаруашылығы ғылыми-зерттеу институты.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 асылтұқымды жібек станциясы.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Бүкілодақтық мақта шаруашылығы ғылыми-зерттеу институтының Андижан филиалы.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Қарақалпақ егіншілік ғылыми-зерттеу институты.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Өзбекстан ғылым академиясының Қарақалпақ филиалы.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Г.С. Зайцев атындағы мақта селекциясы және тұқым шаруашылығы ғылыми-зерттеу институты.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Р.Р. Шредер атындағы Өзбек бақ шаруашылығы, жүзім шаруашылығы және шарап жасау ғылыми-зерттеу институтының Самарқанд филиалы.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Бүкілресейлік өсімдік шаруашылығы ғылыми- зерттеу институтының Орталық Азия тәжірибе станциясы.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Орталық Азия ғылыми-зерттеу және жібек шаруашылығы технологиялық институты.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Өзбек тәлімі егіншілік ғылыми-зерттеу институты.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Өзбек астық ғылыми-зерттеу институты.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Өзбек картоп және көкөніс бақша ғылыми-зерттеу институты.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Өзбек күріш ғылыми-зерттеу институты.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Академик Р.Р. Шредер атындағы Өзбек бақ шаруашылығы, жүзім шаруашылығы және шарап жасау ғылыми-зерттеу институты.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Өзбек бақ шаруашылығы ғылыми-зерттеу институтының шарап жасау филиалы.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Ферғана жібек шаруашылығы аймақтық ғылыми-зерттеу станциясы.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Қырғыз Ғылым академиясының ботаника бағы.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Қырғыз егіншілік ғылыми-зерттеу институты.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Қырғыз жайылымдық және азықтық ғылыми-зерттеу технологиялық институты.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Қырғыз мақта шаруашылығы тәжірибе станциясы.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 жүзім шаруашылығы, шарап жасау және бақ шаруашылығы ғылыми зерттеу институты.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Республикалық көкөніс және бақша дақылдарының селекциялық-тұқым шаруашылығы станциясы, Армения Республикасы.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Егіншілік ғылыми-зерттеу институты Цхалтуб көкөніс шаруашылығы тәжірибе станциясы, Грузия Республикасы.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Молдова Республикасы Ғылым академиясының ботаника бағы.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Молдова Республикасы құмай жүгері және жүгері ғылыми-зерттеу институты.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Молдова жүзім шаруашылығы және шарап жасау ғылыми-зерттеу институты.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Молдова суармалы егіншілік және көкөніс шаруашылығы ғылыми-зерттеу институты.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Молдова егіс дақылдары ғылыми-зерттеу институты.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Приднестровье ауыл шаруашылығы ғылыми-зерттеу институты.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Тәжік "Егіншілік" ғылыми-өндірістік бірлестіктің Вахш филиалы.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Тәжік егіншілік ғылыми-зерттеу институты.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Тәжік бақ шаруашылығы, жүзім шаруашылығы және көкөніс шаруашылығы ғылыми-зерттеу институты.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Түркмен егіншілік ғылыми-зерттеу институты.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Литва жеміс-көкөніс шаруашылығы ғылыми-зерттеу институты (Витенская жеміс-көкөніс тәжірбе станциясы).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Эстония егіншілік және мелиорация ғылыми-зерттеу институты.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 тәжірибе-селекциялық станциясы, Латвия.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"Земун Поле" жүгері институты, Сербия және Черногория.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"Бейо Заден" фирмасы, Нидерланды.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"Агра Сочета" фирмасы, Италия.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"Агрико" фирмасы, Нидерланды.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"Баболна" фирмасы, Венгрия.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"ВанДерХаве" фирмасы, Нидерланды.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"Декалб" фирмасы, Америка Құрама Штаттары.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"Енза Заден" фирмасы, Нидерланды.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"Зенека" фирмасы, Ұлыбритания.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"ЗПС" фирмасы, Нидерланды.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"КВС" фирмасы, Германия.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"Марибо" фирмасы, Дания.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"Сингента Сидс А.Б." фирмасы, Швеция.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"Сингента Сидс С.А." фирмасы, Франция.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"Пионер" фирмасы, Америка Құрама Штаттары.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"Прогрейн Женетик" фирмасы, Франция.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"Рийк Цваан Заадтеелт ен Заадхандел Б.В." фирмасы, Нидерланды.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"Роял Слейс" фирмасы, Нидерланды.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"Сес Юроп" фирмасы, Бельгия.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"Сиба Гейги" фирмасы, Швейцария.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"Флоримонд Депре" фирмасы, Франция.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Орал ауыл шаруашылығы ғылыми-зерттеу институты.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"HZPC" фирмасы, Нидерланды.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"Синдгента Сидс Б.В.", Нидерланды.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"Холли Шугар" фирмасы, Америка Құрама Штаттары.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"Монсанто" фирмасы, Швецария.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"Selgen" фирмасы, Чехия.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"Хордеум" фирмасы, Словакия.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"Қожа Ахмет Яссауи атындағы" өндірістік кооператив, Шымкент қаласы.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"Фитон" ғылыми-өндірістік фирма" жауапкершілігі шектеулі серіктестігі, Қостанай облысы.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"Нива Татарстана" ғылыми-өндірістік бірлестігі.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М.Ә. Айтқожин атындағы Молекулярлық биология және биохимия институты.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Украина Ұлттық Ғылыми Академиясының Н.Н. Гришко атындағы Ұлттық ботаника бағы.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Әл-Фараби атындағы Қазақ мемлекеттік ұлттық университеті.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Шығыс Қазақстан ауыл шаруашылығы ғылыми-зерттеу институтының Зырянов селекция-тұқым өндіру тірек пункті.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 бақ шаруашылығы тәжірибе станциясы, Швеция.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 бақ шаруашылығы тәжірибе станциясы, Англия.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Джона Инесса атындағы бақ шаруашылығы ғылыми-зерттеу институты, Мертон қаласы, Англия.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 бақ шаруашылығы тәжірибе станциясы, Дағыстан.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Қарағанды ауыл шаруашылығы тәжірибе станциясы.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"Синджента Сидс Б.В." фирмасы, Франция.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 бақ шаруашылығы тәжірибе станциясы.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"NUNHEMS NETHERLANDS" фирмасы, Нидерланды.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Орман шаруашылығы және агроорманмелиорация ғылыми-зерттеу институты.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"Опытное" өндірістік ауыл шаруашылық кооперативі.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"Сингента Сидс кфт" фирмасы, Венгрия.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 Білім және ғылым министрлігінің Фитохимия институты.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 ауыл шаруашылығы ғылыми-зерттеу институты.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"Будан" ауыл шаруашылығы өндірістік кооперативі, Қазақстан.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"В.С. Пустовойт атындағы Бүкілресейлік ғылыми-зерттеу институтының Сібір тәжірибе станциясы" мемлекеттік ғылыми мекемесі.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"Селена" фирмасы. Германия.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"Агросемконсалт" жауапкершілігі шектеулі серіктестігі.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"Агротехконсалт" жауапкершілігі шектеулі қоғамы, Өзбекстан.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"Картофель" тұқымдық фирмасы ауыл шаруашылығы өндірістік кооперативі.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"Келес" республикалық мемлекеттік қазыналық мекемесі, Түркістан облысы.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"ЯССЫ" акционерлік қоғамы, Түркістан облысы.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"Өсімдік генофонды" жауапкершілігі шектеулі серіктестігі.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"Қазақстан Республикасы Биотехнология ұлттық орталығы" республикалық мемелекеттік қазыналық мекемесі, Степногорск қаласы.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"Агрокомплекс" Кургансемена" жауапкершілігі шектеулі қоғамы, Қорған қаласы, Ресей.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"ЗААТЗУХТ" фирмасы, Германия.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"Серасем" фирмасы, Франция.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"Хруккэм" фирмасы, Америка Құрама Штаттары.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"Шоқан Уәлиханов атындағы Көкшетау Мемлекеттік Университеті" республикалық мемелекеттік қазыналық мекемесі.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"Агрофирма "Бірлік" жауапкершілігі шектеулі серіктестігі, Бірлік ауылы, Балқаш ауданы, Алматы облысы.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"Алтай ауыл шаруашылығы ғылыми-зерттеу институты" мемлекеттік ғылыми мекемесі, Ресей.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"Новый сад" егіс шарауашылығы және көкөніс шаруашылығы ғылыми институты, Сербия және Черногория.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"Сатимекс" фирмасы, Германия.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"Дойче Заатфеределюнг АГ" фирмасы, Германия.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"Заатен Юнион" компаниясы, Германия.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"Семинис" фирмасы, Нидерланды.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"Никерсон Цваан" компаниясы, Нидерланды.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А.В. Емельянов.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В.В. Воронин.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Селекция және өсімдік шаруашылығы институты, Хорватия.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"Норд Дойче Пфланценцухт" фирмасы, Германия.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"Европлант" фирмасы, Германия.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"НЛК" жауапкершілігі шектеулі серіктестігі.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Жапония.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"Сесвандерхаве" компаниясы, Бельгия.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Бразилия.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"Қазақстан Республикасының экология және эксперименттік биология ғылыми-зерттеу институты" жеке мекеме.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 Франция.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Жаңа Зеландия.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Жеке тәлімбақ Вилсбург қаласы, Америка Құрама Штаттары.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Аустралия.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Тохоку ғылыми станциясы, Мариока, Жапония.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"СИММИТ Казахстан" өкілдігі.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"Бүкілресейлік рапс ғылыми-зерттеу және жобалық-технологиялық институты" мемлекеттік ғылыми мекеме, Ресей.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"Семена Дона" жабық акционерлік қоғамы ғылыми-өндірістік фирма, Ресей.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Германия.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BV, Нидерланды.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"Черны" фирмасы, Чехия.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Германия.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Нордзаад Заатцухтзеллшафт мбХ, Германия.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"Суффле Казахстан солод зауыты" акционерлік қоғамы.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"Соя ғылыми-зерттеу институты" жауапкершілігі шектеулі қоғам, Украина.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"Семенс Прогрейн Инк" компаниясы, Канада.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"Соевый комплекс" компаниясы жауапкершілігі шектеулі қоғамы, Ресей.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"Прогрейн Евразия" жауапкершілігі шектеулі қоғамы, Украина.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Франция.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Германия.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Германия.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"Сібір аграрлық компаниясының Ғылыми-өндірістік фирмасы" жабық акционерлік қоғамы, Ресей.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"Потейтоу Велли Ко" жауапкершілігі шектеулі серіктестігі, Оңтүстік Корея.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Ұлыбритания.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"Филип Моррис Казахстан" жауапкершілігі шектеулі серіктестігі.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"И.Г.Калиненко атындағы Бүкілресейлік астық дақылдары ғылыми зерттеу институты" мемлекеттік ғылыми мекеме, Ресей.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Франция.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Люксенбург.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Америка Құрама Штаттары.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 ауыл шаруашылығы институты, Венгрия.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"Түрген" жеке агроөнеркәсіптік фирмасы" жауапкершілігі шектеулі серіктестігі.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Италия.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Еуропа кәсіпкерлігі.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"Порумбень" өсімдік шаруашылығы институты, Молдова.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Фабалес" жауапкершілігі шектеулі қоғамы, Ресей.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Франция.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LLC, Америка Құрама Штаттары.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Добруджа ауыл шаруалышығы институты, Болгария.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"Агроплазма" жауапкершілігі шектеулі қоғам, Ресей.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Украина аграрлық ғылымдар академиясының Биоэнергетикалық өсімдіктер және қант қызылшасы институты, Украина.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"Беларуссия Ұлттық ғылым академиясының егіншілік жөніндегі ғылыми-практикалық орталығы" республикалық унитарлық кәсіпорын, Беларусь Республикасы.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ЛК Хибриди, Сербия.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BV, Нидерланды.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"АгроСемГавриш" жауапкершілігі шектеулі қоғам, Ресей.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Англия.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Франция.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BV, Нидерланды.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Changins- Wädenswil ACW, Швейцария.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"ТСО-Саратов" жауапкершілігі шектеулі қоғам, Ресей.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Ltd, Болгария.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Словакия.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Франция.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Ресей.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"Цинь Фен Юань" акционерлік қоғамы, Қытай Халық Республикасы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"Славянское поле" құмай жүгері және сояның бүкілресейлік ғылыми-зерттеу институты" жауапкершілігі шектеулі қоғам, Ресей.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Америка Құрама Штаттары.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Германия.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"Қорғалған топырақтағы көкөніс шаруашылығы ғылыми-зерттеу институты" жауапкершілігі шектеулі қоғам, Ресей.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"Гавриш селекциялық фирмасы" жауапкершілігі шектеулі қоғам, Ресей.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"АгроАльянс" ғылыми-өндірістік компанияның жауапкершілігі шектеулі қоғамы, Ресей.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Америка Құрама Штаттары.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Полтова мемлекеттік аграрлық академиясы, Украина.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Швейцария.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"Ресейлік құмай жүгері және жүгерінің ғылыми-зерттеу және жобалау-технологиялық институты" федералды мемлекеттік бюджеттік ғылыми мекемесі, Ресей.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"Покровское" тәжірибелік-енгізу кәсіпорыны жауапкершілігі шектеулі қоғамы, Ресей.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"Отбор" Инновациялық-өндірістік агрофирмасы жауапкершілігі шектеулі қоғамы, Ресей.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"Семена масличных" шаруа қожалығы, Қазақстан.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Оңтүстік Корея.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"Украина аграрлық ғылымдар ұлттық академиясының майлы дақылдар институты" мемлекеттік мекеме, Украина.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Франция.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Сәрсен Аманжолов атындағы Шығыс Қазақстан мемлекеттік унисерситеті.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(Айзельмеерпольдерс Б.В.), Нидерланды.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Германия.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Ирландия.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"Континентал Семенсиз", Италия.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Ресей.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"Ұлан – Жеміс" жауапкершілігі шектеулі серіктестігі.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"Федералды Алтай агробиотехнология ғылыми орталығы" федералды мемлекеттік бюджеттік ғылыми мекемесі, Ресей.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"Қазақ егiншiлiк және өсiмдiк шаруашылығы ғылыми-зерттеу институты" жауапкершілігі шектеулі серіктестігі, Жамбыл филиалы.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"Агростандарт" жауапкершілігі шектеулі қоғам, Ресей.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"Ресей ғылым академиясының Сібір федералдық агробиотехнологиялар ғылыми орталығы" федералды мемлекеттік бюджеттік ғылыми мекемесі, Ресей.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"Бүкілресейлік органикалық тыңайтқыштар және шымтезек ғылыми-зерттеу институты" федералды мемлекеттік бюджеттік ғылыми мекемесі, Ресей.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"Кубань тұқым шаруашылығы" ғылыми өндірістік бірлестігі жауапкершілігі шектеулі қоғамы, Ресей.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 . Progress Agrar Handelsgesellschaft mbH, Германия.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"Украина аграрлық ғылымдар ұлттық академиясының дәнді дақылдар институты" мемлекеттік мекемесі, Украина.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"Ресейлік будан индустриясы" жауапкершілігі шектеулі қоғамы, Ресей.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"Hild Samen Gesellschaft mit beschränkter Haftung" фирмасы, Германия.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"Дәнді дақылдар ғылыми-зерттеу компаниясы" жауапкершілігі шектеулі қоғам, Венгрия.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Франция.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"Солтүстік Кубань ауыл шаруашылығы тәжірибе станциясы" мемлекеттік ғылыми мекемесі, Ресей.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Германия.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"Картоп халықаралық орталығы" (CIP), Перу.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Оңтүстік Корея.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Дания.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Тракия ауыл шаруашылығы ғылыми-зерттеу институты, Түркия.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Оңтүстік Корея.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Леонид Алексеевич Германцев, Ресей.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"Омбы аграрлық ғылыми орталығы" федералды мемлекеттік бюджеттік ғылыми мекемесі, Ресей.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"Актив Агро" жауапкершілігі шектеулі қоғам, Ресей.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"Компания МАИС" ғылыми-өндірістік фермерлік шаруашылығы, Украина.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сенімхаты шектеулі дара қоғам, Болгария.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"Алтай ғылыми өндірістік бірлестігі" жауапкершілігі шектеулі қоғам, Ресей.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"СОКО" компаниясы жауапкершілігі шектеулі қоғам, Ресей.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"Ресей Ғылым Академиясының агроэкология, кешенді мелиорация және қорғаныш орман өсіру жөніндегі федералдық ғылыми орталығы" федералды мемлекеттік бюджеттік ғылыми мекеме, Ресей.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"Штрубе Рус" жауапкершілігі шектеулі қоғам, Ресей.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"Интер – Логистик Плюс" жауапкершілігі шектеулі қоғам, Ресей.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Polato Industry Group Ltd. Co, Қытай Халық Республикасы.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Нидерланды.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Нидерланды.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Istambul Tarim Sanayi Ve Ticaret Anonim Sirket, Түркия.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"Бакчарское" федералды мемлекеттік біртұтас кәсіпорын, Ресей.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"STEV AGRO" жауапкершілігі шектеулі серіктестігі, Қазақстан.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"ДиЛэнд" жауапкершілігі шектеулі серіктестігі, Қазақстан.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Америка Құрама Штаттары.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""Золотой початок" жүгері калибрлеу зауыты" жауапкершілігі шектеулі қоғамы, Ресей.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Нидерланды.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Нидерланды.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"Қазақ ұлттық аграрлық университеті" коммерциялық емес акционерлік қоғамы.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"Қазақ жеміс-көкөніс шаруашылығы ғылыми зерттеу институты" жауапкершілігі шектеулі серіктестігінің "Қайнар" өңірлік филиалы.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Сербия.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"Бүкілукраиналық селекциялық ғылыми институты (БСҒИ)" жауапкершілігі шектеулі қоғамы, Украина.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"Соя-Центр" ғылыми өндірістік бірлестігі, Ресей.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"Опеновское" жауапкершілігі шектеулі қоғамы, Ресей.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Франция.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Украина ұлттық ғылым академиясының өсімдік физиологиясы және генетикасы институты, Украина.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"ЭКОНива-Семена" жауапкершілігі шектеулі қоғамдастығы, Ресей.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"Ресей ғылым академиясының Қазан ғылыми орталығы" федералды зерттеу орталығы" федералды мемлекеттік бюджеттік ғылыми мекемесі, Татарстан.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"Ресей ғылым академиясының Самара федералдық зерттеу орталығы" федералды мемлекеттік бюджеттік ғылым мекемесі, Ресей.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"Тін дақылдарының федералды ғылыми орталығы" федералды мемлекеттік бюджеттік ғылыми мекемесі, Ресей.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"Ресей ғылым академиясының УФА федералдық зерттеу орталығы" федералды мемлекеттік бюджеттік ғылым мекемесі, Башқұртстан.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Канада.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"Челябі ауыл шаруашылығы ғылыми-зерттеу институты" федералды мемлекеттік бюджеттік ғылыми мекемесі, Ресей.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Франция.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May-Agro Tohumculuk Sanayi ve Ticaret A.S., Түркия.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"Майлы дақылдар тәжирібе шаруашылығы" жауапкершілігі шектеулі серіктестігі, Қазақстан.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Франция.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"Заречное" ауыл шаруашылығы тәжірибе станциясы" жауапкершілігі шектеулі серіктестігі, Қазақстан.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"Қазақ мақта шаруашылығы ғылыми зерттеу институты" жауапкершілігі шектеулі серіктестігі, Қазақстан.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"А.Н. Бөкейхан атындағы Қазақ орман шаруашылығы және агроорманмелиорациясы ғылыми зерттеу институты" жауапкершілігі шектеулі серіктестігі, Қазақстан.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"Семенная Лига" жауапкершілігі шектеулі қоғамы, Ресей.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"Отбор" селекциялық тұқым шаруашылығы орталығы" жауапкершілігі шектеулі қоғамы.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Winall Hi – The Seed Co, Қытай Халық Республикасы.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KAZSEEDS Limited, Қазақстан.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DLF BEET SEED ApS, Дания.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"Багратион" шаруа қожалығы, Қазақстан.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Добруджан егіншілік институты, Болгария.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"Шығыс Қазақстан ауыл шаруашылығы тәжірибе станциясы" жауапкершілігі шектеулі серіктестігі.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"Қазақ жеміс көкөніс шаруашылығы ғылыми зерттеу институты" жауапкершілігі шектеулі серіктестігі.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"Новомосковский жеміс тәлімбағы" жекеменшік кәсіпорны, Украина.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DLF SEEDS A/S, Дания.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Meiosis LTD, Ұлыбритания.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"Донской" аграрлы ғылыми орталығы" федералды мемлекеттік бюджеттік ғылыми мекемесі, Ресей.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"Яровит" селекциялық өндірістік орталығы" жекеменшік кәсіпорны, Украина.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Ресей ғылым академиясының Сібір бөлімшесінің Түмен ғылыми орталығы" федералды зерттеу орталығы" федералды мемлекеттік бюджеттік ғылыми мекемесі, Ресей.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"ГСА Агро" жауапкершілігі шектеулі қауымдастығы", Ресей.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"П. П. Лукьяненко атындағы Ұлттық астық орталығы" федералды мемлекеттік бюджеттік ғылыми мекемесі, Ресей.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HIBRISOL, S.L., Испания.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Saatzucht Donau Ges.m.b.H. &amp; CoKG, Австрия.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Gleen Seeds LTD, Канада.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Alfaseed KFT, Венгрия.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PROGEN TOHUM, Түркия.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Toft Plant Breeding APS, Дания.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Stet Holland B.V. Нидерланды.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пайдалануға ұсынылған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жетістіктердің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тізіліміне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0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Сұрыптың белгілері мен қасиеттері туралы мәліметтер, сұрыптың шаруашылық және биологиялық қасиеттері сипаттамасы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 сорты белгісінің мағыналық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өсімдіктері сорты белгісінің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ата-аналық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линиялық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ұрпақты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сорттық линиялық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линияаралық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линиялы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линияаралық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линияаралық түрлендірілген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линиялы будан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буданды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ацетолактатсинтаза ингибиторларына төзімділік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бағыты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тұқымды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көгалдық шөп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дәнді және сапасы бойынша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көгалдар мен мал азығына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десертті 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шампанды 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тұздау үшін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қияр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 және сүрлемге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жемді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кептірілетін өнім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 дайындайтын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пісіретін картоп, езбе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көшетпен отырғызылатын басты пияз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сабағы пайдаланылатын басты пияз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дәнді бидай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массаға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өнімдеріне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пентозанды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қайнатуға арналған және сапасы бойынша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бадам,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алша,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алша,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шабдалы,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алша, 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шие, қызыл шие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өрік телітушілері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алынатын өнім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қүшті бидай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және фри жасауға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және чипс жасауға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сорпаға, қуыруға арналған картоп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наубайханалық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жемісті консервілеу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жағынан құнды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чипс, фриге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дәріханалық жапырақ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сүтті-балауызды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 және бөрікбас түзуші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клонды телітуші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шарапқа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жазғы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күзгі-қысқы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 сақтауға арналған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ерте (ультра ерте)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(ерте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(орташа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(кеш пісетін)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ертеден ертеге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ерте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кештен өте кешке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типтері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типті (эруксыз, төмен глюкозинолатты)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шашылмайтын,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ерте пісетін (өнімді)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ортадан ерте пісетін (өнімді, қалыпты)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жоғары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дәнді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жемісті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көпқатарлы, жалаңаш дәнді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қауданды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арамен тозаңданатын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жұқа қабықты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ярусты гетерофилия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типті (эруксыз)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қантты, орташа пісетін (қалыпты)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ортадан кеш пісетін (қалыпты, қантты)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ортадан кеш пісетін (қантты)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жоғары, жоғары олеинді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олеинді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детерминантты,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қауданды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көпқатарлы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шашылмайтын,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партенокарпиялық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ащы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ілмекті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сағақты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қатарлы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қабықшалы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өнімді-қантты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детерминантты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тәтті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будан-тозаңдатқыш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типті (сүйексіз)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өте ерте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өнімді, орташа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қантты, өте кеш пісетін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тұратын, жапырақшасыз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тұратын, шашылмайтын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тұратын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бұралып өсетін, төселмелі өсімдік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жағдайы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(жабық топырақ)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жарықты дақыл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бау-бақшалық (үйдің жанында өсіруге арналған)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 шабатын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топыраққа арналған бау-бақшалық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шабатын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өндіріс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қысқы-көктемгі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 айналым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жылытылмайтын жылыжай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көлемді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қыстайтын формасы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ылғалмен қамтамасыз етілген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ылғалмен қамтылмаған қатты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 және тәлімі жер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жылыжай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және қайталанып себілген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қайталанып себілген егістер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рет шабылатын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Пішіндері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ұршық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көлденең-жіңішке эллипсті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күшті-алмұрт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қиық 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эллипс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сопақ-дөңгелек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дөңгелек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көлденең эллипсті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ұзартылған-сопақ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үш бұрышты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піл тұмсық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кері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ұзартылған-текше тәрізді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Зиянкестерге төзімділігі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нематодаға төзімді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картоп нематодасына төзімділік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 картоп нематодасына сезімтал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Ауруларға төзімділігі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ризоманияға төзімді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жемірге төзімді, патотип 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жемірге сезімтал, патотип 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