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6300" w14:textId="9966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Сыбайлас жемқорлыққа қарсы іс-қимыл агенттігінің (Сыбайлас жемқорлыққа қарсы қызмет) және оның аумақтық органдарына үміткерлерді іріктеуді ұйымдастырудың кейбір мәселелері туралы" Қазақстан Республикасы Сыбайлас жемқорлыққа қарсы іс-қимыл агенттігі (Сыбайлас жемқорлыққа қарсы қызмет) төрағасының 2019 жылғы 6 тамыздағы № 184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2025 жылғы 3 сәуірдегі № 62 бұйрығы. Қазақстан Республикасының Әділет министірлігінде 2025 жылғы 4 сәуірде № 35942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Сыбайлас жемқорлыққа қарсы іс-қимыл агенттігінің (Сыбайлас жемқорлыққа қарсы қызмет) және оның аумақтық органдарына үміткерлерді іріктеуді ұйымдастырудың кейбір мәселелері туралы" Қазақстан Республикасы Сыбайлас жемқорлыққа қарсы іс-қимыл агенттігі (Сыбайлас жемқорлыққа қарсы қызмет) төрағасының 2019 жылғы 6 тамыздағы № 184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19210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Сыбайлас жемқорлыққа қарсы кызметке кандидаттың кәсіптік құзыреттерін, негізгі көрсеткіштерін айқындау және бәсекеге қабілеттілік көрсеткішін (цифрлық рейтингін) есептеу қағидалары мен әдістері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жемқорлыққа қарсы кызметте кәсіби құзыреттерін, негізгі көрсеткіштерін айқындау және бәсекеге қабілеттілік көрсеткішін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әдістері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Сыбайлас жемқорлыққа қарсы қызметтің жоғары тұрған басшы лауазымдарына конкурс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Ішкі конкурс өткізу туралы хабарландыру Қазақстан Республикасы Сыбайлас жемқорлыққа қарсы іс-қимыл агенттігінің (Сыбайлас жемқорлыққа қарсы қызмет) (бұдан әрі – Агенттік) интернет-ресурсында жарияланады және мынадай мәліметтерді қамтиды:";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Конкурсқа қатысуға ниет білдірген Сыбайлас жемқорлыққа қарсы қызметтің қызметкерлері Агенттіктің кадр қызметіне конкурс өткізу туралы хабарландыру жарияланғаннан кейін бес жұмыс күнінен кешіктірмей қолма-қол немесе хабарландыруда көрсетілген электрондық пошта мекенжайына, сондай-ақ ақпараттық автоматтандырылған дерекқор (ақпараттық жүйе) арқылы мынадай құжаттарды ұсынады: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ішкі конкурсқа қатысу үшін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бөлімшенің басшысы қол қойған жұмыстағы негізгі көрсеткіштер мен нақты жетістіктерді көрсететін қызметтік іс-қимылдың нәтижелері туралы сипаттама.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қызметтің конкурсқа қатысуға ниет білдірген қызметкерлері сондай-ақ Агенттіктің кадр қызметінде психологиялық-әлеуметтік зерттеуден өтеді.".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Кадр жұмысы департаменті заңнамада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Сыбайлас жемқорлыққа қарсы іс-қимыл агенттігінің (Сыбайлас жемқорлыққа қарсы қызмет) ресми интернет-ресурсында орналастырылуын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агенттігінің (Сыбайлас жемқорлыққа қарсы қызмет) аппарат басшысына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іс-қимыл агенттігінің (Сыбайлас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жемқорлыққа қарсы 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агенттігінің (Сыбайлас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жемқорлыққа қарсы қызмет)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 (Сыбайлас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жемқорлыққа қарсы қызмет)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Сыбайлас жемқорлыққа қарсы кызметке кандидаттың кәсіптік құзыреттерін, негізгі көрсеткіштерін айқындау және бәсекеге қабілеттілік көрсеткішін (цифрлық рейтингін) есептеу қағидалары мен әдістері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Сыбайлас жемқорлыққа қарсы кызметке кандидаттың кәсіптік құзыреттерін, негізгі көрсеткіштерін айқындау және бәсекеге қабілеттілік көрсеткішін (цифрлық рейтингін)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әдістері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"Құқық қорғау қызметі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сыбайлас жемқорлыққа қарсы қызметке кандидаттың кәсіптік құзыреттерін, негізгі көрсеткіштерін және бәсекеге қабілеттілік көрсеткішін (цифрлық рейтинг) есептеу тәртібі мен әдістерін белгілейді.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бәсекеге қабілеттілік көрсеткіші (цифрлық рейтинг) – құқық қорғау органының ақпараттық кадр жүйесі арқылы қалыптастырылған, қызметке кандидаттың және қызметкердің кәсіби құзыреттеріне, сондай-ақ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(өлшемшарттар);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жемқорлыққа қарсы қызметтің лауазымдарына арналған түйінді көрсеткіштер – осы лауазымдар үшін функционалдық міндеттерін орындауда белгіленген кәсіби біліктілік талаптарына сәйкес белгілі бір білім, білік және дағдыларды меңгеру дәрежесінің индикаторлары.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Сыбайлас жемқорлыққа қарсы қызметке кандидаттың кәсіби әлеуетінің деңгейін айқындаудың мақсаттары кандидаттың болжамды лауазымдағы кәсіби қызметін тиімді жүзеге асыру үшін қажетті білімінің, дағдыларының, қабілеттерінің сәйкестігін айқындау болып табылады.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Бәсекеге қабілеттілік көрсеткіші (цифрлық рейтинг) сыбайлас жемқорлыққа қарсы қызметке кандидатты алдын ала зерделеу және іріктеу кезінде ескеріледі.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Сыбайлас жемқорлыққа қарсы қызметке кандидаттың бәсекеге қабілеттілік көрсеткішін (цифрлық рейтингін) есептеу объективтілік және әділдік қағидаттарына негізделген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жүргізіледі.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Кәсіптік құзыреттерді, негізгі көрсеткіштерді және бәсекеге қабілеттілік көрсеткішін (цифрлық рейтингін) есептеу тәртібі мен әдістері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Бәсекеге қабілеттілік көрсеткішін (цифрлық рейтинг) Қазақстан Республикасы Сыбайлас жемқорлыққа қарсы іс-қимыл агенттігінің (Сыбайлас жемқорлыққа қарсы қызмет) (бұдан әрі – Агенттік) және оның аумақтық органдарының кадр қызметі айқындайды.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Бәсекеге қабілеттілік көрсеткішін (цифрлық рейтингін) есептеу мынадай кезеңдерді қамтиды: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қызметтің лауазымдары үшін түйінді көрсеткіштерді айқындау;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кандидаттың кәсіби жетістіктерін бағалауды қамтиды.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Кандидаттың бәсекеге қабілеттілік көрсеткішін (цифрлық рейтингін) есептеу нәтижелері туралы қорытындыны кадр қызметі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ресімдейді және конкурстық комиссияның қарауына оның отырысы өтетін күнге дейін үш жұмыс күнінен кешіктірмей енгізеді.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Бәсекеге қабілеттілік көрсеткіштері (цифрлық рейтинг) мынадай формула бойынша есептеледі: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= К +Ж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 – бәсекелестік көрсеткіші (цифрлық рейтинг) (1-ден 100 баллға дейін);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сыбайлас жемқорлыққа қарсы қызмет лауазымдарына арналған негізгі көрсеткіштерді бағалау нәтижесі (1-ден 65 баллға дейін);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сыбайлас жемқорлыққа қарсы қызметке кандидаттың кәсіби жетістіктерін бағалау нәтижесі (1-ден 35 баллға дейін).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Сыбайлас жемқорлыққа қарсы қызметтің негізгі көрсеткіштері "білім", "жұмыс тәжірибесі" болып табылады.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жемқорлыққа қарсы қызмет лауазымдары үшін негізгі көрсеткіштерді бағалау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Сыбайлас жемқорлыққа қарсы қызметке кандидаттың кәсіби жетістіктерін бағалау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жүргізіледі.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Бәсекеге қабілеттілік көрсеткіші (цифрлык рейтинг) 4 (төрт) деңгей бойынша балдық жүйе негізінде айқындалады. Әрбір деңгей сыбайлас жемқорлыққа қарсы қызметке кандидаттың кәсіби әлеуетінің дәрежесін білдіреді: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4-деңгей (басшылық лауазымдар үшін - 70-тен 100 баллға дейін) – кандидат өз функцияларын лауазымға қойылатын біліктілік талаптарынан асатын деңгейде орындауға қабілетті. Өз саласында сарапшы болып табылады. Жұмысты жақсарту жолдарын ұсынуға, сондай-ақ жаңа тәсілдер мен шешімдерді әзірлеуге қабілетті;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3-деңгей (50-ден 69 баллға дейін қоса алғанда) – кандидат жеткілікті білім деңгейіне ие және атқаратын лауазымына сәйкес барлық қажетті дағдыларды көрсетеді. Өз құзыреті шегінде жұмысты өз бетінше және қатесіз орындауға қабілетті;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2-деңгей (30-дан 49 баллға дейін қоса алғанда) – жұмыс негізінен орта немесе жеткілікті деңгейде орындалады. Кандидаттың кейбір салаларда білім деңгейі жеткіліксіз, бұл кейбір міндеттерді орындау кезінде бақылау қажеттілігіне алып келеді. "В-РКО-6" санатынан жоғары емес лауазымға тағайындалады;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1-деңгей (1-ден 29 баллға дейін қоса алғанда) – кандидат лауазымдық міндеттерді орындау үшін жеткілікті білім деңгейіне ие емес, жұмысты өз бетінше орындауға қабілетсіз, басшы тарапынан тұрақты бақылауды талап етеді. "В-РКО-8" санатынан жоғары емес лауазымға тағайындалады.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Агенттіктің және оның аумақтық органдарының кадр қызметі сыбайлас жемқорлыққа қарсы қызметке кандидаттардың ведомстволық деректер банкін олардың бәсекеге қабілеттілік көрсеткіштерін (цифрлық рейтингін) көрсете отырып жүргізеді.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кызметке кандидаттың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құзыреттерін,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көрсеткіштерін айқындау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көрсеткішін (цифрлық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рейтингін) есептеу қағидалары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әдістеріне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(Агенттік Төрағасының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20___жылғы "__"___________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Бәсекеге қабілеттілік көрсеткіштерін (цифрлык рейтинг) есептеу туралы қорытынды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(кандидаттың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(көзделген лауазым)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критерийлері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ең жоғары 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Кандидаттың жинаған баллдары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қызметіне алғаш орналасатын кандидаттар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қызметінде бұдан бұрын қызмет өткерген кандидаттар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жетістіктері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Тұжырымдар мен ұсынымдар: жиналған баллдардың нәтижелері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(бар 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бәсекеге қабілеттіліктің ____________________ деңгейіне сәйкес келеді,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((лауазымының және бөлімшенің атауы) лауазымға тағайындауға енгізуге)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Бөлімшенің тікелей басшысы (лауазымы)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(тегі, аты, әкесінің аты)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қауіпсіздік бөлімшесінің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(тегі, аты, әкесінің аты)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 қызметінің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(тегі, аты, әкесінің аты)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кызметке кандидаттың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құзыреттерін,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көрсеткіштерін айқындау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көрсеткішін (цифрлық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рейтингін) есептеу қағидалары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әдістеріне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Сыбайлас жемқорлыққа қарсы қызмет лауазымдарына арналған негізгі көрсеткіштерді бағалау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"Білім" көрсеткіші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(жалпы баға: 4-тен 10 баллға дейін)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"Білім" көрсеткіші бойынша баллдар білімі (немесе) ғылыми деңгейі туралы құжатпен беріледі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кандидаты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(PhD), бейіні бойынша доктор, ғылым докторы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</w:t>
            </w: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 алғаш орналасатын, үздік дипломы бар кандидаттар үшін қосымша 3 балл беріледі.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тәжірибесі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(жалпы баға: құқық қорғау қызметіне алғаш орналасатын кандидаттар үшін1-ден 30 баллға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қорғау қызметінде бұдан бұрын қызмет өткерген кандидаттар үшін 1-ден 35 баллға дейін)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қорғау және арнайы мемлекеттік органдардағы немесе басқа қызметте атқарып отырған лауазымына байланысты, әр жыл сайынғы жұмысы үшін балл беріледі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және арнайы органдардағы қызмет бейіні бойынша жұмыс тәжірибесі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және арнайы органдардағы басқа да қызмет бойынша жұмыс тәжірибесі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жыл және одан көп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20 жылға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10 жылға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5 жылға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жылға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кандидатта жұмыс тәжірбиесі бойынша екі және одан артық ұстанымдар бар болса, ең үлкен мәні бар ұстаным ескеріледі.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кызметке кандидаттың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құзыреттерін,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көрсеткіштерін айқындау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көрсеткішін (цифрлық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рейтингін) есептеу қағидалары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әдістеріне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Кандидаттың сыбайлас жемқорлыққа қарсы қызметтегі кәсіби жетістіктерін бағалау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(жалпы баға: құқық қорғау қызметіне алғаш орналасатын кандидаттар үшін 1-ден 35 баллға дейін; құқық қорғау қызметінде бұдан бұрын қызмет өткерген кандидаттар үшін 1-ден 55 баллға дейін)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жетістіктер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Растайтын құжаттың (егер бар болса) атауы, күні және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(баллдар)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наградалардың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қызметтің наградалары, көтермелеулері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жазалардың болмауы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іс-шараларға қатысуы, органның, оқу мекемесінің мүддесін білдіру (кандидаттар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арнайы атақтар, сыныптық шен беру немесе кезектен тыс біліктілік сыныптарын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қызметін жақсартуға ықпал еткен мақсатында бастамашылдықтары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меңгеруі (ортадан жоғары деңгей туралы сертификаттың болуы)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тілдерін білу (сертификат)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лауазымға жылжытуға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курстарынан өту (соңғы 3 жылда)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ұйымдардың, жеке және заңды тұлғалардың (көршілердің пікірлері, учаскелік полиция инспекторының баянаты, оқу, жұмыс орнынан мінездемелер) оң пікірлердің, алғыс хаттарының болуы (кандидаттар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өмірге, спорттық іс-шараларға қатысу (грамоталар, дипломдар, алғыс хаттар қызметке үміткерлер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"1-сыныпты маман – тәлімгер" сыныптық біліктілігінің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