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806" w14:textId="e593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2025 жылғы 4 сәуірдегі № 146-н/қ бұйрығы. Қазақстан Республикасының Әділет министрлігінде 2025 жылғы 7 сәуірде № 35950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"Жылу энергиясын жіберуді және жеткізгішін есепке алу қағидаларын бекіту туралы" Қазақстан Республикасы Энергетика министрінің 2015 жылғы 17 наурыздағы № 207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10862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"Жылу энергиясын жіберуді және жеткізгішін есепке алу қағидаларын бекіту туралы" Қазақстан Республикасы Энергетика министрінің 2015 жылғы 17 наурыздағы № 207 бұйрығына өзгеріс енгізу туралы" Қазақстан Республикасы Энергетика министрінің 2016 жылғы 11 тамыздағы № 388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14279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 шілдеден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