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0d31" w14:textId="83c0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Реттеліп көрсетілетін қызметтердің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м.а. 2025 жылғы 4 сәуірдегі № 54-НҚ бұйрығы. Қазақстан Республикасының Әділет министрлігінде 2025 жылғы 7 сәуірде № 35951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32) тармақшасына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реттеліп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Тарифтік саясат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ирригация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Реттеліп көрсетілетін қызметтердің тізбесі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Сумен жабдықтау саласында: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суды каналдар арқылы беру;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тірек гидротехникалық құрылысжайларының көмегімен жерүсті ағынын реттеу.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