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7572" w14:textId="9487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мәдени игiлiк объектiлерiнiң мемлекеттiк тiзiлiмiн қалыптастыру және жүргізу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м.а. 2025 жылғы 4 сәуірдегі № 141-НҚ бұйрығы. Қазақстан Республикасының Әділет министрлігінде 2025 жылғы 7 сәуірде № 35952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 туралы" Қазақстан Республикасының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35-15)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Мәдениет және ақпарат министрлігінің кейбір мәселелері туралы" Қазақстан Республикасы Үкіметінің 2023 жылғы 4 қазандағы № 866 қауылысымен бекітілген Қазақстан Республикасының Мәдениет және ақпарат министрлiгi туралы Ережесінің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333)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Ұлттық мәдени игiлiк объектiлерiнiң мемлекеттiк тiзiлiмiн қалыптастыру және жүргізу қағидалары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кейбір бұйрықтардың күші жойылды деп танылсын.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ақпарат министрлігінің Мәдениет комитеті Қазақстан Республикасының заңнамада белгіленген тәртіппен: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141-НҚ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мәдени игiлiк объектiлерiнiң мемлекеттiк тiзiлiмiн қалыптастыру және жүргізу қағидалары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Ұлттық мәдени игілік объектілерінің мемлекеттік тізілімін қалыптастыру және жүргізу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"Мәдениет туралы" Қазақстан Республикасының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35-15)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Мәдениет және ақпарат министрлігінің кейбір мәселелері туралы" Қазақстан Республикасы Үкіметінің 2023 жылғы 4 қазандағы № 866 қауылысымен бекітілген Қазақстан Республикасының Мәдениет және ақпарат министрлiгi туралы Ережесінің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333)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Ұлттық мәдени игілік объектілерінің мемлекеттік тізілімін (бұдан әрі – Мемлекеттік тізілім) қалыптастыру және жүргізу тәртібін анықтайды.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тізілім ұлттық мәдени игілік объектілерін (бұдан әрі – ҰМИО) сақтау және оларға ерекше мән беру мақсатында жүргізіледі.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тізілімге ел тарихы мен мәдениеті үшін ерекше мәні бар ҰМИО туралы мәліметтер (бұдан әрі – ҰМИО туралы мәліметтер) енгізіледі. 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Ұлттық тізбені қалыптастыру және жүргізу тәртібі</w:t>
      </w:r>
    </w:p>
    <w:bookmarkEnd w:id="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тізілімді мәдениет саласындағы уәкілетті орган (бұдан әрі – Уәкілетті орган)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қазақ және орыс тілдерінде, қағаз және электрондық жеткізгіштерде жүргізеді.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тізілімге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мәдени құндылықтарды зерделеумен айналысатын жеке және заңды тұлғалардан келіп түскен ҰМИО туралы мәліметтер енгізіледі. 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Мәдени құндылықтарды зерделеумен айналысатын жеке және заңды тұлғалар жаңа объектілер мен ҰМИО заттарының анықталуына қарай қажетті мәліметтері бар ақпаратты уәкілетті органға береді.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тізілімді қалыптастыру үшін уәкілетті орган өтінімдерді қабылдау басталғанға дейін кемінде күнтізбелік 30 (отыз) күн бұрын өзінің Интернет-ресурсында тиісті ақпаратты жариялайды.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Мәдени құндылықтарды зерделеумен айналысатын жеке және заңды тұлғалар беретін ҰМИО туралы мәліметтер: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ҰМИО-ның толық атауын;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ҰМИО-ның сипаттамасын;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ҰМИО-ның жасалған күнін;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ҰМИО деректерін;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ҰМИО-ның шыққан жерін;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ҰМИО-ның орналасқан жерін;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ҰМИО-ның фотосуретін қамтиды.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ҰМИО туралы мәліметтерді уәкілетті орган келіп түскен күнінен бастап күнтізбелік 30 (отыз) күннің ішінде қарайды.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Мәдени құндылықтарды зерделеумен айналысатын жеке және заңды тұлғалардан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ҰМИО туралы құжаттар топтамасы не (немесе) мәліметтер толық келіп түспеген жағдайда, уәкілетті орган талаптарға сәйкессіздікті анықтаған кезден бастап 1 (бір) жұмыс күні ішінде оны одан әрі қараудан уәжді бас тартуды дайындайды.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 құндылықтарды зерделеумен айналысатын жеке және заңды тұлғалар бас тарту туралы ақпаратты алған күннен бастап 3 (үш) жұмыс күні ішінде талаптарға сәйкес келетін құжаттарды уәкілетті органға қайта жолдайды.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талаптарға сәйкес келген жағдайда, уәкілетті орган талаптарға сәйкестігін айқындаған кезден бастап 1 (бір) жұмыс күні ішінде ҰМИО туралы құжаттар топтамасын не (немесе) мәліметтерді ұсынымдар алу үшін уәкілетті орган жанынан құрылған тұрақты жұмыс істейтін Мәдениет мәселелері жөніндегі комиссияның мүшелеріне (бұдан әрі – Комиссия) жібереді.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ҰМИО-де ел тарихы мен мәдениеті үшін ерекше мәнінің болуы немесе болмауы туралы ұсынымдық сипатта шешімдер қабылдайды, оны хаттамамен ресімдейді.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Комиссия хаттамасының негізінде уәкілетті орган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 iшiнде мынадай шешімдердің бірін қабылдайды: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ҰМИО туралы мәліметтерді Мемлекеттік тізілімге енгізу;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ҰМИО туралы мәліметтер ел тарихы және мәдениеті үшін ерекше мәні болмағандықтан, Мемлекеттік тізілімге енгізуге жатпайды.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Уәкілетті орган шешім қабылданған күннен бастап он жұмыс күні ішінде мәдени құндылықтарды зерделеумен айналысатын жеке және заңды тұлғаларға қабылданған шешім туралы хабарлайды.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мәдени игілік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объектілерінің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тізілімін қалыптастыру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мәдени игілік объектілерінің мемлекеттiк тiзiлімі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ҰМИО-ның атауы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ҰМИО-ның сипаттамасы (қысқаша сипаттамасы, шыққан жері)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ҰМИО-ның жасалған күні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ҰМИО-ның деректері (материалдың атауы, мөлшері, салмағы, саны)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ҰМИО-ның орналасқан жерi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ҰМИО-ның фотосуреті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Тiзiлiм нөмірі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мәлiме-ттер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ҰМИО – ұлттық мәдени игілік объектілері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141-НҚ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бұйрықтардың тізімі</w:t>
      </w:r>
    </w:p>
    <w:bookmarkEnd w:id="2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мәдени игiлiк объектiлерiнiң мемлекеттiк тiзiлiмiн қалыптастыру және жүргізу қағидаларын бекіту туралы" Қазақстан Республикасы Мәдениет және спорт министрінің 2015 жылғы 27 наурыздағы № 112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10967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"Ұлттық мәдени игілік объектілерінің мемлекеттік тізілімін жүргізу қағидаларын бекіту туралы" Қазақстан Республикасы Мәдениет және спорт министрінің 2015 жылғы 27 наурыздағы № 112 бұйрығына өзгеріс пен толықтыру енгізу туралы" Қазақстан Республикасы Мәдениет және спорт министрінің 2017 жылғы 10 қарашадағы № 300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16041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"Ұлттық мәдени игілік объектілерінің мемлекеттік тізілімін жүргізу қағидаларын бекіту туралы" Қазақстан Республикасы Мәдениет және спорт министрінің 2015 жылғы 27 наурыздағы № 112 бұйрығына өзгерістер енгізу туралы" Қазақстан Республикасы Мәдениет және спорт министрінің міндетін атқарушының 2022 жылғы 19 желтоқсандағы № 369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31201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"Ұлттық мәдени игілік объектілерінің мемлекеттік тізілімін жүргізу қағидаларын бекіту туралы" Қазақстан Республикасы Мәдениет және спорт министрінің 2015 жылғы 27 наурыздағы № 112 бұйрығына өзгерістер енгізу туралы" Қазақстан Республикасы Мәдениет және ақпарат министрінің 2024 жылғы 24 маусымдағы № 265-НҚ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34586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