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a1fc" w14:textId="5c3a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"Арнаулы әлеуметтік қызметтерді ұсынатын ұйымдардың тіркелімін әлеуметтік қызметтер порталында электрондық түрде қалыптастыру қағидаларын бекіту туралы" Қазақстан Республикасының Еңбек және халықты әлеуметтік қорғау министрінің 2023 жылғы 6 маусымдағы № 205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2025 жылғы 7 сәуірдегі № 106 бұйрығы. Қазақстан Республикасының Әділет министрлігінде 2025 жылғы 9 сәуірде № 35962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"Арнаулы әлеуметтік қызметтерді ұсынатын ұйымдардың тіркелімін әлеуметтік қызметтер порталында электрондық түрде қалыптастыру қағидаларын бекіту туралы" Қазақстан Республикасының Еңбек және халықты әлеуметтік қорғау министрінің 2023 жылғы 6 маусымдағы № 205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32724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Арнаулы әлеуметтік қызметтерді ұсынатын ұйымдардың тіркелімін әлеуметтік қызметтер порталында электрондық түрде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Арнаулы әлеуметтік қызметтер департаменті Қазақстан Республикасының заңнамасында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Еңбек және халықты әлеуметтік қорғау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бұйрық,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Арнаулы әлеуметтік қызметтерді ұсынатын ұйымдардың тіркелімін әлеуметтік қызметтер порталында электрондық түрде қалыптастыру қағидалары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Арнаулы әлеуметтік қызметтерді ұсынатын ұйымдардың тіркелімін әлеуметтік қызметтер порталында электрондық түрде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 Әлеуметтік кодексінің (бұдан әрі – Кодекс) 136-бабының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арнаулы әлеуметтік қызметтер ұсынатын ұйымдардың тіркелімін әлеуметтік қызметтер порталында электрондық түрде қалыптастыру тәртібін айқындайды.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арнаулы әлеуметтік қызметтерді көрсететін ұйымдардың тіркелімі (бұдан әрі – ұйымдар тіркелімі) – әлеуметтік қызметтер порталында өнім берушілер ретінде тіркелген ұйымдардың электрондық тізбесі;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арнаулы әлеуметтік көрсетілетін қызметтерді ұсынатын субъектілер (бұдан әрі – өнім берушілер) – арнаулы әлеуметтік көрсетілетін қызметтерді арнаулы әлеуметтік көрсетілетін қызметтерді ұсынуға арналған лицензия негізінде ұсыну жөніндегі мемлекеттік және мемлекеттік емес секторларда жұмыспен қамтылған жеке және (немесе) заңды тұлғалар;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әлеуметтік көрсетілетін қызметтер порталы тіркелімі (бұдан әрі – портал) – </w:t>
      </w:r>
      <w:r>
        <w:rPr>
          <w:rFonts w:ascii="Times New Roman"/>
          <w:b w:val="false"/>
          <w:i w:val="false"/>
          <w:color w:val="000000"/>
          <w:sz w:val="28"/>
        </w:rPr>
        <w:t>Кодекске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мүгедектігі бар адамдар үшін өнім берушілер ұсынатын тауарлар мен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Ұйымдардың тіркелімі Қазақстан Республикасы Еңбек және халықты әлеуметтік қорғау министрінің 2024 жылғы 28 маусымдағы № 230 бұйрығымен бекітілген "Арнаулы әлеуметтік қызметтер көрсетуге лицензия беру"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34655 болып тіркелген) сәйкес лицензия алу үшін өнім берушілер ұсынған деректердің негізінде электрондық түрде қалыптастырылады.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Арнаулы әлеуметтік қызметтерді ұсынатын ұйымдардың тіркелімін әлеуметтік қызметтер порталында электрондық түрде қалыптастыру тәртібі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Ұйымдардың тіркелімі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лицензия берілгенен кейін автоматты түрде порталда электрондық түрде қалыптастырылады.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Ұйымдар тіркелімі мынадай мәліметтерді қамтиды: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ұйымның атауы;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бизнес-сәйкестендіру нөмірі;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заңды мекенжайы;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қызмет көрсету шарты (стационар, жартылай стационар, үйде, уақытша болу жағдайында);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қызмет алушылар санаты (психоневрологиялық ауытқулары бар мүгедектігі бар балалар; тірек-қимыл аппараты бұзылған мүгедектігі бар балалар; психоневрологиялық аурулары бар он сегіз жастан асқан мүгедектігі бар адамдар; бірінші және екінші топтағы мүгедектігі бар адамдар; егде жасына байланысты өзіне қызмет көрсетуге мүмкіндігі жоқ адамдар; белгілі бір тұрғылықты жері жоқ адамдар; бас бостандығынан айыру орындарынан босатылған және (немесе) пробация қызметтерінің есебінде тұрған адамдар; тұрмыстық зорлық-зомбылық құрбандары; адам саудасының құрбандары);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ұйымның жалпы қуаттылығы;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байланыс деректері (телефон, электрондық пошта мекенжайы);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лицензиялау (берілген күні, лицензияның қолдану мерзімі);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лицензияны қайта рәсімдеу күні;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қызмет көрсету шарты (қол қойылған күні, шарттың мерзімі);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енгізілген күні;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лицензияның қолданысы тоқтатылған күні;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шығару негізі.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Лицензияның қолданысын тоқтату "Рұқсаттар және хабарламалар туралы" Қазақстан Республикасы заңының 35-бабында белгіленген тәртіппен жүзеге асырылады.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Өнім берушінінің келісімімен ұйымдардың тіркелімінде қамтылған мәліметтер жалпыға қолжетімді болып табылады.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Қағидаларға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Арнаулы әлеуметтік қызметтер көрсететін ұйымдардың тіркелімі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шарты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алушылар 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-стационар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-жартылай стационар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-үйде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-уақытша болу жағдайында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ауытқулары бар мүгедектігі бар балалар; тірек-қимыл аппараты бұзылған мүгедектігі бар балалар; психоневрологиялық аурулары бар он сегіз жастан асқан мүгедектігі бар адамдар; бірінші және екінші топтағы мүгедектігі бар адамдар;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егде жасына байланысты өзіне қызмет көрсетуге мүмкіндігі жоқ адамдар;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және (немесе) пробация қызметтерінің есебінде тұрған адамдар; тұрмыстық зорлық-зомбылық құрбандары;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саудасының құрбандары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жалпы қуаттылығы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мәліметтері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Лицензияның қайта рәсімдеу күні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Электорндық пошта мекенжайы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Лицензияның қолдану мерзімі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келісім шарты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Енгізілген күні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Лицензияның қолданысы тоқтатылған күні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Тіркеуден шығару негізі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мерзімі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