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5f37" w14:textId="bd45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 ұсынудың үлгілік шарттарын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11 сәуірдегі № 59-НҚ бұйрығы. Қазақстан Республикасының Әділет министрлігінде 2025 жылғы 15 сәуірде № 35972 болып тіркелді</w:t>
      </w:r>
    </w:p>
    <w:p>
      <w:pPr>
        <w:spacing w:after="0"/>
        <w:ind w:left="0"/>
        <w:jc w:val="left"/>
      </w:pPr>
    </w:p>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7) тармақшасына сәйкес, БҰЙЫРАМЫН:</w:t>
      </w:r>
    </w:p>
    <w:bookmarkStart w:name="z5"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суды каналдар арқылы беру қызметтерін ұсынуға арналған үлгілік шарты;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тірек гидротехникалық құрылысжайларының көмегімен жерүсті ағынын реттеу қызметтерін ұсынуға арналған үлгілік шарты бекітілсін.</w:t>
      </w:r>
    </w:p>
    <w:bookmarkStart w:name="z8" w:id="1"/>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Тарифтік саясат департаменті заңнамада белгіленген тәртіппен:</w:t>
      </w:r>
    </w:p>
    <w:bookmarkEnd w:id="1"/>
    <w:bookmarkStart w:name="z9"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
    <w:bookmarkStart w:name="z10" w:id="3"/>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орналастыруды қамтамасыз етсін.</w:t>
      </w:r>
    </w:p>
    <w:bookmarkEnd w:id="3"/>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xml:space="preserve">№ 59-НҚ бұйрығына </w:t>
            </w:r>
            <w:r>
              <w:br/>
            </w:r>
            <w:r>
              <w:rPr>
                <w:rFonts w:ascii="Times New Roman"/>
                <w:b w:val="false"/>
                <w:i w:val="false"/>
                <w:color w:val="000000"/>
                <w:sz w:val="20"/>
              </w:rPr>
              <w:t>1-қосымша</w:t>
            </w:r>
          </w:p>
        </w:tc>
      </w:tr>
    </w:tbl>
    <w:bookmarkStart w:name="z18" w:id="6"/>
    <w:p>
      <w:pPr>
        <w:spacing w:after="0"/>
        <w:ind w:left="0"/>
        <w:jc w:val="left"/>
      </w:pPr>
      <w:r>
        <w:rPr>
          <w:rFonts w:ascii="Times New Roman"/>
          <w:b/>
          <w:i w:val="false"/>
          <w:color w:val="000000"/>
        </w:rPr>
        <w:t xml:space="preserve"> Суды каналдар арқылы беру қызметтерін ұсынуға арналған үлгілік шарт</w:t>
      </w:r>
    </w:p>
    <w:bookmarkEnd w:id="6"/>
    <w:p>
      <w:pPr>
        <w:spacing w:after="0"/>
        <w:ind w:left="0"/>
        <w:jc w:val="both"/>
      </w:pPr>
      <w:r>
        <w:rPr>
          <w:rFonts w:ascii="Times New Roman"/>
          <w:b w:val="false"/>
          <w:i w:val="false"/>
          <w:color w:val="000000"/>
          <w:sz w:val="28"/>
        </w:rPr>
        <w:t xml:space="preserve">
      ___________________________                   "____"___________20__ жыл </w:t>
      </w:r>
    </w:p>
    <w:p>
      <w:pPr>
        <w:spacing w:after="0"/>
        <w:ind w:left="0"/>
        <w:jc w:val="both"/>
      </w:pPr>
      <w:r>
        <w:rPr>
          <w:rFonts w:ascii="Times New Roman"/>
          <w:b w:val="false"/>
          <w:i w:val="false"/>
          <w:color w:val="000000"/>
          <w:sz w:val="28"/>
        </w:rPr>
        <w:t xml:space="preserve">
      (шарттың жасалған орны)                               (күні) </w:t>
      </w:r>
    </w:p>
    <w:bookmarkStart w:name="z21" w:id="7"/>
    <w:p>
      <w:pPr>
        <w:spacing w:after="0"/>
        <w:ind w:left="0"/>
        <w:jc w:val="both"/>
      </w:pPr>
      <w:r>
        <w:rPr>
          <w:rFonts w:ascii="Times New Roman"/>
          <w:b w:val="false"/>
          <w:i w:val="false"/>
          <w:color w:val="000000"/>
          <w:sz w:val="28"/>
        </w:rPr>
        <w:t xml:space="preserve">
      Суды каналдар арқылы беру қызметтерін (бұдан әрі – Көрсетілетін қызметтер) </w:t>
      </w:r>
    </w:p>
    <w:bookmarkEnd w:id="7"/>
    <w:p>
      <w:pPr>
        <w:spacing w:after="0"/>
        <w:ind w:left="0"/>
        <w:jc w:val="both"/>
      </w:pPr>
      <w:r>
        <w:rPr>
          <w:rFonts w:ascii="Times New Roman"/>
          <w:b w:val="false"/>
          <w:i w:val="false"/>
          <w:color w:val="000000"/>
          <w:sz w:val="28"/>
        </w:rPr>
        <w:t xml:space="preserve">
      ұсынуға_____________________________ </w:t>
      </w:r>
    </w:p>
    <w:p>
      <w:pPr>
        <w:spacing w:after="0"/>
        <w:ind w:left="0"/>
        <w:jc w:val="both"/>
      </w:pPr>
      <w:r>
        <w:rPr>
          <w:rFonts w:ascii="Times New Roman"/>
          <w:b w:val="false"/>
          <w:i w:val="false"/>
          <w:color w:val="000000"/>
          <w:sz w:val="28"/>
        </w:rPr>
        <w:t xml:space="preserve">
      _____________________________________________________________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ұсынатын субъектінің атауы,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бұдан әрі Өнім беруші деп аталатын ____________ негізінде </w:t>
      </w:r>
    </w:p>
    <w:p>
      <w:pPr>
        <w:spacing w:after="0"/>
        <w:ind w:left="0"/>
        <w:jc w:val="both"/>
      </w:pPr>
      <w:r>
        <w:rPr>
          <w:rFonts w:ascii="Times New Roman"/>
          <w:b w:val="false"/>
          <w:i w:val="false"/>
          <w:color w:val="000000"/>
          <w:sz w:val="28"/>
        </w:rPr>
        <w:t xml:space="preserve">
      әрекет ететін бір тараптан _________________________________________ </w:t>
      </w:r>
    </w:p>
    <w:p>
      <w:pPr>
        <w:spacing w:after="0"/>
        <w:ind w:left="0"/>
        <w:jc w:val="both"/>
      </w:pPr>
      <w:r>
        <w:rPr>
          <w:rFonts w:ascii="Times New Roman"/>
          <w:b w:val="false"/>
          <w:i w:val="false"/>
          <w:color w:val="000000"/>
          <w:sz w:val="28"/>
        </w:rPr>
        <w:t xml:space="preserve">
      (лауазымы, аты, әкесінің аты тегі (бар болған жағдайда)), </w:t>
      </w:r>
    </w:p>
    <w:p>
      <w:pPr>
        <w:spacing w:after="0"/>
        <w:ind w:left="0"/>
        <w:jc w:val="both"/>
      </w:pPr>
      <w:r>
        <w:rPr>
          <w:rFonts w:ascii="Times New Roman"/>
          <w:b w:val="false"/>
          <w:i w:val="false"/>
          <w:color w:val="000000"/>
          <w:sz w:val="28"/>
        </w:rPr>
        <w:t xml:space="preserve">
      және бұдан әрі Тұтынушы деп аталатын_____________________________ </w:t>
      </w:r>
    </w:p>
    <w:p>
      <w:pPr>
        <w:spacing w:after="0"/>
        <w:ind w:left="0"/>
        <w:jc w:val="both"/>
      </w:pPr>
      <w:r>
        <w:rPr>
          <w:rFonts w:ascii="Times New Roman"/>
          <w:b w:val="false"/>
          <w:i w:val="false"/>
          <w:color w:val="000000"/>
          <w:sz w:val="28"/>
        </w:rPr>
        <w:t xml:space="preserve">
      (тұтынушының деректемелері,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______________________________________________________ </w:t>
      </w:r>
    </w:p>
    <w:p>
      <w:pPr>
        <w:spacing w:after="0"/>
        <w:ind w:left="0"/>
        <w:jc w:val="both"/>
      </w:pPr>
      <w:r>
        <w:rPr>
          <w:rFonts w:ascii="Times New Roman"/>
          <w:b w:val="false"/>
          <w:i w:val="false"/>
          <w:color w:val="000000"/>
          <w:sz w:val="28"/>
        </w:rPr>
        <w:t xml:space="preserve">
      екінші тараптан (лауазымы, аты, әкесінің аты (бар болған жағдайда) бұдан әрі </w:t>
      </w:r>
    </w:p>
    <w:p>
      <w:pPr>
        <w:spacing w:after="0"/>
        <w:ind w:left="0"/>
        <w:jc w:val="both"/>
      </w:pPr>
      <w:r>
        <w:rPr>
          <w:rFonts w:ascii="Times New Roman"/>
          <w:b w:val="false"/>
          <w:i w:val="false"/>
          <w:color w:val="000000"/>
          <w:sz w:val="28"/>
        </w:rPr>
        <w:t xml:space="preserve">
      "Тараптар" деп аталатындар төмендегілер туралы осы Шартты </w:t>
      </w:r>
    </w:p>
    <w:p>
      <w:pPr>
        <w:spacing w:after="0"/>
        <w:ind w:left="0"/>
        <w:jc w:val="both"/>
      </w:pPr>
      <w:r>
        <w:rPr>
          <w:rFonts w:ascii="Times New Roman"/>
          <w:b w:val="false"/>
          <w:i w:val="false"/>
          <w:color w:val="000000"/>
          <w:sz w:val="28"/>
        </w:rPr>
        <w:t>
      (бұдан әрі – Шарт) жасасты:</w:t>
      </w:r>
    </w:p>
    <w:bookmarkStart w:name="z35" w:id="8"/>
    <w:p>
      <w:pPr>
        <w:spacing w:after="0"/>
        <w:ind w:left="0"/>
        <w:jc w:val="left"/>
      </w:pPr>
      <w:r>
        <w:rPr>
          <w:rFonts w:ascii="Times New Roman"/>
          <w:b/>
          <w:i w:val="false"/>
          <w:color w:val="000000"/>
        </w:rPr>
        <w:t xml:space="preserve"> 1-тарау. Шартта пайдаланылатын негізгі ұғымдар</w:t>
      </w:r>
    </w:p>
    <w:bookmarkEnd w:id="8"/>
    <w:bookmarkStart w:name="z36" w:id="9"/>
    <w:p>
      <w:pPr>
        <w:spacing w:after="0"/>
        <w:ind w:left="0"/>
        <w:jc w:val="both"/>
      </w:pPr>
      <w:r>
        <w:rPr>
          <w:rFonts w:ascii="Times New Roman"/>
          <w:b w:val="false"/>
          <w:i w:val="false"/>
          <w:color w:val="000000"/>
          <w:sz w:val="28"/>
        </w:rPr>
        <w:t>
      1. Шартта мынадай негізгі ұғымдар пайдаланылады:</w:t>
      </w:r>
    </w:p>
    <w:bookmarkEnd w:id="9"/>
    <w:bookmarkStart w:name="z37" w:id="10"/>
    <w:p>
      <w:pPr>
        <w:spacing w:after="0"/>
        <w:ind w:left="0"/>
        <w:jc w:val="both"/>
      </w:pPr>
      <w:r>
        <w:rPr>
          <w:rFonts w:ascii="Times New Roman"/>
          <w:b w:val="false"/>
          <w:i w:val="false"/>
          <w:color w:val="000000"/>
          <w:sz w:val="28"/>
        </w:rPr>
        <w:t>
      баланстық тиесілікті бөлу шекарасы – сумен жабдықтау және су бұру жүйелерінің элементтерін иеленушілер арасында меншік, шаруашылық жүргізу немесе жедел басқару белгісі бойынша бөлу орны, бұл схемаларда көрсетіледі;</w:t>
      </w:r>
    </w:p>
    <w:bookmarkEnd w:id="10"/>
    <w:bookmarkStart w:name="z38" w:id="11"/>
    <w:p>
      <w:pPr>
        <w:spacing w:after="0"/>
        <w:ind w:left="0"/>
        <w:jc w:val="both"/>
      </w:pPr>
      <w:r>
        <w:rPr>
          <w:rFonts w:ascii="Times New Roman"/>
          <w:b w:val="false"/>
          <w:i w:val="false"/>
          <w:color w:val="000000"/>
          <w:sz w:val="28"/>
        </w:rPr>
        <w:t>
      есеп айырысу кезеңі – Шартта Тұтынушымен көрсетілетін қызмет үшін есеп айырысу жүргізілетін, айдың бірінші күні сағат 00:00-ден бастап соңғы күні сағат 24:00-ге дейін күнтізбелік бір айға тең уақыт кезеңі болып белгіленген кезең;</w:t>
      </w:r>
    </w:p>
    <w:bookmarkEnd w:id="11"/>
    <w:bookmarkStart w:name="z39" w:id="12"/>
    <w:p>
      <w:pPr>
        <w:spacing w:after="0"/>
        <w:ind w:left="0"/>
        <w:jc w:val="both"/>
      </w:pPr>
      <w:r>
        <w:rPr>
          <w:rFonts w:ascii="Times New Roman"/>
          <w:b w:val="false"/>
          <w:i w:val="false"/>
          <w:color w:val="000000"/>
          <w:sz w:val="28"/>
        </w:rPr>
        <w:t>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орны. Мұндай келісім болмаған кезде, пайдалану жауапкершілігінің шекарасы баланстық тиесілікті бөлу шекарасы бойынша белгіленеді;</w:t>
      </w:r>
    </w:p>
    <w:bookmarkEnd w:id="12"/>
    <w:bookmarkStart w:name="z40" w:id="13"/>
    <w:p>
      <w:pPr>
        <w:spacing w:after="0"/>
        <w:ind w:left="0"/>
        <w:jc w:val="both"/>
      </w:pPr>
      <w:r>
        <w:rPr>
          <w:rFonts w:ascii="Times New Roman"/>
          <w:b w:val="false"/>
          <w:i w:val="false"/>
          <w:color w:val="000000"/>
          <w:sz w:val="28"/>
        </w:rPr>
        <w:t>
      төлем құжаты – осының негізінде ақы төленетін Өнім берушінің құжаты (есепке алу аспаптары не өлшеу аспаптарының және қондырғылардың көрсеткіштерінің негізінде жасалған шот, шот-фактура, хабарлама, түбіртек, ескерту шоты);</w:t>
      </w:r>
    </w:p>
    <w:bookmarkEnd w:id="13"/>
    <w:bookmarkStart w:name="z41" w:id="14"/>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 ниеті бар жеке немесе заңды тұлға;</w:t>
      </w:r>
    </w:p>
    <w:bookmarkEnd w:id="14"/>
    <w:bookmarkStart w:name="z42" w:id="15"/>
    <w:p>
      <w:pPr>
        <w:spacing w:after="0"/>
        <w:ind w:left="0"/>
        <w:jc w:val="both"/>
      </w:pPr>
      <w:r>
        <w:rPr>
          <w:rFonts w:ascii="Times New Roman"/>
          <w:b w:val="false"/>
          <w:i w:val="false"/>
          <w:color w:val="000000"/>
          <w:sz w:val="28"/>
        </w:rPr>
        <w:t>
      су бөлу орны – су пайдаланушы су көзінен су алатын орын, сондай-ақ, су пайдаланушы су тұтынушыға су ресурстарын беретін орындағы гидробекет;</w:t>
      </w:r>
    </w:p>
    <w:bookmarkEnd w:id="15"/>
    <w:bookmarkStart w:name="z43" w:id="16"/>
    <w:p>
      <w:pPr>
        <w:spacing w:after="0"/>
        <w:ind w:left="0"/>
        <w:jc w:val="both"/>
      </w:pPr>
      <w:r>
        <w:rPr>
          <w:rFonts w:ascii="Times New Roman"/>
          <w:b w:val="false"/>
          <w:i w:val="false"/>
          <w:color w:val="000000"/>
          <w:sz w:val="28"/>
        </w:rPr>
        <w:t>
      салыстырып тексеру - өлшем құралының белгiленген техникалық және метрологиялық талаптарға сәйкестiгiн анықтау және растау мақсатында мемлекеттiк метрологиялық қызмет немесе басқа аккредиттелген заңды тұлғалар орындайтын операциялар жиынтығы;</w:t>
      </w:r>
    </w:p>
    <w:bookmarkEnd w:id="16"/>
    <w:bookmarkStart w:name="z44" w:id="17"/>
    <w:p>
      <w:pPr>
        <w:spacing w:after="0"/>
        <w:ind w:left="0"/>
        <w:jc w:val="both"/>
      </w:pPr>
      <w:r>
        <w:rPr>
          <w:rFonts w:ascii="Times New Roman"/>
          <w:b w:val="false"/>
          <w:i w:val="false"/>
          <w:color w:val="000000"/>
          <w:sz w:val="28"/>
        </w:rPr>
        <w:t>
      су каналы (магистральдық, шаруашылықаралық, шаруашылықішілік) - суды қабылдаудан тұтынушының су бөлетін нүктелеріне дейін тасымалдауға, суды ағызуға, су ағындарын реттеуге арналған жасанды құрылыс;</w:t>
      </w:r>
    </w:p>
    <w:bookmarkEnd w:id="17"/>
    <w:bookmarkStart w:name="z45" w:id="18"/>
    <w:p>
      <w:pPr>
        <w:spacing w:after="0"/>
        <w:ind w:left="0"/>
        <w:jc w:val="both"/>
      </w:pPr>
      <w:r>
        <w:rPr>
          <w:rFonts w:ascii="Times New Roman"/>
          <w:b w:val="false"/>
          <w:i w:val="false"/>
          <w:color w:val="000000"/>
          <w:sz w:val="28"/>
        </w:rPr>
        <w:t>
      суды каналдар арқылы беру қызметі – суды сутартқыштар (каналдар, құбыржолдар) арқылы тасымалдау мен бөлу және оны су пайдаланушыларға беру;</w:t>
      </w:r>
    </w:p>
    <w:bookmarkEnd w:id="18"/>
    <w:bookmarkStart w:name="z46" w:id="19"/>
    <w:p>
      <w:pPr>
        <w:spacing w:after="0"/>
        <w:ind w:left="0"/>
        <w:jc w:val="both"/>
      </w:pPr>
      <w:r>
        <w:rPr>
          <w:rFonts w:ascii="Times New Roman"/>
          <w:b w:val="false"/>
          <w:i w:val="false"/>
          <w:color w:val="000000"/>
          <w:sz w:val="28"/>
        </w:rPr>
        <w:t>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bookmarkEnd w:id="19"/>
    <w:bookmarkStart w:name="z47" w:id="20"/>
    <w:p>
      <w:pPr>
        <w:spacing w:after="0"/>
        <w:ind w:left="0"/>
        <w:jc w:val="both"/>
      </w:pPr>
      <w:r>
        <w:rPr>
          <w:rFonts w:ascii="Times New Roman"/>
          <w:b w:val="false"/>
          <w:i w:val="false"/>
          <w:color w:val="000000"/>
          <w:sz w:val="28"/>
        </w:rPr>
        <w:t>
      суды есепке алу торабы – суды есепке алуды қамтамасыз ететін аспаптар (су есептегіш, шығын өлшегіш, манометр) және құрылғылар жүйесі (бекіту арматурасы, өлшеу құралына дейін және одан кейінгі құбырлардың тікелей учаскелері, деректерді қашықтан беру құралы, қысым реттегіші және құрылғылардың басқа да түрлері);</w:t>
      </w:r>
    </w:p>
    <w:bookmarkEnd w:id="20"/>
    <w:bookmarkStart w:name="z48" w:id="21"/>
    <w:p>
      <w:pPr>
        <w:spacing w:after="0"/>
        <w:ind w:left="0"/>
        <w:jc w:val="both"/>
      </w:pPr>
      <w:r>
        <w:rPr>
          <w:rFonts w:ascii="Times New Roman"/>
          <w:b w:val="false"/>
          <w:i w:val="false"/>
          <w:color w:val="000000"/>
          <w:sz w:val="28"/>
        </w:rPr>
        <w:t>
      уәкілетті орган – Қазақстан Республикасы Су ресурстары және ирригация министрлігі.</w:t>
      </w:r>
    </w:p>
    <w:bookmarkEnd w:id="21"/>
    <w:bookmarkStart w:name="z49" w:id="22"/>
    <w:p>
      <w:pPr>
        <w:spacing w:after="0"/>
        <w:ind w:left="0"/>
        <w:jc w:val="both"/>
      </w:pPr>
      <w:r>
        <w:rPr>
          <w:rFonts w:ascii="Times New Roman"/>
          <w:b w:val="false"/>
          <w:i w:val="false"/>
          <w:color w:val="000000"/>
          <w:sz w:val="28"/>
        </w:rPr>
        <w:t>
      Осы шартта пайдаланылатын өзге де ұғымдар мен терминдер Қазақстан Республикасының заңнамаларына сәйкес қолданылады.</w:t>
      </w:r>
    </w:p>
    <w:bookmarkEnd w:id="22"/>
    <w:bookmarkStart w:name="z50" w:id="23"/>
    <w:p>
      <w:pPr>
        <w:spacing w:after="0"/>
        <w:ind w:left="0"/>
        <w:jc w:val="left"/>
      </w:pPr>
      <w:r>
        <w:rPr>
          <w:rFonts w:ascii="Times New Roman"/>
          <w:b/>
          <w:i w:val="false"/>
          <w:color w:val="000000"/>
        </w:rPr>
        <w:t xml:space="preserve"> 2-тарау. Шарттың мәні</w:t>
      </w:r>
    </w:p>
    <w:bookmarkEnd w:id="23"/>
    <w:bookmarkStart w:name="z51" w:id="24"/>
    <w:p>
      <w:pPr>
        <w:spacing w:after="0"/>
        <w:ind w:left="0"/>
        <w:jc w:val="both"/>
      </w:pPr>
      <w:r>
        <w:rPr>
          <w:rFonts w:ascii="Times New Roman"/>
          <w:b w:val="false"/>
          <w:i w:val="false"/>
          <w:color w:val="000000"/>
          <w:sz w:val="28"/>
        </w:rPr>
        <w:t>
      2. Шарт талаптарына сәйкес Өнім беруші Шарттың ажырамас бөлігі болып табылатын қосымшаға сәйкес айларға бөле отырып _________________</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53" w:id="25"/>
    <w:p>
      <w:pPr>
        <w:spacing w:after="0"/>
        <w:ind w:left="0"/>
        <w:jc w:val="both"/>
      </w:pPr>
      <w:r>
        <w:rPr>
          <w:rFonts w:ascii="Times New Roman"/>
          <w:b w:val="false"/>
          <w:i w:val="false"/>
          <w:color w:val="000000"/>
          <w:sz w:val="28"/>
        </w:rPr>
        <w:t>
                              (каналдың атауы)</w:t>
      </w:r>
    </w:p>
    <w:bookmarkEnd w:id="25"/>
    <w:bookmarkStart w:name="z54" w:id="26"/>
    <w:p>
      <w:pPr>
        <w:spacing w:after="0"/>
        <w:ind w:left="0"/>
        <w:jc w:val="both"/>
      </w:pPr>
      <w:r>
        <w:rPr>
          <w:rFonts w:ascii="Times New Roman"/>
          <w:b w:val="false"/>
          <w:i w:val="false"/>
          <w:color w:val="000000"/>
          <w:sz w:val="28"/>
        </w:rPr>
        <w:t>
      сапаға қойылатын мына талаптарға жауап беретін және төменде келтірілген көлемдерде канал арқылы су беру жөніндегі қызметтерді көрсетуге міндеттенеді: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27"/>
    <w:p>
      <w:pPr>
        <w:spacing w:after="0"/>
        <w:ind w:left="0"/>
        <w:jc w:val="both"/>
      </w:pPr>
      <w:r>
        <w:rPr>
          <w:rFonts w:ascii="Times New Roman"/>
          <w:b w:val="false"/>
          <w:i w:val="false"/>
          <w:color w:val="000000"/>
          <w:sz w:val="28"/>
        </w:rPr>
        <w:t>
      Ескерту: қажет болған жағдайда қосымшада ай бойынша су көлемін беру жоспар-кестесі, ауыл шаруашылығы дақылдарының түрлері, есепке алу аспаптарының не өлшеу аспаптары мен қондырғыларының тізімі және тараптардың келісімі бойынша басқа да нақтылаулар көрсетіледі.</w:t>
      </w:r>
    </w:p>
    <w:bookmarkEnd w:id="27"/>
    <w:bookmarkStart w:name="z56" w:id="28"/>
    <w:p>
      <w:pPr>
        <w:spacing w:after="0"/>
        <w:ind w:left="0"/>
        <w:jc w:val="left"/>
      </w:pPr>
      <w:r>
        <w:rPr>
          <w:rFonts w:ascii="Times New Roman"/>
          <w:b/>
          <w:i w:val="false"/>
          <w:color w:val="000000"/>
        </w:rPr>
        <w:t xml:space="preserve"> 3-тарау. Қызметтерді көрсету шарттары</w:t>
      </w:r>
    </w:p>
    <w:bookmarkEnd w:id="28"/>
    <w:bookmarkStart w:name="z57" w:id="29"/>
    <w:p>
      <w:pPr>
        <w:spacing w:after="0"/>
        <w:ind w:left="0"/>
        <w:jc w:val="both"/>
      </w:pPr>
      <w:r>
        <w:rPr>
          <w:rFonts w:ascii="Times New Roman"/>
          <w:b w:val="false"/>
          <w:i w:val="false"/>
          <w:color w:val="000000"/>
          <w:sz w:val="28"/>
        </w:rPr>
        <w:t xml:space="preserve">
      3. Тұтынушыға қызметтер көрсету ________________ каналының километр учаскесінде (учаске атауы) жүргізіледі. </w:t>
      </w:r>
    </w:p>
    <w:bookmarkEnd w:id="29"/>
    <w:bookmarkStart w:name="z58" w:id="30"/>
    <w:p>
      <w:pPr>
        <w:spacing w:after="0"/>
        <w:ind w:left="0"/>
        <w:jc w:val="both"/>
      </w:pPr>
      <w:r>
        <w:rPr>
          <w:rFonts w:ascii="Times New Roman"/>
          <w:b w:val="false"/>
          <w:i w:val="false"/>
          <w:color w:val="000000"/>
          <w:sz w:val="28"/>
        </w:rPr>
        <w:t>
      4. Шарт Тұтынушымен жеке тәртіппен жасалады.</w:t>
      </w:r>
    </w:p>
    <w:bookmarkEnd w:id="30"/>
    <w:bookmarkStart w:name="z59" w:id="31"/>
    <w:p>
      <w:pPr>
        <w:spacing w:after="0"/>
        <w:ind w:left="0"/>
        <w:jc w:val="both"/>
      </w:pPr>
      <w:r>
        <w:rPr>
          <w:rFonts w:ascii="Times New Roman"/>
          <w:b w:val="false"/>
          <w:i w:val="false"/>
          <w:color w:val="000000"/>
          <w:sz w:val="28"/>
        </w:rPr>
        <w:t>
      5. Пайдалану жауапкершілігін бөлудің шекаралары есепке алу тораптарының және (немесе) су бөлу нүктесінің (гидробекет) алдында бұрудың басында белгіленген каналдың немесе шлюздің теңгерімдік тиесілілігінің шекарасы болып табылады.</w:t>
      </w:r>
    </w:p>
    <w:bookmarkEnd w:id="31"/>
    <w:bookmarkStart w:name="z60" w:id="32"/>
    <w:p>
      <w:pPr>
        <w:spacing w:after="0"/>
        <w:ind w:left="0"/>
        <w:jc w:val="both"/>
      </w:pPr>
      <w:r>
        <w:rPr>
          <w:rFonts w:ascii="Times New Roman"/>
          <w:b w:val="false"/>
          <w:i w:val="false"/>
          <w:color w:val="000000"/>
          <w:sz w:val="28"/>
        </w:rPr>
        <w:t>
      6. Қызметтерді көрсету келесі жағдайларда:</w:t>
      </w:r>
    </w:p>
    <w:bookmarkEnd w:id="32"/>
    <w:bookmarkStart w:name="z61" w:id="33"/>
    <w:p>
      <w:pPr>
        <w:spacing w:after="0"/>
        <w:ind w:left="0"/>
        <w:jc w:val="both"/>
      </w:pPr>
      <w:r>
        <w:rPr>
          <w:rFonts w:ascii="Times New Roman"/>
          <w:b w:val="false"/>
          <w:i w:val="false"/>
          <w:color w:val="000000"/>
          <w:sz w:val="28"/>
        </w:rPr>
        <w:t>
      1) авариялық жағдайда не азаматтардың өмірі мен қауіпсіздігіне қауіп-қатер төнгенде;</w:t>
      </w:r>
    </w:p>
    <w:bookmarkEnd w:id="33"/>
    <w:bookmarkStart w:name="z62" w:id="34"/>
    <w:p>
      <w:pPr>
        <w:spacing w:after="0"/>
        <w:ind w:left="0"/>
        <w:jc w:val="both"/>
      </w:pPr>
      <w:r>
        <w:rPr>
          <w:rFonts w:ascii="Times New Roman"/>
          <w:b w:val="false"/>
          <w:i w:val="false"/>
          <w:color w:val="000000"/>
          <w:sz w:val="28"/>
        </w:rPr>
        <w:t>
      2) Өнім берушінің жүйелеріне өз бетімен қосылғанда;</w:t>
      </w:r>
    </w:p>
    <w:bookmarkEnd w:id="34"/>
    <w:bookmarkStart w:name="z63" w:id="35"/>
    <w:p>
      <w:pPr>
        <w:spacing w:after="0"/>
        <w:ind w:left="0"/>
        <w:jc w:val="both"/>
      </w:pPr>
      <w:r>
        <w:rPr>
          <w:rFonts w:ascii="Times New Roman"/>
          <w:b w:val="false"/>
          <w:i w:val="false"/>
          <w:color w:val="000000"/>
          <w:sz w:val="28"/>
        </w:rPr>
        <w:t>
      3) есепті кезеңнен кейінгі бір немесе одан да көп ай ішінде көрсетілген қызметтер үшін ақы төленбегенде;</w:t>
      </w:r>
    </w:p>
    <w:bookmarkEnd w:id="35"/>
    <w:bookmarkStart w:name="z64" w:id="36"/>
    <w:p>
      <w:pPr>
        <w:spacing w:after="0"/>
        <w:ind w:left="0"/>
        <w:jc w:val="both"/>
      </w:pPr>
      <w:r>
        <w:rPr>
          <w:rFonts w:ascii="Times New Roman"/>
          <w:b w:val="false"/>
          <w:i w:val="false"/>
          <w:color w:val="000000"/>
          <w:sz w:val="28"/>
        </w:rPr>
        <w:t>
      4) Өнім берушінің өкілдерін есепке алу аспаптарына не өлшеу аспаптарына жібермегенде;</w:t>
      </w:r>
    </w:p>
    <w:bookmarkEnd w:id="36"/>
    <w:bookmarkStart w:name="z65" w:id="37"/>
    <w:p>
      <w:pPr>
        <w:spacing w:after="0"/>
        <w:ind w:left="0"/>
        <w:jc w:val="both"/>
      </w:pPr>
      <w:r>
        <w:rPr>
          <w:rFonts w:ascii="Times New Roman"/>
          <w:b w:val="false"/>
          <w:i w:val="false"/>
          <w:color w:val="000000"/>
          <w:sz w:val="28"/>
        </w:rPr>
        <w:t>
      5) су каналдарында анықталған ақаулар мен бұзушылықтарды жою бойынша Өнім берушінің жазбаша талаптарын орындамағанда;</w:t>
      </w:r>
    </w:p>
    <w:bookmarkEnd w:id="37"/>
    <w:bookmarkStart w:name="z66" w:id="38"/>
    <w:p>
      <w:pPr>
        <w:spacing w:after="0"/>
        <w:ind w:left="0"/>
        <w:jc w:val="both"/>
      </w:pPr>
      <w:r>
        <w:rPr>
          <w:rFonts w:ascii="Times New Roman"/>
          <w:b w:val="false"/>
          <w:i w:val="false"/>
          <w:color w:val="000000"/>
          <w:sz w:val="28"/>
        </w:rPr>
        <w:t>
      6) заңнамада және Тараптардың келісімінде көзделген өзге де жағдайларда тоқтатылады.</w:t>
      </w:r>
    </w:p>
    <w:bookmarkEnd w:id="38"/>
    <w:bookmarkStart w:name="z67" w:id="39"/>
    <w:p>
      <w:pPr>
        <w:spacing w:after="0"/>
        <w:ind w:left="0"/>
        <w:jc w:val="both"/>
      </w:pPr>
      <w:r>
        <w:rPr>
          <w:rFonts w:ascii="Times New Roman"/>
          <w:b w:val="false"/>
          <w:i w:val="false"/>
          <w:color w:val="000000"/>
          <w:sz w:val="28"/>
        </w:rPr>
        <w:t>
      7. Шарттың 6-тармағының 3), 4), 5) тармақшаларында көрсетілген жағдайларда, қызмет көрсетуді тоқтатқанға дейін кемінде 15 (он бес) күн бұрын Тұтынушыға хабарланады.</w:t>
      </w:r>
    </w:p>
    <w:bookmarkEnd w:id="39"/>
    <w:bookmarkStart w:name="z68" w:id="40"/>
    <w:p>
      <w:pPr>
        <w:spacing w:after="0"/>
        <w:ind w:left="0"/>
        <w:jc w:val="both"/>
      </w:pPr>
      <w:r>
        <w:rPr>
          <w:rFonts w:ascii="Times New Roman"/>
          <w:b w:val="false"/>
          <w:i w:val="false"/>
          <w:color w:val="000000"/>
          <w:sz w:val="28"/>
        </w:rPr>
        <w:t xml:space="preserve">
      Шарттың 6-тармағының 1), 4), 5) 6) тармақшаларында көрсетілген жағдайда, қызмет көрсетуді туындаған қалпына келтіру және (немесе) бұзушылықтарды жойғаннан кейін жүргізіледі. </w:t>
      </w:r>
    </w:p>
    <w:bookmarkEnd w:id="40"/>
    <w:bookmarkStart w:name="z69" w:id="41"/>
    <w:p>
      <w:pPr>
        <w:spacing w:after="0"/>
        <w:ind w:left="0"/>
        <w:jc w:val="both"/>
      </w:pPr>
      <w:r>
        <w:rPr>
          <w:rFonts w:ascii="Times New Roman"/>
          <w:b w:val="false"/>
          <w:i w:val="false"/>
          <w:color w:val="000000"/>
          <w:sz w:val="28"/>
        </w:rPr>
        <w:t>
      Шарттың 6-тармағының 2) тармақшасында көрсетілген жағдайда, тұтынушыны қайта қосу Өнім берушінің жүйелеріне өз бетімен қосылғаны үшін айыппұл төлегеннен кейін, Өнім берушінің жүйелеріне қосылуға техникалық талаптарды орындағаннан кейін және қосылу үшін төлем енгізгеннен кейін күнтізбелік 2 (екі) күн ішінде жүргізіледі.</w:t>
      </w:r>
    </w:p>
    <w:bookmarkEnd w:id="41"/>
    <w:bookmarkStart w:name="z70" w:id="42"/>
    <w:p>
      <w:pPr>
        <w:spacing w:after="0"/>
        <w:ind w:left="0"/>
        <w:jc w:val="both"/>
      </w:pPr>
      <w:r>
        <w:rPr>
          <w:rFonts w:ascii="Times New Roman"/>
          <w:b w:val="false"/>
          <w:i w:val="false"/>
          <w:color w:val="000000"/>
          <w:sz w:val="28"/>
        </w:rPr>
        <w:t>
      Шарттың 6-тармағының 3) тармақшасында көзделген бұзушылықтар үшін тұтынушыға көрсетілетін қызмет тоқтатылған жағдайда, қосу борышты өтегеннен кейін және қосылу үшін төлемақы енгізгеннен кейін күнтізбелік 2 (екі) күн ішінде жүргізіледі.</w:t>
      </w:r>
    </w:p>
    <w:bookmarkEnd w:id="42"/>
    <w:bookmarkStart w:name="z71" w:id="43"/>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43"/>
    <w:bookmarkStart w:name="z72" w:id="44"/>
    <w:p>
      <w:pPr>
        <w:spacing w:after="0"/>
        <w:ind w:left="0"/>
        <w:jc w:val="both"/>
      </w:pPr>
      <w:r>
        <w:rPr>
          <w:rFonts w:ascii="Times New Roman"/>
          <w:b w:val="false"/>
          <w:i w:val="false"/>
          <w:color w:val="000000"/>
          <w:sz w:val="28"/>
        </w:rPr>
        <w:t>
      8. Осы Шарт бойынша көрсетілген қызметтер үшін ақы төлеу уәкілетті орган бекіткен тарифтер бойынша жүргізіледі.</w:t>
      </w:r>
    </w:p>
    <w:bookmarkEnd w:id="44"/>
    <w:bookmarkStart w:name="z73" w:id="45"/>
    <w:p>
      <w:pPr>
        <w:spacing w:after="0"/>
        <w:ind w:left="0"/>
        <w:jc w:val="both"/>
      </w:pPr>
      <w:r>
        <w:rPr>
          <w:rFonts w:ascii="Times New Roman"/>
          <w:b w:val="false"/>
          <w:i w:val="false"/>
          <w:color w:val="000000"/>
          <w:sz w:val="28"/>
        </w:rPr>
        <w:t>
      Су тұтынудың үлестік нормаларынан асып кету фактісі болған жағдайда, 1 (бір) айдағы есепке жазудың жалпы көлемін есептеу кезінде су қорын пайдалану және қорғау, сумен жабдықтау, су бұру саласындағы уәкілетті органмен келісілген су тұтыну мен су бұрудың үлестік нормалары шегінде тұтынылған көлемге бекітілген тарифі қолданылады, ал қалған көлемге бекітілгенге 20% жоғары тариф қолданылады.</w:t>
      </w:r>
    </w:p>
    <w:bookmarkEnd w:id="45"/>
    <w:bookmarkStart w:name="z74" w:id="46"/>
    <w:p>
      <w:pPr>
        <w:spacing w:after="0"/>
        <w:ind w:left="0"/>
        <w:jc w:val="both"/>
      </w:pPr>
      <w:r>
        <w:rPr>
          <w:rFonts w:ascii="Times New Roman"/>
          <w:b w:val="false"/>
          <w:i w:val="false"/>
          <w:color w:val="000000"/>
          <w:sz w:val="28"/>
        </w:rPr>
        <w:t>
      Тариф өзгерген жағдайда Өнім беруші бұқаралық ақпарат құралдары арқылы бұл туралы Тұтынушыны Қазақстан Республикасының табиғи монополиялар туралы заңнамасында белгіленген мерзімде хабардар етеді.</w:t>
      </w:r>
    </w:p>
    <w:bookmarkEnd w:id="46"/>
    <w:bookmarkStart w:name="z75" w:id="47"/>
    <w:p>
      <w:pPr>
        <w:spacing w:after="0"/>
        <w:ind w:left="0"/>
        <w:jc w:val="both"/>
      </w:pPr>
      <w:r>
        <w:rPr>
          <w:rFonts w:ascii="Times New Roman"/>
          <w:b w:val="false"/>
          <w:i w:val="false"/>
          <w:color w:val="000000"/>
          <w:sz w:val="28"/>
        </w:rPr>
        <w:t>
      9. Төлемақыны Тұтынушы нақты көрсетілген қызметтердің мөлшері үшін төлем құжаты негізінде ай сайын есеп айырысу кезеңінен кейінгі айдың 25-күніне дейінгі мерзімде немесе шартта белгіленген мерзімдерде Тұтынушы мен Өнім беруші арасындағы келісім бойынша жүргізеді.</w:t>
      </w:r>
    </w:p>
    <w:bookmarkEnd w:id="47"/>
    <w:bookmarkStart w:name="z76" w:id="48"/>
    <w:p>
      <w:pPr>
        <w:spacing w:after="0"/>
        <w:ind w:left="0"/>
        <w:jc w:val="left"/>
      </w:pPr>
      <w:r>
        <w:rPr>
          <w:rFonts w:ascii="Times New Roman"/>
          <w:b/>
          <w:i w:val="false"/>
          <w:color w:val="000000"/>
        </w:rPr>
        <w:t xml:space="preserve"> 5-тарау. Көрсетілетін қызметтерді босатуды және тұтынуды есепке алу</w:t>
      </w:r>
    </w:p>
    <w:bookmarkEnd w:id="48"/>
    <w:bookmarkStart w:name="z77" w:id="49"/>
    <w:p>
      <w:pPr>
        <w:spacing w:after="0"/>
        <w:ind w:left="0"/>
        <w:jc w:val="both"/>
      </w:pPr>
      <w:r>
        <w:rPr>
          <w:rFonts w:ascii="Times New Roman"/>
          <w:b w:val="false"/>
          <w:i w:val="false"/>
          <w:color w:val="000000"/>
          <w:sz w:val="28"/>
        </w:rPr>
        <w:t>
      10. Жіберілген қызметтің саны өлшеу бірлігін қамтамасыз етудің мемлекеттік жүйесінің тізіліміне енгізілген есепке алу аспаптарының не жеткізушінің, не тұтынушының өлшеу аспаптары мен қондырғыларының көрсеткіштері бойынша бөлу нүктесінде айқындалады. Берілген су көлемін есепке алу жүргізіледі: _______________________________________________</w:t>
      </w:r>
    </w:p>
    <w:bookmarkEnd w:id="49"/>
    <w:bookmarkStart w:name="z78" w:id="50"/>
    <w:p>
      <w:pPr>
        <w:spacing w:after="0"/>
        <w:ind w:left="0"/>
        <w:jc w:val="both"/>
      </w:pPr>
      <w:r>
        <w:rPr>
          <w:rFonts w:ascii="Times New Roman"/>
          <w:b w:val="false"/>
          <w:i w:val="false"/>
          <w:color w:val="000000"/>
          <w:sz w:val="28"/>
        </w:rPr>
        <w:t>
      ___________________________________________________________________</w:t>
      </w:r>
    </w:p>
    <w:bookmarkEnd w:id="50"/>
    <w:bookmarkStart w:name="z79" w:id="51"/>
    <w:p>
      <w:pPr>
        <w:spacing w:after="0"/>
        <w:ind w:left="0"/>
        <w:jc w:val="both"/>
      </w:pPr>
      <w:r>
        <w:rPr>
          <w:rFonts w:ascii="Times New Roman"/>
          <w:b w:val="false"/>
          <w:i w:val="false"/>
          <w:color w:val="000000"/>
          <w:sz w:val="28"/>
        </w:rPr>
        <w:t>
      11. Тұтынушының кінәсінен емес есептің уақытша бұзылуы кезінде қызметтер үшін есеп алдыңғы есептік кезеңнің орташа тәуліктік шығысы бойынша жүргізіледі.</w:t>
      </w:r>
    </w:p>
    <w:bookmarkEnd w:id="51"/>
    <w:bookmarkStart w:name="z80" w:id="52"/>
    <w:p>
      <w:pPr>
        <w:spacing w:after="0"/>
        <w:ind w:left="0"/>
        <w:jc w:val="both"/>
      </w:pPr>
      <w:r>
        <w:rPr>
          <w:rFonts w:ascii="Times New Roman"/>
          <w:b w:val="false"/>
          <w:i w:val="false"/>
          <w:color w:val="000000"/>
          <w:sz w:val="28"/>
        </w:rPr>
        <w:t>
      Мұндай жағдайда есепке алуды соңғы тексеру жүргізілген күннен бастап бұзушылық анықталған немесе жойылған сәтке дейінгі кезең есептік кезең болып есептеледі.</w:t>
      </w:r>
    </w:p>
    <w:bookmarkEnd w:id="52"/>
    <w:bookmarkStart w:name="z81" w:id="53"/>
    <w:p>
      <w:pPr>
        <w:spacing w:after="0"/>
        <w:ind w:left="0"/>
        <w:jc w:val="both"/>
      </w:pPr>
      <w:r>
        <w:rPr>
          <w:rFonts w:ascii="Times New Roman"/>
          <w:b w:val="false"/>
          <w:i w:val="false"/>
          <w:color w:val="000000"/>
          <w:sz w:val="28"/>
        </w:rPr>
        <w:t>
      12. Өнім берушінің келісімінсіз өз бетінше су алу кезінде су қорын пайдалану және қорғау, сумен жабдықтау, су бұру саласындағы уәкілетті органмен келісілген су тұтынудың үлестік нормаларында белгіленген екі еселенген мөлшердегі соманы тұтынушы төлейді.</w:t>
      </w:r>
    </w:p>
    <w:bookmarkEnd w:id="53"/>
    <w:bookmarkStart w:name="z82" w:id="54"/>
    <w:p>
      <w:pPr>
        <w:spacing w:after="0"/>
        <w:ind w:left="0"/>
        <w:jc w:val="both"/>
      </w:pPr>
      <w:r>
        <w:rPr>
          <w:rFonts w:ascii="Times New Roman"/>
          <w:b w:val="false"/>
          <w:i w:val="false"/>
          <w:color w:val="000000"/>
          <w:sz w:val="28"/>
        </w:rPr>
        <w:t>
      13. Тұтынушының кінәсінен көрсетілген қызмет көлемдерінің есебін бұзу фактілері анықталған жағдайда, Өнім беруші соңғы тексеру жүргізілген күннен бастап анықталған күнге дейін, бірақ 1 (бір) айдан аспайтын мерзімге, тәулігіне 24 сағат ішінде әрекет еткен кезде каналдың есепке алу торабына дейінгі толық өткізу қабілеттілігі есебінен қызметті тұтыну көлемдерін қайта есептеуді жүргізеді.</w:t>
      </w:r>
    </w:p>
    <w:bookmarkEnd w:id="54"/>
    <w:bookmarkStart w:name="z83" w:id="55"/>
    <w:p>
      <w:pPr>
        <w:spacing w:after="0"/>
        <w:ind w:left="0"/>
        <w:jc w:val="both"/>
      </w:pPr>
      <w:r>
        <w:rPr>
          <w:rFonts w:ascii="Times New Roman"/>
          <w:b w:val="false"/>
          <w:i w:val="false"/>
          <w:color w:val="000000"/>
          <w:sz w:val="28"/>
        </w:rPr>
        <w:t>
      14. Өнім беруші есептік айдан кейінгі күнтізбелік айдың 5 (бесінші) күніне дейінгі мерзімде Тараптар қол қоятын орындалған жұмыстардың (көрсетілген қызметтердің) актісін ұсынады.</w:t>
      </w:r>
    </w:p>
    <w:bookmarkEnd w:id="55"/>
    <w:bookmarkStart w:name="z84" w:id="56"/>
    <w:p>
      <w:pPr>
        <w:spacing w:after="0"/>
        <w:ind w:left="0"/>
        <w:jc w:val="both"/>
      </w:pPr>
      <w:r>
        <w:rPr>
          <w:rFonts w:ascii="Times New Roman"/>
          <w:b w:val="false"/>
          <w:i w:val="false"/>
          <w:color w:val="000000"/>
          <w:sz w:val="28"/>
        </w:rPr>
        <w:t>
      15. Осы шартқа қол қойылғаннан кейін Өнім берушінің келісімінсіз ауыл шаруашылығы дақылдарын орналастыру түрін өзгертуге жол берілмейді.</w:t>
      </w:r>
    </w:p>
    <w:bookmarkEnd w:id="56"/>
    <w:bookmarkStart w:name="z85" w:id="57"/>
    <w:p>
      <w:pPr>
        <w:spacing w:after="0"/>
        <w:ind w:left="0"/>
        <w:jc w:val="both"/>
      </w:pPr>
      <w:r>
        <w:rPr>
          <w:rFonts w:ascii="Times New Roman"/>
          <w:b w:val="false"/>
          <w:i w:val="false"/>
          <w:color w:val="000000"/>
          <w:sz w:val="28"/>
        </w:rPr>
        <w:t>
      Ауыл шаруашылығы дақылдарын орналастыру түрі Өнім берушінің келісімінсіз бастапқы түрінен өзгерген жағдайда, нақты түрге келісілген су тұтынудың үлестік нормалары бойынша және – 1,5 коэффициентін қолдана отырып, белгіленген тариф бойынша көрсетілетін қызметтер көлемін қайта есептеу жүргізіледі.</w:t>
      </w:r>
    </w:p>
    <w:bookmarkEnd w:id="57"/>
    <w:bookmarkStart w:name="z86" w:id="58"/>
    <w:p>
      <w:pPr>
        <w:spacing w:after="0"/>
        <w:ind w:left="0"/>
        <w:jc w:val="left"/>
      </w:pPr>
      <w:r>
        <w:rPr>
          <w:rFonts w:ascii="Times New Roman"/>
          <w:b/>
          <w:i w:val="false"/>
          <w:color w:val="000000"/>
        </w:rPr>
        <w:t xml:space="preserve"> 6-тарау. Тараптардың құқықтары мен міндеттері</w:t>
      </w:r>
    </w:p>
    <w:bookmarkEnd w:id="58"/>
    <w:bookmarkStart w:name="z87" w:id="59"/>
    <w:p>
      <w:pPr>
        <w:spacing w:after="0"/>
        <w:ind w:left="0"/>
        <w:jc w:val="both"/>
      </w:pPr>
      <w:r>
        <w:rPr>
          <w:rFonts w:ascii="Times New Roman"/>
          <w:b w:val="false"/>
          <w:i w:val="false"/>
          <w:color w:val="000000"/>
          <w:sz w:val="28"/>
        </w:rPr>
        <w:t>
      16. Тұтынушының:</w:t>
      </w:r>
    </w:p>
    <w:bookmarkEnd w:id="59"/>
    <w:bookmarkStart w:name="z88" w:id="60"/>
    <w:p>
      <w:pPr>
        <w:spacing w:after="0"/>
        <w:ind w:left="0"/>
        <w:jc w:val="both"/>
      </w:pPr>
      <w:r>
        <w:rPr>
          <w:rFonts w:ascii="Times New Roman"/>
          <w:b w:val="false"/>
          <w:i w:val="false"/>
          <w:color w:val="000000"/>
          <w:sz w:val="28"/>
        </w:rPr>
        <w:t>
      1) өзінің денсаулығына қауіпсіз, мүлкіне зиян келтірмейтін, Шарттың талаптарына сәйкес келетін мөлшерде және белгіленген сапада көрсетілетін қызметтерді алуға;</w:t>
      </w:r>
    </w:p>
    <w:bookmarkEnd w:id="60"/>
    <w:bookmarkStart w:name="z89" w:id="61"/>
    <w:p>
      <w:pPr>
        <w:spacing w:after="0"/>
        <w:ind w:left="0"/>
        <w:jc w:val="both"/>
      </w:pPr>
      <w:r>
        <w:rPr>
          <w:rFonts w:ascii="Times New Roman"/>
          <w:b w:val="false"/>
          <w:i w:val="false"/>
          <w:color w:val="000000"/>
          <w:sz w:val="28"/>
        </w:rPr>
        <w:t>
      2) уәкілетті органға және (немесе) сот тәртібімен Өнім берушінің заңнамаға қайшы келетін іс-әрекеті немесе әрекетсіздігіне шағымдануға;</w:t>
      </w:r>
    </w:p>
    <w:bookmarkEnd w:id="61"/>
    <w:bookmarkStart w:name="z90" w:id="62"/>
    <w:p>
      <w:pPr>
        <w:spacing w:after="0"/>
        <w:ind w:left="0"/>
        <w:jc w:val="both"/>
      </w:pPr>
      <w:r>
        <w:rPr>
          <w:rFonts w:ascii="Times New Roman"/>
          <w:b w:val="false"/>
          <w:i w:val="false"/>
          <w:color w:val="000000"/>
          <w:sz w:val="28"/>
        </w:rPr>
        <w:t>
      3) көрсетілетін қызметтерге тариф жобасын талқылау үшін өткізілетін жария тыңдауларға қатысуға;</w:t>
      </w:r>
    </w:p>
    <w:bookmarkEnd w:id="62"/>
    <w:bookmarkStart w:name="z91" w:id="63"/>
    <w:p>
      <w:pPr>
        <w:spacing w:after="0"/>
        <w:ind w:left="0"/>
        <w:jc w:val="both"/>
      </w:pPr>
      <w:r>
        <w:rPr>
          <w:rFonts w:ascii="Times New Roman"/>
          <w:b w:val="false"/>
          <w:i w:val="false"/>
          <w:color w:val="000000"/>
          <w:sz w:val="28"/>
        </w:rPr>
        <w:t>
      4) Өнім берушіден қызметті тиісінше көрсетпеуі салдарынан өміріне, денсаулығына және (немесе) мүлкіне келтірген зиянды толық көлемде өтеуді, сондай-ақ моральдық зиянды өтеуді заңнамада белгіленген тәртіппен талап етуге;</w:t>
      </w:r>
    </w:p>
    <w:bookmarkEnd w:id="63"/>
    <w:bookmarkStart w:name="z92" w:id="64"/>
    <w:p>
      <w:pPr>
        <w:spacing w:after="0"/>
        <w:ind w:left="0"/>
        <w:jc w:val="both"/>
      </w:pPr>
      <w:r>
        <w:rPr>
          <w:rFonts w:ascii="Times New Roman"/>
          <w:b w:val="false"/>
          <w:i w:val="false"/>
          <w:color w:val="000000"/>
          <w:sz w:val="28"/>
        </w:rPr>
        <w:t>
      5) ұлттық стандарттарда және өзге нормативтік құқықтық құжаттарда белгіленген талаптарға сәйкес келмейтін қызмет көрсетілген жағдайда, көрсетілетін қызметтер құнын қайта есептеуді талап етуге;</w:t>
      </w:r>
    </w:p>
    <w:bookmarkEnd w:id="64"/>
    <w:bookmarkStart w:name="z93" w:id="65"/>
    <w:p>
      <w:pPr>
        <w:spacing w:after="0"/>
        <w:ind w:left="0"/>
        <w:jc w:val="both"/>
      </w:pPr>
      <w:r>
        <w:rPr>
          <w:rFonts w:ascii="Times New Roman"/>
          <w:b w:val="false"/>
          <w:i w:val="false"/>
          <w:color w:val="000000"/>
          <w:sz w:val="28"/>
        </w:rPr>
        <w:t>
      6)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bookmarkEnd w:id="65"/>
    <w:bookmarkStart w:name="z94" w:id="66"/>
    <w:p>
      <w:pPr>
        <w:spacing w:after="0"/>
        <w:ind w:left="0"/>
        <w:jc w:val="both"/>
      </w:pPr>
      <w:r>
        <w:rPr>
          <w:rFonts w:ascii="Times New Roman"/>
          <w:b w:val="false"/>
          <w:i w:val="false"/>
          <w:color w:val="000000"/>
          <w:sz w:val="28"/>
        </w:rPr>
        <w:t>
      7) егер Өнім беруші белгіленген тәртіппен есеп қоймаса, алынған қызмет үшін төлем жүргізбеуге;</w:t>
      </w:r>
    </w:p>
    <w:bookmarkEnd w:id="66"/>
    <w:bookmarkStart w:name="z95" w:id="67"/>
    <w:p>
      <w:pPr>
        <w:spacing w:after="0"/>
        <w:ind w:left="0"/>
        <w:jc w:val="both"/>
      </w:pPr>
      <w:r>
        <w:rPr>
          <w:rFonts w:ascii="Times New Roman"/>
          <w:b w:val="false"/>
          <w:i w:val="false"/>
          <w:color w:val="000000"/>
          <w:sz w:val="28"/>
        </w:rPr>
        <w:t>
      8) ұсынылған қызметке толық көлемде ақы төленген жағдайда, Өнім берушіге кемінде бір ай бұрын жазбаша хабарлаған кезде, Шартты біржақты тәртіппен бұзуға құқығы бар.</w:t>
      </w:r>
    </w:p>
    <w:bookmarkEnd w:id="67"/>
    <w:bookmarkStart w:name="z96" w:id="68"/>
    <w:p>
      <w:pPr>
        <w:spacing w:after="0"/>
        <w:ind w:left="0"/>
        <w:jc w:val="both"/>
      </w:pPr>
      <w:r>
        <w:rPr>
          <w:rFonts w:ascii="Times New Roman"/>
          <w:b w:val="false"/>
          <w:i w:val="false"/>
          <w:color w:val="000000"/>
          <w:sz w:val="28"/>
        </w:rPr>
        <w:t>
      17. Тұтынушы:</w:t>
      </w:r>
    </w:p>
    <w:bookmarkEnd w:id="68"/>
    <w:bookmarkStart w:name="z97" w:id="69"/>
    <w:p>
      <w:pPr>
        <w:spacing w:after="0"/>
        <w:ind w:left="0"/>
        <w:jc w:val="both"/>
      </w:pPr>
      <w:r>
        <w:rPr>
          <w:rFonts w:ascii="Times New Roman"/>
          <w:b w:val="false"/>
          <w:i w:val="false"/>
          <w:color w:val="000000"/>
          <w:sz w:val="28"/>
        </w:rPr>
        <w:t>
      1) Өнім берушіге судың ең аз айлық көлемін қоса алғанда, қызмет көрсетуге ұсынылатын айдың алдындағы айдың 15 (он бесі) күнінен кешіктірмей, қызметтер көрсетуге айлық өтінім беруге;</w:t>
      </w:r>
    </w:p>
    <w:bookmarkEnd w:id="69"/>
    <w:bookmarkStart w:name="z98" w:id="70"/>
    <w:p>
      <w:pPr>
        <w:spacing w:after="0"/>
        <w:ind w:left="0"/>
        <w:jc w:val="both"/>
      </w:pPr>
      <w:r>
        <w:rPr>
          <w:rFonts w:ascii="Times New Roman"/>
          <w:b w:val="false"/>
          <w:i w:val="false"/>
          <w:color w:val="000000"/>
          <w:sz w:val="28"/>
        </w:rPr>
        <w:t>
      2) Өнім берушіге есепті тоқсан басталғанға дейін кемінде күнтізбелік 45 (қырық бес) күн бұрын, судың ең аз айлық көлемдерін қоса алғанда, жоспарланған айлық көлемдерге бөле отырып, қызмет көрсетуге тоқсандық өтінім беруге;</w:t>
      </w:r>
    </w:p>
    <w:bookmarkEnd w:id="70"/>
    <w:bookmarkStart w:name="z99" w:id="71"/>
    <w:p>
      <w:pPr>
        <w:spacing w:after="0"/>
        <w:ind w:left="0"/>
        <w:jc w:val="both"/>
      </w:pPr>
      <w:r>
        <w:rPr>
          <w:rFonts w:ascii="Times New Roman"/>
          <w:b w:val="false"/>
          <w:i w:val="false"/>
          <w:color w:val="000000"/>
          <w:sz w:val="28"/>
        </w:rPr>
        <w:t>
      3) Өнім берушіге ағымдағы жылғы 1 ақпаннан кешіктірмей, судың ең аз жылдық көлемін қоса алғанда, ағымдағы күнтізбелік жылға қызмет көрсетуге арналған жылдық өтінім беруге;</w:t>
      </w:r>
    </w:p>
    <w:bookmarkEnd w:id="71"/>
    <w:bookmarkStart w:name="z100" w:id="72"/>
    <w:p>
      <w:pPr>
        <w:spacing w:after="0"/>
        <w:ind w:left="0"/>
        <w:jc w:val="both"/>
      </w:pPr>
      <w:r>
        <w:rPr>
          <w:rFonts w:ascii="Times New Roman"/>
          <w:b w:val="false"/>
          <w:i w:val="false"/>
          <w:color w:val="000000"/>
          <w:sz w:val="28"/>
        </w:rPr>
        <w:t>
      4) Өнім берушіні осы тармақтың 1), 2), 3) тармақшаларында көрсетілген айлық, тоқсандық немесе жылдық өтінімдерді беру мерзімдерінен кешіктірмей, алдағы айлық, тоқсандық немесе жылдық кезеңдерде көрсетілетін қызметтерді тұтыну ниетінің жоқтығы туралы жазбаша түрде хабардар етуге;</w:t>
      </w:r>
    </w:p>
    <w:bookmarkEnd w:id="72"/>
    <w:bookmarkStart w:name="z101" w:id="73"/>
    <w:p>
      <w:pPr>
        <w:spacing w:after="0"/>
        <w:ind w:left="0"/>
        <w:jc w:val="both"/>
      </w:pPr>
      <w:r>
        <w:rPr>
          <w:rFonts w:ascii="Times New Roman"/>
          <w:b w:val="false"/>
          <w:i w:val="false"/>
          <w:color w:val="000000"/>
          <w:sz w:val="28"/>
        </w:rPr>
        <w:t>
      5) Шарт талаптарына сәйкес көрсетілген қызметтер үшін дер кезінде актілерге қол қоюға және толық көлемде төлем жүргізуге;</w:t>
      </w:r>
    </w:p>
    <w:bookmarkEnd w:id="73"/>
    <w:bookmarkStart w:name="z102" w:id="74"/>
    <w:p>
      <w:pPr>
        <w:spacing w:after="0"/>
        <w:ind w:left="0"/>
        <w:jc w:val="both"/>
      </w:pPr>
      <w:r>
        <w:rPr>
          <w:rFonts w:ascii="Times New Roman"/>
          <w:b w:val="false"/>
          <w:i w:val="false"/>
          <w:color w:val="000000"/>
          <w:sz w:val="28"/>
        </w:rPr>
        <w:t>
      6) Қазақстан Республикасының заңнамасында және Өнім беруші белгілеген техникалық талаптарды орындауға;</w:t>
      </w:r>
    </w:p>
    <w:bookmarkEnd w:id="74"/>
    <w:bookmarkStart w:name="z103" w:id="75"/>
    <w:p>
      <w:pPr>
        <w:spacing w:after="0"/>
        <w:ind w:left="0"/>
        <w:jc w:val="both"/>
      </w:pPr>
      <w:r>
        <w:rPr>
          <w:rFonts w:ascii="Times New Roman"/>
          <w:b w:val="false"/>
          <w:i w:val="false"/>
          <w:color w:val="000000"/>
          <w:sz w:val="28"/>
        </w:rPr>
        <w:t>
      7) көрсетілетін қызметтерді пайдалану кезінде туындаған ғимараттардың, есепке алу аспаптары не өлшеу аспаптарының жұмысындағы ақаулықтар туралы Өнім берушіге, ал жүйелер құрылыстары бүлінген жағдайда – төтенше жағдайлардың алдын алу және жою жөніндегі жергілікті органдарға, мемлекеттік өртке қарсы қызметтерге, санитарлық-эпидемиологиялық қызметтер мен қоршаған ортаны қорғау қызметтеріне дереу хабарлауға;</w:t>
      </w:r>
    </w:p>
    <w:bookmarkEnd w:id="75"/>
    <w:bookmarkStart w:name="z104" w:id="76"/>
    <w:p>
      <w:pPr>
        <w:spacing w:after="0"/>
        <w:ind w:left="0"/>
        <w:jc w:val="both"/>
      </w:pPr>
      <w:r>
        <w:rPr>
          <w:rFonts w:ascii="Times New Roman"/>
          <w:b w:val="false"/>
          <w:i w:val="false"/>
          <w:color w:val="000000"/>
          <w:sz w:val="28"/>
        </w:rPr>
        <w:t>
      8) аспаптар мен жабдықтардың (бар болған жағдайда) көрсеткішертерін алу, техникалық жай-күйі мен қауіпсіздігін бақылау үшін Өнім беруші өкілдерінің есепке алу аспаптары не өлшеу аспаптарының қол жеткізуін қамтамасыз етуге;</w:t>
      </w:r>
    </w:p>
    <w:bookmarkEnd w:id="76"/>
    <w:bookmarkStart w:name="z105" w:id="77"/>
    <w:p>
      <w:pPr>
        <w:spacing w:after="0"/>
        <w:ind w:left="0"/>
        <w:jc w:val="both"/>
      </w:pPr>
      <w:r>
        <w:rPr>
          <w:rFonts w:ascii="Times New Roman"/>
          <w:b w:val="false"/>
          <w:i w:val="false"/>
          <w:color w:val="000000"/>
          <w:sz w:val="28"/>
        </w:rPr>
        <w:t>
      9) көрсетілетін қызметтерді тұтыну кезінде қауіпсіздік техникасының талаптарын сақтауға;</w:t>
      </w:r>
    </w:p>
    <w:bookmarkEnd w:id="77"/>
    <w:bookmarkStart w:name="z106" w:id="78"/>
    <w:p>
      <w:pPr>
        <w:spacing w:after="0"/>
        <w:ind w:left="0"/>
        <w:jc w:val="both"/>
      </w:pPr>
      <w:r>
        <w:rPr>
          <w:rFonts w:ascii="Times New Roman"/>
          <w:b w:val="false"/>
          <w:i w:val="false"/>
          <w:color w:val="000000"/>
          <w:sz w:val="28"/>
        </w:rPr>
        <w:t>
      10) есепке алу аспаптарының не өлшеу аспаптарының жарамдылығын ұдайы бақылау, оның аумағында орналасқан және Өнім беруші пломбалаған пломбалар мен өзге де құрылғылардың тұтастығы мен сақталуын қамтамасыз етуге;</w:t>
      </w:r>
    </w:p>
    <w:bookmarkEnd w:id="78"/>
    <w:bookmarkStart w:name="z107" w:id="79"/>
    <w:p>
      <w:pPr>
        <w:spacing w:after="0"/>
        <w:ind w:left="0"/>
        <w:jc w:val="both"/>
      </w:pPr>
      <w:r>
        <w:rPr>
          <w:rFonts w:ascii="Times New Roman"/>
          <w:b w:val="false"/>
          <w:i w:val="false"/>
          <w:color w:val="000000"/>
          <w:sz w:val="28"/>
        </w:rPr>
        <w:t>
      11) өз қарамағындағы немесе қызмет көрсетуіндегі шаруашылықішілік каналдардың сақталуын, тиісті техникалық жағдайын, тазалануын және жөнделуін қамтамасыз етуге;</w:t>
      </w:r>
    </w:p>
    <w:bookmarkEnd w:id="79"/>
    <w:bookmarkStart w:name="z108" w:id="80"/>
    <w:p>
      <w:pPr>
        <w:spacing w:after="0"/>
        <w:ind w:left="0"/>
        <w:jc w:val="both"/>
      </w:pPr>
      <w:r>
        <w:rPr>
          <w:rFonts w:ascii="Times New Roman"/>
          <w:b w:val="false"/>
          <w:i w:val="false"/>
          <w:color w:val="000000"/>
          <w:sz w:val="28"/>
        </w:rPr>
        <w:t>
      12) Өнім беруші көрсетілетін қызметті тұтыну көлемдеріндегі барлық күтілетін өзгерістер, оның ішінде ауыл шаруашылығы дақылдарын орналастыру және олардың түрлері бойынша өзгерістер туралы кемінде 15 (он бес) күн бұрын хабарлауға;</w:t>
      </w:r>
    </w:p>
    <w:bookmarkEnd w:id="80"/>
    <w:bookmarkStart w:name="z109" w:id="81"/>
    <w:p>
      <w:pPr>
        <w:spacing w:after="0"/>
        <w:ind w:left="0"/>
        <w:jc w:val="both"/>
      </w:pPr>
      <w:r>
        <w:rPr>
          <w:rFonts w:ascii="Times New Roman"/>
          <w:b w:val="false"/>
          <w:i w:val="false"/>
          <w:color w:val="000000"/>
          <w:sz w:val="28"/>
        </w:rPr>
        <w:t>
      13) су беруге арналған жылдық (айлық) өтінімде Шарттың 2-тармағында көрсетілген көлемдерден кем емес судың ең аз жылдық (айлық), көлемдерін көрсетуге;</w:t>
      </w:r>
    </w:p>
    <w:bookmarkEnd w:id="81"/>
    <w:bookmarkStart w:name="z110" w:id="82"/>
    <w:p>
      <w:pPr>
        <w:spacing w:after="0"/>
        <w:ind w:left="0"/>
        <w:jc w:val="both"/>
      </w:pPr>
      <w:r>
        <w:rPr>
          <w:rFonts w:ascii="Times New Roman"/>
          <w:b w:val="false"/>
          <w:i w:val="false"/>
          <w:color w:val="000000"/>
          <w:sz w:val="28"/>
        </w:rPr>
        <w:t>
      14) суды қатаң түрде мақсатына сай пайдалануға;</w:t>
      </w:r>
    </w:p>
    <w:bookmarkEnd w:id="82"/>
    <w:bookmarkStart w:name="z111" w:id="83"/>
    <w:p>
      <w:pPr>
        <w:spacing w:after="0"/>
        <w:ind w:left="0"/>
        <w:jc w:val="both"/>
      </w:pPr>
      <w:r>
        <w:rPr>
          <w:rFonts w:ascii="Times New Roman"/>
          <w:b w:val="false"/>
          <w:i w:val="false"/>
          <w:color w:val="000000"/>
          <w:sz w:val="28"/>
        </w:rPr>
        <w:t>
      15) ай, тәулік ішінде су тұтыну кестесіне сәйкес (Тараптардың келісімімен өзгеше белгіленбесе) суды біркелкі алуды жүргізуге;</w:t>
      </w:r>
    </w:p>
    <w:bookmarkEnd w:id="83"/>
    <w:bookmarkStart w:name="z112" w:id="84"/>
    <w:p>
      <w:pPr>
        <w:spacing w:after="0"/>
        <w:ind w:left="0"/>
        <w:jc w:val="both"/>
      </w:pPr>
      <w:r>
        <w:rPr>
          <w:rFonts w:ascii="Times New Roman"/>
          <w:b w:val="false"/>
          <w:i w:val="false"/>
          <w:color w:val="000000"/>
          <w:sz w:val="28"/>
        </w:rPr>
        <w:t>
      16) Өнім берушімен бірге суды есепке алу және бақылаудың өлшеу нүктесін анықтауға;</w:t>
      </w:r>
    </w:p>
    <w:bookmarkEnd w:id="84"/>
    <w:bookmarkStart w:name="z113" w:id="85"/>
    <w:p>
      <w:pPr>
        <w:spacing w:after="0"/>
        <w:ind w:left="0"/>
        <w:jc w:val="both"/>
      </w:pPr>
      <w:r>
        <w:rPr>
          <w:rFonts w:ascii="Times New Roman"/>
          <w:b w:val="false"/>
          <w:i w:val="false"/>
          <w:color w:val="000000"/>
          <w:sz w:val="28"/>
        </w:rPr>
        <w:t>
      17) Өнім беруші шарт жасасу кезінде жер учаскесінің меншік иесінің толық жауапкершілігін (жалға беру жағдайында) және Өнім беруші алдында дебиторлық берешегінің жоқтығын растайтын құжаттарды ұсынуға;</w:t>
      </w:r>
    </w:p>
    <w:bookmarkEnd w:id="85"/>
    <w:bookmarkStart w:name="z114" w:id="86"/>
    <w:p>
      <w:pPr>
        <w:spacing w:after="0"/>
        <w:ind w:left="0"/>
        <w:jc w:val="both"/>
      </w:pPr>
      <w:r>
        <w:rPr>
          <w:rFonts w:ascii="Times New Roman"/>
          <w:b w:val="false"/>
          <w:i w:val="false"/>
          <w:color w:val="000000"/>
          <w:sz w:val="28"/>
        </w:rPr>
        <w:t>
      18) судың бүкіл учаске бойынша дұрыс бөлінуін қамтамасыз ету мақсатында сумен қамтамасыз ету кезеңінде учаскені тәулік бойы бақылауға міндетті.</w:t>
      </w:r>
    </w:p>
    <w:bookmarkEnd w:id="86"/>
    <w:bookmarkStart w:name="z115" w:id="87"/>
    <w:p>
      <w:pPr>
        <w:spacing w:after="0"/>
        <w:ind w:left="0"/>
        <w:jc w:val="both"/>
      </w:pPr>
      <w:r>
        <w:rPr>
          <w:rFonts w:ascii="Times New Roman"/>
          <w:b w:val="false"/>
          <w:i w:val="false"/>
          <w:color w:val="000000"/>
          <w:sz w:val="28"/>
        </w:rPr>
        <w:t>
      18. Өнім беруші:</w:t>
      </w:r>
    </w:p>
    <w:bookmarkEnd w:id="87"/>
    <w:bookmarkStart w:name="z116" w:id="88"/>
    <w:p>
      <w:pPr>
        <w:spacing w:after="0"/>
        <w:ind w:left="0"/>
        <w:jc w:val="both"/>
      </w:pPr>
      <w:r>
        <w:rPr>
          <w:rFonts w:ascii="Times New Roman"/>
          <w:b w:val="false"/>
          <w:i w:val="false"/>
          <w:color w:val="000000"/>
          <w:sz w:val="28"/>
        </w:rPr>
        <w:t>
      1) Тұтынушылардан Қазақстан Республикасының заңнамасына сәйкес техникалық талаптардың сақталуын талап етуге;</w:t>
      </w:r>
    </w:p>
    <w:bookmarkEnd w:id="88"/>
    <w:bookmarkStart w:name="z117" w:id="89"/>
    <w:p>
      <w:pPr>
        <w:spacing w:after="0"/>
        <w:ind w:left="0"/>
        <w:jc w:val="both"/>
      </w:pPr>
      <w:r>
        <w:rPr>
          <w:rFonts w:ascii="Times New Roman"/>
          <w:b w:val="false"/>
          <w:i w:val="false"/>
          <w:color w:val="000000"/>
          <w:sz w:val="28"/>
        </w:rPr>
        <w:t>
      2) уәкілетті орган бекіткен тәртіпте көрсетілетін қызметтердің тарифтерін оларды қолданылуы кезеңінде төмендетуге;</w:t>
      </w:r>
    </w:p>
    <w:bookmarkEnd w:id="89"/>
    <w:bookmarkStart w:name="z118" w:id="90"/>
    <w:p>
      <w:pPr>
        <w:spacing w:after="0"/>
        <w:ind w:left="0"/>
        <w:jc w:val="both"/>
      </w:pPr>
      <w:r>
        <w:rPr>
          <w:rFonts w:ascii="Times New Roman"/>
          <w:b w:val="false"/>
          <w:i w:val="false"/>
          <w:color w:val="000000"/>
          <w:sz w:val="28"/>
        </w:rPr>
        <w:t>
      3) Қазақстан Республикасының заңнамасында белгіленген тәртіппен аспаптарға, есепке алу торабына не өлшеу аспаптарына тексеруді ұйымдастыруға;</w:t>
      </w:r>
    </w:p>
    <w:bookmarkEnd w:id="90"/>
    <w:bookmarkStart w:name="z119" w:id="91"/>
    <w:p>
      <w:pPr>
        <w:spacing w:after="0"/>
        <w:ind w:left="0"/>
        <w:jc w:val="both"/>
      </w:pPr>
      <w:r>
        <w:rPr>
          <w:rFonts w:ascii="Times New Roman"/>
          <w:b w:val="false"/>
          <w:i w:val="false"/>
          <w:color w:val="000000"/>
          <w:sz w:val="28"/>
        </w:rPr>
        <w:t>
      4) ұсынылған қызметтер үшін уақтылы және толық көлемде ақы алуға;</w:t>
      </w:r>
    </w:p>
    <w:bookmarkEnd w:id="91"/>
    <w:bookmarkStart w:name="z120" w:id="92"/>
    <w:p>
      <w:pPr>
        <w:spacing w:after="0"/>
        <w:ind w:left="0"/>
        <w:jc w:val="both"/>
      </w:pPr>
      <w:r>
        <w:rPr>
          <w:rFonts w:ascii="Times New Roman"/>
          <w:b w:val="false"/>
          <w:i w:val="false"/>
          <w:color w:val="000000"/>
          <w:sz w:val="28"/>
        </w:rPr>
        <w:t>
      5) Тұтынушы өкілімен (қызметтік куәлігі бар болған кезде) бірге есепке алу немесе өлшеу аспаптары көрсеткіштерінің дұрыстығын тексеру үшін су тарту құрылысына кедергісіз кіруге;</w:t>
      </w:r>
    </w:p>
    <w:bookmarkEnd w:id="92"/>
    <w:bookmarkStart w:name="z121" w:id="93"/>
    <w:p>
      <w:pPr>
        <w:spacing w:after="0"/>
        <w:ind w:left="0"/>
        <w:jc w:val="both"/>
      </w:pPr>
      <w:r>
        <w:rPr>
          <w:rFonts w:ascii="Times New Roman"/>
          <w:b w:val="false"/>
          <w:i w:val="false"/>
          <w:color w:val="000000"/>
          <w:sz w:val="28"/>
        </w:rPr>
        <w:t>
      7) егер каналдың немесе оның инфрақұрылымының қосымша қуаттарын салуды қажет етпейтін болса, Шарттың 2-тармағында көзделгеннен артық көрсетілетін қызметтердің қосымша көлемдерін жеткізу мүмкіндігін қарауға құқығы бар.</w:t>
      </w:r>
    </w:p>
    <w:bookmarkEnd w:id="93"/>
    <w:bookmarkStart w:name="z122" w:id="94"/>
    <w:p>
      <w:pPr>
        <w:spacing w:after="0"/>
        <w:ind w:left="0"/>
        <w:jc w:val="both"/>
      </w:pPr>
      <w:r>
        <w:rPr>
          <w:rFonts w:ascii="Times New Roman"/>
          <w:b w:val="false"/>
          <w:i w:val="false"/>
          <w:color w:val="000000"/>
          <w:sz w:val="28"/>
        </w:rPr>
        <w:t>
      19. Өнім беруші:</w:t>
      </w:r>
    </w:p>
    <w:bookmarkEnd w:id="94"/>
    <w:bookmarkStart w:name="z123" w:id="95"/>
    <w:p>
      <w:pPr>
        <w:spacing w:after="0"/>
        <w:ind w:left="0"/>
        <w:jc w:val="both"/>
      </w:pPr>
      <w:r>
        <w:rPr>
          <w:rFonts w:ascii="Times New Roman"/>
          <w:b w:val="false"/>
          <w:i w:val="false"/>
          <w:color w:val="000000"/>
          <w:sz w:val="28"/>
        </w:rPr>
        <w:t>
      1) Тұтынушыға Шарттың талаптарына сәйкес сапалы, уақтылы және үздіксіз қызмет көрсетуді ұсынуды қамтамасыз етуге;</w:t>
      </w:r>
    </w:p>
    <w:bookmarkEnd w:id="95"/>
    <w:bookmarkStart w:name="z124" w:id="96"/>
    <w:p>
      <w:pPr>
        <w:spacing w:after="0"/>
        <w:ind w:left="0"/>
        <w:jc w:val="both"/>
      </w:pPr>
      <w:r>
        <w:rPr>
          <w:rFonts w:ascii="Times New Roman"/>
          <w:b w:val="false"/>
          <w:i w:val="false"/>
          <w:color w:val="000000"/>
          <w:sz w:val="28"/>
        </w:rPr>
        <w:t>
      2) ұсынылатын қызметтердің сапасы мен мөлшерін есепке алуды және оған бақылау жүргізуге, көрсетілетін қызметті ұсынудағы бұзушылықтардың алдын алуы мен жоюы бойынша уақтылы шаралар қолдануға;</w:t>
      </w:r>
    </w:p>
    <w:bookmarkEnd w:id="96"/>
    <w:bookmarkStart w:name="z125" w:id="97"/>
    <w:p>
      <w:pPr>
        <w:spacing w:after="0"/>
        <w:ind w:left="0"/>
        <w:jc w:val="both"/>
      </w:pPr>
      <w:r>
        <w:rPr>
          <w:rFonts w:ascii="Times New Roman"/>
          <w:b w:val="false"/>
          <w:i w:val="false"/>
          <w:color w:val="000000"/>
          <w:sz w:val="28"/>
        </w:rPr>
        <w:t>
      3) Тұтынушыға есеп айырысу кезеңінен кейінгі айдың 5 (бесіне) дейінгі мерзімде ұсынылатын көрсетілетін қызметке ақы төлеуге төлем құжатын беруге;</w:t>
      </w:r>
    </w:p>
    <w:bookmarkEnd w:id="97"/>
    <w:bookmarkStart w:name="z126" w:id="98"/>
    <w:p>
      <w:pPr>
        <w:spacing w:after="0"/>
        <w:ind w:left="0"/>
        <w:jc w:val="both"/>
      </w:pPr>
      <w:r>
        <w:rPr>
          <w:rFonts w:ascii="Times New Roman"/>
          <w:b w:val="false"/>
          <w:i w:val="false"/>
          <w:color w:val="000000"/>
          <w:sz w:val="28"/>
        </w:rPr>
        <w:t>
      4) Тұтынушыны Қазақстан Республикасының табиғи монополиялар туралы заңнамасында белгіленген мерзімдерде көрсетілетін қызметтерге арналған тарифтердің өзгергені туралы хабардар етуге;</w:t>
      </w:r>
    </w:p>
    <w:bookmarkEnd w:id="98"/>
    <w:bookmarkStart w:name="z127" w:id="99"/>
    <w:p>
      <w:pPr>
        <w:spacing w:after="0"/>
        <w:ind w:left="0"/>
        <w:jc w:val="both"/>
      </w:pPr>
      <w:r>
        <w:rPr>
          <w:rFonts w:ascii="Times New Roman"/>
          <w:b w:val="false"/>
          <w:i w:val="false"/>
          <w:color w:val="000000"/>
          <w:sz w:val="28"/>
        </w:rPr>
        <w:t>
      5) тұтынушының негізделген талаптары бойынша ұсынылатын қызметтердің сапасы мен көлемін қалпына келтіру бойынша 24 сағат ішінде шаралар қолдануға;</w:t>
      </w:r>
    </w:p>
    <w:bookmarkEnd w:id="99"/>
    <w:bookmarkStart w:name="z128" w:id="100"/>
    <w:p>
      <w:pPr>
        <w:spacing w:after="0"/>
        <w:ind w:left="0"/>
        <w:jc w:val="both"/>
      </w:pPr>
      <w:r>
        <w:rPr>
          <w:rFonts w:ascii="Times New Roman"/>
          <w:b w:val="false"/>
          <w:i w:val="false"/>
          <w:color w:val="000000"/>
          <w:sz w:val="28"/>
        </w:rPr>
        <w:t>
      6) тұтынушыны көрсетілетін қызметті берудің тоқтатылуына байланысты каналдарда жоспарлы алдын алу және жөндеу жұмыстары жүргізілетіні туралы кемінде 24 сағат бұрын ескертуге;</w:t>
      </w:r>
    </w:p>
    <w:bookmarkEnd w:id="100"/>
    <w:bookmarkStart w:name="z129" w:id="101"/>
    <w:p>
      <w:pPr>
        <w:spacing w:after="0"/>
        <w:ind w:left="0"/>
        <w:jc w:val="both"/>
      </w:pPr>
      <w:r>
        <w:rPr>
          <w:rFonts w:ascii="Times New Roman"/>
          <w:b w:val="false"/>
          <w:i w:val="false"/>
          <w:color w:val="000000"/>
          <w:sz w:val="28"/>
        </w:rPr>
        <w:t>
      7) жүйелерді, есепке алу немесе өлшеу аспаптарын қарау кезінде, сондай-ақ тұтынушының есепке алу аспаптарының көрсеткіштерін алу кезінде өз жұмыскерлерінің қызметтік куәліктерін ұсынуын қамтамасыз етуге;</w:t>
      </w:r>
    </w:p>
    <w:bookmarkEnd w:id="101"/>
    <w:bookmarkStart w:name="z130" w:id="102"/>
    <w:p>
      <w:pPr>
        <w:spacing w:after="0"/>
        <w:ind w:left="0"/>
        <w:jc w:val="both"/>
      </w:pPr>
      <w:r>
        <w:rPr>
          <w:rFonts w:ascii="Times New Roman"/>
          <w:b w:val="false"/>
          <w:i w:val="false"/>
          <w:color w:val="000000"/>
          <w:sz w:val="28"/>
        </w:rPr>
        <w:t>
      8) тұтынушыны көрсетілген қызметтер көлеміндегі барлық күтілетін өзгерістер туралы кемінде 10 (он) күн бұрын хабардар етуге міндетті.</w:t>
      </w:r>
    </w:p>
    <w:bookmarkEnd w:id="102"/>
    <w:bookmarkStart w:name="z131" w:id="103"/>
    <w:p>
      <w:pPr>
        <w:spacing w:after="0"/>
        <w:ind w:left="0"/>
        <w:jc w:val="left"/>
      </w:pPr>
      <w:r>
        <w:rPr>
          <w:rFonts w:ascii="Times New Roman"/>
          <w:b/>
          <w:i w:val="false"/>
          <w:color w:val="000000"/>
        </w:rPr>
        <w:t xml:space="preserve"> 7-тарау. Тараптарға қойылатын шектеулер</w:t>
      </w:r>
    </w:p>
    <w:bookmarkEnd w:id="103"/>
    <w:bookmarkStart w:name="z132" w:id="104"/>
    <w:p>
      <w:pPr>
        <w:spacing w:after="0"/>
        <w:ind w:left="0"/>
        <w:jc w:val="both"/>
      </w:pPr>
      <w:r>
        <w:rPr>
          <w:rFonts w:ascii="Times New Roman"/>
          <w:b w:val="false"/>
          <w:i w:val="false"/>
          <w:color w:val="000000"/>
          <w:sz w:val="28"/>
        </w:rPr>
        <w:t>
      20. Тұтынушыға:</w:t>
      </w:r>
    </w:p>
    <w:bookmarkEnd w:id="104"/>
    <w:bookmarkStart w:name="z133" w:id="105"/>
    <w:p>
      <w:pPr>
        <w:spacing w:after="0"/>
        <w:ind w:left="0"/>
        <w:jc w:val="both"/>
      </w:pPr>
      <w:r>
        <w:rPr>
          <w:rFonts w:ascii="Times New Roman"/>
          <w:b w:val="false"/>
          <w:i w:val="false"/>
          <w:color w:val="000000"/>
          <w:sz w:val="28"/>
        </w:rPr>
        <w:t>
      1) жүйелер мен есепке алу аспаптарын не өлшеу аспаптарын Өнім берушімен келіспей қайта жабдықтауға;</w:t>
      </w:r>
    </w:p>
    <w:bookmarkEnd w:id="105"/>
    <w:bookmarkStart w:name="z134" w:id="106"/>
    <w:p>
      <w:pPr>
        <w:spacing w:after="0"/>
        <w:ind w:left="0"/>
        <w:jc w:val="both"/>
      </w:pPr>
      <w:r>
        <w:rPr>
          <w:rFonts w:ascii="Times New Roman"/>
          <w:b w:val="false"/>
          <w:i w:val="false"/>
          <w:color w:val="000000"/>
          <w:sz w:val="28"/>
        </w:rPr>
        <w:t>
      2) қолда бар көрсетілетін қызметтерді есепке алу схемаларын бұзуға;</w:t>
      </w:r>
    </w:p>
    <w:bookmarkEnd w:id="106"/>
    <w:bookmarkStart w:name="z135" w:id="107"/>
    <w:p>
      <w:pPr>
        <w:spacing w:after="0"/>
        <w:ind w:left="0"/>
        <w:jc w:val="both"/>
      </w:pPr>
      <w:r>
        <w:rPr>
          <w:rFonts w:ascii="Times New Roman"/>
          <w:b w:val="false"/>
          <w:i w:val="false"/>
          <w:color w:val="000000"/>
          <w:sz w:val="28"/>
        </w:rPr>
        <w:t>
      3) ауыл шаруашылығы дақылдарының орналасуын бастапқыда мәлімделген дақылдар түрінен өзгертуге;</w:t>
      </w:r>
    </w:p>
    <w:bookmarkEnd w:id="107"/>
    <w:bookmarkStart w:name="z136" w:id="108"/>
    <w:p>
      <w:pPr>
        <w:spacing w:after="0"/>
        <w:ind w:left="0"/>
        <w:jc w:val="both"/>
      </w:pPr>
      <w:r>
        <w:rPr>
          <w:rFonts w:ascii="Times New Roman"/>
          <w:b w:val="false"/>
          <w:i w:val="false"/>
          <w:color w:val="000000"/>
          <w:sz w:val="28"/>
        </w:rPr>
        <w:t>
      4) Өнім берушінің су беру каналдарына рұқсатсыз қосылуға;</w:t>
      </w:r>
    </w:p>
    <w:bookmarkEnd w:id="108"/>
    <w:bookmarkStart w:name="z137" w:id="109"/>
    <w:p>
      <w:pPr>
        <w:spacing w:after="0"/>
        <w:ind w:left="0"/>
        <w:jc w:val="both"/>
      </w:pPr>
      <w:r>
        <w:rPr>
          <w:rFonts w:ascii="Times New Roman"/>
          <w:b w:val="false"/>
          <w:i w:val="false"/>
          <w:color w:val="000000"/>
          <w:sz w:val="28"/>
        </w:rPr>
        <w:t>
      5) суды белгіленген көлемге және мерзімге сәйкес қабылдамауға;</w:t>
      </w:r>
    </w:p>
    <w:bookmarkEnd w:id="109"/>
    <w:bookmarkStart w:name="z138" w:id="110"/>
    <w:p>
      <w:pPr>
        <w:spacing w:after="0"/>
        <w:ind w:left="0"/>
        <w:jc w:val="both"/>
      </w:pPr>
      <w:r>
        <w:rPr>
          <w:rFonts w:ascii="Times New Roman"/>
          <w:b w:val="false"/>
          <w:i w:val="false"/>
          <w:color w:val="000000"/>
          <w:sz w:val="28"/>
        </w:rPr>
        <w:t>
      6) суды өз бетінше алу;</w:t>
      </w:r>
    </w:p>
    <w:bookmarkEnd w:id="110"/>
    <w:bookmarkStart w:name="z139" w:id="111"/>
    <w:p>
      <w:pPr>
        <w:spacing w:after="0"/>
        <w:ind w:left="0"/>
        <w:jc w:val="both"/>
      </w:pPr>
      <w:r>
        <w:rPr>
          <w:rFonts w:ascii="Times New Roman"/>
          <w:b w:val="false"/>
          <w:i w:val="false"/>
          <w:color w:val="000000"/>
          <w:sz w:val="28"/>
        </w:rPr>
        <w:t>
      7) қоршаған ортаны және су ресурстарын ластауға тыйым салынады;</w:t>
      </w:r>
    </w:p>
    <w:bookmarkEnd w:id="111"/>
    <w:bookmarkStart w:name="z140" w:id="112"/>
    <w:p>
      <w:pPr>
        <w:spacing w:after="0"/>
        <w:ind w:left="0"/>
        <w:jc w:val="both"/>
      </w:pPr>
      <w:r>
        <w:rPr>
          <w:rFonts w:ascii="Times New Roman"/>
          <w:b w:val="false"/>
          <w:i w:val="false"/>
          <w:color w:val="000000"/>
          <w:sz w:val="28"/>
        </w:rPr>
        <w:t>
      8) көрсетілген қызмет көлемін есепке алуды бұзу.</w:t>
      </w:r>
    </w:p>
    <w:bookmarkEnd w:id="112"/>
    <w:bookmarkStart w:name="z141" w:id="113"/>
    <w:p>
      <w:pPr>
        <w:spacing w:after="0"/>
        <w:ind w:left="0"/>
        <w:jc w:val="both"/>
      </w:pPr>
      <w:r>
        <w:rPr>
          <w:rFonts w:ascii="Times New Roman"/>
          <w:b w:val="false"/>
          <w:i w:val="false"/>
          <w:color w:val="000000"/>
          <w:sz w:val="28"/>
        </w:rPr>
        <w:t>
      21. Өнім берушіге:</w:t>
      </w:r>
    </w:p>
    <w:bookmarkEnd w:id="113"/>
    <w:bookmarkStart w:name="z142" w:id="114"/>
    <w:p>
      <w:pPr>
        <w:spacing w:after="0"/>
        <w:ind w:left="0"/>
        <w:jc w:val="both"/>
      </w:pPr>
      <w:r>
        <w:rPr>
          <w:rFonts w:ascii="Times New Roman"/>
          <w:b w:val="false"/>
          <w:i w:val="false"/>
          <w:color w:val="000000"/>
          <w:sz w:val="28"/>
        </w:rPr>
        <w:t>
      1) жосықсыз тұтынушылардың пайдаланған қызметтер көлеміне ақы төлемеуіне байланысты, адал тұтынушыларға реттеліп көрсетілетін қызметтерді ұсынудан бас тартуға;</w:t>
      </w:r>
    </w:p>
    <w:bookmarkEnd w:id="114"/>
    <w:bookmarkStart w:name="z143" w:id="115"/>
    <w:p>
      <w:pPr>
        <w:spacing w:after="0"/>
        <w:ind w:left="0"/>
        <w:jc w:val="both"/>
      </w:pPr>
      <w:r>
        <w:rPr>
          <w:rFonts w:ascii="Times New Roman"/>
          <w:b w:val="false"/>
          <w:i w:val="false"/>
          <w:color w:val="000000"/>
          <w:sz w:val="28"/>
        </w:rPr>
        <w:t>
      2) ұсынылған қызметтер үшін уәкілетті орган белгілеген төлемнен асатын төлем алуға;</w:t>
      </w:r>
    </w:p>
    <w:bookmarkEnd w:id="115"/>
    <w:bookmarkStart w:name="z144" w:id="116"/>
    <w:p>
      <w:pPr>
        <w:spacing w:after="0"/>
        <w:ind w:left="0"/>
        <w:jc w:val="both"/>
      </w:pPr>
      <w:r>
        <w:rPr>
          <w:rFonts w:ascii="Times New Roman"/>
          <w:b w:val="false"/>
          <w:i w:val="false"/>
          <w:color w:val="000000"/>
          <w:sz w:val="28"/>
        </w:rPr>
        <w:t>
      3) тиісті төлем құжаттарын ұсынбай тұтынушыдан көрсетілетін қызметтерге ақы төлеуді талап етуге;</w:t>
      </w:r>
    </w:p>
    <w:bookmarkEnd w:id="116"/>
    <w:bookmarkStart w:name="z145" w:id="117"/>
    <w:p>
      <w:pPr>
        <w:spacing w:after="0"/>
        <w:ind w:left="0"/>
        <w:jc w:val="both"/>
      </w:pPr>
      <w:r>
        <w:rPr>
          <w:rFonts w:ascii="Times New Roman"/>
          <w:b w:val="false"/>
          <w:i w:val="false"/>
          <w:color w:val="000000"/>
          <w:sz w:val="28"/>
        </w:rPr>
        <w:t xml:space="preserve">
      4) мемлекеттік органдар өздерінің құзыреті шегінде белгілеген реттеліп көрсетілетін қызметтер сапасының талаптарына сай келмейтін, ұсынылған реттеліп көрсетілетін қызметтерге ақы төлеуді талап етуге тыйым салынады. </w:t>
      </w:r>
    </w:p>
    <w:bookmarkEnd w:id="117"/>
    <w:bookmarkStart w:name="z146" w:id="118"/>
    <w:p>
      <w:pPr>
        <w:spacing w:after="0"/>
        <w:ind w:left="0"/>
        <w:jc w:val="both"/>
      </w:pPr>
      <w:r>
        <w:rPr>
          <w:rFonts w:ascii="Times New Roman"/>
          <w:b w:val="false"/>
          <w:i w:val="false"/>
          <w:color w:val="000000"/>
          <w:sz w:val="28"/>
        </w:rPr>
        <w:t>
      22. Тараптарға Тараптардың құқықтарын шектейтін не Қазақстан Республикасының заңнамасын өзгеше түрде бұзатын іс-қимылдар жасауға тыйым салынады.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Осы Шарттың </w:t>
      </w:r>
      <w:r>
        <w:rPr>
          <w:rFonts w:ascii="Times New Roman"/>
          <w:b w:val="false"/>
          <w:i w:val="false"/>
          <w:color w:val="000000"/>
          <w:sz w:val="28"/>
        </w:rPr>
        <w:t>7-тарауында</w:t>
      </w:r>
      <w:r>
        <w:rPr>
          <w:rFonts w:ascii="Times New Roman"/>
          <w:b w:val="false"/>
          <w:i w:val="false"/>
          <w:color w:val="000000"/>
          <w:sz w:val="28"/>
        </w:rPr>
        <w:t xml:space="preserve"> көрсетілген бұзушылықтар тиісті актілермен ресімделеді және оларға Тараптар қол қояды.</w:t>
      </w:r>
    </w:p>
    <w:bookmarkStart w:name="z148" w:id="119"/>
    <w:p>
      <w:pPr>
        <w:spacing w:after="0"/>
        <w:ind w:left="0"/>
        <w:jc w:val="left"/>
      </w:pPr>
      <w:r>
        <w:rPr>
          <w:rFonts w:ascii="Times New Roman"/>
          <w:b/>
          <w:i w:val="false"/>
          <w:color w:val="000000"/>
        </w:rPr>
        <w:t xml:space="preserve"> 8-тарау. Тараптардың жауапкершілігі</w:t>
      </w:r>
    </w:p>
    <w:bookmarkEnd w:id="119"/>
    <w:bookmarkStart w:name="z149" w:id="120"/>
    <w:p>
      <w:pPr>
        <w:spacing w:after="0"/>
        <w:ind w:left="0"/>
        <w:jc w:val="both"/>
      </w:pPr>
      <w:r>
        <w:rPr>
          <w:rFonts w:ascii="Times New Roman"/>
          <w:b w:val="false"/>
          <w:i w:val="false"/>
          <w:color w:val="000000"/>
          <w:sz w:val="28"/>
        </w:rPr>
        <w:t>
      24. Су каналын, жабдықтарын тиісті түрде ұстау үшін жауапкершілік оның иесіне жүктеледі және теңгерімдік тиесілілігін бөлу шекарасы бойынша белгіленеді.</w:t>
      </w:r>
    </w:p>
    <w:bookmarkEnd w:id="120"/>
    <w:bookmarkStart w:name="z150" w:id="121"/>
    <w:p>
      <w:pPr>
        <w:spacing w:after="0"/>
        <w:ind w:left="0"/>
        <w:jc w:val="both"/>
      </w:pPr>
      <w:r>
        <w:rPr>
          <w:rFonts w:ascii="Times New Roman"/>
          <w:b w:val="false"/>
          <w:i w:val="false"/>
          <w:color w:val="000000"/>
          <w:sz w:val="28"/>
        </w:rPr>
        <w:t>
      25. Шартта көзделген міндеттемелерді орындамаған немесе тиісінше орындамаған жағдайда, кінәлі тарап екінші тарапқа келтірген шығындарды Қазақстан Республикасының азаматтық заңнамасында белгіленген тәртіппен өтейді.</w:t>
      </w:r>
    </w:p>
    <w:bookmarkEnd w:id="121"/>
    <w:bookmarkStart w:name="z151" w:id="122"/>
    <w:p>
      <w:pPr>
        <w:spacing w:after="0"/>
        <w:ind w:left="0"/>
        <w:jc w:val="both"/>
      </w:pPr>
      <w:r>
        <w:rPr>
          <w:rFonts w:ascii="Times New Roman"/>
          <w:b w:val="false"/>
          <w:i w:val="false"/>
          <w:color w:val="000000"/>
          <w:sz w:val="28"/>
        </w:rPr>
        <w:t>
      26. Көрсетілген қызметтер үшін төлем мерзiмi өткен жағдайда, Тұтынушы Шартқа сәйкес мерзімі өткен берешек сомасын төлеу күні қолданыста болатын Қазақстан Республикасының Ұлттық Банкi белгілеген базалық мөлшерлемесі бойынша әрбiр мерзiмi өткен күн үшiн, бiрақ негiзгi борыш сомасынан аспайтын тұрақсыздық айыбын төлейдi.</w:t>
      </w:r>
    </w:p>
    <w:bookmarkEnd w:id="122"/>
    <w:bookmarkStart w:name="z152" w:id="123"/>
    <w:p>
      <w:pPr>
        <w:spacing w:after="0"/>
        <w:ind w:left="0"/>
        <w:jc w:val="both"/>
      </w:pPr>
      <w:r>
        <w:rPr>
          <w:rFonts w:ascii="Times New Roman"/>
          <w:b w:val="false"/>
          <w:i w:val="false"/>
          <w:color w:val="000000"/>
          <w:sz w:val="28"/>
        </w:rPr>
        <w:t>
      Қызмет уақтылы және сапалы көрсетілмеген жағдайда, Өнім беруші Шартқа сәйкес көрсетілмеген қызмет сомасынан оларды төлеу күні қолданыста болатын, Қазақстан Республикасы Ұлттық Банкінің 1,5 еселенген базалық мөлшерлемесінен аспайтын мөлшерде тұрақсыздық айыбын төлейді.</w:t>
      </w:r>
    </w:p>
    <w:bookmarkEnd w:id="123"/>
    <w:bookmarkStart w:name="z153" w:id="124"/>
    <w:p>
      <w:pPr>
        <w:spacing w:after="0"/>
        <w:ind w:left="0"/>
        <w:jc w:val="both"/>
      </w:pPr>
      <w:r>
        <w:rPr>
          <w:rFonts w:ascii="Times New Roman"/>
          <w:b w:val="false"/>
          <w:i w:val="false"/>
          <w:color w:val="000000"/>
          <w:sz w:val="28"/>
        </w:rPr>
        <w:t>
      Тұрақсыздық айыбының мөлшерін белгілеу Тұтынушымен Шарт жасасу кезінде жүргізіледі. Егер Тараптардың келісімімен басқаша келісілмеген болса, есеп айырысу кезеңінен кейінгі айдың 26-ы күні тұрақсыздық айыбын есептеу мерзімінің басталуы болып белгіленеді.</w:t>
      </w:r>
    </w:p>
    <w:bookmarkEnd w:id="124"/>
    <w:bookmarkStart w:name="z154" w:id="125"/>
    <w:p>
      <w:pPr>
        <w:spacing w:after="0"/>
        <w:ind w:left="0"/>
        <w:jc w:val="both"/>
      </w:pPr>
      <w:r>
        <w:rPr>
          <w:rFonts w:ascii="Times New Roman"/>
          <w:b w:val="false"/>
          <w:i w:val="false"/>
          <w:color w:val="000000"/>
          <w:sz w:val="28"/>
        </w:rPr>
        <w:t>
      27. Егер Өнім берушінің Тұтынушыға қызмет көрсете алмауы Өнім берушімен шарттық қатынаста тұрған өзге адамдардың кінәсінен болса, тұтынушының алдында Өнім беруші жауапты болады.</w:t>
      </w:r>
    </w:p>
    <w:bookmarkEnd w:id="125"/>
    <w:bookmarkStart w:name="z155" w:id="126"/>
    <w:p>
      <w:pPr>
        <w:spacing w:after="0"/>
        <w:ind w:left="0"/>
        <w:jc w:val="both"/>
      </w:pPr>
      <w:r>
        <w:rPr>
          <w:rFonts w:ascii="Times New Roman"/>
          <w:b w:val="false"/>
          <w:i w:val="false"/>
          <w:color w:val="000000"/>
          <w:sz w:val="28"/>
        </w:rPr>
        <w:t>
      28. Тұрақсыздық айыбын (өсімақыны) төлеу Тараптарды Шарт бойынша міндеттемелерін орындаудан босатпайды.</w:t>
      </w:r>
    </w:p>
    <w:bookmarkEnd w:id="126"/>
    <w:bookmarkStart w:name="z156" w:id="127"/>
    <w:p>
      <w:pPr>
        <w:spacing w:after="0"/>
        <w:ind w:left="0"/>
        <w:jc w:val="both"/>
      </w:pPr>
      <w:r>
        <w:rPr>
          <w:rFonts w:ascii="Times New Roman"/>
          <w:b w:val="false"/>
          <w:i w:val="false"/>
          <w:color w:val="000000"/>
          <w:sz w:val="28"/>
        </w:rPr>
        <w:t>
      29. Тараптардың келісімі бойынша жазбаша өтініш жасаған кезде Тұтынушыға өсімпұл есептеу кейінге қалдырылуы мүмкін.</w:t>
      </w:r>
    </w:p>
    <w:bookmarkEnd w:id="127"/>
    <w:bookmarkStart w:name="z157" w:id="128"/>
    <w:p>
      <w:pPr>
        <w:spacing w:after="0"/>
        <w:ind w:left="0"/>
        <w:jc w:val="left"/>
      </w:pPr>
      <w:r>
        <w:rPr>
          <w:rFonts w:ascii="Times New Roman"/>
          <w:b/>
          <w:i w:val="false"/>
          <w:color w:val="000000"/>
        </w:rPr>
        <w:t xml:space="preserve"> 9-тарау. Еңсерілмейтін күш мән-жайлары</w:t>
      </w:r>
    </w:p>
    <w:bookmarkEnd w:id="128"/>
    <w:bookmarkStart w:name="z158" w:id="129"/>
    <w:p>
      <w:pPr>
        <w:spacing w:after="0"/>
        <w:ind w:left="0"/>
        <w:jc w:val="both"/>
      </w:pPr>
      <w:r>
        <w:rPr>
          <w:rFonts w:ascii="Times New Roman"/>
          <w:b w:val="false"/>
          <w:i w:val="false"/>
          <w:color w:val="000000"/>
          <w:sz w:val="28"/>
        </w:rPr>
        <w:t>
      30. Тараптар еңсерілмейтін күш мән-жайларының салдарынан болса, Шарт бойынша міндеттемелерді орындамағаны немесе тиісінше орындамағаны үшін жауапкершіліктен босатылады. Бұл жағдайда Тараптардың ешқайсысының шығындарды өтеуге құқы болмайды. Тараптардың кез келгенінің талап етуі бойынша өзара шарт міндеттемелерін орындауды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129"/>
    <w:bookmarkStart w:name="z159" w:id="130"/>
    <w:p>
      <w:pPr>
        <w:spacing w:after="0"/>
        <w:ind w:left="0"/>
        <w:jc w:val="both"/>
      </w:pPr>
      <w:r>
        <w:rPr>
          <w:rFonts w:ascii="Times New Roman"/>
          <w:b w:val="false"/>
          <w:i w:val="false"/>
          <w:color w:val="000000"/>
          <w:sz w:val="28"/>
        </w:rPr>
        <w:t>
      Еңсерілмейтін күш мән жайларға – табиғи және техногендік сипаттағы дүлей зілзалалар, дауылдар, су тасқаны, жер сілкінісі, құрғақшылық, мемлекетаралық және трансшекаралық су көздеріндегі судың азаюы немесе төмендеуі жатады.</w:t>
      </w:r>
    </w:p>
    <w:bookmarkEnd w:id="130"/>
    <w:bookmarkStart w:name="z160" w:id="131"/>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ол туралы дереу бір-біріне хабарлап, кейіннен Қазақстан Республикасының тиісті уәкілетті ұйымы растаған еңсерілмейтін күш мән-жайлары басталған күні мен сипаттамасын нақтылайтын жазбаша хабарламаны табыстайды, не пошта арқылы жібереді.</w:t>
      </w:r>
    </w:p>
    <w:bookmarkEnd w:id="131"/>
    <w:bookmarkStart w:name="z161" w:id="132"/>
    <w:p>
      <w:pPr>
        <w:spacing w:after="0"/>
        <w:ind w:left="0"/>
        <w:jc w:val="both"/>
      </w:pPr>
      <w:r>
        <w:rPr>
          <w:rFonts w:ascii="Times New Roman"/>
          <w:b w:val="false"/>
          <w:i w:val="false"/>
          <w:color w:val="000000"/>
          <w:sz w:val="28"/>
        </w:rPr>
        <w:t>
      31.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132"/>
    <w:bookmarkStart w:name="z162" w:id="133"/>
    <w:p>
      <w:pPr>
        <w:spacing w:after="0"/>
        <w:ind w:left="0"/>
        <w:jc w:val="both"/>
      </w:pPr>
      <w:r>
        <w:rPr>
          <w:rFonts w:ascii="Times New Roman"/>
          <w:b w:val="false"/>
          <w:i w:val="false"/>
          <w:color w:val="000000"/>
          <w:sz w:val="28"/>
        </w:rPr>
        <w:t>
      32.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20 (жиырма) күн бұрын алдын ала хабарланған жағдайда Шартты бұзуға құқылы. Бұл ретте Тараптар 30 (отыз) күнтізбелік күн ішінде Шарт бойынша барлық өзара есеп айырысуларды жүргізуге міндеттенеді.</w:t>
      </w:r>
    </w:p>
    <w:bookmarkEnd w:id="133"/>
    <w:bookmarkStart w:name="z163" w:id="134"/>
    <w:p>
      <w:pPr>
        <w:spacing w:after="0"/>
        <w:ind w:left="0"/>
        <w:jc w:val="left"/>
      </w:pPr>
      <w:r>
        <w:rPr>
          <w:rFonts w:ascii="Times New Roman"/>
          <w:b/>
          <w:i w:val="false"/>
          <w:color w:val="000000"/>
        </w:rPr>
        <w:t xml:space="preserve"> 10-тарау. Жалпы ережелер және дауларды шешу</w:t>
      </w:r>
    </w:p>
    <w:bookmarkEnd w:id="134"/>
    <w:bookmarkStart w:name="z164" w:id="135"/>
    <w:p>
      <w:pPr>
        <w:spacing w:after="0"/>
        <w:ind w:left="0"/>
        <w:jc w:val="both"/>
      </w:pPr>
      <w:r>
        <w:rPr>
          <w:rFonts w:ascii="Times New Roman"/>
          <w:b w:val="false"/>
          <w:i w:val="false"/>
          <w:color w:val="000000"/>
          <w:sz w:val="28"/>
        </w:rPr>
        <w:t>
      33. Шарттың қандай да бір ережесі бойынша немесе Шарттың ережелеріне қатысты тұтастай алғанда, немесе қандай да бір мәселеге немесе іс-әрекетке байланысты туындаған қандай да бір дау немесе келіспеушілік болған жағдайда, тараптардың кез келгені екінші тарапқа даудың мәнін толық баяндай отырып, наразылық жолдауға құқылы.</w:t>
      </w:r>
    </w:p>
    <w:bookmarkEnd w:id="135"/>
    <w:bookmarkStart w:name="z165" w:id="136"/>
    <w:p>
      <w:pPr>
        <w:spacing w:after="0"/>
        <w:ind w:left="0"/>
        <w:jc w:val="both"/>
      </w:pPr>
      <w:r>
        <w:rPr>
          <w:rFonts w:ascii="Times New Roman"/>
          <w:b w:val="false"/>
          <w:i w:val="false"/>
          <w:color w:val="000000"/>
          <w:sz w:val="28"/>
        </w:rPr>
        <w:t>
      34. Тараптар барлық дауларды келіссөздер арқылы реттеу үшін бар күш-жігерін салады.</w:t>
      </w:r>
    </w:p>
    <w:bookmarkEnd w:id="136"/>
    <w:bookmarkStart w:name="z166" w:id="137"/>
    <w:p>
      <w:pPr>
        <w:spacing w:after="0"/>
        <w:ind w:left="0"/>
        <w:jc w:val="both"/>
      </w:pPr>
      <w:r>
        <w:rPr>
          <w:rFonts w:ascii="Times New Roman"/>
          <w:b w:val="false"/>
          <w:i w:val="false"/>
          <w:color w:val="000000"/>
          <w:sz w:val="28"/>
        </w:rPr>
        <w:t>
      35.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37"/>
    <w:bookmarkStart w:name="z167" w:id="138"/>
    <w:p>
      <w:pPr>
        <w:spacing w:after="0"/>
        <w:ind w:left="0"/>
        <w:jc w:val="both"/>
      </w:pPr>
      <w:r>
        <w:rPr>
          <w:rFonts w:ascii="Times New Roman"/>
          <w:b w:val="false"/>
          <w:i w:val="false"/>
          <w:color w:val="000000"/>
          <w:sz w:val="28"/>
        </w:rPr>
        <w:t>
      Тараптар Шартты Қазақстан Республикасының заңнамасында көзделген өзге де жағдайларда бұза алады.</w:t>
      </w:r>
    </w:p>
    <w:bookmarkEnd w:id="138"/>
    <w:bookmarkStart w:name="z168" w:id="139"/>
    <w:p>
      <w:pPr>
        <w:spacing w:after="0"/>
        <w:ind w:left="0"/>
        <w:jc w:val="both"/>
      </w:pPr>
      <w:r>
        <w:rPr>
          <w:rFonts w:ascii="Times New Roman"/>
          <w:b w:val="false"/>
          <w:i w:val="false"/>
          <w:color w:val="000000"/>
          <w:sz w:val="28"/>
        </w:rPr>
        <w:t>
      36. Тараптардың Шарттан туындайтын және онымен реттелмеген қатынастары Қазақстан Республикасының қолданыстағы заңнамасымен реттеледі.</w:t>
      </w:r>
    </w:p>
    <w:bookmarkEnd w:id="139"/>
    <w:bookmarkStart w:name="z169" w:id="140"/>
    <w:p>
      <w:pPr>
        <w:spacing w:after="0"/>
        <w:ind w:left="0"/>
        <w:jc w:val="both"/>
      </w:pPr>
      <w:r>
        <w:rPr>
          <w:rFonts w:ascii="Times New Roman"/>
          <w:b w:val="false"/>
          <w:i w:val="false"/>
          <w:color w:val="000000"/>
          <w:sz w:val="28"/>
        </w:rPr>
        <w:t>
      37. Шарт қазақ және орыс тілдерінде 2 (екі) данада әрбір тарап үшін 1 (бір) данада жасалады.</w:t>
      </w:r>
    </w:p>
    <w:bookmarkEnd w:id="140"/>
    <w:bookmarkStart w:name="z170" w:id="141"/>
    <w:p>
      <w:pPr>
        <w:spacing w:after="0"/>
        <w:ind w:left="0"/>
        <w:jc w:val="both"/>
      </w:pPr>
      <w:r>
        <w:rPr>
          <w:rFonts w:ascii="Times New Roman"/>
          <w:b w:val="false"/>
          <w:i w:val="false"/>
          <w:color w:val="000000"/>
          <w:sz w:val="28"/>
        </w:rPr>
        <w:t>
      38.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141"/>
    <w:bookmarkStart w:name="z171" w:id="142"/>
    <w:p>
      <w:pPr>
        <w:spacing w:after="0"/>
        <w:ind w:left="0"/>
        <w:jc w:val="both"/>
      </w:pPr>
      <w:r>
        <w:rPr>
          <w:rFonts w:ascii="Times New Roman"/>
          <w:b w:val="false"/>
          <w:i w:val="false"/>
          <w:color w:val="000000"/>
          <w:sz w:val="28"/>
        </w:rPr>
        <w:t>
      39.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End w:id="142"/>
    <w:bookmarkStart w:name="z172" w:id="143"/>
    <w:p>
      <w:pPr>
        <w:spacing w:after="0"/>
        <w:ind w:left="0"/>
        <w:jc w:val="left"/>
      </w:pPr>
      <w:r>
        <w:rPr>
          <w:rFonts w:ascii="Times New Roman"/>
          <w:b/>
          <w:i w:val="false"/>
          <w:color w:val="000000"/>
        </w:rPr>
        <w:t xml:space="preserve"> 11-тарау. Шарттың қолданылу мерзімі</w:t>
      </w:r>
    </w:p>
    <w:bookmarkEnd w:id="143"/>
    <w:bookmarkStart w:name="z173" w:id="144"/>
    <w:p>
      <w:pPr>
        <w:spacing w:after="0"/>
        <w:ind w:left="0"/>
        <w:jc w:val="both"/>
      </w:pPr>
      <w:r>
        <w:rPr>
          <w:rFonts w:ascii="Times New Roman"/>
          <w:b w:val="false"/>
          <w:i w:val="false"/>
          <w:color w:val="000000"/>
          <w:sz w:val="28"/>
        </w:rPr>
        <w:t>
      40. Шарт 20___жылғы "___" _______00:00-ден бастап (Астана қаласының уақыты бойынша) күшіне енеді және 20__ жылғы "___" _____ сағат 24:00-ге дейін қолданылады.</w:t>
      </w:r>
    </w:p>
    <w:bookmarkEnd w:id="144"/>
    <w:bookmarkStart w:name="z174" w:id="145"/>
    <w:p>
      <w:pPr>
        <w:spacing w:after="0"/>
        <w:ind w:left="0"/>
        <w:jc w:val="both"/>
      </w:pPr>
      <w:r>
        <w:rPr>
          <w:rFonts w:ascii="Times New Roman"/>
          <w:b w:val="false"/>
          <w:i w:val="false"/>
          <w:color w:val="000000"/>
          <w:sz w:val="28"/>
        </w:rPr>
        <w:t>
      Олардың өзара есеп айырысу бөлігінде толық орындалуын ескере отырып.</w:t>
      </w:r>
    </w:p>
    <w:bookmarkEnd w:id="145"/>
    <w:bookmarkStart w:name="z175" w:id="146"/>
    <w:p>
      <w:pPr>
        <w:spacing w:after="0"/>
        <w:ind w:left="0"/>
        <w:jc w:val="both"/>
      </w:pPr>
      <w:r>
        <w:rPr>
          <w:rFonts w:ascii="Times New Roman"/>
          <w:b w:val="false"/>
          <w:i w:val="false"/>
          <w:color w:val="000000"/>
          <w:sz w:val="28"/>
        </w:rPr>
        <w:t>
      41. Егер Тараптардың бірі Шарттың қолданылу мерзімі аяқталғанға дейін күнтізбелік отыз күн бұрын ол туралы мәлімдесе, көрсетілетін қызметті беру көлемі нақтылана отырып, Шарттың қолданылу мерзімі белгілі бір мерзімге ұзартылады. Шарттың мерзімін ұзарту Шартқа қосымша келісіммен ресімделеді.</w:t>
      </w:r>
    </w:p>
    <w:bookmarkEnd w:id="146"/>
    <w:bookmarkStart w:name="z176" w:id="147"/>
    <w:p>
      <w:pPr>
        <w:spacing w:after="0"/>
        <w:ind w:left="0"/>
        <w:jc w:val="both"/>
      </w:pPr>
      <w:r>
        <w:rPr>
          <w:rFonts w:ascii="Times New Roman"/>
          <w:b w:val="false"/>
          <w:i w:val="false"/>
          <w:color w:val="000000"/>
          <w:sz w:val="28"/>
        </w:rPr>
        <w:t>
      Мерзімі аяқталғаннан кейін шартты тоқтату немесе өзгерту туралы тараптардың бірінің өтініші болмаған жағдайда, ол шартта көзделген мерзімге және сол талаптарда ұзартылған болып есептеледі.</w:t>
      </w:r>
    </w:p>
    <w:bookmarkEnd w:id="147"/>
    <w:bookmarkStart w:name="z177" w:id="148"/>
    <w:p>
      <w:pPr>
        <w:spacing w:after="0"/>
        <w:ind w:left="0"/>
        <w:jc w:val="left"/>
      </w:pPr>
      <w:r>
        <w:rPr>
          <w:rFonts w:ascii="Times New Roman"/>
          <w:b/>
          <w:i w:val="false"/>
          <w:color w:val="000000"/>
        </w:rPr>
        <w:t xml:space="preserve"> 12-тарау. Тараптардың деректемелері</w:t>
      </w:r>
    </w:p>
    <w:bookmarkEnd w:id="148"/>
    <w:p>
      <w:pPr>
        <w:spacing w:after="0"/>
        <w:ind w:left="0"/>
        <w:jc w:val="both"/>
      </w:pPr>
      <w:r>
        <w:rPr>
          <w:rFonts w:ascii="Times New Roman"/>
          <w:b w:val="false"/>
          <w:i w:val="false"/>
          <w:color w:val="000000"/>
          <w:sz w:val="28"/>
        </w:rPr>
        <w:t xml:space="preserve">
      Өнім беруші:                                     Тұтынушы: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_______________________                         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xml:space="preserve">№ 59-НҚ бұйрығына </w:t>
            </w:r>
            <w:r>
              <w:br/>
            </w:r>
            <w:r>
              <w:rPr>
                <w:rFonts w:ascii="Times New Roman"/>
                <w:b w:val="false"/>
                <w:i w:val="false"/>
                <w:color w:val="000000"/>
                <w:sz w:val="20"/>
              </w:rPr>
              <w:t>2-қосымша</w:t>
            </w:r>
          </w:p>
        </w:tc>
      </w:tr>
    </w:tbl>
    <w:bookmarkStart w:name="z184" w:id="149"/>
    <w:p>
      <w:pPr>
        <w:spacing w:after="0"/>
        <w:ind w:left="0"/>
        <w:jc w:val="left"/>
      </w:pPr>
      <w:r>
        <w:rPr>
          <w:rFonts w:ascii="Times New Roman"/>
          <w:b/>
          <w:i w:val="false"/>
          <w:color w:val="000000"/>
        </w:rPr>
        <w:t xml:space="preserve"> Тірек гидротехникалық құрылысжайларының көмегімен жерүсті ағынын реттеу қызметтерін ұсынуға арналған үлгілік шарт</w:t>
      </w:r>
    </w:p>
    <w:bookmarkEnd w:id="149"/>
    <w:p>
      <w:pPr>
        <w:spacing w:after="0"/>
        <w:ind w:left="0"/>
        <w:jc w:val="both"/>
      </w:pPr>
      <w:r>
        <w:rPr>
          <w:rFonts w:ascii="Times New Roman"/>
          <w:b w:val="false"/>
          <w:i w:val="false"/>
          <w:color w:val="000000"/>
          <w:sz w:val="28"/>
        </w:rPr>
        <w:t xml:space="preserve">
      ______________________                               "___"____________20__ жыл </w:t>
      </w:r>
    </w:p>
    <w:p>
      <w:pPr>
        <w:spacing w:after="0"/>
        <w:ind w:left="0"/>
        <w:jc w:val="both"/>
      </w:pPr>
      <w:r>
        <w:rPr>
          <w:rFonts w:ascii="Times New Roman"/>
          <w:b w:val="false"/>
          <w:i w:val="false"/>
          <w:color w:val="000000"/>
          <w:sz w:val="28"/>
        </w:rPr>
        <w:t xml:space="preserve">
      (шарт жасалған орын)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(қызметті ұсынатын субъектінің атауы, жеке сәйкестендіру нөмірі/бизнес </w:t>
      </w:r>
    </w:p>
    <w:p>
      <w:pPr>
        <w:spacing w:after="0"/>
        <w:ind w:left="0"/>
        <w:jc w:val="both"/>
      </w:pPr>
      <w:r>
        <w:rPr>
          <w:rFonts w:ascii="Times New Roman"/>
          <w:b w:val="false"/>
          <w:i w:val="false"/>
          <w:color w:val="000000"/>
          <w:sz w:val="28"/>
        </w:rPr>
        <w:t xml:space="preserve">
      сәйкестендіру нөмірі), тірек гидротехникалық құрылысжайларының көмегімен жерүсті </w:t>
      </w:r>
    </w:p>
    <w:p>
      <w:pPr>
        <w:spacing w:after="0"/>
        <w:ind w:left="0"/>
        <w:jc w:val="both"/>
      </w:pPr>
      <w:r>
        <w:rPr>
          <w:rFonts w:ascii="Times New Roman"/>
          <w:b w:val="false"/>
          <w:i w:val="false"/>
          <w:color w:val="000000"/>
          <w:sz w:val="28"/>
        </w:rPr>
        <w:t xml:space="preserve">
      ағынын реттеу қызметтерін ұсынуға (бұдан әрі – көрсетілетін қызмет) бұдан әрі Өнім </w:t>
      </w:r>
    </w:p>
    <w:p>
      <w:pPr>
        <w:spacing w:after="0"/>
        <w:ind w:left="0"/>
        <w:jc w:val="both"/>
      </w:pPr>
      <w:r>
        <w:rPr>
          <w:rFonts w:ascii="Times New Roman"/>
          <w:b w:val="false"/>
          <w:i w:val="false"/>
          <w:color w:val="000000"/>
          <w:sz w:val="28"/>
        </w:rPr>
        <w:t xml:space="preserve">
      беруші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болған жағдайда), тегі (бұдан әрі – А.Ә.Т.)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___________________________________бір жағынан, </w:t>
      </w:r>
    </w:p>
    <w:p>
      <w:pPr>
        <w:spacing w:after="0"/>
        <w:ind w:left="0"/>
        <w:jc w:val="both"/>
      </w:pPr>
      <w:r>
        <w:rPr>
          <w:rFonts w:ascii="Times New Roman"/>
          <w:b w:val="false"/>
          <w:i w:val="false"/>
          <w:color w:val="000000"/>
          <w:sz w:val="28"/>
        </w:rPr>
        <w:t xml:space="preserve">
      және_____________________________________________________________________ </w:t>
      </w:r>
    </w:p>
    <w:p>
      <w:pPr>
        <w:spacing w:after="0"/>
        <w:ind w:left="0"/>
        <w:jc w:val="both"/>
      </w:pPr>
      <w:r>
        <w:rPr>
          <w:rFonts w:ascii="Times New Roman"/>
          <w:b w:val="false"/>
          <w:i w:val="false"/>
          <w:color w:val="000000"/>
          <w:sz w:val="28"/>
        </w:rPr>
        <w:t xml:space="preserve">
      (тұтынушының деректемелері,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бұдан әрі Тұтынушы деп аталатын _______________________________________ </w:t>
      </w:r>
    </w:p>
    <w:p>
      <w:pPr>
        <w:spacing w:after="0"/>
        <w:ind w:left="0"/>
        <w:jc w:val="both"/>
      </w:pPr>
      <w:r>
        <w:rPr>
          <w:rFonts w:ascii="Times New Roman"/>
          <w:b w:val="false"/>
          <w:i w:val="false"/>
          <w:color w:val="000000"/>
          <w:sz w:val="28"/>
        </w:rPr>
        <w:t xml:space="preserve">
      атынан ______________________________________________________________ </w:t>
      </w:r>
    </w:p>
    <w:p>
      <w:pPr>
        <w:spacing w:after="0"/>
        <w:ind w:left="0"/>
        <w:jc w:val="both"/>
      </w:pPr>
      <w:r>
        <w:rPr>
          <w:rFonts w:ascii="Times New Roman"/>
          <w:b w:val="false"/>
          <w:i w:val="false"/>
          <w:color w:val="000000"/>
          <w:sz w:val="28"/>
        </w:rPr>
        <w:t xml:space="preserve">
      (лауазымы, А.Ә.Т.) </w:t>
      </w:r>
    </w:p>
    <w:p>
      <w:pPr>
        <w:spacing w:after="0"/>
        <w:ind w:left="0"/>
        <w:jc w:val="both"/>
      </w:pPr>
      <w:r>
        <w:rPr>
          <w:rFonts w:ascii="Times New Roman"/>
          <w:b w:val="false"/>
          <w:i w:val="false"/>
          <w:color w:val="000000"/>
          <w:sz w:val="28"/>
        </w:rPr>
        <w:t xml:space="preserve">
      ______________________ негізінде әрекет ететін, екінші тараптан, бұдан әрі </w:t>
      </w:r>
    </w:p>
    <w:p>
      <w:pPr>
        <w:spacing w:after="0"/>
        <w:ind w:left="0"/>
        <w:jc w:val="both"/>
      </w:pPr>
      <w:r>
        <w:rPr>
          <w:rFonts w:ascii="Times New Roman"/>
          <w:b w:val="false"/>
          <w:i w:val="false"/>
          <w:color w:val="000000"/>
          <w:sz w:val="28"/>
        </w:rPr>
        <w:t xml:space="preserve">
      "Тараптар" деп аталатын, төмендегілер туралы осы Шартты (бұдан әрі – Шарт) </w:t>
      </w:r>
    </w:p>
    <w:p>
      <w:pPr>
        <w:spacing w:after="0"/>
        <w:ind w:left="0"/>
        <w:jc w:val="both"/>
      </w:pPr>
      <w:r>
        <w:rPr>
          <w:rFonts w:ascii="Times New Roman"/>
          <w:b w:val="false"/>
          <w:i w:val="false"/>
          <w:color w:val="000000"/>
          <w:sz w:val="28"/>
        </w:rPr>
        <w:t>
      жасасты:</w:t>
      </w:r>
    </w:p>
    <w:bookmarkStart w:name="z204" w:id="150"/>
    <w:p>
      <w:pPr>
        <w:spacing w:after="0"/>
        <w:ind w:left="0"/>
        <w:jc w:val="left"/>
      </w:pPr>
      <w:r>
        <w:rPr>
          <w:rFonts w:ascii="Times New Roman"/>
          <w:b/>
          <w:i w:val="false"/>
          <w:color w:val="000000"/>
        </w:rPr>
        <w:t xml:space="preserve"> 1-тарау. Шартта пайдаланылатын негізгі ұғымдар</w:t>
      </w:r>
    </w:p>
    <w:bookmarkEnd w:id="150"/>
    <w:bookmarkStart w:name="z205" w:id="151"/>
    <w:p>
      <w:pPr>
        <w:spacing w:after="0"/>
        <w:ind w:left="0"/>
        <w:jc w:val="both"/>
      </w:pPr>
      <w:r>
        <w:rPr>
          <w:rFonts w:ascii="Times New Roman"/>
          <w:b w:val="false"/>
          <w:i w:val="false"/>
          <w:color w:val="000000"/>
          <w:sz w:val="28"/>
        </w:rPr>
        <w:t>
      1. Шартта мынадай негізгі ұғымдар пайдаланылады:</w:t>
      </w:r>
    </w:p>
    <w:bookmarkEnd w:id="151"/>
    <w:bookmarkStart w:name="z206" w:id="152"/>
    <w:p>
      <w:pPr>
        <w:spacing w:after="0"/>
        <w:ind w:left="0"/>
        <w:jc w:val="both"/>
      </w:pPr>
      <w:r>
        <w:rPr>
          <w:rFonts w:ascii="Times New Roman"/>
          <w:b w:val="false"/>
          <w:i w:val="false"/>
          <w:color w:val="000000"/>
          <w:sz w:val="28"/>
        </w:rPr>
        <w:t>
      баланстық тиесілікті бөлу шекарасы – сумен жабдықтау және су бұру жүйелерінің элементтерін иеленушілер арасында меншік, шаруашылық жүргізу немесе жедел басқару белгісі бойынша бөлу орны, бұл схемаларда көрсетіледі;</w:t>
      </w:r>
    </w:p>
    <w:bookmarkEnd w:id="152"/>
    <w:bookmarkStart w:name="z207" w:id="153"/>
    <w:p>
      <w:pPr>
        <w:spacing w:after="0"/>
        <w:ind w:left="0"/>
        <w:jc w:val="both"/>
      </w:pPr>
      <w:r>
        <w:rPr>
          <w:rFonts w:ascii="Times New Roman"/>
          <w:b w:val="false"/>
          <w:i w:val="false"/>
          <w:color w:val="000000"/>
          <w:sz w:val="28"/>
        </w:rPr>
        <w:t>
      есеп айырысу кезеңі – көрсетілетін қызмет үшін Тұтынушы есеп айырысатын айдың бірінші күнінің сағат 00:00 бастап айдың соңғы күнінің сағат 24:00 дейінгі күнтізбелік бір айға тең уақыт кезеңі ретінде Шартта айқындалған кезең;</w:t>
      </w:r>
    </w:p>
    <w:bookmarkEnd w:id="153"/>
    <w:bookmarkStart w:name="z208" w:id="154"/>
    <w:p>
      <w:pPr>
        <w:spacing w:after="0"/>
        <w:ind w:left="0"/>
        <w:jc w:val="both"/>
      </w:pPr>
      <w:r>
        <w:rPr>
          <w:rFonts w:ascii="Times New Roman"/>
          <w:b w:val="false"/>
          <w:i w:val="false"/>
          <w:color w:val="000000"/>
          <w:sz w:val="28"/>
        </w:rPr>
        <w:t>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орны. Мұндай келісім болмаған кезде, пайдалану жауапкершілігінің шекарасы баланстық тиесілікті бөлу шекарасы бойынша белгіленеді;</w:t>
      </w:r>
    </w:p>
    <w:bookmarkEnd w:id="154"/>
    <w:bookmarkStart w:name="z209" w:id="155"/>
    <w:p>
      <w:pPr>
        <w:spacing w:after="0"/>
        <w:ind w:left="0"/>
        <w:jc w:val="both"/>
      </w:pPr>
      <w:r>
        <w:rPr>
          <w:rFonts w:ascii="Times New Roman"/>
          <w:b w:val="false"/>
          <w:i w:val="false"/>
          <w:color w:val="000000"/>
          <w:sz w:val="28"/>
        </w:rPr>
        <w:t>
      төлем құжаты – оның негізінде төлем жүргізілетін Өнім берушінің құжаты (шот, шот-фактура, хабарлама, түбіртек, есепке алу аспаптарының не өлшеу аспаптарының және қондырғылардың көрсеткіштері негізінде жасалған шот-ескерту);</w:t>
      </w:r>
    </w:p>
    <w:bookmarkEnd w:id="155"/>
    <w:bookmarkStart w:name="z210" w:id="156"/>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пайдалануға ниеттенетін жеке немесе заңды тұлға;</w:t>
      </w:r>
    </w:p>
    <w:bookmarkEnd w:id="156"/>
    <w:bookmarkStart w:name="z211" w:id="157"/>
    <w:p>
      <w:pPr>
        <w:spacing w:after="0"/>
        <w:ind w:left="0"/>
        <w:jc w:val="both"/>
      </w:pPr>
      <w:r>
        <w:rPr>
          <w:rFonts w:ascii="Times New Roman"/>
          <w:b w:val="false"/>
          <w:i w:val="false"/>
          <w:color w:val="000000"/>
          <w:sz w:val="28"/>
        </w:rPr>
        <w:t>
      су бөлу орны – су пайдаланушы су көзінен су алатын орын, сондай-ақ су пайдаланушы су тұтынушыға су ресурстарын беретін орындағы гидробекет;</w:t>
      </w:r>
    </w:p>
    <w:bookmarkEnd w:id="157"/>
    <w:bookmarkStart w:name="z212" w:id="158"/>
    <w:p>
      <w:pPr>
        <w:spacing w:after="0"/>
        <w:ind w:left="0"/>
        <w:jc w:val="both"/>
      </w:pPr>
      <w:r>
        <w:rPr>
          <w:rFonts w:ascii="Times New Roman"/>
          <w:b w:val="false"/>
          <w:i w:val="false"/>
          <w:color w:val="000000"/>
          <w:sz w:val="28"/>
        </w:rPr>
        <w:t>
      салыстырып тексеру – өлшем құралының белгiленген техникалық және метрологиялық талаптарға, оның ішінде осы Қағидалардың талаптарына сәйкестiгiн анықтау және растау мақсатында мемлекеттiк метрологиялық қызмет немесе басқа аккредиттелген заңды тұлғалар орындайтын операциялар жиынтығы.</w:t>
      </w:r>
    </w:p>
    <w:bookmarkEnd w:id="158"/>
    <w:bookmarkStart w:name="z213" w:id="159"/>
    <w:p>
      <w:pPr>
        <w:spacing w:after="0"/>
        <w:ind w:left="0"/>
        <w:jc w:val="both"/>
      </w:pPr>
      <w:r>
        <w:rPr>
          <w:rFonts w:ascii="Times New Roman"/>
          <w:b w:val="false"/>
          <w:i w:val="false"/>
          <w:color w:val="000000"/>
          <w:sz w:val="28"/>
        </w:rPr>
        <w:t>
      Осы Шартта пайдаланылатын өзге де ұғымдар мен терминдер Қазақстан Республикасының заңнамаларына сәйкес қолданылады.</w:t>
      </w:r>
    </w:p>
    <w:bookmarkEnd w:id="159"/>
    <w:bookmarkStart w:name="z214" w:id="160"/>
    <w:p>
      <w:pPr>
        <w:spacing w:after="0"/>
        <w:ind w:left="0"/>
        <w:jc w:val="left"/>
      </w:pPr>
      <w:r>
        <w:rPr>
          <w:rFonts w:ascii="Times New Roman"/>
          <w:b/>
          <w:i w:val="false"/>
          <w:color w:val="000000"/>
        </w:rPr>
        <w:t xml:space="preserve"> 2-тарау. Шарттың нысанасы</w:t>
      </w:r>
    </w:p>
    <w:bookmarkEnd w:id="160"/>
    <w:bookmarkStart w:name="z215" w:id="161"/>
    <w:p>
      <w:pPr>
        <w:spacing w:after="0"/>
        <w:ind w:left="0"/>
        <w:jc w:val="both"/>
      </w:pPr>
      <w:r>
        <w:rPr>
          <w:rFonts w:ascii="Times New Roman"/>
          <w:b w:val="false"/>
          <w:i w:val="false"/>
          <w:color w:val="000000"/>
          <w:sz w:val="28"/>
        </w:rPr>
        <w:t>
      2. Шарт талаптарына сәйкес Өнім беруші тұтынушыға су бөлу нүктесіне дейін Өнім берушінің шаруашылық жүргізуіндегі тірек гидротехникалық құрылысжайларының көмегімен жерүсті ағынын реттеу жөніндегі қызметтерді көрсетуге міндеттенеді.</w:t>
      </w:r>
    </w:p>
    <w:bookmarkEnd w:id="161"/>
    <w:bookmarkStart w:name="z216" w:id="162"/>
    <w:p>
      <w:pPr>
        <w:spacing w:after="0"/>
        <w:ind w:left="0"/>
        <w:jc w:val="both"/>
      </w:pPr>
      <w:r>
        <w:rPr>
          <w:rFonts w:ascii="Times New Roman"/>
          <w:b w:val="false"/>
          <w:i w:val="false"/>
          <w:color w:val="000000"/>
          <w:sz w:val="28"/>
        </w:rPr>
        <w:t>
      3. Тұтынушы көрсетілетін қызметтерді қабылдауға және Шарт талаптарына сәйкес төлемді уақтылы жүргізуге міндеттенеді.</w:t>
      </w:r>
    </w:p>
    <w:bookmarkEnd w:id="162"/>
    <w:bookmarkStart w:name="z217" w:id="163"/>
    <w:p>
      <w:pPr>
        <w:spacing w:after="0"/>
        <w:ind w:left="0"/>
        <w:jc w:val="left"/>
      </w:pPr>
      <w:r>
        <w:rPr>
          <w:rFonts w:ascii="Times New Roman"/>
          <w:b/>
          <w:i w:val="false"/>
          <w:color w:val="000000"/>
        </w:rPr>
        <w:t xml:space="preserve"> 3-тарау. Көрсетілетін қызметті ұсыну шарттары</w:t>
      </w:r>
    </w:p>
    <w:bookmarkEnd w:id="163"/>
    <w:bookmarkStart w:name="z218" w:id="164"/>
    <w:p>
      <w:pPr>
        <w:spacing w:after="0"/>
        <w:ind w:left="0"/>
        <w:jc w:val="both"/>
      </w:pPr>
      <w:r>
        <w:rPr>
          <w:rFonts w:ascii="Times New Roman"/>
          <w:b w:val="false"/>
          <w:i w:val="false"/>
          <w:color w:val="000000"/>
          <w:sz w:val="28"/>
        </w:rPr>
        <w:t>
      4. Тұтынушыға қызмет көрсету тірек гидротехникалық құрылысжайдың __________ километрінде жүргізіледі.</w:t>
      </w:r>
    </w:p>
    <w:bookmarkEnd w:id="164"/>
    <w:bookmarkStart w:name="z219" w:id="165"/>
    <w:p>
      <w:pPr>
        <w:spacing w:after="0"/>
        <w:ind w:left="0"/>
        <w:jc w:val="both"/>
      </w:pPr>
      <w:r>
        <w:rPr>
          <w:rFonts w:ascii="Times New Roman"/>
          <w:b w:val="false"/>
          <w:i w:val="false"/>
          <w:color w:val="000000"/>
          <w:sz w:val="28"/>
        </w:rPr>
        <w:t>
      5. Шарт Тұтынушымен жеке тәртіппен жасалады.</w:t>
      </w:r>
    </w:p>
    <w:bookmarkEnd w:id="165"/>
    <w:bookmarkStart w:name="z220" w:id="166"/>
    <w:p>
      <w:pPr>
        <w:spacing w:after="0"/>
        <w:ind w:left="0"/>
        <w:jc w:val="both"/>
      </w:pPr>
      <w:r>
        <w:rPr>
          <w:rFonts w:ascii="Times New Roman"/>
          <w:b w:val="false"/>
          <w:i w:val="false"/>
          <w:color w:val="000000"/>
          <w:sz w:val="28"/>
        </w:rPr>
        <w:t>
      6. Қызметтер ұсынуды тоқтата тұру мынадай жағдайларда:</w:t>
      </w:r>
    </w:p>
    <w:bookmarkEnd w:id="166"/>
    <w:bookmarkStart w:name="z221" w:id="167"/>
    <w:p>
      <w:pPr>
        <w:spacing w:after="0"/>
        <w:ind w:left="0"/>
        <w:jc w:val="both"/>
      </w:pPr>
      <w:r>
        <w:rPr>
          <w:rFonts w:ascii="Times New Roman"/>
          <w:b w:val="false"/>
          <w:i w:val="false"/>
          <w:color w:val="000000"/>
          <w:sz w:val="28"/>
        </w:rPr>
        <w:t>
      1) авариялық жағдай не азаматтардың өмірі мен қауіпсіздігіне қатер төнгенде;</w:t>
      </w:r>
    </w:p>
    <w:bookmarkEnd w:id="167"/>
    <w:bookmarkStart w:name="z222" w:id="168"/>
    <w:p>
      <w:pPr>
        <w:spacing w:after="0"/>
        <w:ind w:left="0"/>
        <w:jc w:val="both"/>
      </w:pPr>
      <w:r>
        <w:rPr>
          <w:rFonts w:ascii="Times New Roman"/>
          <w:b w:val="false"/>
          <w:i w:val="false"/>
          <w:color w:val="000000"/>
          <w:sz w:val="28"/>
        </w:rPr>
        <w:t>
      2) Өнім берушінің жүйелеріне өз бетінше қосылуда;</w:t>
      </w:r>
    </w:p>
    <w:bookmarkEnd w:id="168"/>
    <w:bookmarkStart w:name="z223" w:id="169"/>
    <w:p>
      <w:pPr>
        <w:spacing w:after="0"/>
        <w:ind w:left="0"/>
        <w:jc w:val="both"/>
      </w:pPr>
      <w:r>
        <w:rPr>
          <w:rFonts w:ascii="Times New Roman"/>
          <w:b w:val="false"/>
          <w:i w:val="false"/>
          <w:color w:val="000000"/>
          <w:sz w:val="28"/>
        </w:rPr>
        <w:t>
      3) есептік кезеңнен кейінгі 1 (бір) ай ішінде көрсетілетін қызметтер үшін төлем болмағанда;</w:t>
      </w:r>
    </w:p>
    <w:bookmarkEnd w:id="169"/>
    <w:bookmarkStart w:name="z224" w:id="170"/>
    <w:p>
      <w:pPr>
        <w:spacing w:after="0"/>
        <w:ind w:left="0"/>
        <w:jc w:val="both"/>
      </w:pPr>
      <w:r>
        <w:rPr>
          <w:rFonts w:ascii="Times New Roman"/>
          <w:b w:val="false"/>
          <w:i w:val="false"/>
          <w:color w:val="000000"/>
          <w:sz w:val="28"/>
        </w:rPr>
        <w:t>
      4) Өнім беруші өкілдерін есепке алу аспаптарына не өлшеу аспаптарына және қондырғыларға жібермегенде;</w:t>
      </w:r>
    </w:p>
    <w:bookmarkEnd w:id="170"/>
    <w:bookmarkStart w:name="z225" w:id="171"/>
    <w:p>
      <w:pPr>
        <w:spacing w:after="0"/>
        <w:ind w:left="0"/>
        <w:jc w:val="both"/>
      </w:pPr>
      <w:r>
        <w:rPr>
          <w:rFonts w:ascii="Times New Roman"/>
          <w:b w:val="false"/>
          <w:i w:val="false"/>
          <w:color w:val="000000"/>
          <w:sz w:val="28"/>
        </w:rPr>
        <w:t>
      5) анықталған ақаулар мен бұзушылықтарды жою бойынша Өнім берушінің жазбаша талаптарын орындамағанда;</w:t>
      </w:r>
    </w:p>
    <w:bookmarkEnd w:id="171"/>
    <w:bookmarkStart w:name="z226" w:id="172"/>
    <w:p>
      <w:pPr>
        <w:spacing w:after="0"/>
        <w:ind w:left="0"/>
        <w:jc w:val="both"/>
      </w:pPr>
      <w:r>
        <w:rPr>
          <w:rFonts w:ascii="Times New Roman"/>
          <w:b w:val="false"/>
          <w:i w:val="false"/>
          <w:color w:val="000000"/>
          <w:sz w:val="28"/>
        </w:rPr>
        <w:t>
      6) заңнамада және Тараптардың келісімінде көзделген басқа да жағдайларда жүргізіледі.</w:t>
      </w:r>
    </w:p>
    <w:bookmarkEnd w:id="172"/>
    <w:bookmarkStart w:name="z227" w:id="173"/>
    <w:p>
      <w:pPr>
        <w:spacing w:after="0"/>
        <w:ind w:left="0"/>
        <w:jc w:val="both"/>
      </w:pPr>
      <w:r>
        <w:rPr>
          <w:rFonts w:ascii="Times New Roman"/>
          <w:b w:val="false"/>
          <w:i w:val="false"/>
          <w:color w:val="000000"/>
          <w:sz w:val="28"/>
        </w:rPr>
        <w:t>
      Осы тармақтың 3), 4), 5) тармақшаларында көрсетілген жағдайларда Тұтынушыға қызмет көрсету тоқтатылғанға дейін кемінде 15 (он бес) күнтізбелік күн бұрын хабарланады.</w:t>
      </w:r>
    </w:p>
    <w:bookmarkEnd w:id="173"/>
    <w:bookmarkStart w:name="z228" w:id="174"/>
    <w:p>
      <w:pPr>
        <w:spacing w:after="0"/>
        <w:ind w:left="0"/>
        <w:jc w:val="both"/>
      </w:pPr>
      <w:r>
        <w:rPr>
          <w:rFonts w:ascii="Times New Roman"/>
          <w:b w:val="false"/>
          <w:i w:val="false"/>
          <w:color w:val="000000"/>
          <w:sz w:val="28"/>
        </w:rPr>
        <w:t>
      7. Шарттың 6-тармағының 1), 4), 5), 6) тармақшаларында көрсетілген жағдайда, көрсетілетін қызметтерді беруді қалпына келтіру Өнім беруші туындаған бұзушылықтар жойғаннан және (немесе) жойылғаннан кейін жүргізіледі.</w:t>
      </w:r>
    </w:p>
    <w:bookmarkEnd w:id="174"/>
    <w:bookmarkStart w:name="z229" w:id="175"/>
    <w:p>
      <w:pPr>
        <w:spacing w:after="0"/>
        <w:ind w:left="0"/>
        <w:jc w:val="both"/>
      </w:pPr>
      <w:r>
        <w:rPr>
          <w:rFonts w:ascii="Times New Roman"/>
          <w:b w:val="false"/>
          <w:i w:val="false"/>
          <w:color w:val="000000"/>
          <w:sz w:val="28"/>
        </w:rPr>
        <w:t>
      Шарттың 6-тармағының 2) тармақшасында көрсетілген жағдайда тұтынушыны қосу Өнім берушінің жүйелеріне заңсыз қосылғаны үшін айыппұл төленгеннен, Өнім берушінің жүйелеріне қосудың техникалық талаптарын орындағаннан және қосқаны үшін төлем енгізілгеннен кейін 2 (екі) күн ішінде жүргізіледі.</w:t>
      </w:r>
    </w:p>
    <w:bookmarkEnd w:id="175"/>
    <w:bookmarkStart w:name="z230" w:id="176"/>
    <w:p>
      <w:pPr>
        <w:spacing w:after="0"/>
        <w:ind w:left="0"/>
        <w:jc w:val="both"/>
      </w:pPr>
      <w:r>
        <w:rPr>
          <w:rFonts w:ascii="Times New Roman"/>
          <w:b w:val="false"/>
          <w:i w:val="false"/>
          <w:color w:val="000000"/>
          <w:sz w:val="28"/>
        </w:rPr>
        <w:t>
      Шарттың 6-тармағының 3) тармақшасында көзделген бұзушылықтар үшін тұтынушыға қызмет ұсынуды тоқтата тұрған жағдайда, қосу борышты өтегеннен және қосылу үшін төлем енгізілгеннен кейін 2 (екі) күн ішінде жүргізіледі.</w:t>
      </w:r>
    </w:p>
    <w:bookmarkEnd w:id="176"/>
    <w:bookmarkStart w:name="z231" w:id="177"/>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177"/>
    <w:bookmarkStart w:name="z232" w:id="178"/>
    <w:p>
      <w:pPr>
        <w:spacing w:after="0"/>
        <w:ind w:left="0"/>
        <w:jc w:val="both"/>
      </w:pPr>
      <w:r>
        <w:rPr>
          <w:rFonts w:ascii="Times New Roman"/>
          <w:b w:val="false"/>
          <w:i w:val="false"/>
          <w:color w:val="000000"/>
          <w:sz w:val="28"/>
        </w:rPr>
        <w:t>
      8. Осы Шарт бойынша ұсынылған қызметтер үшін ақы төлеу уәкілетті орган бекіткен тарифтер бойынша жүргізіледі.</w:t>
      </w:r>
    </w:p>
    <w:bookmarkEnd w:id="178"/>
    <w:bookmarkStart w:name="z233" w:id="179"/>
    <w:p>
      <w:pPr>
        <w:spacing w:after="0"/>
        <w:ind w:left="0"/>
        <w:jc w:val="both"/>
      </w:pPr>
      <w:r>
        <w:rPr>
          <w:rFonts w:ascii="Times New Roman"/>
          <w:b w:val="false"/>
          <w:i w:val="false"/>
          <w:color w:val="000000"/>
          <w:sz w:val="28"/>
        </w:rPr>
        <w:t>
      Тарифтерді өзгерту Қазақстан Республикасының заңнамасында белгіленген тәртіппен жүргізіледі.</w:t>
      </w:r>
    </w:p>
    <w:bookmarkEnd w:id="179"/>
    <w:bookmarkStart w:name="z234" w:id="180"/>
    <w:p>
      <w:pPr>
        <w:spacing w:after="0"/>
        <w:ind w:left="0"/>
        <w:jc w:val="both"/>
      </w:pPr>
      <w:r>
        <w:rPr>
          <w:rFonts w:ascii="Times New Roman"/>
          <w:b w:val="false"/>
          <w:i w:val="false"/>
          <w:color w:val="000000"/>
          <w:sz w:val="28"/>
        </w:rPr>
        <w:t>
      9. Ақы төлеуді Тұтынушы ай сайын төлем құжатының негізінде есептік кезеңнен кейінгі айдың 25 (жиырма бесі) күніне дейінгі мерзімде немесе шартта айтылған мерзімдерде Тұтынушы мен Өнім беруші арасындағы келісім бойынша нақты көрсетілген қызмет саны үшін жүргізеді.</w:t>
      </w:r>
    </w:p>
    <w:bookmarkEnd w:id="180"/>
    <w:bookmarkStart w:name="z235" w:id="181"/>
    <w:p>
      <w:pPr>
        <w:spacing w:after="0"/>
        <w:ind w:left="0"/>
        <w:jc w:val="both"/>
      </w:pPr>
      <w:r>
        <w:rPr>
          <w:rFonts w:ascii="Times New Roman"/>
          <w:b w:val="false"/>
          <w:i w:val="false"/>
          <w:color w:val="000000"/>
          <w:sz w:val="28"/>
        </w:rPr>
        <w:t>
      Есептік кезең бір күнтізбелік айды құрайды.</w:t>
      </w:r>
    </w:p>
    <w:bookmarkEnd w:id="181"/>
    <w:bookmarkStart w:name="z236" w:id="182"/>
    <w:p>
      <w:pPr>
        <w:spacing w:after="0"/>
        <w:ind w:left="0"/>
        <w:jc w:val="left"/>
      </w:pPr>
      <w:r>
        <w:rPr>
          <w:rFonts w:ascii="Times New Roman"/>
          <w:b/>
          <w:i w:val="false"/>
          <w:color w:val="000000"/>
        </w:rPr>
        <w:t xml:space="preserve"> 5-тарау. Көрсетілетін қызметтерді тұтынуды есепке алу</w:t>
      </w:r>
    </w:p>
    <w:bookmarkEnd w:id="182"/>
    <w:bookmarkStart w:name="z237" w:id="183"/>
    <w:p>
      <w:pPr>
        <w:spacing w:after="0"/>
        <w:ind w:left="0"/>
        <w:jc w:val="both"/>
      </w:pPr>
      <w:r>
        <w:rPr>
          <w:rFonts w:ascii="Times New Roman"/>
          <w:b w:val="false"/>
          <w:i w:val="false"/>
          <w:color w:val="000000"/>
          <w:sz w:val="28"/>
        </w:rPr>
        <w:t xml:space="preserve">
      10. Жіберілген қызметтің саны өлшеу бірлігін қамтамасыз етудің мемлекеттік жүйесінің тізіліміне енгізілген есептеу аспаптарының не өлшеу аспаптары мен қондырғыларының көрсеткіштері бойынша бөлу орнында айқындалады. </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Аспаптар _________________________________________________ бастап </w:t>
      </w:r>
    </w:p>
    <w:bookmarkStart w:name="z239" w:id="184"/>
    <w:p>
      <w:pPr>
        <w:spacing w:after="0"/>
        <w:ind w:left="0"/>
        <w:jc w:val="both"/>
      </w:pPr>
      <w:r>
        <w:rPr>
          <w:rFonts w:ascii="Times New Roman"/>
          <w:b w:val="false"/>
          <w:i w:val="false"/>
          <w:color w:val="000000"/>
          <w:sz w:val="28"/>
        </w:rPr>
        <w:t xml:space="preserve">
      ____________________________________________________________________. </w:t>
      </w:r>
    </w:p>
    <w:bookmarkEnd w:id="184"/>
    <w:bookmarkStart w:name="z240" w:id="185"/>
    <w:p>
      <w:pPr>
        <w:spacing w:after="0"/>
        <w:ind w:left="0"/>
        <w:jc w:val="both"/>
      </w:pPr>
      <w:r>
        <w:rPr>
          <w:rFonts w:ascii="Times New Roman"/>
          <w:b w:val="false"/>
          <w:i w:val="false"/>
          <w:color w:val="000000"/>
          <w:sz w:val="28"/>
        </w:rPr>
        <w:t xml:space="preserve">
      (учаскенің атауы) </w:t>
      </w:r>
    </w:p>
    <w:bookmarkEnd w:id="185"/>
    <w:bookmarkStart w:name="z241" w:id="186"/>
    <w:p>
      <w:pPr>
        <w:spacing w:after="0"/>
        <w:ind w:left="0"/>
        <w:jc w:val="both"/>
      </w:pPr>
      <w:r>
        <w:rPr>
          <w:rFonts w:ascii="Times New Roman"/>
          <w:b w:val="false"/>
          <w:i w:val="false"/>
          <w:color w:val="000000"/>
          <w:sz w:val="28"/>
        </w:rPr>
        <w:t>
      қоса алғанға дейінгі кезеңге ___________________________________ орнатылған.</w:t>
      </w:r>
    </w:p>
    <w:bookmarkEnd w:id="186"/>
    <w:bookmarkStart w:name="z242" w:id="187"/>
    <w:p>
      <w:pPr>
        <w:spacing w:after="0"/>
        <w:ind w:left="0"/>
        <w:jc w:val="both"/>
      </w:pPr>
      <w:r>
        <w:rPr>
          <w:rFonts w:ascii="Times New Roman"/>
          <w:b w:val="false"/>
          <w:i w:val="false"/>
          <w:color w:val="000000"/>
          <w:sz w:val="28"/>
        </w:rPr>
        <w:t>
      Есепке алу аспаптары уақытша жарамсыз болған жағдайда, алынған судың көлемі өткен 2 (екі) ай үшін аспаптар көрсеткішінің орташа шамасы бойынша есептеледі.</w:t>
      </w:r>
    </w:p>
    <w:bookmarkEnd w:id="187"/>
    <w:bookmarkStart w:name="z243" w:id="188"/>
    <w:p>
      <w:pPr>
        <w:spacing w:after="0"/>
        <w:ind w:left="0"/>
        <w:jc w:val="both"/>
      </w:pPr>
      <w:r>
        <w:rPr>
          <w:rFonts w:ascii="Times New Roman"/>
          <w:b w:val="false"/>
          <w:i w:val="false"/>
          <w:color w:val="000000"/>
          <w:sz w:val="28"/>
        </w:rPr>
        <w:t>
      11. Тұтынушының кінәсінен емес есепке алу уақытша бұзылған кезде көрсетілген қызметтер үшін есеп айырысу алдыңғы есептік кезеңінің орташа тәуліктік шығысы бойынша жүргізіледі.</w:t>
      </w:r>
    </w:p>
    <w:bookmarkEnd w:id="188"/>
    <w:bookmarkStart w:name="z244" w:id="189"/>
    <w:p>
      <w:pPr>
        <w:spacing w:after="0"/>
        <w:ind w:left="0"/>
        <w:jc w:val="both"/>
      </w:pPr>
      <w:r>
        <w:rPr>
          <w:rFonts w:ascii="Times New Roman"/>
          <w:b w:val="false"/>
          <w:i w:val="false"/>
          <w:color w:val="000000"/>
          <w:sz w:val="28"/>
        </w:rPr>
        <w:t>
      Мұндай жағдайда есепке алуды соңғы тексерген күннен бастап бұзушылық анықталған немесе жойылған сәтке дейінгі кезең есептік кезең болып есептеледі.</w:t>
      </w:r>
    </w:p>
    <w:bookmarkEnd w:id="189"/>
    <w:bookmarkStart w:name="z245" w:id="190"/>
    <w:p>
      <w:pPr>
        <w:spacing w:after="0"/>
        <w:ind w:left="0"/>
        <w:jc w:val="both"/>
      </w:pPr>
      <w:r>
        <w:rPr>
          <w:rFonts w:ascii="Times New Roman"/>
          <w:b w:val="false"/>
          <w:i w:val="false"/>
          <w:color w:val="000000"/>
          <w:sz w:val="28"/>
        </w:rPr>
        <w:t>
      12. Тұтынушының кінәсінен көрсетілген қызмет көлемін есепке алуды бұзу фактілері анықталған кезде, Өнім беруші соңғы тексеру жүргізілген күннен бастап анықталған күнге дейін, бірақ 1 (бір) айдан аспайтын мерзімде қызметті тұтыну көлемдеріне қайта есептеуді жүргізеді.</w:t>
      </w:r>
    </w:p>
    <w:bookmarkEnd w:id="190"/>
    <w:bookmarkStart w:name="z246" w:id="191"/>
    <w:p>
      <w:pPr>
        <w:spacing w:after="0"/>
        <w:ind w:left="0"/>
        <w:jc w:val="left"/>
      </w:pPr>
      <w:r>
        <w:rPr>
          <w:rFonts w:ascii="Times New Roman"/>
          <w:b/>
          <w:i w:val="false"/>
          <w:color w:val="000000"/>
        </w:rPr>
        <w:t xml:space="preserve"> 6-тарау. Тараптардың құқықтары мен міндеттері</w:t>
      </w:r>
    </w:p>
    <w:bookmarkEnd w:id="191"/>
    <w:bookmarkStart w:name="z247" w:id="192"/>
    <w:p>
      <w:pPr>
        <w:spacing w:after="0"/>
        <w:ind w:left="0"/>
        <w:jc w:val="both"/>
      </w:pPr>
      <w:r>
        <w:rPr>
          <w:rFonts w:ascii="Times New Roman"/>
          <w:b w:val="false"/>
          <w:i w:val="false"/>
          <w:color w:val="000000"/>
          <w:sz w:val="28"/>
        </w:rPr>
        <w:t>
      13. Тұтынушы:</w:t>
      </w:r>
    </w:p>
    <w:bookmarkEnd w:id="192"/>
    <w:bookmarkStart w:name="z248" w:id="193"/>
    <w:p>
      <w:pPr>
        <w:spacing w:after="0"/>
        <w:ind w:left="0"/>
        <w:jc w:val="both"/>
      </w:pPr>
      <w:r>
        <w:rPr>
          <w:rFonts w:ascii="Times New Roman"/>
          <w:b w:val="false"/>
          <w:i w:val="false"/>
          <w:color w:val="000000"/>
          <w:sz w:val="28"/>
        </w:rPr>
        <w:t>
      1) денсаулығына қауіпсіз, мүлкіне зиян келтірмейтін және шарттың талаптарына сәйкес келетін санда белгіленген сападағы қызметтерді алуға;</w:t>
      </w:r>
    </w:p>
    <w:bookmarkEnd w:id="193"/>
    <w:bookmarkStart w:name="z249" w:id="194"/>
    <w:p>
      <w:pPr>
        <w:spacing w:after="0"/>
        <w:ind w:left="0"/>
        <w:jc w:val="both"/>
      </w:pPr>
      <w:r>
        <w:rPr>
          <w:rFonts w:ascii="Times New Roman"/>
          <w:b w:val="false"/>
          <w:i w:val="false"/>
          <w:color w:val="000000"/>
          <w:sz w:val="28"/>
        </w:rPr>
        <w:t>
      2) Өнім берушінің заңнамаға қайшы келетін іс-әрекеттеріне немесе әрекетсіздігіне уәкілетті органға және (немесе) сот тәртібімен шағымдануға;</w:t>
      </w:r>
    </w:p>
    <w:bookmarkEnd w:id="194"/>
    <w:bookmarkStart w:name="z250" w:id="195"/>
    <w:p>
      <w:pPr>
        <w:spacing w:after="0"/>
        <w:ind w:left="0"/>
        <w:jc w:val="both"/>
      </w:pPr>
      <w:r>
        <w:rPr>
          <w:rFonts w:ascii="Times New Roman"/>
          <w:b w:val="false"/>
          <w:i w:val="false"/>
          <w:color w:val="000000"/>
          <w:sz w:val="28"/>
        </w:rPr>
        <w:t>
      3) тарифтің жобасын талқылау үшін өткізілетін жария тыңдауларға қатысуға;</w:t>
      </w:r>
    </w:p>
    <w:bookmarkEnd w:id="195"/>
    <w:bookmarkStart w:name="z251" w:id="196"/>
    <w:p>
      <w:pPr>
        <w:spacing w:after="0"/>
        <w:ind w:left="0"/>
        <w:jc w:val="both"/>
      </w:pPr>
      <w:r>
        <w:rPr>
          <w:rFonts w:ascii="Times New Roman"/>
          <w:b w:val="false"/>
          <w:i w:val="false"/>
          <w:color w:val="000000"/>
          <w:sz w:val="28"/>
        </w:rPr>
        <w:t>
      4) Өнім берушіден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заңнамада белгіленген тәртіппен талап етуге;</w:t>
      </w:r>
    </w:p>
    <w:bookmarkEnd w:id="196"/>
    <w:bookmarkStart w:name="z252" w:id="197"/>
    <w:p>
      <w:pPr>
        <w:spacing w:after="0"/>
        <w:ind w:left="0"/>
        <w:jc w:val="both"/>
      </w:pPr>
      <w:r>
        <w:rPr>
          <w:rFonts w:ascii="Times New Roman"/>
          <w:b w:val="false"/>
          <w:i w:val="false"/>
          <w:color w:val="000000"/>
          <w:sz w:val="28"/>
        </w:rPr>
        <w:t>
      5) ұлттық стандарттарда және өзге де нормативтік құқықтық актілерде белгіленген талаптарға сәйкес келмейтін қызмет ұсынылған жағдайда көрсетілетін қызметтердің құнын қайта есептеуді талап етуге;</w:t>
      </w:r>
    </w:p>
    <w:bookmarkEnd w:id="197"/>
    <w:bookmarkStart w:name="z253" w:id="198"/>
    <w:p>
      <w:pPr>
        <w:spacing w:after="0"/>
        <w:ind w:left="0"/>
        <w:jc w:val="both"/>
      </w:pPr>
      <w:r>
        <w:rPr>
          <w:rFonts w:ascii="Times New Roman"/>
          <w:b w:val="false"/>
          <w:i w:val="false"/>
          <w:color w:val="000000"/>
          <w:sz w:val="28"/>
        </w:rPr>
        <w:t>
      6) егер Өнім беруші белгіленген тәртіппен шот қоймаған болса, алынған қызмет үшін ақы төлемеуге;</w:t>
      </w:r>
    </w:p>
    <w:bookmarkEnd w:id="198"/>
    <w:bookmarkStart w:name="z254" w:id="199"/>
    <w:p>
      <w:pPr>
        <w:spacing w:after="0"/>
        <w:ind w:left="0"/>
        <w:jc w:val="both"/>
      </w:pPr>
      <w:r>
        <w:rPr>
          <w:rFonts w:ascii="Times New Roman"/>
          <w:b w:val="false"/>
          <w:i w:val="false"/>
          <w:color w:val="000000"/>
          <w:sz w:val="28"/>
        </w:rPr>
        <w:t>
      7)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bookmarkEnd w:id="199"/>
    <w:bookmarkStart w:name="z255" w:id="200"/>
    <w:p>
      <w:pPr>
        <w:spacing w:after="0"/>
        <w:ind w:left="0"/>
        <w:jc w:val="both"/>
      </w:pPr>
      <w:r>
        <w:rPr>
          <w:rFonts w:ascii="Times New Roman"/>
          <w:b w:val="false"/>
          <w:i w:val="false"/>
          <w:color w:val="000000"/>
          <w:sz w:val="28"/>
        </w:rPr>
        <w:t>
      8) ұсынылған қызметке толық ақы төленген жағдайда бір айдан кешіктірмей бұл туралы Өнім берушіні жазбаша хабардар етіп, Шартты біржақты тәртіппен бұзуға құқылы.</w:t>
      </w:r>
    </w:p>
    <w:bookmarkEnd w:id="200"/>
    <w:bookmarkStart w:name="z256" w:id="201"/>
    <w:p>
      <w:pPr>
        <w:spacing w:after="0"/>
        <w:ind w:left="0"/>
        <w:jc w:val="both"/>
      </w:pPr>
      <w:r>
        <w:rPr>
          <w:rFonts w:ascii="Times New Roman"/>
          <w:b w:val="false"/>
          <w:i w:val="false"/>
          <w:color w:val="000000"/>
          <w:sz w:val="28"/>
        </w:rPr>
        <w:t>
      14. Тұтынушы:</w:t>
      </w:r>
    </w:p>
    <w:bookmarkEnd w:id="201"/>
    <w:bookmarkStart w:name="z257" w:id="202"/>
    <w:p>
      <w:pPr>
        <w:spacing w:after="0"/>
        <w:ind w:left="0"/>
        <w:jc w:val="both"/>
      </w:pPr>
      <w:r>
        <w:rPr>
          <w:rFonts w:ascii="Times New Roman"/>
          <w:b w:val="false"/>
          <w:i w:val="false"/>
          <w:color w:val="000000"/>
          <w:sz w:val="28"/>
        </w:rPr>
        <w:t>
      1) қызмет ұсынылған айдың алдындағы айдың 15 күнінен кешіктірмей Өнім берушіге қызмет көрсетуге айлық өтінім беруге;</w:t>
      </w:r>
    </w:p>
    <w:bookmarkEnd w:id="202"/>
    <w:bookmarkStart w:name="z258" w:id="203"/>
    <w:p>
      <w:pPr>
        <w:spacing w:after="0"/>
        <w:ind w:left="0"/>
        <w:jc w:val="both"/>
      </w:pPr>
      <w:r>
        <w:rPr>
          <w:rFonts w:ascii="Times New Roman"/>
          <w:b w:val="false"/>
          <w:i w:val="false"/>
          <w:color w:val="000000"/>
          <w:sz w:val="28"/>
        </w:rPr>
        <w:t>
      2) ағымдағы жылдың 1 қыркүйегінен кешіктірмей Өнім берушіге келесі күнтізбелік жылға қызмет көрсетуге арналған жылдық өтінімді, оның ішінде ең төменгі жылдық көлемді ұсынуға;</w:t>
      </w:r>
    </w:p>
    <w:bookmarkEnd w:id="203"/>
    <w:bookmarkStart w:name="z259" w:id="204"/>
    <w:p>
      <w:pPr>
        <w:spacing w:after="0"/>
        <w:ind w:left="0"/>
        <w:jc w:val="both"/>
      </w:pPr>
      <w:r>
        <w:rPr>
          <w:rFonts w:ascii="Times New Roman"/>
          <w:b w:val="false"/>
          <w:i w:val="false"/>
          <w:color w:val="000000"/>
          <w:sz w:val="28"/>
        </w:rPr>
        <w:t>
      3) Өнім берушіні алдағы айлық, тоқсандық немесе жылдық кезеңдерде айлық, тоқсандық немесе жылдық өтінімдерді беру мерзімдерінен кешіктірмей қызметті тұтыну ниетінің жоқтығы туралы жазбаша хабардар етуге;</w:t>
      </w:r>
    </w:p>
    <w:bookmarkEnd w:id="204"/>
    <w:bookmarkStart w:name="z260" w:id="205"/>
    <w:p>
      <w:pPr>
        <w:spacing w:after="0"/>
        <w:ind w:left="0"/>
        <w:jc w:val="both"/>
      </w:pPr>
      <w:r>
        <w:rPr>
          <w:rFonts w:ascii="Times New Roman"/>
          <w:b w:val="false"/>
          <w:i w:val="false"/>
          <w:color w:val="000000"/>
          <w:sz w:val="28"/>
        </w:rPr>
        <w:t>
      4) Шарт талаптарына сәйкес ұсынылған қызметтер үшін ақы төлеуді уақтылы және толық көлемде жүргізуге;</w:t>
      </w:r>
    </w:p>
    <w:bookmarkEnd w:id="205"/>
    <w:bookmarkStart w:name="z261" w:id="206"/>
    <w:p>
      <w:pPr>
        <w:spacing w:after="0"/>
        <w:ind w:left="0"/>
        <w:jc w:val="both"/>
      </w:pPr>
      <w:r>
        <w:rPr>
          <w:rFonts w:ascii="Times New Roman"/>
          <w:b w:val="false"/>
          <w:i w:val="false"/>
          <w:color w:val="000000"/>
          <w:sz w:val="28"/>
        </w:rPr>
        <w:t>
      5) Қазақстан Республикасының заңнамасында белгіленген және Өнім беруші белгілейтін техникалық талаптарды орындауға;</w:t>
      </w:r>
    </w:p>
    <w:bookmarkEnd w:id="206"/>
    <w:bookmarkStart w:name="z262" w:id="207"/>
    <w:p>
      <w:pPr>
        <w:spacing w:after="0"/>
        <w:ind w:left="0"/>
        <w:jc w:val="both"/>
      </w:pPr>
      <w:r>
        <w:rPr>
          <w:rFonts w:ascii="Times New Roman"/>
          <w:b w:val="false"/>
          <w:i w:val="false"/>
          <w:color w:val="000000"/>
          <w:sz w:val="28"/>
        </w:rPr>
        <w:t>
      6) көрсетілетін қызметті пайдалану кезінде пайда болған жүйелердің құрылыстарының жұмысындағы ақаулар туралы Өнім берушіге дереу, ал жүйе құрылыстары бұзылған жағдайда - төтенше жағдайлардың алдын алу және оларды жою жөнінде жергілікті органдарға, мемлекеттік өртке қарсы қызметке, санитариялық-эпидемиологиялық қызметке және қоршаған ортаны қорғау қызметіне дереу хабарлауға;</w:t>
      </w:r>
    </w:p>
    <w:bookmarkEnd w:id="207"/>
    <w:bookmarkStart w:name="z263" w:id="208"/>
    <w:p>
      <w:pPr>
        <w:spacing w:after="0"/>
        <w:ind w:left="0"/>
        <w:jc w:val="both"/>
      </w:pPr>
      <w:r>
        <w:rPr>
          <w:rFonts w:ascii="Times New Roman"/>
          <w:b w:val="false"/>
          <w:i w:val="false"/>
          <w:color w:val="000000"/>
          <w:sz w:val="28"/>
        </w:rPr>
        <w:t>
      7) көрсетілетін қызметтерді тұтыну кезінде қауіпсіздік техникасы бойынша талаптарды сақтауға;</w:t>
      </w:r>
    </w:p>
    <w:bookmarkEnd w:id="208"/>
    <w:bookmarkStart w:name="z264" w:id="209"/>
    <w:p>
      <w:pPr>
        <w:spacing w:after="0"/>
        <w:ind w:left="0"/>
        <w:jc w:val="both"/>
      </w:pPr>
      <w:r>
        <w:rPr>
          <w:rFonts w:ascii="Times New Roman"/>
          <w:b w:val="false"/>
          <w:i w:val="false"/>
          <w:color w:val="000000"/>
          <w:sz w:val="28"/>
        </w:rPr>
        <w:t>
      8) көрсетілетін қызметті тұтыну көлемдерінің барлық күтілетін өзгерістері туралы Өнім берушіні кемінде 15 (он бес) күн бұрын хабардар етуге ;</w:t>
      </w:r>
    </w:p>
    <w:bookmarkEnd w:id="209"/>
    <w:bookmarkStart w:name="z265" w:id="210"/>
    <w:p>
      <w:pPr>
        <w:spacing w:after="0"/>
        <w:ind w:left="0"/>
        <w:jc w:val="both"/>
      </w:pPr>
      <w:r>
        <w:rPr>
          <w:rFonts w:ascii="Times New Roman"/>
          <w:b w:val="false"/>
          <w:i w:val="false"/>
          <w:color w:val="000000"/>
          <w:sz w:val="28"/>
        </w:rPr>
        <w:t>
      9) Өнім берушіге уәкілетті табиғат қорғау органының эмиссиясына берілген рұқсатына сәйкес коллекторға ластанудың, төгілетін судың рұқсат етілген шоғырлануының рұқсат етілген шекті төгіндісінен асып кетуіне жол бермеуге міндетті.</w:t>
      </w:r>
    </w:p>
    <w:bookmarkEnd w:id="210"/>
    <w:bookmarkStart w:name="z266" w:id="211"/>
    <w:p>
      <w:pPr>
        <w:spacing w:after="0"/>
        <w:ind w:left="0"/>
        <w:jc w:val="both"/>
      </w:pPr>
      <w:r>
        <w:rPr>
          <w:rFonts w:ascii="Times New Roman"/>
          <w:b w:val="false"/>
          <w:i w:val="false"/>
          <w:color w:val="000000"/>
          <w:sz w:val="28"/>
        </w:rPr>
        <w:t>
      15. Өнім беруші:</w:t>
      </w:r>
    </w:p>
    <w:bookmarkEnd w:id="211"/>
    <w:bookmarkStart w:name="z267" w:id="212"/>
    <w:p>
      <w:pPr>
        <w:spacing w:after="0"/>
        <w:ind w:left="0"/>
        <w:jc w:val="both"/>
      </w:pPr>
      <w:r>
        <w:rPr>
          <w:rFonts w:ascii="Times New Roman"/>
          <w:b w:val="false"/>
          <w:i w:val="false"/>
          <w:color w:val="000000"/>
          <w:sz w:val="28"/>
        </w:rPr>
        <w:t>
      1) заңнамаға сәйкес Тұтынушының сақтауы үшін қажетті техникалық талаптарды белгілеуге;</w:t>
      </w:r>
    </w:p>
    <w:bookmarkEnd w:id="212"/>
    <w:bookmarkStart w:name="z268" w:id="213"/>
    <w:p>
      <w:pPr>
        <w:spacing w:after="0"/>
        <w:ind w:left="0"/>
        <w:jc w:val="both"/>
      </w:pPr>
      <w:r>
        <w:rPr>
          <w:rFonts w:ascii="Times New Roman"/>
          <w:b w:val="false"/>
          <w:i w:val="false"/>
          <w:color w:val="000000"/>
          <w:sz w:val="28"/>
        </w:rPr>
        <w:t>
      2) уәкілетті орган бекіткен тәртіппен қызметтің қолданылу кезеңінде тарифтерді төмендетуге;</w:t>
      </w:r>
    </w:p>
    <w:bookmarkEnd w:id="213"/>
    <w:bookmarkStart w:name="z269" w:id="214"/>
    <w:p>
      <w:pPr>
        <w:spacing w:after="0"/>
        <w:ind w:left="0"/>
        <w:jc w:val="both"/>
      </w:pPr>
      <w:r>
        <w:rPr>
          <w:rFonts w:ascii="Times New Roman"/>
          <w:b w:val="false"/>
          <w:i w:val="false"/>
          <w:color w:val="000000"/>
          <w:sz w:val="28"/>
        </w:rPr>
        <w:t>
      3) ұсынылған қызметтер үшін төлемді уақтылы және толық көлемде ақы алуға құқылы.</w:t>
      </w:r>
    </w:p>
    <w:bookmarkEnd w:id="214"/>
    <w:bookmarkStart w:name="z270" w:id="215"/>
    <w:p>
      <w:pPr>
        <w:spacing w:after="0"/>
        <w:ind w:left="0"/>
        <w:jc w:val="both"/>
      </w:pPr>
      <w:r>
        <w:rPr>
          <w:rFonts w:ascii="Times New Roman"/>
          <w:b w:val="false"/>
          <w:i w:val="false"/>
          <w:color w:val="000000"/>
          <w:sz w:val="28"/>
        </w:rPr>
        <w:t>
      16. Өнім беруші:</w:t>
      </w:r>
    </w:p>
    <w:bookmarkEnd w:id="215"/>
    <w:bookmarkStart w:name="z271" w:id="216"/>
    <w:p>
      <w:pPr>
        <w:spacing w:after="0"/>
        <w:ind w:left="0"/>
        <w:jc w:val="both"/>
      </w:pPr>
      <w:r>
        <w:rPr>
          <w:rFonts w:ascii="Times New Roman"/>
          <w:b w:val="false"/>
          <w:i w:val="false"/>
          <w:color w:val="000000"/>
          <w:sz w:val="28"/>
        </w:rPr>
        <w:t>
      1) Шарт талаптарына сәйкес Тұтынушыға сапалы, уақтылы және үздіксіз қызмет көрсетуді қамтамасыз етуге;</w:t>
      </w:r>
    </w:p>
    <w:bookmarkEnd w:id="216"/>
    <w:bookmarkStart w:name="z272" w:id="217"/>
    <w:p>
      <w:pPr>
        <w:spacing w:after="0"/>
        <w:ind w:left="0"/>
        <w:jc w:val="both"/>
      </w:pPr>
      <w:r>
        <w:rPr>
          <w:rFonts w:ascii="Times New Roman"/>
          <w:b w:val="false"/>
          <w:i w:val="false"/>
          <w:color w:val="000000"/>
          <w:sz w:val="28"/>
        </w:rPr>
        <w:t>
      2) ұсынылатын қызметтердің сапасы мен санын есепке алу және бақылау жүргізу, қызметтерді ұсынуды бұзушылықтарының алдын алу және жою бойынша уақтылы шаралар қабылдауға;</w:t>
      </w:r>
    </w:p>
    <w:bookmarkEnd w:id="217"/>
    <w:bookmarkStart w:name="z273" w:id="218"/>
    <w:p>
      <w:pPr>
        <w:spacing w:after="0"/>
        <w:ind w:left="0"/>
        <w:jc w:val="both"/>
      </w:pPr>
      <w:r>
        <w:rPr>
          <w:rFonts w:ascii="Times New Roman"/>
          <w:b w:val="false"/>
          <w:i w:val="false"/>
          <w:color w:val="000000"/>
          <w:sz w:val="28"/>
        </w:rPr>
        <w:t>
      3) Қазақстан Республикасының салық заңнамасы тиісінше өзгерген жағдайда, нәтижесінде Өнім беруші шығындарының құны азайтылатын барлық Тұтынушылар үшін ұсынылатын қызметтерге тарифтерді уәкілетті орган белгілеген тәртіппен төмендетуге;</w:t>
      </w:r>
    </w:p>
    <w:bookmarkEnd w:id="218"/>
    <w:bookmarkStart w:name="z274" w:id="219"/>
    <w:p>
      <w:pPr>
        <w:spacing w:after="0"/>
        <w:ind w:left="0"/>
        <w:jc w:val="both"/>
      </w:pPr>
      <w:r>
        <w:rPr>
          <w:rFonts w:ascii="Times New Roman"/>
          <w:b w:val="false"/>
          <w:i w:val="false"/>
          <w:color w:val="000000"/>
          <w:sz w:val="28"/>
        </w:rPr>
        <w:t>
      4) есептік кезеңнен кейінгі айдың оныншы күніне дейінгі мерзімде Тұтынушыға ұсынылатын қызметтерге ақы төлеуге төлем құжатын ұсынуға;</w:t>
      </w:r>
    </w:p>
    <w:bookmarkEnd w:id="219"/>
    <w:bookmarkStart w:name="z275" w:id="220"/>
    <w:p>
      <w:pPr>
        <w:spacing w:after="0"/>
        <w:ind w:left="0"/>
        <w:jc w:val="both"/>
      </w:pPr>
      <w:r>
        <w:rPr>
          <w:rFonts w:ascii="Times New Roman"/>
          <w:b w:val="false"/>
          <w:i w:val="false"/>
          <w:color w:val="000000"/>
          <w:sz w:val="28"/>
        </w:rPr>
        <w:t>
      5) тұтынушыларды Қазақстан Республикасының табиғи монополиялар туралы заңнамасында белгіленген мерзімдерде тарифтердің (бағалардың, алымдар ставкаларының) немесе олардың шекті деңгейлерінің өзгергені туралы хабардар етуге;</w:t>
      </w:r>
    </w:p>
    <w:bookmarkEnd w:id="220"/>
    <w:bookmarkStart w:name="z276" w:id="221"/>
    <w:p>
      <w:pPr>
        <w:spacing w:after="0"/>
        <w:ind w:left="0"/>
        <w:jc w:val="both"/>
      </w:pPr>
      <w:r>
        <w:rPr>
          <w:rFonts w:ascii="Times New Roman"/>
          <w:b w:val="false"/>
          <w:i w:val="false"/>
          <w:color w:val="000000"/>
          <w:sz w:val="28"/>
        </w:rPr>
        <w:t>
      6) 24 сағат ішінде тұтынушының негізделген наразылықтары бойынша ұсынылатын қызметтердің сапасы мен көлемін қалпына келтіру жөнінде шаралар қабылдауға;</w:t>
      </w:r>
    </w:p>
    <w:bookmarkEnd w:id="221"/>
    <w:bookmarkStart w:name="z277" w:id="222"/>
    <w:p>
      <w:pPr>
        <w:spacing w:after="0"/>
        <w:ind w:left="0"/>
        <w:jc w:val="both"/>
      </w:pPr>
      <w:r>
        <w:rPr>
          <w:rFonts w:ascii="Times New Roman"/>
          <w:b w:val="false"/>
          <w:i w:val="false"/>
          <w:color w:val="000000"/>
          <w:sz w:val="28"/>
        </w:rPr>
        <w:t>
      7) тұтынушыны қызмет ұсынуды тоқтатуға байланысты жоспарлы алдын алу және жөндеу жұмыстарын жүргізу туралы 24 сағаттан кешіктірмей ескертуге міндетті. Бұл ретте Өнім беруші тұтынушыға қызмет ұсыну кезінде 72 сағаттан артық үзіліске жол бермеуге;</w:t>
      </w:r>
    </w:p>
    <w:bookmarkEnd w:id="222"/>
    <w:bookmarkStart w:name="z278" w:id="223"/>
    <w:p>
      <w:pPr>
        <w:spacing w:after="0"/>
        <w:ind w:left="0"/>
        <w:jc w:val="both"/>
      </w:pPr>
      <w:r>
        <w:rPr>
          <w:rFonts w:ascii="Times New Roman"/>
          <w:b w:val="false"/>
          <w:i w:val="false"/>
          <w:color w:val="000000"/>
          <w:sz w:val="28"/>
        </w:rPr>
        <w:t>
      8) қызмет көрсету көлемінің барлық күтілетін өзгерістері туралы тұтынушыны кемінде 10 (он) күн бұрын хабардар етуге міндетті.</w:t>
      </w:r>
    </w:p>
    <w:bookmarkEnd w:id="223"/>
    <w:bookmarkStart w:name="z279" w:id="224"/>
    <w:p>
      <w:pPr>
        <w:spacing w:after="0"/>
        <w:ind w:left="0"/>
        <w:jc w:val="left"/>
      </w:pPr>
      <w:r>
        <w:rPr>
          <w:rFonts w:ascii="Times New Roman"/>
          <w:b/>
          <w:i w:val="false"/>
          <w:color w:val="000000"/>
        </w:rPr>
        <w:t xml:space="preserve"> 7-тарау. Тараптардың шектеулері</w:t>
      </w:r>
    </w:p>
    <w:bookmarkEnd w:id="224"/>
    <w:bookmarkStart w:name="z280" w:id="225"/>
    <w:p>
      <w:pPr>
        <w:spacing w:after="0"/>
        <w:ind w:left="0"/>
        <w:jc w:val="both"/>
      </w:pPr>
      <w:r>
        <w:rPr>
          <w:rFonts w:ascii="Times New Roman"/>
          <w:b w:val="false"/>
          <w:i w:val="false"/>
          <w:color w:val="000000"/>
          <w:sz w:val="28"/>
        </w:rPr>
        <w:t>
      17. Тұтынушыға:</w:t>
      </w:r>
    </w:p>
    <w:bookmarkEnd w:id="225"/>
    <w:bookmarkStart w:name="z281" w:id="226"/>
    <w:p>
      <w:pPr>
        <w:spacing w:after="0"/>
        <w:ind w:left="0"/>
        <w:jc w:val="both"/>
      </w:pPr>
      <w:r>
        <w:rPr>
          <w:rFonts w:ascii="Times New Roman"/>
          <w:b w:val="false"/>
          <w:i w:val="false"/>
          <w:color w:val="000000"/>
          <w:sz w:val="28"/>
        </w:rPr>
        <w:t>
      1) жүйелердің құрылыстары (құрылғылар) мен есепке алу аспаптарын не өлшеу аспаптарын Өнім берушімен келісусіз қайта жабдықтауға;</w:t>
      </w:r>
    </w:p>
    <w:bookmarkEnd w:id="226"/>
    <w:bookmarkStart w:name="z282" w:id="227"/>
    <w:p>
      <w:pPr>
        <w:spacing w:after="0"/>
        <w:ind w:left="0"/>
        <w:jc w:val="both"/>
      </w:pPr>
      <w:r>
        <w:rPr>
          <w:rFonts w:ascii="Times New Roman"/>
          <w:b w:val="false"/>
          <w:i w:val="false"/>
          <w:color w:val="000000"/>
          <w:sz w:val="28"/>
        </w:rPr>
        <w:t>
      2) көрсетілетін қызметтерді есепке алудың қолда бар схемасын бұзуға;</w:t>
      </w:r>
    </w:p>
    <w:bookmarkEnd w:id="227"/>
    <w:bookmarkStart w:name="z283" w:id="228"/>
    <w:p>
      <w:pPr>
        <w:spacing w:after="0"/>
        <w:ind w:left="0"/>
        <w:jc w:val="both"/>
      </w:pPr>
      <w:r>
        <w:rPr>
          <w:rFonts w:ascii="Times New Roman"/>
          <w:b w:val="false"/>
          <w:i w:val="false"/>
          <w:color w:val="000000"/>
          <w:sz w:val="28"/>
        </w:rPr>
        <w:t>
      3) қоршаған ортаны және су ресурстарын ластау;</w:t>
      </w:r>
    </w:p>
    <w:bookmarkEnd w:id="228"/>
    <w:bookmarkStart w:name="z284" w:id="229"/>
    <w:p>
      <w:pPr>
        <w:spacing w:after="0"/>
        <w:ind w:left="0"/>
        <w:jc w:val="both"/>
      </w:pPr>
      <w:r>
        <w:rPr>
          <w:rFonts w:ascii="Times New Roman"/>
          <w:b w:val="false"/>
          <w:i w:val="false"/>
          <w:color w:val="000000"/>
          <w:sz w:val="28"/>
        </w:rPr>
        <w:t>
      4) көрсетілген қызмет көлемін есепке алуды бұзуға тыйым салынады. Көрсетілген қызмет көлемдерін есепке алуды бұзу деп суды есепке алу аспаптарында, ысырмаларда, фланецті қосындыларда және байпастарда орнатылған пломбаларды жұлып алу, есепке алу аспабының көрсеткіштерін бұрмалайтын құрылғыларды орнату, оның паспорттық сипаттамаларымен салыстырғанда есепке алу аспабын дұрыс пайдаланбау, алдыңғы көрсеткіштермен салыстырғанда есепке алу аспабының көрсеткіштерін азайту, Өнім берушінің жүйелеріне өз еркімен қосылу түсініледі.</w:t>
      </w:r>
    </w:p>
    <w:bookmarkEnd w:id="229"/>
    <w:bookmarkStart w:name="z285" w:id="230"/>
    <w:p>
      <w:pPr>
        <w:spacing w:after="0"/>
        <w:ind w:left="0"/>
        <w:jc w:val="both"/>
      </w:pPr>
      <w:r>
        <w:rPr>
          <w:rFonts w:ascii="Times New Roman"/>
          <w:b w:val="false"/>
          <w:i w:val="false"/>
          <w:color w:val="000000"/>
          <w:sz w:val="28"/>
        </w:rPr>
        <w:t>
      18. Өнім берушіге:</w:t>
      </w:r>
    </w:p>
    <w:bookmarkEnd w:id="230"/>
    <w:bookmarkStart w:name="z286" w:id="231"/>
    <w:p>
      <w:pPr>
        <w:spacing w:after="0"/>
        <w:ind w:left="0"/>
        <w:jc w:val="both"/>
      </w:pPr>
      <w:r>
        <w:rPr>
          <w:rFonts w:ascii="Times New Roman"/>
          <w:b w:val="false"/>
          <w:i w:val="false"/>
          <w:color w:val="000000"/>
          <w:sz w:val="28"/>
        </w:rPr>
        <w:t>
      1) жосықсыз тұтынушылардың пайдаланған қызметтер көлемі үшін ақы төлемеуіне байланысты адал тұтынушыларға реттеліп көрсетілетін қызметтерді ұсынудан бас тартуға;</w:t>
      </w:r>
    </w:p>
    <w:bookmarkEnd w:id="231"/>
    <w:bookmarkStart w:name="z287" w:id="232"/>
    <w:p>
      <w:pPr>
        <w:spacing w:after="0"/>
        <w:ind w:left="0"/>
        <w:jc w:val="both"/>
      </w:pPr>
      <w:r>
        <w:rPr>
          <w:rFonts w:ascii="Times New Roman"/>
          <w:b w:val="false"/>
          <w:i w:val="false"/>
          <w:color w:val="000000"/>
          <w:sz w:val="28"/>
        </w:rPr>
        <w:t>
      2) ұсынылған қызмет үшін уәкілетті орган белгілеген төлемнен асатын ақы алуға;</w:t>
      </w:r>
    </w:p>
    <w:bookmarkEnd w:id="232"/>
    <w:bookmarkStart w:name="z288" w:id="233"/>
    <w:p>
      <w:pPr>
        <w:spacing w:after="0"/>
        <w:ind w:left="0"/>
        <w:jc w:val="both"/>
      </w:pPr>
      <w:r>
        <w:rPr>
          <w:rFonts w:ascii="Times New Roman"/>
          <w:b w:val="false"/>
          <w:i w:val="false"/>
          <w:color w:val="000000"/>
          <w:sz w:val="28"/>
        </w:rPr>
        <w:t>
      3) тұтынушыдан тиісті төлем құжаттарын ұсынбай қызметтерге ақы төлеуді талап етуге;</w:t>
      </w:r>
    </w:p>
    <w:bookmarkEnd w:id="233"/>
    <w:bookmarkStart w:name="z289" w:id="234"/>
    <w:p>
      <w:pPr>
        <w:spacing w:after="0"/>
        <w:ind w:left="0"/>
        <w:jc w:val="both"/>
      </w:pPr>
      <w:r>
        <w:rPr>
          <w:rFonts w:ascii="Times New Roman"/>
          <w:b w:val="false"/>
          <w:i w:val="false"/>
          <w:color w:val="000000"/>
          <w:sz w:val="28"/>
        </w:rPr>
        <w:t>
      4) мемлекеттік органдар өз құзыреті шегінде белгіленген реттеліп көрсетілетін қызметтер сапасының талаптарына сәйкес келмейтін ұсынылған реттеліп көрсетілетін қызметтерге ақы төлеуді талап етуге тыйым салынады.</w:t>
      </w:r>
    </w:p>
    <w:bookmarkEnd w:id="234"/>
    <w:bookmarkStart w:name="z290" w:id="235"/>
    <w:p>
      <w:pPr>
        <w:spacing w:after="0"/>
        <w:ind w:left="0"/>
        <w:jc w:val="both"/>
      </w:pPr>
      <w:r>
        <w:rPr>
          <w:rFonts w:ascii="Times New Roman"/>
          <w:b w:val="false"/>
          <w:i w:val="false"/>
          <w:color w:val="000000"/>
          <w:sz w:val="28"/>
        </w:rPr>
        <w:t>
      19. Тараптарға тараптардың құқықтарын шектейтін не Қазақстан Республикасының заңнамасын өзгеше түрде бұзатын іс-қимылдар жасауға тыйым салынады.</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Осы Шарттың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бұзушылықтар тиісті актілермен ресімделеді және оған тараптар қол қояды.</w:t>
      </w:r>
    </w:p>
    <w:bookmarkStart w:name="z292" w:id="236"/>
    <w:p>
      <w:pPr>
        <w:spacing w:after="0"/>
        <w:ind w:left="0"/>
        <w:jc w:val="left"/>
      </w:pPr>
      <w:r>
        <w:rPr>
          <w:rFonts w:ascii="Times New Roman"/>
          <w:b/>
          <w:i w:val="false"/>
          <w:color w:val="000000"/>
        </w:rPr>
        <w:t xml:space="preserve"> 8-тарау. Тараптардың жауапкершілігі</w:t>
      </w:r>
    </w:p>
    <w:bookmarkEnd w:id="236"/>
    <w:bookmarkStart w:name="z293" w:id="237"/>
    <w:p>
      <w:pPr>
        <w:spacing w:after="0"/>
        <w:ind w:left="0"/>
        <w:jc w:val="both"/>
      </w:pPr>
      <w:r>
        <w:rPr>
          <w:rFonts w:ascii="Times New Roman"/>
          <w:b w:val="false"/>
          <w:i w:val="false"/>
          <w:color w:val="000000"/>
          <w:sz w:val="28"/>
        </w:rPr>
        <w:t>
      21. Жабдықты тиісті ұстауға жауапкершілік оның меншік иесіне жүктеледі және теңгерімдік тиесілілік бөлімінің шекаралары бойынша айқындалады.</w:t>
      </w:r>
    </w:p>
    <w:bookmarkEnd w:id="237"/>
    <w:bookmarkStart w:name="z294" w:id="238"/>
    <w:p>
      <w:pPr>
        <w:spacing w:after="0"/>
        <w:ind w:left="0"/>
        <w:jc w:val="both"/>
      </w:pPr>
      <w:r>
        <w:rPr>
          <w:rFonts w:ascii="Times New Roman"/>
          <w:b w:val="false"/>
          <w:i w:val="false"/>
          <w:color w:val="000000"/>
          <w:sz w:val="28"/>
        </w:rPr>
        <w:t>
      22. Шартта көзделген міндеттемелерді орындамаған немесе тиісінше орындамаған жағдайда кінәлі Тарап екінші Тарапқа келтірілген шығындарды Қазақстан Республикасының заңнамасына сәйкес өтейді.</w:t>
      </w:r>
    </w:p>
    <w:bookmarkEnd w:id="238"/>
    <w:bookmarkStart w:name="z295" w:id="239"/>
    <w:p>
      <w:pPr>
        <w:spacing w:after="0"/>
        <w:ind w:left="0"/>
        <w:jc w:val="both"/>
      </w:pPr>
      <w:r>
        <w:rPr>
          <w:rFonts w:ascii="Times New Roman"/>
          <w:b w:val="false"/>
          <w:i w:val="false"/>
          <w:color w:val="000000"/>
          <w:sz w:val="28"/>
        </w:rPr>
        <w:t>
      23. Ұсынылған қызметтер үшін төлем мерзімі өткен жағдайда Тұтынушы Шартқа сәйкес Қазақстан Республикасының Ұлттық Банкі белгілеген базалық мөлшерлемесі бойынша осы сомаларды төлеу күніне болған мерзімі өткен берешек сомасынан мерзімі өткен әрбір күн үшін, бірақ негізгі борыш сомасынан аспайтын тұрақсыздық айыбын төлейді.</w:t>
      </w:r>
    </w:p>
    <w:bookmarkEnd w:id="239"/>
    <w:bookmarkStart w:name="z296" w:id="240"/>
    <w:p>
      <w:pPr>
        <w:spacing w:after="0"/>
        <w:ind w:left="0"/>
        <w:jc w:val="both"/>
      </w:pPr>
      <w:r>
        <w:rPr>
          <w:rFonts w:ascii="Times New Roman"/>
          <w:b w:val="false"/>
          <w:i w:val="false"/>
          <w:color w:val="000000"/>
          <w:sz w:val="28"/>
        </w:rPr>
        <w:t>
      Қызмет уақтылы және сапасыз көрсетілген жағдайда Өнім беруші шартқа сәйкес Қазақстан Республикасы Ұлттық Банкінің базалық мөлшерлемесінің 1,5 есе мөлшерінен аспайтын мөлшерде осы сомаларды төлеу күніне болған көрсетілмеген қызмет сомасынан тұрақсыздық айыбын төлейді.</w:t>
      </w:r>
    </w:p>
    <w:bookmarkEnd w:id="240"/>
    <w:bookmarkStart w:name="z297" w:id="241"/>
    <w:p>
      <w:pPr>
        <w:spacing w:after="0"/>
        <w:ind w:left="0"/>
        <w:jc w:val="both"/>
      </w:pPr>
      <w:r>
        <w:rPr>
          <w:rFonts w:ascii="Times New Roman"/>
          <w:b w:val="false"/>
          <w:i w:val="false"/>
          <w:color w:val="000000"/>
          <w:sz w:val="28"/>
        </w:rPr>
        <w:t>
      Тұрақсыздық айыбының мөлшерін белгілеу тұтынушымен Шарт жасасқан кезде жүргізіледі. Тұрақсыздық айыбын есепке жазу мерзімінің басталуы, егер Тараптардың келісімінде өзгеше көзделмесе, есеп айырысу кезеңнен кейінгі айдың 26 күні болып табылады.</w:t>
      </w:r>
    </w:p>
    <w:bookmarkEnd w:id="241"/>
    <w:bookmarkStart w:name="z298" w:id="242"/>
    <w:p>
      <w:pPr>
        <w:spacing w:after="0"/>
        <w:ind w:left="0"/>
        <w:jc w:val="both"/>
      </w:pPr>
      <w:r>
        <w:rPr>
          <w:rFonts w:ascii="Times New Roman"/>
          <w:b w:val="false"/>
          <w:i w:val="false"/>
          <w:color w:val="000000"/>
          <w:sz w:val="28"/>
        </w:rPr>
        <w:t>
      24. Тұтынушыдан суды есепке алу схемасын бұзу, басқару тораптары мен есепке алу аспаптарында не өлшеу аспаптарында және құрылғыларды пломбаларды жұлып алу, есепке алу аспаптарының не өлшеу аспаптарынының және құрылғылардың көрсеткіштерін бұрмалайтын құрылғыларды орнату, өздігінен қосылу фактілері анықталған кезде Өнім берушімен соңғы тексеру жүргізілген күннен бастап анықталған күнге дейін, бірақ 2 (екі) айдан аспайтын мерзімде, тәулігіне 24 сағат ішінде жұмыс істеген кезде желінің басқару торабына дейінгі толық өткізу қабілеті есебінен суды пайдаланғаны үшін қайта есептеу жүргізіледі.</w:t>
      </w:r>
    </w:p>
    <w:bookmarkEnd w:id="242"/>
    <w:bookmarkStart w:name="z299" w:id="243"/>
    <w:p>
      <w:pPr>
        <w:spacing w:after="0"/>
        <w:ind w:left="0"/>
        <w:jc w:val="both"/>
      </w:pPr>
      <w:r>
        <w:rPr>
          <w:rFonts w:ascii="Times New Roman"/>
          <w:b w:val="false"/>
          <w:i w:val="false"/>
          <w:color w:val="000000"/>
          <w:sz w:val="28"/>
        </w:rPr>
        <w:t>
      25.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bookmarkEnd w:id="243"/>
    <w:bookmarkStart w:name="z300" w:id="244"/>
    <w:p>
      <w:pPr>
        <w:spacing w:after="0"/>
        <w:ind w:left="0"/>
        <w:jc w:val="both"/>
      </w:pPr>
      <w:r>
        <w:rPr>
          <w:rFonts w:ascii="Times New Roman"/>
          <w:b w:val="false"/>
          <w:i w:val="false"/>
          <w:color w:val="000000"/>
          <w:sz w:val="28"/>
        </w:rPr>
        <w:t>
      26. Тұрақсыздық айыбын (өсімпұлды) төлеу Тараптарды Шарт бойынша міндеттемелерді орындаудан босатпайды.</w:t>
      </w:r>
    </w:p>
    <w:bookmarkEnd w:id="244"/>
    <w:bookmarkStart w:name="z301" w:id="245"/>
    <w:p>
      <w:pPr>
        <w:spacing w:after="0"/>
        <w:ind w:left="0"/>
        <w:jc w:val="both"/>
      </w:pPr>
      <w:r>
        <w:rPr>
          <w:rFonts w:ascii="Times New Roman"/>
          <w:b w:val="false"/>
          <w:i w:val="false"/>
          <w:color w:val="000000"/>
          <w:sz w:val="28"/>
        </w:rPr>
        <w:t>
      27. Тараптардың келісімі бойынша жазбаша өтініш жасаған кезде Тұтынушыға өсімпұл есептеу кейінге қалдырылуы мүмкін.</w:t>
      </w:r>
    </w:p>
    <w:bookmarkEnd w:id="245"/>
    <w:bookmarkStart w:name="z302" w:id="246"/>
    <w:p>
      <w:pPr>
        <w:spacing w:after="0"/>
        <w:ind w:left="0"/>
        <w:jc w:val="left"/>
      </w:pPr>
      <w:r>
        <w:rPr>
          <w:rFonts w:ascii="Times New Roman"/>
          <w:b/>
          <w:i w:val="false"/>
          <w:color w:val="000000"/>
        </w:rPr>
        <w:t xml:space="preserve"> 9-тарау. Еңсерілмейтін күш мән-жайлары</w:t>
      </w:r>
    </w:p>
    <w:bookmarkEnd w:id="246"/>
    <w:bookmarkStart w:name="z303" w:id="247"/>
    <w:p>
      <w:pPr>
        <w:spacing w:after="0"/>
        <w:ind w:left="0"/>
        <w:jc w:val="both"/>
      </w:pPr>
      <w:r>
        <w:rPr>
          <w:rFonts w:ascii="Times New Roman"/>
          <w:b w:val="false"/>
          <w:i w:val="false"/>
          <w:color w:val="000000"/>
          <w:sz w:val="28"/>
        </w:rPr>
        <w:t>
      28.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247"/>
    <w:bookmarkStart w:name="z304" w:id="248"/>
    <w:p>
      <w:pPr>
        <w:spacing w:after="0"/>
        <w:ind w:left="0"/>
        <w:jc w:val="both"/>
      </w:pPr>
      <w:r>
        <w:rPr>
          <w:rFonts w:ascii="Times New Roman"/>
          <w:b w:val="false"/>
          <w:i w:val="false"/>
          <w:color w:val="000000"/>
          <w:sz w:val="28"/>
        </w:rPr>
        <w:t>
      Еңсерілмейтін күш мән – жайларына-табиғи және техногендік сипаттағы дүлей зілзалалар, дауылдар, су тасқыны, жер сілкінісі, құрғақшылық, мемлекетаралық және трансшекаралық су көздеріндегі судың азаюы немесе тапшылығы кезіндегі су тапшылығы жатады.</w:t>
      </w:r>
    </w:p>
    <w:bookmarkEnd w:id="248"/>
    <w:bookmarkStart w:name="z305" w:id="249"/>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End w:id="249"/>
    <w:bookmarkStart w:name="z306" w:id="250"/>
    <w:p>
      <w:pPr>
        <w:spacing w:after="0"/>
        <w:ind w:left="0"/>
        <w:jc w:val="both"/>
      </w:pPr>
      <w:r>
        <w:rPr>
          <w:rFonts w:ascii="Times New Roman"/>
          <w:b w:val="false"/>
          <w:i w:val="false"/>
          <w:color w:val="000000"/>
          <w:sz w:val="28"/>
        </w:rPr>
        <w:t>
      29.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250"/>
    <w:bookmarkStart w:name="z307" w:id="251"/>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30 (отыз) күнтізбелік күн ішінде шарт бойынша барлық өзара есеп айырысуларды жүргізуге міндеттенеді.</w:t>
      </w:r>
    </w:p>
    <w:bookmarkEnd w:id="251"/>
    <w:bookmarkStart w:name="z308" w:id="252"/>
    <w:p>
      <w:pPr>
        <w:spacing w:after="0"/>
        <w:ind w:left="0"/>
        <w:jc w:val="left"/>
      </w:pPr>
      <w:r>
        <w:rPr>
          <w:rFonts w:ascii="Times New Roman"/>
          <w:b/>
          <w:i w:val="false"/>
          <w:color w:val="000000"/>
        </w:rPr>
        <w:t xml:space="preserve"> 10-тарау. Жалпы ережелер және дауларды шешу</w:t>
      </w:r>
    </w:p>
    <w:bookmarkEnd w:id="252"/>
    <w:bookmarkStart w:name="z309" w:id="253"/>
    <w:p>
      <w:pPr>
        <w:spacing w:after="0"/>
        <w:ind w:left="0"/>
        <w:jc w:val="both"/>
      </w:pPr>
      <w:r>
        <w:rPr>
          <w:rFonts w:ascii="Times New Roman"/>
          <w:b w:val="false"/>
          <w:i w:val="false"/>
          <w:color w:val="000000"/>
          <w:sz w:val="28"/>
        </w:rPr>
        <w:t>
      30. Шарттың қандай да бір ережесі бойынша немесе тұтастай алғанда, немесе Шарттың ережелеріне қатысты қандай да бір мәселеге немесе іс-қимылға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bookmarkEnd w:id="253"/>
    <w:bookmarkStart w:name="z310" w:id="254"/>
    <w:p>
      <w:pPr>
        <w:spacing w:after="0"/>
        <w:ind w:left="0"/>
        <w:jc w:val="both"/>
      </w:pPr>
      <w:r>
        <w:rPr>
          <w:rFonts w:ascii="Times New Roman"/>
          <w:b w:val="false"/>
          <w:i w:val="false"/>
          <w:color w:val="000000"/>
          <w:sz w:val="28"/>
        </w:rPr>
        <w:t>
      31. Тараптар барлық дауларды келіссөздер жолымен реттеу үшін барлық күш-жігерін жұмсайды.</w:t>
      </w:r>
    </w:p>
    <w:bookmarkEnd w:id="254"/>
    <w:bookmarkStart w:name="z311" w:id="255"/>
    <w:p>
      <w:pPr>
        <w:spacing w:after="0"/>
        <w:ind w:left="0"/>
        <w:jc w:val="both"/>
      </w:pPr>
      <w:r>
        <w:rPr>
          <w:rFonts w:ascii="Times New Roman"/>
          <w:b w:val="false"/>
          <w:i w:val="false"/>
          <w:color w:val="000000"/>
          <w:sz w:val="28"/>
        </w:rPr>
        <w:t>
      32.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255"/>
    <w:bookmarkStart w:name="z312" w:id="256"/>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End w:id="256"/>
    <w:bookmarkStart w:name="z313" w:id="257"/>
    <w:p>
      <w:pPr>
        <w:spacing w:after="0"/>
        <w:ind w:left="0"/>
        <w:jc w:val="both"/>
      </w:pPr>
      <w:r>
        <w:rPr>
          <w:rFonts w:ascii="Times New Roman"/>
          <w:b w:val="false"/>
          <w:i w:val="false"/>
          <w:color w:val="000000"/>
          <w:sz w:val="28"/>
        </w:rPr>
        <w:t>
      33. Тараптардың Шарттан туындайтын және онымен реттелмеген қарым қатынастары Қазақстан Республикасының қолданыстағы заңнамасымен реттеледі.</w:t>
      </w:r>
    </w:p>
    <w:bookmarkEnd w:id="257"/>
    <w:bookmarkStart w:name="z314" w:id="258"/>
    <w:p>
      <w:pPr>
        <w:spacing w:after="0"/>
        <w:ind w:left="0"/>
        <w:jc w:val="both"/>
      </w:pPr>
      <w:r>
        <w:rPr>
          <w:rFonts w:ascii="Times New Roman"/>
          <w:b w:val="false"/>
          <w:i w:val="false"/>
          <w:color w:val="000000"/>
          <w:sz w:val="28"/>
        </w:rPr>
        <w:t>
      34. Шарт 2 (екі) данада қазақ және орыс тілдерінде әрбір Тарап үшін 1 (бір) данадан жасалады.</w:t>
      </w:r>
    </w:p>
    <w:bookmarkEnd w:id="258"/>
    <w:bookmarkStart w:name="z315" w:id="259"/>
    <w:p>
      <w:pPr>
        <w:spacing w:after="0"/>
        <w:ind w:left="0"/>
        <w:jc w:val="both"/>
      </w:pPr>
      <w:r>
        <w:rPr>
          <w:rFonts w:ascii="Times New Roman"/>
          <w:b w:val="false"/>
          <w:i w:val="false"/>
          <w:color w:val="000000"/>
          <w:sz w:val="28"/>
        </w:rPr>
        <w:t>
      35.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259"/>
    <w:bookmarkStart w:name="z316" w:id="260"/>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End w:id="260"/>
    <w:bookmarkStart w:name="z317" w:id="261"/>
    <w:p>
      <w:pPr>
        <w:spacing w:after="0"/>
        <w:ind w:left="0"/>
        <w:jc w:val="left"/>
      </w:pPr>
      <w:r>
        <w:rPr>
          <w:rFonts w:ascii="Times New Roman"/>
          <w:b/>
          <w:i w:val="false"/>
          <w:color w:val="000000"/>
        </w:rPr>
        <w:t xml:space="preserve"> 11-тарау. Шарттың қолданылу мерзімі</w:t>
      </w:r>
    </w:p>
    <w:bookmarkEnd w:id="261"/>
    <w:bookmarkStart w:name="z318" w:id="262"/>
    <w:p>
      <w:pPr>
        <w:spacing w:after="0"/>
        <w:ind w:left="0"/>
        <w:jc w:val="both"/>
      </w:pPr>
      <w:r>
        <w:rPr>
          <w:rFonts w:ascii="Times New Roman"/>
          <w:b w:val="false"/>
          <w:i w:val="false"/>
          <w:color w:val="000000"/>
          <w:sz w:val="28"/>
        </w:rPr>
        <w:t>
      36. Шарт 20___ жылғы "___" __________ сағат 00:00-ден бастап күшіне енеді (Астана қаласының уақыты бойынша) және 20___ жылғы "___" __________ 24:00-ге дейін қолданылады.</w:t>
      </w:r>
    </w:p>
    <w:bookmarkEnd w:id="262"/>
    <w:bookmarkStart w:name="z319" w:id="263"/>
    <w:p>
      <w:pPr>
        <w:spacing w:after="0"/>
        <w:ind w:left="0"/>
        <w:jc w:val="both"/>
      </w:pPr>
      <w:r>
        <w:rPr>
          <w:rFonts w:ascii="Times New Roman"/>
          <w:b w:val="false"/>
          <w:i w:val="false"/>
          <w:color w:val="000000"/>
          <w:sz w:val="28"/>
        </w:rPr>
        <w:t>
      37.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bookmarkEnd w:id="263"/>
    <w:bookmarkStart w:name="z320" w:id="264"/>
    <w:p>
      <w:pPr>
        <w:spacing w:after="0"/>
        <w:ind w:left="0"/>
        <w:jc w:val="both"/>
      </w:pPr>
      <w:r>
        <w:rPr>
          <w:rFonts w:ascii="Times New Roman"/>
          <w:b w:val="false"/>
          <w:i w:val="false"/>
          <w:color w:val="000000"/>
          <w:sz w:val="28"/>
        </w:rPr>
        <w:t>
      Мерзім аяқталғаннан кейін шартты тоқтату немесе өзгерту туралы Тараптардың бірінің өтініші болмаған кезде ол шартта көзделген мерзімге және сол талаптарда ұзартылған болып есептеледі.</w:t>
      </w:r>
    </w:p>
    <w:bookmarkEnd w:id="264"/>
    <w:bookmarkStart w:name="z321" w:id="265"/>
    <w:p>
      <w:pPr>
        <w:spacing w:after="0"/>
        <w:ind w:left="0"/>
        <w:jc w:val="left"/>
      </w:pPr>
      <w:r>
        <w:rPr>
          <w:rFonts w:ascii="Times New Roman"/>
          <w:b/>
          <w:i w:val="false"/>
          <w:color w:val="000000"/>
        </w:rPr>
        <w:t xml:space="preserve"> 12-тарау. Тараптардың деректемелері</w:t>
      </w:r>
    </w:p>
    <w:bookmarkEnd w:id="265"/>
    <w:p>
      <w:pPr>
        <w:spacing w:after="0"/>
        <w:ind w:left="0"/>
        <w:jc w:val="both"/>
      </w:pPr>
      <w:r>
        <w:rPr>
          <w:rFonts w:ascii="Times New Roman"/>
          <w:b w:val="false"/>
          <w:i w:val="false"/>
          <w:color w:val="000000"/>
          <w:sz w:val="28"/>
        </w:rPr>
        <w:t xml:space="preserve">
      Өнім беруші: ___________________       Тұтынушы: _______________________ </w:t>
      </w:r>
    </w:p>
    <w:p>
      <w:pPr>
        <w:spacing w:after="0"/>
        <w:ind w:left="0"/>
        <w:jc w:val="both"/>
      </w:pP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val="false"/>
          <w:color w:val="000000"/>
          <w:sz w:val="28"/>
        </w:rPr>
        <w:t>
      _______________________________       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