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80515" w14:textId="e0805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Тарифтерді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Су ресурстары және ирригация министрінің 2025 жылғы 14 сәуірдегі № 66-НҚ бұйрығы. Қазақстан Республикасының Әділет министрлігінде 2025 жылғы 15 сәуірде № 35975 болып тіркелді</w:t>
      </w:r>
    </w:p>
    <w:p>
      <w:pPr>
        <w:spacing w:after="0"/>
        <w:ind w:left="0"/>
        <w:jc w:val="both"/>
      </w:pPr>
      <w:bookmarkStart w:name="z4" w:id="0"/>
      <w:r>
        <w:rPr>
          <w:rFonts w:ascii="Times New Roman"/>
          <w:b w:val="false"/>
          <w:i w:val="false"/>
          <w:color w:val="000000"/>
          <w:sz w:val="28"/>
        </w:rPr>
        <w:t xml:space="preserve">
      "Табиғи монополиялар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5)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Тарифтерді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Су ресурстары және ирригация министрлігінің Тарифтік саясат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Су ресурстары және ирригация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Су ресурстары және ирригация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Су ресурстары және ирригация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Нуржигитов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Стратегиялық жоспарлау және реформалар агенттігі</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 Бұйрығымен</w:t>
            </w:r>
            <w:r>
              <w:br/>
            </w:r>
            <w:r>
              <w:rPr>
                <w:rFonts w:ascii="Times New Roman"/>
                <w:b w:val="false"/>
                <w:i w:val="false"/>
                <w:color w:val="000000"/>
                <w:sz w:val="20"/>
              </w:rPr>
              <w:t>бекітілген</w:t>
            </w:r>
          </w:p>
        </w:tc>
      </w:tr>
    </w:tbl>
    <w:bookmarkStart w:name="z20" w:id="7"/>
    <w:p>
      <w:pPr>
        <w:spacing w:after="0"/>
        <w:ind w:left="0"/>
        <w:jc w:val="left"/>
      </w:pPr>
      <w:r>
        <w:rPr>
          <w:rFonts w:ascii="Times New Roman"/>
          <w:b/>
          <w:i w:val="false"/>
          <w:color w:val="000000"/>
        </w:rPr>
        <w:t xml:space="preserve"> Тарифтерді қалыптастыру қағидалары</w:t>
      </w:r>
    </w:p>
    <w:bookmarkEnd w:id="7"/>
    <w:bookmarkStart w:name="z21" w:id="8"/>
    <w:p>
      <w:pPr>
        <w:spacing w:after="0"/>
        <w:ind w:left="0"/>
        <w:jc w:val="left"/>
      </w:pPr>
      <w:r>
        <w:rPr>
          <w:rFonts w:ascii="Times New Roman"/>
          <w:b/>
          <w:i w:val="false"/>
          <w:color w:val="000000"/>
        </w:rPr>
        <w:t xml:space="preserve"> 1-тарау. Жалпы ережелер</w:t>
      </w:r>
    </w:p>
    <w:bookmarkEnd w:id="8"/>
    <w:bookmarkStart w:name="z22" w:id="9"/>
    <w:p>
      <w:pPr>
        <w:spacing w:after="0"/>
        <w:ind w:left="0"/>
        <w:jc w:val="both"/>
      </w:pPr>
      <w:r>
        <w:rPr>
          <w:rFonts w:ascii="Times New Roman"/>
          <w:b w:val="false"/>
          <w:i w:val="false"/>
          <w:color w:val="000000"/>
          <w:sz w:val="28"/>
        </w:rPr>
        <w:t xml:space="preserve">
      1. Осы Тарифтерді қалыптастыру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"Табиғи монополиялар туралы" Қазақстан Республикасы Заңының (бұдан әрі – Заң) </w:t>
      </w:r>
      <w:r>
        <w:rPr>
          <w:rFonts w:ascii="Times New Roman"/>
          <w:b w:val="false"/>
          <w:i w:val="false"/>
          <w:color w:val="000000"/>
          <w:sz w:val="28"/>
        </w:rPr>
        <w:t>8-бабының</w:t>
      </w:r>
      <w:r>
        <w:rPr>
          <w:rFonts w:ascii="Times New Roman"/>
          <w:b w:val="false"/>
          <w:i w:val="false"/>
          <w:color w:val="000000"/>
          <w:sz w:val="28"/>
        </w:rPr>
        <w:t xml:space="preserve"> 5) тармақшасына сәйкес әзірленді және:</w:t>
      </w:r>
    </w:p>
    <w:bookmarkEnd w:id="9"/>
    <w:bookmarkStart w:name="z23" w:id="10"/>
    <w:p>
      <w:pPr>
        <w:spacing w:after="0"/>
        <w:ind w:left="0"/>
        <w:jc w:val="both"/>
      </w:pPr>
      <w:r>
        <w:rPr>
          <w:rFonts w:ascii="Times New Roman"/>
          <w:b w:val="false"/>
          <w:i w:val="false"/>
          <w:color w:val="000000"/>
          <w:sz w:val="28"/>
        </w:rPr>
        <w:t>
      1) табиғи монополиялар салаларының тарифтік реттеу әдістері ескерілген тарифті есептеу тетігі;</w:t>
      </w:r>
    </w:p>
    <w:bookmarkEnd w:id="10"/>
    <w:bookmarkStart w:name="z24" w:id="11"/>
    <w:p>
      <w:pPr>
        <w:spacing w:after="0"/>
        <w:ind w:left="0"/>
        <w:jc w:val="both"/>
      </w:pPr>
      <w:r>
        <w:rPr>
          <w:rFonts w:ascii="Times New Roman"/>
          <w:b w:val="false"/>
          <w:i w:val="false"/>
          <w:color w:val="000000"/>
          <w:sz w:val="28"/>
        </w:rPr>
        <w:t>
      2) уақытша өтемдік тарифті бекіту тәртібі;</w:t>
      </w:r>
    </w:p>
    <w:bookmarkEnd w:id="11"/>
    <w:bookmarkStart w:name="z25" w:id="12"/>
    <w:p>
      <w:pPr>
        <w:spacing w:after="0"/>
        <w:ind w:left="0"/>
        <w:jc w:val="both"/>
      </w:pPr>
      <w:r>
        <w:rPr>
          <w:rFonts w:ascii="Times New Roman"/>
          <w:b w:val="false"/>
          <w:i w:val="false"/>
          <w:color w:val="000000"/>
          <w:sz w:val="28"/>
        </w:rPr>
        <w:t>
      3) тарифті саралау тәртібі;</w:t>
      </w:r>
    </w:p>
    <w:bookmarkEnd w:id="12"/>
    <w:bookmarkStart w:name="z26" w:id="13"/>
    <w:p>
      <w:pPr>
        <w:spacing w:after="0"/>
        <w:ind w:left="0"/>
        <w:jc w:val="both"/>
      </w:pPr>
      <w:r>
        <w:rPr>
          <w:rFonts w:ascii="Times New Roman"/>
          <w:b w:val="false"/>
          <w:i w:val="false"/>
          <w:color w:val="000000"/>
          <w:sz w:val="28"/>
        </w:rPr>
        <w:t>
      4) тарифті оңайлатылған тәртіппен бекіту тәртібі;</w:t>
      </w:r>
    </w:p>
    <w:bookmarkEnd w:id="13"/>
    <w:bookmarkStart w:name="z27" w:id="14"/>
    <w:p>
      <w:pPr>
        <w:spacing w:after="0"/>
        <w:ind w:left="0"/>
        <w:jc w:val="both"/>
      </w:pPr>
      <w:r>
        <w:rPr>
          <w:rFonts w:ascii="Times New Roman"/>
          <w:b w:val="false"/>
          <w:i w:val="false"/>
          <w:color w:val="000000"/>
          <w:sz w:val="28"/>
        </w:rPr>
        <w:t xml:space="preserve">
      5) инвестициялық бағдарламаны және оның өзгерісін бекіту тәртібі; </w:t>
      </w:r>
    </w:p>
    <w:bookmarkEnd w:id="14"/>
    <w:bookmarkStart w:name="z28" w:id="15"/>
    <w:p>
      <w:pPr>
        <w:spacing w:after="0"/>
        <w:ind w:left="0"/>
        <w:jc w:val="both"/>
      </w:pPr>
      <w:r>
        <w:rPr>
          <w:rFonts w:ascii="Times New Roman"/>
          <w:b w:val="false"/>
          <w:i w:val="false"/>
          <w:color w:val="000000"/>
          <w:sz w:val="28"/>
        </w:rPr>
        <w:t>
      6) жасалған мемлекеттік-жекешелік әріптестік шарты, оның ішінде концессия шарты негізінде тарифті айқындау тәртібі;</w:t>
      </w:r>
    </w:p>
    <w:bookmarkEnd w:id="15"/>
    <w:bookmarkStart w:name="z29" w:id="16"/>
    <w:p>
      <w:pPr>
        <w:spacing w:after="0"/>
        <w:ind w:left="0"/>
        <w:jc w:val="both"/>
      </w:pPr>
      <w:r>
        <w:rPr>
          <w:rFonts w:ascii="Times New Roman"/>
          <w:b w:val="false"/>
          <w:i w:val="false"/>
          <w:color w:val="000000"/>
          <w:sz w:val="28"/>
        </w:rPr>
        <w:t>
      7) уақытша төмендету коэффициентін бекіту тәртібі;</w:t>
      </w:r>
    </w:p>
    <w:bookmarkEnd w:id="16"/>
    <w:bookmarkStart w:name="z30" w:id="17"/>
    <w:p>
      <w:pPr>
        <w:spacing w:after="0"/>
        <w:ind w:left="0"/>
        <w:jc w:val="both"/>
      </w:pPr>
      <w:r>
        <w:rPr>
          <w:rFonts w:ascii="Times New Roman"/>
          <w:b w:val="false"/>
          <w:i w:val="false"/>
          <w:color w:val="000000"/>
          <w:sz w:val="28"/>
        </w:rPr>
        <w:t>
      8) реттеліп көрсетілетін қызметтердің әрбір түрі бойынша және тұтастай алғанда реттеліп көрсетілетін қызметтерге жатпайтын қызмет бойынша кірістерді, шығындар мен тартылған активтерді бөлек есепке алуды жүргізу тәртібі;</w:t>
      </w:r>
    </w:p>
    <w:bookmarkEnd w:id="17"/>
    <w:bookmarkStart w:name="z31" w:id="18"/>
    <w:p>
      <w:pPr>
        <w:spacing w:after="0"/>
        <w:ind w:left="0"/>
        <w:jc w:val="both"/>
      </w:pPr>
      <w:r>
        <w:rPr>
          <w:rFonts w:ascii="Times New Roman"/>
          <w:b w:val="false"/>
          <w:i w:val="false"/>
          <w:color w:val="000000"/>
          <w:sz w:val="28"/>
        </w:rPr>
        <w:t>
      9) табиғи монополия субъектісі пайдасының жол берілетін деңгейін айқындау тәртібі;</w:t>
      </w:r>
    </w:p>
    <w:bookmarkEnd w:id="18"/>
    <w:bookmarkStart w:name="z32" w:id="19"/>
    <w:p>
      <w:pPr>
        <w:spacing w:after="0"/>
        <w:ind w:left="0"/>
        <w:jc w:val="both"/>
      </w:pPr>
      <w:r>
        <w:rPr>
          <w:rFonts w:ascii="Times New Roman"/>
          <w:b w:val="false"/>
          <w:i w:val="false"/>
          <w:color w:val="000000"/>
          <w:sz w:val="28"/>
        </w:rPr>
        <w:t>
      10) уәкілетті орган бекіткен тарифті оның қолданылу мерзімі өткенге дейін өзгерту тәртібі;</w:t>
      </w:r>
    </w:p>
    <w:bookmarkEnd w:id="19"/>
    <w:bookmarkStart w:name="z33" w:id="20"/>
    <w:p>
      <w:pPr>
        <w:spacing w:after="0"/>
        <w:ind w:left="0"/>
        <w:jc w:val="both"/>
      </w:pPr>
      <w:r>
        <w:rPr>
          <w:rFonts w:ascii="Times New Roman"/>
          <w:b w:val="false"/>
          <w:i w:val="false"/>
          <w:color w:val="000000"/>
          <w:sz w:val="28"/>
        </w:rPr>
        <w:t>
      11) тарифте есепке алынатын және есепке алынбайтын шығындар тізбесін, тарифте есепке алынатын шығындардың мөлшерін шектеу тәртібі;</w:t>
      </w:r>
    </w:p>
    <w:bookmarkEnd w:id="20"/>
    <w:bookmarkStart w:name="z34" w:id="21"/>
    <w:p>
      <w:pPr>
        <w:spacing w:after="0"/>
        <w:ind w:left="0"/>
        <w:jc w:val="both"/>
      </w:pPr>
      <w:r>
        <w:rPr>
          <w:rFonts w:ascii="Times New Roman"/>
          <w:b w:val="false"/>
          <w:i w:val="false"/>
          <w:color w:val="000000"/>
          <w:sz w:val="28"/>
        </w:rPr>
        <w:t>
      12) тарифті индекстеу тәртібі;</w:t>
      </w:r>
    </w:p>
    <w:bookmarkEnd w:id="21"/>
    <w:bookmarkStart w:name="z35" w:id="22"/>
    <w:p>
      <w:pPr>
        <w:spacing w:after="0"/>
        <w:ind w:left="0"/>
        <w:jc w:val="both"/>
      </w:pPr>
      <w:r>
        <w:rPr>
          <w:rFonts w:ascii="Times New Roman"/>
          <w:b w:val="false"/>
          <w:i w:val="false"/>
          <w:color w:val="000000"/>
          <w:sz w:val="28"/>
        </w:rPr>
        <w:t xml:space="preserve">
      13)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тариф, тарифтік смета, инвестициялық бағдарлама жобаларының, бекітілген тарифтік сметаның орындалуы туралы, бекітілген инвестициялық бағдарламаның орындалуы туралы есептердің нысандарын;</w:t>
      </w:r>
    </w:p>
    <w:bookmarkEnd w:id="22"/>
    <w:bookmarkStart w:name="z36" w:id="23"/>
    <w:p>
      <w:pPr>
        <w:spacing w:after="0"/>
        <w:ind w:left="0"/>
        <w:jc w:val="both"/>
      </w:pPr>
      <w:r>
        <w:rPr>
          <w:rFonts w:ascii="Times New Roman"/>
          <w:b w:val="false"/>
          <w:i w:val="false"/>
          <w:color w:val="000000"/>
          <w:sz w:val="28"/>
        </w:rPr>
        <w:t>
      14) тарифтің болжамды индексін есептеу және қолдану тәртібін айқындайды.</w:t>
      </w:r>
    </w:p>
    <w:bookmarkEnd w:id="23"/>
    <w:bookmarkStart w:name="z37" w:id="24"/>
    <w:p>
      <w:pPr>
        <w:spacing w:after="0"/>
        <w:ind w:left="0"/>
        <w:jc w:val="both"/>
      </w:pPr>
      <w:r>
        <w:rPr>
          <w:rFonts w:ascii="Times New Roman"/>
          <w:b w:val="false"/>
          <w:i w:val="false"/>
          <w:color w:val="000000"/>
          <w:sz w:val="28"/>
        </w:rPr>
        <w:t>
      2. Осы Қағидалар суды каналдар арқылы беру және тірек гидротехникалық құрылысжайларының көмегімен жерүсті ағынын реттеу қызметтерін көрсететін (бұдан әрі – реттелетін қызметтер) табиғи монополиялар субъектілеріне (бұдан әрі – субъект) қолданылады.</w:t>
      </w:r>
    </w:p>
    <w:bookmarkEnd w:id="24"/>
    <w:bookmarkStart w:name="z38" w:id="25"/>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25"/>
    <w:bookmarkStart w:name="z39" w:id="26"/>
    <w:p>
      <w:pPr>
        <w:spacing w:after="0"/>
        <w:ind w:left="0"/>
        <w:jc w:val="both"/>
      </w:pPr>
      <w:r>
        <w:rPr>
          <w:rFonts w:ascii="Times New Roman"/>
          <w:b w:val="false"/>
          <w:i w:val="false"/>
          <w:color w:val="000000"/>
          <w:sz w:val="28"/>
        </w:rPr>
        <w:t>
      1) активтердің қолданысқа енгізілген коэффициенті – табиғи монополия саласына жатқызылған қызметтерді (тауарларды, жұмыстарды) өндіру және ұсыну кезінде Субъектінің негізгі құралдарын, олардың технологиялық қуатына қарай нақты пайдалануды (қолданысқа енгізілгендігін) сипаттайтын проценттік көріністегі көрсеткіш;</w:t>
      </w:r>
    </w:p>
    <w:bookmarkEnd w:id="26"/>
    <w:bookmarkStart w:name="z40" w:id="27"/>
    <w:p>
      <w:pPr>
        <w:spacing w:after="0"/>
        <w:ind w:left="0"/>
        <w:jc w:val="both"/>
      </w:pPr>
      <w:r>
        <w:rPr>
          <w:rFonts w:ascii="Times New Roman"/>
          <w:b w:val="false"/>
          <w:i w:val="false"/>
          <w:color w:val="000000"/>
          <w:sz w:val="28"/>
        </w:rPr>
        <w:t>
      2) активтер санының өзгеру индексі – Субъект қызметінің реттеліп көрсетілетін түрлерін жүзеге асыру үшін қажет активтердің орташа жылдық санынан бақыланатын шығындарға байланысты есептеу мақсатында тарифтерді белгілеу кезінде қолданылатын активтердің орташа жылдық санының өзгеру индексі;</w:t>
      </w:r>
    </w:p>
    <w:bookmarkEnd w:id="27"/>
    <w:bookmarkStart w:name="z41" w:id="28"/>
    <w:p>
      <w:pPr>
        <w:spacing w:after="0"/>
        <w:ind w:left="0"/>
        <w:jc w:val="both"/>
      </w:pPr>
      <w:r>
        <w:rPr>
          <w:rFonts w:ascii="Times New Roman"/>
          <w:b w:val="false"/>
          <w:i w:val="false"/>
          <w:color w:val="000000"/>
          <w:sz w:val="28"/>
        </w:rPr>
        <w:t>
      3) алғаш рет құрылған субъект – тұтынушыларға реттеліп көрсетілетін қызметтерді ұсынатын не ұсынуды жоспарлайтын дара кәсіпкер немесе заңды тұлға;</w:t>
      </w:r>
    </w:p>
    <w:bookmarkEnd w:id="28"/>
    <w:bookmarkStart w:name="z42" w:id="29"/>
    <w:p>
      <w:pPr>
        <w:spacing w:after="0"/>
        <w:ind w:left="0"/>
        <w:jc w:val="both"/>
      </w:pPr>
      <w:r>
        <w:rPr>
          <w:rFonts w:ascii="Times New Roman"/>
          <w:b w:val="false"/>
          <w:i w:val="false"/>
          <w:color w:val="000000"/>
          <w:sz w:val="28"/>
        </w:rPr>
        <w:t>
      4) алғашқы реттелетін кезең басталғанға дейін инвестицияланған инвестициялық капиталдың қалдық құны – уәкілетті орган Субъектілер үшін алғашқы реттелетін кезеңнің басына белгілеген инвестицияланған капиталдың құны;</w:t>
      </w:r>
    </w:p>
    <w:bookmarkEnd w:id="29"/>
    <w:bookmarkStart w:name="z43" w:id="30"/>
    <w:p>
      <w:pPr>
        <w:spacing w:after="0"/>
        <w:ind w:left="0"/>
        <w:jc w:val="both"/>
      </w:pPr>
      <w:r>
        <w:rPr>
          <w:rFonts w:ascii="Times New Roman"/>
          <w:b w:val="false"/>
          <w:i w:val="false"/>
          <w:color w:val="000000"/>
          <w:sz w:val="28"/>
        </w:rPr>
        <w:t>
      5) алынатын экономикалық негізділігін ескере отырып тарифте есепке шығындардың түрлері мен мөлшерлерін шектеу – шикізат, материалдар, отын, энергия қажеттілігін есептеу негізінде тарифте ескерілетін шығындар деңгейінің, сондай-ақ тиісті салада (аяда) қолданылатын үлгілік нормалар мен нормативтер негізінде есептелген нормативтiк техникалық ысыраптар (олар болған кезде) деңгейінің шегін белгілеу;</w:t>
      </w:r>
    </w:p>
    <w:bookmarkEnd w:id="30"/>
    <w:bookmarkStart w:name="z44" w:id="31"/>
    <w:p>
      <w:pPr>
        <w:spacing w:after="0"/>
        <w:ind w:left="0"/>
        <w:jc w:val="both"/>
      </w:pPr>
      <w:r>
        <w:rPr>
          <w:rFonts w:ascii="Times New Roman"/>
          <w:b w:val="false"/>
          <w:i w:val="false"/>
          <w:color w:val="000000"/>
          <w:sz w:val="28"/>
        </w:rPr>
        <w:t>
      6) амортизациялық аударымдар қаражатын мақсатсыз пайдалану – бекітілген тарифте және (немесе) бекітілген тарифтік сметада көзделген қаражатты амортизациялық аударымдар есебінен реттеліп көрсетілетін қызметті ұсынуда пайдаланылатын тіркелген активтерге капитал салымдарына және тартылған кредиттік ресурстар бойынша негізгі борышты қайтаруға байланысты емес мақсаттарға бағыттау;</w:t>
      </w:r>
    </w:p>
    <w:bookmarkEnd w:id="31"/>
    <w:bookmarkStart w:name="z45" w:id="32"/>
    <w:p>
      <w:pPr>
        <w:spacing w:after="0"/>
        <w:ind w:left="0"/>
        <w:jc w:val="both"/>
      </w:pPr>
      <w:r>
        <w:rPr>
          <w:rFonts w:ascii="Times New Roman"/>
          <w:b w:val="false"/>
          <w:i w:val="false"/>
          <w:color w:val="000000"/>
          <w:sz w:val="28"/>
        </w:rPr>
        <w:t>
      7) канал – су ресурстарын басқару, су пайдаланушыларға су беру, сумен жабдықтау үшін пайдаланылатын жасанды гидротехникалық құрылысжай;</w:t>
      </w:r>
    </w:p>
    <w:bookmarkEnd w:id="32"/>
    <w:bookmarkStart w:name="z46" w:id="33"/>
    <w:p>
      <w:pPr>
        <w:spacing w:after="0"/>
        <w:ind w:left="0"/>
        <w:jc w:val="both"/>
      </w:pPr>
      <w:r>
        <w:rPr>
          <w:rFonts w:ascii="Times New Roman"/>
          <w:b w:val="false"/>
          <w:i w:val="false"/>
          <w:color w:val="000000"/>
          <w:sz w:val="28"/>
        </w:rPr>
        <w:t>
      8) бақыланатын шығындардың базалық деңгейі – реттелетін реттеу кезеңіне арналған шығыстарды жоспарлау үшін Субъект пайдаланатын бақыланатын шығындардың деңгейі;</w:t>
      </w:r>
    </w:p>
    <w:bookmarkEnd w:id="33"/>
    <w:bookmarkStart w:name="z47" w:id="34"/>
    <w:p>
      <w:pPr>
        <w:spacing w:after="0"/>
        <w:ind w:left="0"/>
        <w:jc w:val="both"/>
      </w:pPr>
      <w:r>
        <w:rPr>
          <w:rFonts w:ascii="Times New Roman"/>
          <w:b w:val="false"/>
          <w:i w:val="false"/>
          <w:color w:val="000000"/>
          <w:sz w:val="28"/>
        </w:rPr>
        <w:t>
      9) бекітілген инвестициялық бағдарламаны өзгерту – іс-шараларды қосу, алып тастау, іс-шаралар сомасын (құнын) және көлемін түзету, іс-шараларды орындау мерзімдерін ауыстыру;</w:t>
      </w:r>
    </w:p>
    <w:bookmarkEnd w:id="34"/>
    <w:bookmarkStart w:name="z48" w:id="35"/>
    <w:p>
      <w:pPr>
        <w:spacing w:after="0"/>
        <w:ind w:left="0"/>
        <w:jc w:val="both"/>
      </w:pPr>
      <w:r>
        <w:rPr>
          <w:rFonts w:ascii="Times New Roman"/>
          <w:b w:val="false"/>
          <w:i w:val="false"/>
          <w:color w:val="000000"/>
          <w:sz w:val="28"/>
        </w:rPr>
        <w:t>
      10) бекітілген тарифтің, тарифтік сметаның және инвестициялық бағдарламаның қолданылуының есепті кезеңі – тариф, тарифтік смета және инвестициялық бағдарлама бекітілген уақыт кезеңі;</w:t>
      </w:r>
    </w:p>
    <w:bookmarkEnd w:id="35"/>
    <w:bookmarkStart w:name="z49" w:id="36"/>
    <w:p>
      <w:pPr>
        <w:spacing w:after="0"/>
        <w:ind w:left="0"/>
        <w:jc w:val="both"/>
      </w:pPr>
      <w:r>
        <w:rPr>
          <w:rFonts w:ascii="Times New Roman"/>
          <w:b w:val="false"/>
          <w:i w:val="false"/>
          <w:color w:val="000000"/>
          <w:sz w:val="28"/>
        </w:rPr>
        <w:t>
      11) бизнес-процесс – шығындар баптарының элементтері бойынша өндірістік шығындарды калькуляциялау баптары;</w:t>
      </w:r>
    </w:p>
    <w:bookmarkEnd w:id="36"/>
    <w:bookmarkStart w:name="z50" w:id="37"/>
    <w:p>
      <w:pPr>
        <w:spacing w:after="0"/>
        <w:ind w:left="0"/>
        <w:jc w:val="both"/>
      </w:pPr>
      <w:r>
        <w:rPr>
          <w:rFonts w:ascii="Times New Roman"/>
          <w:b w:val="false"/>
          <w:i w:val="false"/>
          <w:color w:val="000000"/>
          <w:sz w:val="28"/>
        </w:rPr>
        <w:t>
      12) бөлу базасы – шығындар мен активтердің тартылу дәрежесін қызметтер түрлеріне бөлу үшін пайдаланылатын сандық көрсеткіш (көрсеткіштер);</w:t>
      </w:r>
    </w:p>
    <w:bookmarkEnd w:id="37"/>
    <w:bookmarkStart w:name="z51" w:id="38"/>
    <w:p>
      <w:pPr>
        <w:spacing w:after="0"/>
        <w:ind w:left="0"/>
        <w:jc w:val="both"/>
      </w:pPr>
      <w:r>
        <w:rPr>
          <w:rFonts w:ascii="Times New Roman"/>
          <w:b w:val="false"/>
          <w:i w:val="false"/>
          <w:color w:val="000000"/>
          <w:sz w:val="28"/>
        </w:rPr>
        <w:t>
      13) бөлу коэффициенті – жылу және электр энергиясын құрамдастырылған өндіруді жүзеге асыратын табиғи монополиялар субъектілері үшін қызметтер арасында шығындар мен активтерді бөлу үшін бөлу базасын қолдану нәтижесінде алынған жанама, бірлескен немесе жалпы шығындар немесе активтер үлесі – электр энергиясын өндіруге арналған отын шығысының құрамдастырылған өндіріс отынының жалпы шығысына қатынасы;</w:t>
      </w:r>
    </w:p>
    <w:bookmarkEnd w:id="38"/>
    <w:bookmarkStart w:name="z52" w:id="39"/>
    <w:p>
      <w:pPr>
        <w:spacing w:after="0"/>
        <w:ind w:left="0"/>
        <w:jc w:val="both"/>
      </w:pPr>
      <w:r>
        <w:rPr>
          <w:rFonts w:ascii="Times New Roman"/>
          <w:b w:val="false"/>
          <w:i w:val="false"/>
          <w:color w:val="000000"/>
          <w:sz w:val="28"/>
        </w:rPr>
        <w:t>
      14) бөлек есепке алу – реттеліп көрсетілетін қызмет түрлерінің өзіндік құнын, тарифтік сметаны талдау және қызметтерге тарифтерді есептеу мақсатында субъектінің қызмет түрлері, қызметтері, операциялары бойынша бөлек шығындар, кірістер, тартылған активтер мен өндірістік көрсеткіштер туралы ақпаратты жинау және қорыту жүйесі;</w:t>
      </w:r>
    </w:p>
    <w:bookmarkEnd w:id="39"/>
    <w:bookmarkStart w:name="z53" w:id="40"/>
    <w:p>
      <w:pPr>
        <w:spacing w:after="0"/>
        <w:ind w:left="0"/>
        <w:jc w:val="both"/>
      </w:pPr>
      <w:r>
        <w:rPr>
          <w:rFonts w:ascii="Times New Roman"/>
          <w:b w:val="false"/>
          <w:i w:val="false"/>
          <w:color w:val="000000"/>
          <w:sz w:val="28"/>
        </w:rPr>
        <w:t>
      15) бірлескен шығындар – бірнеше қызметтерді (қызметтер тобын) ұсыну үшін пайдаланылатын, бірақ осы қызметтермен қандай да бір белгілі себеп-салдарлық байланысы жоқ шығындар, сондықтан бөлу базалары негізінде бөлінеді;</w:t>
      </w:r>
    </w:p>
    <w:bookmarkEnd w:id="40"/>
    <w:bookmarkStart w:name="z54" w:id="41"/>
    <w:p>
      <w:pPr>
        <w:spacing w:after="0"/>
        <w:ind w:left="0"/>
        <w:jc w:val="both"/>
      </w:pPr>
      <w:r>
        <w:rPr>
          <w:rFonts w:ascii="Times New Roman"/>
          <w:b w:val="false"/>
          <w:i w:val="false"/>
          <w:color w:val="000000"/>
          <w:sz w:val="28"/>
        </w:rPr>
        <w:t>
      16) бірлесіп тартылған активтер – бірнеше қызметті (қызметтер тобын) ұсыну үшін пайдаланылатын, бірақ осы қызметтермен қандай да бір белгілі себеп-салдарлық байланысы жоқ, бірақ қызметтер көрсетуде олардың іске қосылу дәрежесі бөлу базасының негізінде айқындалған тартылған активтер;</w:t>
      </w:r>
    </w:p>
    <w:bookmarkEnd w:id="41"/>
    <w:bookmarkStart w:name="z55" w:id="42"/>
    <w:p>
      <w:pPr>
        <w:spacing w:after="0"/>
        <w:ind w:left="0"/>
        <w:jc w:val="both"/>
      </w:pPr>
      <w:r>
        <w:rPr>
          <w:rFonts w:ascii="Times New Roman"/>
          <w:b w:val="false"/>
          <w:i w:val="false"/>
          <w:color w:val="000000"/>
          <w:sz w:val="28"/>
        </w:rPr>
        <w:t>
      17) бірінші деңгейдегі жауапкершілік орталығы – өнім өндірумен, жұмыстарды орындаумен және тұтынушыларға қызмет көрсетумен тікелей айналысатын жауапкершілік орталығы;</w:t>
      </w:r>
    </w:p>
    <w:bookmarkEnd w:id="42"/>
    <w:bookmarkStart w:name="z56" w:id="43"/>
    <w:p>
      <w:pPr>
        <w:spacing w:after="0"/>
        <w:ind w:left="0"/>
        <w:jc w:val="both"/>
      </w:pPr>
      <w:r>
        <w:rPr>
          <w:rFonts w:ascii="Times New Roman"/>
          <w:b w:val="false"/>
          <w:i w:val="false"/>
          <w:color w:val="000000"/>
          <w:sz w:val="28"/>
        </w:rPr>
        <w:t>
      18) бірінші реттелетін кезең басталғаннан кейін инвестицияланған инвестициялық капиталдың бастапқы құны – инвестицияланған капитал базасында ескерілетін негізгі құралдар мен басқа да активтердің бастапқы баланстық құнын білдіретін және субъектілердің инвестицияланған капиталды қайтару шамасын айқындау мақсаттары үшін пайдаланылатын бірінші реттелетін кезең басталғаннан кейін инвестицияланған капиталдың құны;</w:t>
      </w:r>
    </w:p>
    <w:bookmarkEnd w:id="43"/>
    <w:bookmarkStart w:name="z57" w:id="44"/>
    <w:p>
      <w:pPr>
        <w:spacing w:after="0"/>
        <w:ind w:left="0"/>
        <w:jc w:val="both"/>
      </w:pPr>
      <w:r>
        <w:rPr>
          <w:rFonts w:ascii="Times New Roman"/>
          <w:b w:val="false"/>
          <w:i w:val="false"/>
          <w:color w:val="000000"/>
          <w:sz w:val="28"/>
        </w:rPr>
        <w:t>
      19) бірінші реттелетін кезең басталғаннан кейін инвестицияланған капиталдың қалдық құны – инвестицияланған капиталдың жинақталған қайтарылуын шегергендегі инвестицияланған капиталдың бастапқы құны және субъектілер инвестициялаған капиталға кірістің шамасын айқындау мақсаттары үшін пайдаланылады;</w:t>
      </w:r>
    </w:p>
    <w:bookmarkEnd w:id="44"/>
    <w:bookmarkStart w:name="z58" w:id="45"/>
    <w:p>
      <w:pPr>
        <w:spacing w:after="0"/>
        <w:ind w:left="0"/>
        <w:jc w:val="both"/>
      </w:pPr>
      <w:r>
        <w:rPr>
          <w:rFonts w:ascii="Times New Roman"/>
          <w:b w:val="false"/>
          <w:i w:val="false"/>
          <w:color w:val="000000"/>
          <w:sz w:val="28"/>
        </w:rPr>
        <w:t>
      20) жалпы активтер – қызметтердің барлық түрлерін ұсынумен байланысты, бірақ осы қызметтермен қандай да бір белгілі себеп-салдарлық байланысы жоқ активтер, сондықтан қызметтерді ұсынуда олардың тартылу дәрежесі бөлу базасының негізінде айқындалады;</w:t>
      </w:r>
    </w:p>
    <w:bookmarkEnd w:id="45"/>
    <w:bookmarkStart w:name="z59" w:id="46"/>
    <w:p>
      <w:pPr>
        <w:spacing w:after="0"/>
        <w:ind w:left="0"/>
        <w:jc w:val="both"/>
      </w:pPr>
      <w:r>
        <w:rPr>
          <w:rFonts w:ascii="Times New Roman"/>
          <w:b w:val="false"/>
          <w:i w:val="false"/>
          <w:color w:val="000000"/>
          <w:sz w:val="28"/>
        </w:rPr>
        <w:t>
      21) жалпы шығындар – қызметтердің барлық түрлерін ұсынуға байланысты, бірақ осы қызметтермен қандай да бір белгілі себеп-салдарлық байланысы жоқ шығындар, сондықтан бөлу базасының негізінде бөлінеді;</w:t>
      </w:r>
    </w:p>
    <w:bookmarkEnd w:id="46"/>
    <w:bookmarkStart w:name="z60" w:id="47"/>
    <w:p>
      <w:pPr>
        <w:spacing w:after="0"/>
        <w:ind w:left="0"/>
        <w:jc w:val="both"/>
      </w:pPr>
      <w:r>
        <w:rPr>
          <w:rFonts w:ascii="Times New Roman"/>
          <w:b w:val="false"/>
          <w:i w:val="false"/>
          <w:color w:val="000000"/>
          <w:sz w:val="28"/>
        </w:rPr>
        <w:t>
      22) жанама операциялар – қызмет түрлерінің көрсетілетін қызметтерінің өзіндік құнына енгізілетін бірнеше негізгі операцияларды жүзеге асыру үшін орындалатын операциялар;</w:t>
      </w:r>
    </w:p>
    <w:bookmarkEnd w:id="47"/>
    <w:bookmarkStart w:name="z61" w:id="48"/>
    <w:p>
      <w:pPr>
        <w:spacing w:after="0"/>
        <w:ind w:left="0"/>
        <w:jc w:val="both"/>
      </w:pPr>
      <w:r>
        <w:rPr>
          <w:rFonts w:ascii="Times New Roman"/>
          <w:b w:val="false"/>
          <w:i w:val="false"/>
          <w:color w:val="000000"/>
          <w:sz w:val="28"/>
        </w:rPr>
        <w:t>
      23) жауапкершілік орталығы – субъектінің дербес құрылымдық бөлімшесі. Жауапкершілік орталықтары субъектінің салалық және географиялық сегменттері мен ұйымдық деңгейлері бойынша топтастырылады;</w:t>
      </w:r>
    </w:p>
    <w:bookmarkEnd w:id="48"/>
    <w:bookmarkStart w:name="z62" w:id="49"/>
    <w:p>
      <w:pPr>
        <w:spacing w:after="0"/>
        <w:ind w:left="0"/>
        <w:jc w:val="both"/>
      </w:pPr>
      <w:r>
        <w:rPr>
          <w:rFonts w:ascii="Times New Roman"/>
          <w:b w:val="false"/>
          <w:i w:val="false"/>
          <w:color w:val="000000"/>
          <w:sz w:val="28"/>
        </w:rPr>
        <w:t>
      24) жеке Х-фактор – уәкілетті орган бекіткен, реттеліп көрсетілетін қызметті көрсетуге жұмсалатын субъекті шығыстарының бірдей немесе нашар құрылымдық параметрлері кезінде реттеліп көрсетілетін қызметті ұсынуға уәкілетті орган айқындаған ең төменгі шығыстарға қатысын сипаттайтын субъекті қызметінің тиімділік көрсеткіші;</w:t>
      </w:r>
    </w:p>
    <w:bookmarkEnd w:id="49"/>
    <w:bookmarkStart w:name="z63" w:id="50"/>
    <w:p>
      <w:pPr>
        <w:spacing w:after="0"/>
        <w:ind w:left="0"/>
        <w:jc w:val="both"/>
      </w:pPr>
      <w:r>
        <w:rPr>
          <w:rFonts w:ascii="Times New Roman"/>
          <w:b w:val="false"/>
          <w:i w:val="false"/>
          <w:color w:val="000000"/>
          <w:sz w:val="28"/>
        </w:rPr>
        <w:t>
      25) инвестицияланған капитал базасы – уәкілетті орган реттелетін кезеңнің тиісті жылына айқындайтын инвестицияланған капиталдың шамасы, оның негізінде тарифтерді белгілеу кезінде инвестицияланған капиталға кірістің шамасы айқындалады;</w:t>
      </w:r>
    </w:p>
    <w:bookmarkEnd w:id="50"/>
    <w:bookmarkStart w:name="z64" w:id="51"/>
    <w:p>
      <w:pPr>
        <w:spacing w:after="0"/>
        <w:ind w:left="0"/>
        <w:jc w:val="both"/>
      </w:pPr>
      <w:r>
        <w:rPr>
          <w:rFonts w:ascii="Times New Roman"/>
          <w:b w:val="false"/>
          <w:i w:val="false"/>
          <w:color w:val="000000"/>
          <w:sz w:val="28"/>
        </w:rPr>
        <w:t>
      26) инвестицияланған капиталға кіріс – тарифті есептеу үшін пайдаланылатын және инвестицияланған капиталдың құнына қайта есептелген инвестицияланған капиталға кірістілік нормасы ретінде айқындалатын реттелетін ұйымның қажетті жалпы түсіміне енгізілетін шама;</w:t>
      </w:r>
    </w:p>
    <w:bookmarkEnd w:id="51"/>
    <w:bookmarkStart w:name="z65" w:id="52"/>
    <w:p>
      <w:pPr>
        <w:spacing w:after="0"/>
        <w:ind w:left="0"/>
        <w:jc w:val="both"/>
      </w:pPr>
      <w:r>
        <w:rPr>
          <w:rFonts w:ascii="Times New Roman"/>
          <w:b w:val="false"/>
          <w:i w:val="false"/>
          <w:color w:val="000000"/>
          <w:sz w:val="28"/>
        </w:rPr>
        <w:t>
      27) инвестицияланған капиталды қайтару – тарифті есептеу үшін пайдаланылатын және инвестицияланған капиталды қайтару мерзіміне бөлінген инвестицияланған капиталдың құны ретінде айқындалатын реттелетін ұйымның қажетті жалпы түсіміне енгізілетін шама;</w:t>
      </w:r>
    </w:p>
    <w:bookmarkEnd w:id="52"/>
    <w:bookmarkStart w:name="z66" w:id="53"/>
    <w:p>
      <w:pPr>
        <w:spacing w:after="0"/>
        <w:ind w:left="0"/>
        <w:jc w:val="both"/>
      </w:pPr>
      <w:r>
        <w:rPr>
          <w:rFonts w:ascii="Times New Roman"/>
          <w:b w:val="false"/>
          <w:i w:val="false"/>
          <w:color w:val="000000"/>
          <w:sz w:val="28"/>
        </w:rPr>
        <w:t>
      28) инвестицияланған капиталды қайтару мерзімі – пайдалануға берілген активтерді құруға инвестицияланған капитал Субъектіге толық көлемде қайтарылатын мерзім;</w:t>
      </w:r>
    </w:p>
    <w:bookmarkEnd w:id="53"/>
    <w:bookmarkStart w:name="z67" w:id="54"/>
    <w:p>
      <w:pPr>
        <w:spacing w:after="0"/>
        <w:ind w:left="0"/>
        <w:jc w:val="both"/>
      </w:pPr>
      <w:r>
        <w:rPr>
          <w:rFonts w:ascii="Times New Roman"/>
          <w:b w:val="false"/>
          <w:i w:val="false"/>
          <w:color w:val="000000"/>
          <w:sz w:val="28"/>
        </w:rPr>
        <w:t>
      29) инвестицияланған капитал – реттелетін кезең ішінде реттеліп көрсетілетін қызметті жүзеге асыру үшін қажет өз қаражаты есебінен де, қарыз қаражаты есебінен де қаржыландырылған Субъектінің негізгі құралдары мен материалдық емес активтері;</w:t>
      </w:r>
    </w:p>
    <w:bookmarkEnd w:id="54"/>
    <w:bookmarkStart w:name="z68" w:id="55"/>
    <w:p>
      <w:pPr>
        <w:spacing w:after="0"/>
        <w:ind w:left="0"/>
        <w:jc w:val="both"/>
      </w:pPr>
      <w:r>
        <w:rPr>
          <w:rFonts w:ascii="Times New Roman"/>
          <w:b w:val="false"/>
          <w:i w:val="false"/>
          <w:color w:val="000000"/>
          <w:sz w:val="28"/>
        </w:rPr>
        <w:t>
      30) инвестициялық бағдарлама – инвестициялық бағдарламаның нысаналы көрсеткіштеріне қол жеткізуді немесе Субъект қызметінің көрсеткіштерін қазіргі деңгейде сақтауды білдіретін техникалық-экономикалық және (немесе) экологиялық әсер алу мақсатында субъектінің қолда бар активтерін кеңейтуге, жаңғыртуға, реконструкциялауға, жаңартуға, ұстап-тұруға және жаңа активтерін жасауға бағытталатын қаражатты салу және қайтару жөніндегі іс-шаралар жоспары;</w:t>
      </w:r>
    </w:p>
    <w:bookmarkEnd w:id="55"/>
    <w:bookmarkStart w:name="z69" w:id="56"/>
    <w:p>
      <w:pPr>
        <w:spacing w:after="0"/>
        <w:ind w:left="0"/>
        <w:jc w:val="both"/>
      </w:pPr>
      <w:r>
        <w:rPr>
          <w:rFonts w:ascii="Times New Roman"/>
          <w:b w:val="false"/>
          <w:i w:val="false"/>
          <w:color w:val="000000"/>
          <w:sz w:val="28"/>
        </w:rPr>
        <w:t>
      31) инфляцияның болжамды мәндері – Қазақстан Республикасының Ұлттық Банкі тиісті күнтізбелік жылдың соңғы күніне белгілеген инфляцияның мәні. Инфляцияның жоғарғы және төменгі деңгейі белгіленген жағдайда инфляция деңгейі ауқымының орташа мәні пайдаланылады;</w:t>
      </w:r>
    </w:p>
    <w:bookmarkEnd w:id="56"/>
    <w:bookmarkStart w:name="z70" w:id="57"/>
    <w:p>
      <w:pPr>
        <w:spacing w:after="0"/>
        <w:ind w:left="0"/>
        <w:jc w:val="both"/>
      </w:pPr>
      <w:r>
        <w:rPr>
          <w:rFonts w:ascii="Times New Roman"/>
          <w:b w:val="false"/>
          <w:i w:val="false"/>
          <w:color w:val="000000"/>
          <w:sz w:val="28"/>
        </w:rPr>
        <w:t>
      32) индекстеу әдісі – қуаттылығы аз табиғи монополия субъектісінің бекітілген тарифтерді жыл сайын индекстеуі арқылы тарифтерді қалыптастыру;</w:t>
      </w:r>
    </w:p>
    <w:bookmarkEnd w:id="57"/>
    <w:bookmarkStart w:name="z71" w:id="58"/>
    <w:p>
      <w:pPr>
        <w:spacing w:after="0"/>
        <w:ind w:left="0"/>
        <w:jc w:val="both"/>
      </w:pPr>
      <w:r>
        <w:rPr>
          <w:rFonts w:ascii="Times New Roman"/>
          <w:b w:val="false"/>
          <w:i w:val="false"/>
          <w:color w:val="000000"/>
          <w:sz w:val="28"/>
        </w:rPr>
        <w:t>
      33) капиталдық салымдар – бұл қолданыстағы активтерді кеңейтуге, жаңғыртуға, реконструкциялауға, жаңартуға, қолдауға және жаңа активтерді құруға, реттеліп көрсетілетін қызметтерді ұсыну кезінде пайдаланылатын негізгі құралдарды сатып алуға бағытталған қаражат;</w:t>
      </w:r>
    </w:p>
    <w:bookmarkEnd w:id="58"/>
    <w:bookmarkStart w:name="z72" w:id="59"/>
    <w:p>
      <w:pPr>
        <w:spacing w:after="0"/>
        <w:ind w:left="0"/>
        <w:jc w:val="both"/>
      </w:pPr>
      <w:r>
        <w:rPr>
          <w:rFonts w:ascii="Times New Roman"/>
          <w:b w:val="false"/>
          <w:i w:val="false"/>
          <w:color w:val="000000"/>
          <w:sz w:val="28"/>
        </w:rPr>
        <w:t>
      34) капиталдың құны – табиғи монополия саласына жатқызылған қызметті жүзеге асыруымен байланысты инвестициялық тәуекелдерді бейнелейтін қарыз және меншікті капиталдың табыстылығы мөлшерлемесін сипаттаушы шама;</w:t>
      </w:r>
    </w:p>
    <w:bookmarkEnd w:id="59"/>
    <w:bookmarkStart w:name="z73" w:id="60"/>
    <w:p>
      <w:pPr>
        <w:spacing w:after="0"/>
        <w:ind w:left="0"/>
        <w:jc w:val="both"/>
      </w:pPr>
      <w:r>
        <w:rPr>
          <w:rFonts w:ascii="Times New Roman"/>
          <w:b w:val="false"/>
          <w:i w:val="false"/>
          <w:color w:val="000000"/>
          <w:sz w:val="28"/>
        </w:rPr>
        <w:t>
      35) көрсетілетен қызметті тұтынудың нақты көлемі – мәлімделген кезеңге ұқсас өткен жыл кезеңі үшін тұтынушының қызметтерді тұтыну көлемі;</w:t>
      </w:r>
    </w:p>
    <w:bookmarkEnd w:id="60"/>
    <w:bookmarkStart w:name="z74" w:id="61"/>
    <w:p>
      <w:pPr>
        <w:spacing w:after="0"/>
        <w:ind w:left="0"/>
        <w:jc w:val="both"/>
      </w:pPr>
      <w:r>
        <w:rPr>
          <w:rFonts w:ascii="Times New Roman"/>
          <w:b w:val="false"/>
          <w:i w:val="false"/>
          <w:color w:val="000000"/>
          <w:sz w:val="28"/>
        </w:rPr>
        <w:t>
      36) көрсетілетін қызметті тұтынудың мәлімделген көлемі – тұтынушының немесе субъектінің уақытша төмендету коэффицентін бекітуге арналған өтінімінде көрсетілген қызметті тұтыну көлемі;</w:t>
      </w:r>
    </w:p>
    <w:bookmarkEnd w:id="61"/>
    <w:bookmarkStart w:name="z75" w:id="62"/>
    <w:p>
      <w:pPr>
        <w:spacing w:after="0"/>
        <w:ind w:left="0"/>
        <w:jc w:val="both"/>
      </w:pPr>
      <w:r>
        <w:rPr>
          <w:rFonts w:ascii="Times New Roman"/>
          <w:b w:val="false"/>
          <w:i w:val="false"/>
          <w:color w:val="000000"/>
          <w:sz w:val="28"/>
        </w:rPr>
        <w:t>
      37) қарыз капиталы – мемлекеттік-жекешелік әріптестік объектісін, оның ішінде концессия объектісін құру немесе реконструкциялау үшін қарыздар (кредиттер алу, облигациялар шығару және сату, ақшалай міндеттемелердің басқа да түрлері бойынша қаражат алу) есебінен пайда болған капитал;</w:t>
      </w:r>
    </w:p>
    <w:bookmarkEnd w:id="62"/>
    <w:bookmarkStart w:name="z76" w:id="63"/>
    <w:p>
      <w:pPr>
        <w:spacing w:after="0"/>
        <w:ind w:left="0"/>
        <w:jc w:val="both"/>
      </w:pPr>
      <w:r>
        <w:rPr>
          <w:rFonts w:ascii="Times New Roman"/>
          <w:b w:val="false"/>
          <w:i w:val="false"/>
          <w:color w:val="000000"/>
          <w:sz w:val="28"/>
        </w:rPr>
        <w:t>
      38) қосылған шығыстар – өңірлік, желілік және корпоративтік деңгейдегі жауапкершілік орталықтарының және орталықтандырылған жабдықтаудың бірінші деңгейдегі жауапкершілік орталықтарының жалпы және әкімшілік шығыстарын, сондай-ақ орталықтандырылған жабдықтаудың бірінші деңгейдегі жауапкершілік орталықтарының өндірістік шығындарын қамтитын шығыстар;</w:t>
      </w:r>
    </w:p>
    <w:bookmarkEnd w:id="63"/>
    <w:bookmarkStart w:name="z77" w:id="64"/>
    <w:p>
      <w:pPr>
        <w:spacing w:after="0"/>
        <w:ind w:left="0"/>
        <w:jc w:val="both"/>
      </w:pPr>
      <w:r>
        <w:rPr>
          <w:rFonts w:ascii="Times New Roman"/>
          <w:b w:val="false"/>
          <w:i w:val="false"/>
          <w:color w:val="000000"/>
          <w:sz w:val="28"/>
        </w:rPr>
        <w:t>
      39) қуаттылығы аз субъект – реттеліп көрсетілетін қызметтерді ұсынатын субъект:</w:t>
      </w:r>
    </w:p>
    <w:bookmarkEnd w:id="64"/>
    <w:bookmarkStart w:name="z78" w:id="65"/>
    <w:p>
      <w:pPr>
        <w:spacing w:after="0"/>
        <w:ind w:left="0"/>
        <w:jc w:val="both"/>
      </w:pPr>
      <w:r>
        <w:rPr>
          <w:rFonts w:ascii="Times New Roman"/>
          <w:b w:val="false"/>
          <w:i w:val="false"/>
          <w:color w:val="000000"/>
          <w:sz w:val="28"/>
        </w:rPr>
        <w:t>
      көлемі жылына бес жүз мың текше метрге дейінгі сумен жабдықтау және (немесе) су бұру;</w:t>
      </w:r>
    </w:p>
    <w:bookmarkEnd w:id="65"/>
    <w:bookmarkStart w:name="z79" w:id="66"/>
    <w:p>
      <w:pPr>
        <w:spacing w:after="0"/>
        <w:ind w:left="0"/>
        <w:jc w:val="both"/>
      </w:pPr>
      <w:r>
        <w:rPr>
          <w:rFonts w:ascii="Times New Roman"/>
          <w:b w:val="false"/>
          <w:i w:val="false"/>
          <w:color w:val="000000"/>
          <w:sz w:val="28"/>
        </w:rPr>
        <w:t>
      Қуаттылығы аз субъектіге кірісі күнтізбелік бір жылда субъектінің барлық реттеліп көрсетілетін қызметтерінен түскен кірістің бес пайызынан аспайтын реттеліп көрсетілетін қызмет бойынша субъект те жатады. Бұл ретте қалған реттелетін қызметтер бойынша субъект қуаттылығы аз субъектіге жатпайды.</w:t>
      </w:r>
    </w:p>
    <w:bookmarkEnd w:id="66"/>
    <w:bookmarkStart w:name="z80" w:id="67"/>
    <w:p>
      <w:pPr>
        <w:spacing w:after="0"/>
        <w:ind w:left="0"/>
        <w:jc w:val="both"/>
      </w:pPr>
      <w:r>
        <w:rPr>
          <w:rFonts w:ascii="Times New Roman"/>
          <w:b w:val="false"/>
          <w:i w:val="false"/>
          <w:color w:val="000000"/>
          <w:sz w:val="28"/>
        </w:rPr>
        <w:t>
      40) құрылымдық параметрлер – субъекті қызметінің тиімділігіне және шығыстарына елеулі әсер ететін субъектінің сандық көрсеткіштері, олардың тізбесін жеке Х-факторларды бағалау мақсатында реттеліп көрсетілетін қызмет бөлінісінде уәкілетті орган айқындайды;</w:t>
      </w:r>
    </w:p>
    <w:bookmarkEnd w:id="67"/>
    <w:bookmarkStart w:name="z81" w:id="68"/>
    <w:p>
      <w:pPr>
        <w:spacing w:after="0"/>
        <w:ind w:left="0"/>
        <w:jc w:val="both"/>
      </w:pPr>
      <w:r>
        <w:rPr>
          <w:rFonts w:ascii="Times New Roman"/>
          <w:b w:val="false"/>
          <w:i w:val="false"/>
          <w:color w:val="000000"/>
          <w:sz w:val="28"/>
        </w:rPr>
        <w:t>
      41) қызмет бағыттары – қызметтер көрсетуге дербес те, сол сияқты бір-бірімен өзара іс-қимыл жасауға қатысатын қызметтерді өндірудің белгілі бір процестерінің жиынтығы;</w:t>
      </w:r>
    </w:p>
    <w:bookmarkEnd w:id="68"/>
    <w:bookmarkStart w:name="z82" w:id="69"/>
    <w:p>
      <w:pPr>
        <w:spacing w:after="0"/>
        <w:ind w:left="0"/>
        <w:jc w:val="both"/>
      </w:pPr>
      <w:r>
        <w:rPr>
          <w:rFonts w:ascii="Times New Roman"/>
          <w:b w:val="false"/>
          <w:i w:val="false"/>
          <w:color w:val="000000"/>
          <w:sz w:val="28"/>
        </w:rPr>
        <w:t>
      42) қызмет бағытының элементтері – кейіннен реттеліп көрсетілетін қызметтердің түрлеріне және жалпы реттеліп көрсетілмейтін қызметтерге бөле отырып, олардың құнын және олармен байланысты шығындарды бағалау және бөлу үшін біріктірілген қызметтерді, оның ішінде реттеліп көрсетілетін қызметтерді көрсету кезінде пайдаланылатын негізгі құралдар топтары;</w:t>
      </w:r>
    </w:p>
    <w:bookmarkEnd w:id="69"/>
    <w:bookmarkStart w:name="z83" w:id="70"/>
    <w:p>
      <w:pPr>
        <w:spacing w:after="0"/>
        <w:ind w:left="0"/>
        <w:jc w:val="both"/>
      </w:pPr>
      <w:r>
        <w:rPr>
          <w:rFonts w:ascii="Times New Roman"/>
          <w:b w:val="false"/>
          <w:i w:val="false"/>
          <w:color w:val="000000"/>
          <w:sz w:val="28"/>
        </w:rPr>
        <w:t>
      43) қызмет көрсету процестері – нәтижесі өндірістік процестер мен менеджмент процестеріне қызмет көрсету болып табылатын қызметтерді өндіру процестері;</w:t>
      </w:r>
    </w:p>
    <w:bookmarkEnd w:id="70"/>
    <w:bookmarkStart w:name="z84" w:id="71"/>
    <w:p>
      <w:pPr>
        <w:spacing w:after="0"/>
        <w:ind w:left="0"/>
        <w:jc w:val="both"/>
      </w:pPr>
      <w:r>
        <w:rPr>
          <w:rFonts w:ascii="Times New Roman"/>
          <w:b w:val="false"/>
          <w:i w:val="false"/>
          <w:color w:val="000000"/>
          <w:sz w:val="28"/>
        </w:rPr>
        <w:t>
      44) қызмет түрі – пайда табу мақсатында қызметтер кешенін көрсетуге, жұмыстарды орындауға және тауарлар өндіруге байланысты операциялық қызмет;</w:t>
      </w:r>
    </w:p>
    <w:bookmarkEnd w:id="71"/>
    <w:bookmarkStart w:name="z85" w:id="72"/>
    <w:p>
      <w:pPr>
        <w:spacing w:after="0"/>
        <w:ind w:left="0"/>
        <w:jc w:val="both"/>
      </w:pPr>
      <w:r>
        <w:rPr>
          <w:rFonts w:ascii="Times New Roman"/>
          <w:b w:val="false"/>
          <w:i w:val="false"/>
          <w:color w:val="000000"/>
          <w:sz w:val="28"/>
        </w:rPr>
        <w:t>
      45) қызметтерге жанама тартылған активтер – бірнеше қызметтермен (қызметтер тобымен) бір мезгілде себеп-салдарлық байланысы бар тартылған активтер және сондықтан олар белгілі бір қызметке тікелей және бір мәнді жатқызылмаған, бірақ олардың белгілі бір қызметтерді көрсетуде тартылу дәрежесі осы себеп-салдарлық байланыстарды көрсететін бөлу базасының негізінде айқындалады;</w:t>
      </w:r>
    </w:p>
    <w:bookmarkEnd w:id="72"/>
    <w:bookmarkStart w:name="z86" w:id="73"/>
    <w:p>
      <w:pPr>
        <w:spacing w:after="0"/>
        <w:ind w:left="0"/>
        <w:jc w:val="both"/>
      </w:pPr>
      <w:r>
        <w:rPr>
          <w:rFonts w:ascii="Times New Roman"/>
          <w:b w:val="false"/>
          <w:i w:val="false"/>
          <w:color w:val="000000"/>
          <w:sz w:val="28"/>
        </w:rPr>
        <w:t>
      46) қызметтерге жанама шығындар – бірнеше қызметпен (қызметтер тобымен) бір мезгілде себеп-салдарлық байланысы бар және сондықтан олар белгілі бір қызметке тікелей және бір мәнді жатқызылмаған, бірақ шығындардың туындау себептерін көрсететін бөлу базалары негізінде қызметтерге бөлінген шығындар;</w:t>
      </w:r>
    </w:p>
    <w:bookmarkEnd w:id="73"/>
    <w:bookmarkStart w:name="z87" w:id="74"/>
    <w:p>
      <w:pPr>
        <w:spacing w:after="0"/>
        <w:ind w:left="0"/>
        <w:jc w:val="both"/>
      </w:pPr>
      <w:r>
        <w:rPr>
          <w:rFonts w:ascii="Times New Roman"/>
          <w:b w:val="false"/>
          <w:i w:val="false"/>
          <w:color w:val="000000"/>
          <w:sz w:val="28"/>
        </w:rPr>
        <w:t>
      47) қызметтерге тікелей тартылған активтер – белгілі бір қызметті ұсынумен тікелей себеп-салдарлық байланысы бар қолданысқа енгізілген активтер, сондықтан белгілі бір қызметке тікелей және бір мәнді жатқызылған;</w:t>
      </w:r>
    </w:p>
    <w:bookmarkEnd w:id="74"/>
    <w:bookmarkStart w:name="z88" w:id="75"/>
    <w:p>
      <w:pPr>
        <w:spacing w:after="0"/>
        <w:ind w:left="0"/>
        <w:jc w:val="both"/>
      </w:pPr>
      <w:r>
        <w:rPr>
          <w:rFonts w:ascii="Times New Roman"/>
          <w:b w:val="false"/>
          <w:i w:val="false"/>
          <w:color w:val="000000"/>
          <w:sz w:val="28"/>
        </w:rPr>
        <w:t>
      48) қызметтерге тікелей шығындар – белгілі бір қызметпен тікелей себеп-салдарлық байланысы бар және сондықтан белгілі бір қызметке тікелей және бір мәнді жатқызылған шығындар;</w:t>
      </w:r>
    </w:p>
    <w:bookmarkEnd w:id="75"/>
    <w:bookmarkStart w:name="z89" w:id="76"/>
    <w:p>
      <w:pPr>
        <w:spacing w:after="0"/>
        <w:ind w:left="0"/>
        <w:jc w:val="both"/>
      </w:pPr>
      <w:r>
        <w:rPr>
          <w:rFonts w:ascii="Times New Roman"/>
          <w:b w:val="false"/>
          <w:i w:val="false"/>
          <w:color w:val="000000"/>
          <w:sz w:val="28"/>
        </w:rPr>
        <w:t>
      49) Лондон банкаралық нарығының мөлшерлемесі – жылдық пайыз ретінде көрсетілетін проценттерді есептеу кезеңінің бірінші күніне құны бойынша (немесе проценттерды төлеу күніне құны бойынша проценттерды есептеудің бастапқы кезеңі жағдайында не проценттерды есептеудің осындай кезеңі күні, не проценттік есептеудің алдындағы күні) алты айлық бір валюталық</w:t>
      </w:r>
    </w:p>
    <w:bookmarkEnd w:id="76"/>
    <w:bookmarkStart w:name="z90" w:id="77"/>
    <w:p>
      <w:pPr>
        <w:spacing w:after="0"/>
        <w:ind w:left="0"/>
        <w:jc w:val="both"/>
      </w:pPr>
      <w:r>
        <w:rPr>
          <w:rFonts w:ascii="Times New Roman"/>
          <w:b w:val="false"/>
          <w:i w:val="false"/>
          <w:color w:val="000000"/>
          <w:sz w:val="28"/>
        </w:rPr>
        <w:t>
      депозиттер бойынша Лондон банкаралық нарығындағы ұсыныс мөлшерлемесі;</w:t>
      </w:r>
    </w:p>
    <w:bookmarkEnd w:id="77"/>
    <w:bookmarkStart w:name="z91" w:id="78"/>
    <w:p>
      <w:pPr>
        <w:spacing w:after="0"/>
        <w:ind w:left="0"/>
        <w:jc w:val="both"/>
      </w:pPr>
      <w:r>
        <w:rPr>
          <w:rFonts w:ascii="Times New Roman"/>
          <w:b w:val="false"/>
          <w:i w:val="false"/>
          <w:color w:val="000000"/>
          <w:sz w:val="28"/>
        </w:rPr>
        <w:t>
      50) мәлімделген кезең – тұтынушының немесе субъектінің уақытша төмендету коэффицентін бекітуге өтінімінде көрсетілген кезең;</w:t>
      </w:r>
    </w:p>
    <w:bookmarkEnd w:id="78"/>
    <w:bookmarkStart w:name="z92" w:id="79"/>
    <w:p>
      <w:pPr>
        <w:spacing w:after="0"/>
        <w:ind w:left="0"/>
        <w:jc w:val="both"/>
      </w:pPr>
      <w:r>
        <w:rPr>
          <w:rFonts w:ascii="Times New Roman"/>
          <w:b w:val="false"/>
          <w:i w:val="false"/>
          <w:color w:val="000000"/>
          <w:sz w:val="28"/>
        </w:rPr>
        <w:t>
      51) менеджмент процестері – кәсіпорын қызметін талдауды, бүкіл кәсіпорын қызметінің тиімділігін арттыруға бағытталған іс-қимылдарды үйлестіруді қамтитын қызметтерді өндіру процестері;</w:t>
      </w:r>
    </w:p>
    <w:bookmarkEnd w:id="79"/>
    <w:bookmarkStart w:name="z93" w:id="80"/>
    <w:p>
      <w:pPr>
        <w:spacing w:after="0"/>
        <w:ind w:left="0"/>
        <w:jc w:val="both"/>
      </w:pPr>
      <w:r>
        <w:rPr>
          <w:rFonts w:ascii="Times New Roman"/>
          <w:b w:val="false"/>
          <w:i w:val="false"/>
          <w:color w:val="000000"/>
          <w:sz w:val="28"/>
        </w:rPr>
        <w:t>
      52) меншікті капитал – қатысушылардың немесе Субъекті акционерлерінің меншігіне жататын және қатысушыларға немесе Субъектінің акционерлеріне белгілі бір табыс алуға құқық беретін үлестердің немесе акциялардың белгілі бір санынан тұратын, сондай-ақ жинақталған бөлінбеген пайда капиталын және резервтік капиталды, есепті кезеңге Субъектінің баланстық деректері бойынша анықталатын қосымша төленген және қосымша төленбеген капиталды қамтитын капитал;</w:t>
      </w:r>
    </w:p>
    <w:bookmarkEnd w:id="80"/>
    <w:bookmarkStart w:name="z94" w:id="81"/>
    <w:p>
      <w:pPr>
        <w:spacing w:after="0"/>
        <w:ind w:left="0"/>
        <w:jc w:val="both"/>
      </w:pPr>
      <w:r>
        <w:rPr>
          <w:rFonts w:ascii="Times New Roman"/>
          <w:b w:val="false"/>
          <w:i w:val="false"/>
          <w:color w:val="000000"/>
          <w:sz w:val="28"/>
        </w:rPr>
        <w:t>
      53) меншікті қаражат – мемлекеттік-жекешелік әріптестік объектісін, оның ішінде концессия объектісін құру немесе реконструкциялау үшін пайдаланылатын мемлекеттік-жекешелік әріптестік субъектісінің, оның ішінде концессия субъектісінің ақшалай қаражаты (акционерлік (жарғылық) капитал, бөлінбеген пайдасы (таза кірісі) немесе амортизациялық аударымдары);</w:t>
      </w:r>
    </w:p>
    <w:bookmarkEnd w:id="81"/>
    <w:bookmarkStart w:name="z95" w:id="82"/>
    <w:p>
      <w:pPr>
        <w:spacing w:after="0"/>
        <w:ind w:left="0"/>
        <w:jc w:val="both"/>
      </w:pPr>
      <w:r>
        <w:rPr>
          <w:rFonts w:ascii="Times New Roman"/>
          <w:b w:val="false"/>
          <w:i w:val="false"/>
          <w:color w:val="000000"/>
          <w:sz w:val="28"/>
        </w:rPr>
        <w:t>
      54) мерзімі өткен кредиторлық берешек – шартқа сәйкес белгіленген мерзімде орындалмаған тұтынушының құбыр желісі ұйымы алдындағы қаржылық міндеттемелерінің, ақшалай борыштарының сомасы;</w:t>
      </w:r>
    </w:p>
    <w:bookmarkEnd w:id="82"/>
    <w:bookmarkStart w:name="z96" w:id="83"/>
    <w:p>
      <w:pPr>
        <w:spacing w:after="0"/>
        <w:ind w:left="0"/>
        <w:jc w:val="both"/>
      </w:pPr>
      <w:r>
        <w:rPr>
          <w:rFonts w:ascii="Times New Roman"/>
          <w:b w:val="false"/>
          <w:i w:val="false"/>
          <w:color w:val="000000"/>
          <w:sz w:val="28"/>
        </w:rPr>
        <w:t>
      55) негізделмеген кіріс – уәкілетті орган бекіткен тарифті асырып көрсету, оның ішінде көрсетілетін қызметтерді есепке алу аспабының көрсеткіштері, тұтыну көлемі, шамасы және нормалары бойынша құқыққа сыйымсыз есепке жазу және (немесе) тарифтік сметада көзделген амортизациялық аударымдар қаражатын мақсатсыз пайдалану, уәкілетті орган бекіткен мөлшердің бес пайызынан астамға тарифтік смета шығындарының баптарын орындамау, инвестициялық бағдарламаларды орындауға тарифтік сметада көзделген қаражатты игермеу немесе мақсатсыз пайдалану нәтижесінде субъект алған қосымша кіріс;</w:t>
      </w:r>
    </w:p>
    <w:bookmarkEnd w:id="83"/>
    <w:bookmarkStart w:name="z97" w:id="84"/>
    <w:p>
      <w:pPr>
        <w:spacing w:after="0"/>
        <w:ind w:left="0"/>
        <w:jc w:val="both"/>
      </w:pPr>
      <w:r>
        <w:rPr>
          <w:rFonts w:ascii="Times New Roman"/>
          <w:b w:val="false"/>
          <w:i w:val="false"/>
          <w:color w:val="000000"/>
          <w:sz w:val="28"/>
        </w:rPr>
        <w:t>
      56) негізгі құралдар объектілері – ғимараттардың, құрылыстардың, машиналар мен жабдықтардың, өлшеу және реттеуші аспаптар мен құрылғылардың, есептеу техникасының, көлік құралдарының, құрал-саймандардың, өндірістік және шаруашылық мүкәммал мен керек-жарақтардың; шаруашылық ішіндегі жолдардың және реттелетін қызметке тартылған және инвестицияланған капитал базасына енгізілген субъектінің негізгі құралдарының өзге де тиісті объектілерінің объектілері;</w:t>
      </w:r>
    </w:p>
    <w:bookmarkEnd w:id="84"/>
    <w:bookmarkStart w:name="z98" w:id="85"/>
    <w:p>
      <w:pPr>
        <w:spacing w:after="0"/>
        <w:ind w:left="0"/>
        <w:jc w:val="both"/>
      </w:pPr>
      <w:r>
        <w:rPr>
          <w:rFonts w:ascii="Times New Roman"/>
          <w:b w:val="false"/>
          <w:i w:val="false"/>
          <w:color w:val="000000"/>
          <w:sz w:val="28"/>
        </w:rPr>
        <w:t>
      57) операциялық қызмет – субъектінің табыс алу жөніндегі негізгі қызметі және инвестициялық және қаржылық қызметтен өзгеше өзге де қызмет;</w:t>
      </w:r>
    </w:p>
    <w:bookmarkEnd w:id="85"/>
    <w:bookmarkStart w:name="z99" w:id="86"/>
    <w:p>
      <w:pPr>
        <w:spacing w:after="0"/>
        <w:ind w:left="0"/>
        <w:jc w:val="both"/>
      </w:pPr>
      <w:r>
        <w:rPr>
          <w:rFonts w:ascii="Times New Roman"/>
          <w:b w:val="false"/>
          <w:i w:val="false"/>
          <w:color w:val="000000"/>
          <w:sz w:val="28"/>
        </w:rPr>
        <w:t>
      58) өтеу кестесі – тұтынушының труба құбыры ұйымының алдындағы, тұтынушының және труба құбыры ұйымы басшысының қолдарымен расталған мерзімі өткен кредиторлық берешегін өтеу кестесі;</w:t>
      </w:r>
    </w:p>
    <w:bookmarkEnd w:id="86"/>
    <w:bookmarkStart w:name="z100" w:id="87"/>
    <w:p>
      <w:pPr>
        <w:spacing w:after="0"/>
        <w:ind w:left="0"/>
        <w:jc w:val="both"/>
      </w:pPr>
      <w:r>
        <w:rPr>
          <w:rFonts w:ascii="Times New Roman"/>
          <w:b w:val="false"/>
          <w:i w:val="false"/>
          <w:color w:val="000000"/>
          <w:sz w:val="28"/>
        </w:rPr>
        <w:t>
      59) өндірістік процестер – өндіріске және қызметтер көрсетуге тікелей бағытталған процестер;</w:t>
      </w:r>
    </w:p>
    <w:bookmarkEnd w:id="87"/>
    <w:bookmarkStart w:name="z101" w:id="88"/>
    <w:p>
      <w:pPr>
        <w:spacing w:after="0"/>
        <w:ind w:left="0"/>
        <w:jc w:val="both"/>
      </w:pPr>
      <w:r>
        <w:rPr>
          <w:rFonts w:ascii="Times New Roman"/>
          <w:b w:val="false"/>
          <w:i w:val="false"/>
          <w:color w:val="000000"/>
          <w:sz w:val="28"/>
        </w:rPr>
        <w:t>
      60) өтінім – субъектінің уәкілетті органға тарифті бекіту туралы өтініші;</w:t>
      </w:r>
    </w:p>
    <w:bookmarkEnd w:id="88"/>
    <w:bookmarkStart w:name="z102" w:id="89"/>
    <w:p>
      <w:pPr>
        <w:spacing w:after="0"/>
        <w:ind w:left="0"/>
        <w:jc w:val="both"/>
      </w:pPr>
      <w:r>
        <w:rPr>
          <w:rFonts w:ascii="Times New Roman"/>
          <w:b w:val="false"/>
          <w:i w:val="false"/>
          <w:color w:val="000000"/>
          <w:sz w:val="28"/>
        </w:rPr>
        <w:t>
      61) пайданың жол берілетін деңгейі – табиғи монополия субъектісінің (бұдан әрі – субъект) реттеліп көрсетілетін қызметті ұсыну бойынша тиімді жұмыс істеуі үшін алу құқығына ие, тарифтің құрамына кіретін және реттеліп көрсетілетін қызметті ұсыну кезінде тартылған активтерінің баланстық немесе қайта бағаланған құнын және бекітілген инвестициялық бағдарламаны іске асыру үшін қажетті пайда мөлшерлемесі ескеріле отырып айқындалатын және Тарифтерді қалыптастыру осы Қағидаларға сәйкес Субъект пайдасының жол берілетін деңгейін айқындау қағидаларына сәйкес есептелетін пайда (таза кіріс);</w:t>
      </w:r>
    </w:p>
    <w:bookmarkEnd w:id="89"/>
    <w:bookmarkStart w:name="z103" w:id="90"/>
    <w:p>
      <w:pPr>
        <w:spacing w:after="0"/>
        <w:ind w:left="0"/>
        <w:jc w:val="both"/>
      </w:pPr>
      <w:r>
        <w:rPr>
          <w:rFonts w:ascii="Times New Roman"/>
          <w:b w:val="false"/>
          <w:i w:val="false"/>
          <w:color w:val="000000"/>
          <w:sz w:val="28"/>
        </w:rPr>
        <w:t>
      62) реттеліп көрсетілетін қызметтер – табиғи монополиялар салаларындағы субъектілер ұсынатын және уәкілетті органның мемлекеттік реттеуіне жататын тауарлар, жұмыстар, көрсетілетін қызметтер;</w:t>
      </w:r>
    </w:p>
    <w:bookmarkEnd w:id="90"/>
    <w:bookmarkStart w:name="z104" w:id="91"/>
    <w:p>
      <w:pPr>
        <w:spacing w:after="0"/>
        <w:ind w:left="0"/>
        <w:jc w:val="both"/>
      </w:pPr>
      <w:r>
        <w:rPr>
          <w:rFonts w:ascii="Times New Roman"/>
          <w:b w:val="false"/>
          <w:i w:val="false"/>
          <w:color w:val="000000"/>
          <w:sz w:val="28"/>
        </w:rPr>
        <w:t>
      63) реттеліп көрсетілетін қызметтердің сапасы мен сенімділік көрсеткіштері – тұтынушыларға реттеліп көрсетілетін қызметтерді ұсыну процесінің технологиялық және өзге де объективті параметрлерін қамтитын реттеліп көрсетілетін қызметтерді бағалау, оның ішінде тәуелсіз сыртқы бағалауға жататын өлшемшарттарының жиынтығы;</w:t>
      </w:r>
    </w:p>
    <w:bookmarkEnd w:id="91"/>
    <w:bookmarkStart w:name="z105" w:id="92"/>
    <w:p>
      <w:pPr>
        <w:spacing w:after="0"/>
        <w:ind w:left="0"/>
        <w:jc w:val="both"/>
      </w:pPr>
      <w:r>
        <w:rPr>
          <w:rFonts w:ascii="Times New Roman"/>
          <w:b w:val="false"/>
          <w:i w:val="false"/>
          <w:color w:val="000000"/>
          <w:sz w:val="28"/>
        </w:rPr>
        <w:t>
       64) субъектілер қызметінің тиімділік көрсеткіштері – субъект қызметі нәтижелері мен тарифті қалыптастыру кезінде ескерілетін оның экономикалық, басқарушылық, өндірістік шығындарының арақатынасы;</w:t>
      </w:r>
    </w:p>
    <w:bookmarkEnd w:id="92"/>
    <w:bookmarkStart w:name="z106" w:id="93"/>
    <w:p>
      <w:pPr>
        <w:spacing w:after="0"/>
        <w:ind w:left="0"/>
        <w:jc w:val="both"/>
      </w:pPr>
      <w:r>
        <w:rPr>
          <w:rFonts w:ascii="Times New Roman"/>
          <w:b w:val="false"/>
          <w:i w:val="false"/>
          <w:color w:val="000000"/>
          <w:sz w:val="28"/>
        </w:rPr>
        <w:t>
      65) салалық Х-фактор – Әдістемеге сәйкес тиісті салаға жатқызылған есептеу фомуласында табиғи монополия саласындағы субъектінің реттеліп көрсетілетін қызметіне арналған тарифті есептеу формуласында ескеру мақсатында уәкілетті орган бекіткен экономиканың факторлық өнімділігіне қатысты саланың факторлық өнімділігінің өсу қарқынын сипаттайтын саланың тиімділік көрсеткіші;</w:t>
      </w:r>
    </w:p>
    <w:bookmarkEnd w:id="93"/>
    <w:bookmarkStart w:name="z107" w:id="94"/>
    <w:p>
      <w:pPr>
        <w:spacing w:after="0"/>
        <w:ind w:left="0"/>
        <w:jc w:val="both"/>
      </w:pPr>
      <w:r>
        <w:rPr>
          <w:rFonts w:ascii="Times New Roman"/>
          <w:b w:val="false"/>
          <w:i w:val="false"/>
          <w:color w:val="000000"/>
          <w:sz w:val="28"/>
        </w:rPr>
        <w:t>
      66) салалық мемлекеттік орган – уәкілетті органды қоспағанда, тұтынушыны қызметін тұтынушы қызметін жүзеге асыратын мемлекеттік басқару саласына (аясына) басшылықты жүзеге асыратын Қазақстан Республикасының мемлекеттік органы;</w:t>
      </w:r>
    </w:p>
    <w:bookmarkEnd w:id="94"/>
    <w:bookmarkStart w:name="z108" w:id="95"/>
    <w:p>
      <w:pPr>
        <w:spacing w:after="0"/>
        <w:ind w:left="0"/>
        <w:jc w:val="both"/>
      </w:pPr>
      <w:r>
        <w:rPr>
          <w:rFonts w:ascii="Times New Roman"/>
          <w:b w:val="false"/>
          <w:i w:val="false"/>
          <w:color w:val="000000"/>
          <w:sz w:val="28"/>
        </w:rPr>
        <w:t>
      67) саланың факторлық өнімділігі – қолданыстағы өндіріс факторларын (еңбекті, капиталды) тиімді пайдалану (қосымша кеңейтусіз) арқылы қол жеткізілген саланың өнімділігі;</w:t>
      </w:r>
    </w:p>
    <w:bookmarkEnd w:id="95"/>
    <w:bookmarkStart w:name="z109" w:id="96"/>
    <w:p>
      <w:pPr>
        <w:spacing w:after="0"/>
        <w:ind w:left="0"/>
        <w:jc w:val="both"/>
      </w:pPr>
      <w:r>
        <w:rPr>
          <w:rFonts w:ascii="Times New Roman"/>
          <w:b w:val="false"/>
          <w:i w:val="false"/>
          <w:color w:val="000000"/>
          <w:sz w:val="28"/>
        </w:rPr>
        <w:t>
      68) стандартты ауытқу – Әдістемеге сәйкес уәкілетті орган айқынған орташа мәнге қатысты деректердің шашыраңқылығын сипаттайтын статистикалық шама;</w:t>
      </w:r>
    </w:p>
    <w:bookmarkEnd w:id="96"/>
    <w:bookmarkStart w:name="z110" w:id="97"/>
    <w:p>
      <w:pPr>
        <w:spacing w:after="0"/>
        <w:ind w:left="0"/>
        <w:jc w:val="both"/>
      </w:pPr>
      <w:r>
        <w:rPr>
          <w:rFonts w:ascii="Times New Roman"/>
          <w:b w:val="false"/>
          <w:i w:val="false"/>
          <w:color w:val="000000"/>
          <w:sz w:val="28"/>
        </w:rPr>
        <w:t>
      69) су берудің механикаландырылған тәсілі – су көздерінен су көтеру (сорғылар) немесе машиналық (механикалық көтеру) механизмдер арқылы су берілетін тәсіл;</w:t>
      </w:r>
    </w:p>
    <w:bookmarkEnd w:id="97"/>
    <w:bookmarkStart w:name="z111" w:id="98"/>
    <w:p>
      <w:pPr>
        <w:spacing w:after="0"/>
        <w:ind w:left="0"/>
        <w:jc w:val="both"/>
      </w:pPr>
      <w:r>
        <w:rPr>
          <w:rFonts w:ascii="Times New Roman"/>
          <w:b w:val="false"/>
          <w:i w:val="false"/>
          <w:color w:val="000000"/>
          <w:sz w:val="28"/>
        </w:rPr>
        <w:t>
      70) су берудің өзағар тәсілі – су көтеру (сорғыларды) немесе машиналық механизмдерін (механикалық көтеру) қолданусыз, гравитациялық күштерді пайдалану негізінде су алу мен таратуға мүмкіндік беретін жүйелер бойынша су беру;</w:t>
      </w:r>
    </w:p>
    <w:bookmarkEnd w:id="98"/>
    <w:bookmarkStart w:name="z112" w:id="99"/>
    <w:p>
      <w:pPr>
        <w:spacing w:after="0"/>
        <w:ind w:left="0"/>
        <w:jc w:val="both"/>
      </w:pPr>
      <w:r>
        <w:rPr>
          <w:rFonts w:ascii="Times New Roman"/>
          <w:b w:val="false"/>
          <w:i w:val="false"/>
          <w:color w:val="000000"/>
          <w:sz w:val="28"/>
        </w:rPr>
        <w:t>
      71) суармалау нормалары – вегетациялық кезеңде суармалау алаңының гектарына берілетін су көлемі ( бұдан әрі -текше метр/га);</w:t>
      </w:r>
    </w:p>
    <w:bookmarkEnd w:id="99"/>
    <w:bookmarkStart w:name="z113" w:id="100"/>
    <w:p>
      <w:pPr>
        <w:spacing w:after="0"/>
        <w:ind w:left="0"/>
        <w:jc w:val="both"/>
      </w:pPr>
      <w:r>
        <w:rPr>
          <w:rFonts w:ascii="Times New Roman"/>
          <w:b w:val="false"/>
          <w:i w:val="false"/>
          <w:color w:val="000000"/>
          <w:sz w:val="28"/>
        </w:rPr>
        <w:t>
      72) су беру тәсілі – өзағар, механикаландырылған;</w:t>
      </w:r>
    </w:p>
    <w:bookmarkEnd w:id="100"/>
    <w:bookmarkStart w:name="z114" w:id="101"/>
    <w:p>
      <w:pPr>
        <w:spacing w:after="0"/>
        <w:ind w:left="0"/>
        <w:jc w:val="both"/>
      </w:pPr>
      <w:r>
        <w:rPr>
          <w:rFonts w:ascii="Times New Roman"/>
          <w:b w:val="false"/>
          <w:i w:val="false"/>
          <w:color w:val="000000"/>
          <w:sz w:val="28"/>
        </w:rPr>
        <w:t>
      73) субъектінің реттеліп көрсетілетін қызметтері –мемлекеттік-жекешелік әріптестік субъектісі ұсынатын қызметтер;</w:t>
      </w:r>
    </w:p>
    <w:bookmarkEnd w:id="101"/>
    <w:bookmarkStart w:name="z115" w:id="102"/>
    <w:p>
      <w:pPr>
        <w:spacing w:after="0"/>
        <w:ind w:left="0"/>
        <w:jc w:val="both"/>
      </w:pPr>
      <w:r>
        <w:rPr>
          <w:rFonts w:ascii="Times New Roman"/>
          <w:b w:val="false"/>
          <w:i w:val="false"/>
          <w:color w:val="000000"/>
          <w:sz w:val="28"/>
        </w:rPr>
        <w:t>
      74) суды каналдар арқылы беру қызметі – суды сутартқыштар (каналдар, құбыржолдар) арқылы тасымалдау мен бөлу және оны су пайдаланушыларға;</w:t>
      </w:r>
    </w:p>
    <w:bookmarkEnd w:id="102"/>
    <w:bookmarkStart w:name="z116" w:id="103"/>
    <w:p>
      <w:pPr>
        <w:spacing w:after="0"/>
        <w:ind w:left="0"/>
        <w:jc w:val="both"/>
      </w:pPr>
      <w:r>
        <w:rPr>
          <w:rFonts w:ascii="Times New Roman"/>
          <w:b w:val="false"/>
          <w:i w:val="false"/>
          <w:color w:val="000000"/>
          <w:sz w:val="28"/>
        </w:rPr>
        <w:t>
      75) сыртқы рейд – гидротехникалық құрылысжайлармен қорғалмаған рейдтер;</w:t>
      </w:r>
    </w:p>
    <w:bookmarkEnd w:id="103"/>
    <w:bookmarkStart w:name="z117" w:id="104"/>
    <w:p>
      <w:pPr>
        <w:spacing w:after="0"/>
        <w:ind w:left="0"/>
        <w:jc w:val="both"/>
      </w:pPr>
      <w:r>
        <w:rPr>
          <w:rFonts w:ascii="Times New Roman"/>
          <w:b w:val="false"/>
          <w:i w:val="false"/>
          <w:color w:val="000000"/>
          <w:sz w:val="28"/>
        </w:rPr>
        <w:t>
      76) стратегиялық тауарлар:</w:t>
      </w:r>
    </w:p>
    <w:bookmarkEnd w:id="104"/>
    <w:bookmarkStart w:name="z118" w:id="105"/>
    <w:p>
      <w:pPr>
        <w:spacing w:after="0"/>
        <w:ind w:left="0"/>
        <w:jc w:val="both"/>
      </w:pPr>
      <w:r>
        <w:rPr>
          <w:rFonts w:ascii="Times New Roman"/>
          <w:b w:val="false"/>
          <w:i w:val="false"/>
          <w:color w:val="000000"/>
          <w:sz w:val="28"/>
        </w:rPr>
        <w:t>
      электр энергиясы шығындардың орнын толтыру үшін – суды каналдар арқылы беру және тірек гидротехникалық құрылысжайларының көмегімен жерүсті ағынын реттеу қызметтерін көрсететін субъектілер үшін электр қуатының жүктемені көтеруге дайындығын қамтамасыз ету жөніндегі қызметті ескере отырып;</w:t>
      </w:r>
    </w:p>
    <w:bookmarkEnd w:id="105"/>
    <w:bookmarkStart w:name="z119" w:id="106"/>
    <w:p>
      <w:pPr>
        <w:spacing w:after="0"/>
        <w:ind w:left="0"/>
        <w:jc w:val="both"/>
      </w:pPr>
      <w:r>
        <w:rPr>
          <w:rFonts w:ascii="Times New Roman"/>
          <w:b w:val="false"/>
          <w:i w:val="false"/>
          <w:color w:val="000000"/>
          <w:sz w:val="28"/>
        </w:rPr>
        <w:t>
      су – суды каналдар арқылы беру және тірек гидротехникалық құрылысжайларының көмегімен жерүсті ағынын реттеу қызметтерін көрсететін субъектілер үшін;</w:t>
      </w:r>
    </w:p>
    <w:bookmarkEnd w:id="106"/>
    <w:bookmarkStart w:name="z120" w:id="107"/>
    <w:p>
      <w:pPr>
        <w:spacing w:after="0"/>
        <w:ind w:left="0"/>
        <w:jc w:val="both"/>
      </w:pPr>
      <w:r>
        <w:rPr>
          <w:rFonts w:ascii="Times New Roman"/>
          <w:b w:val="false"/>
          <w:i w:val="false"/>
          <w:color w:val="000000"/>
          <w:sz w:val="28"/>
        </w:rPr>
        <w:t>
      77) табиғи монополия – тауарлардың, жұмыстардың, көрсетілетін қызметтердің белгілі бір түрін өндіру мен ұсынудың технологиялық ерекшеліктеріне байланысты тауарлардың, жұмыстардың, көрсетілетін қызметтердің осы түріне сұранысты қанағаттандыру үшін бәсекелестік жағдайлар жасау мүмкін болмайтын немесе экономикалық жағынан тиімсіз болатын тауарлар, жұмыстар, көрсетілетін қызметтер нарығының жай-күйі;</w:t>
      </w:r>
    </w:p>
    <w:bookmarkEnd w:id="107"/>
    <w:bookmarkStart w:name="z121" w:id="108"/>
    <w:p>
      <w:pPr>
        <w:spacing w:after="0"/>
        <w:ind w:left="0"/>
        <w:jc w:val="both"/>
      </w:pPr>
      <w:r>
        <w:rPr>
          <w:rFonts w:ascii="Times New Roman"/>
          <w:b w:val="false"/>
          <w:i w:val="false"/>
          <w:color w:val="000000"/>
          <w:sz w:val="28"/>
        </w:rPr>
        <w:t>
      78) табиғи монополия саласының тарифтік реттеу әдісі – тарифті қалыптастыру кезінде қолданылатын әдіс;</w:t>
      </w:r>
    </w:p>
    <w:bookmarkEnd w:id="108"/>
    <w:bookmarkStart w:name="z122" w:id="109"/>
    <w:p>
      <w:pPr>
        <w:spacing w:after="0"/>
        <w:ind w:left="0"/>
        <w:jc w:val="both"/>
      </w:pPr>
      <w:r>
        <w:rPr>
          <w:rFonts w:ascii="Times New Roman"/>
          <w:b w:val="false"/>
          <w:i w:val="false"/>
          <w:color w:val="000000"/>
          <w:sz w:val="28"/>
        </w:rPr>
        <w:t>
      79) табиғи монополия субъектісі – тұтынушыларға реттеліп көрсетілетін қызметтерді ұсынатын дара кәсіпкер немесе заңды тұлға;</w:t>
      </w:r>
    </w:p>
    <w:bookmarkEnd w:id="109"/>
    <w:bookmarkStart w:name="z123" w:id="110"/>
    <w:p>
      <w:pPr>
        <w:spacing w:after="0"/>
        <w:ind w:left="0"/>
        <w:jc w:val="both"/>
      </w:pPr>
      <w:r>
        <w:rPr>
          <w:rFonts w:ascii="Times New Roman"/>
          <w:b w:val="false"/>
          <w:i w:val="false"/>
          <w:color w:val="000000"/>
          <w:sz w:val="28"/>
        </w:rPr>
        <w:t>
      80) тариф – реттеліп көрсетілетін қызмет құнының ақшалай мәні;</w:t>
      </w:r>
    </w:p>
    <w:bookmarkEnd w:id="110"/>
    <w:bookmarkStart w:name="z124" w:id="111"/>
    <w:p>
      <w:pPr>
        <w:spacing w:after="0"/>
        <w:ind w:left="0"/>
        <w:jc w:val="both"/>
      </w:pPr>
      <w:r>
        <w:rPr>
          <w:rFonts w:ascii="Times New Roman"/>
          <w:b w:val="false"/>
          <w:i w:val="false"/>
          <w:color w:val="000000"/>
          <w:sz w:val="28"/>
        </w:rPr>
        <w:t>
      81) тарифке немесе оның шектi деңгейiне енгiзiлетiн пайданы шектеу – инвестициялық бағдарламаны іске асыру үшін қажетті қаражатты ескере отырып, белгіленген осы Қағидаларда айқындалған пайда шамасының шегін белгілеу;</w:t>
      </w:r>
    </w:p>
    <w:bookmarkEnd w:id="111"/>
    <w:bookmarkStart w:name="z125" w:id="112"/>
    <w:p>
      <w:pPr>
        <w:spacing w:after="0"/>
        <w:ind w:left="0"/>
        <w:jc w:val="both"/>
      </w:pPr>
      <w:r>
        <w:rPr>
          <w:rFonts w:ascii="Times New Roman"/>
          <w:b w:val="false"/>
          <w:i w:val="false"/>
          <w:color w:val="000000"/>
          <w:sz w:val="28"/>
        </w:rPr>
        <w:t>
      82) тарифті саралау – тұтынудың, оның ішінде тұтынушылар тобының шарттарына қарай тарифтің әртүрлі деңгейін белгілеу;</w:t>
      </w:r>
    </w:p>
    <w:bookmarkEnd w:id="112"/>
    <w:bookmarkStart w:name="z126" w:id="113"/>
    <w:p>
      <w:pPr>
        <w:spacing w:after="0"/>
        <w:ind w:left="0"/>
        <w:jc w:val="both"/>
      </w:pPr>
      <w:r>
        <w:rPr>
          <w:rFonts w:ascii="Times New Roman"/>
          <w:b w:val="false"/>
          <w:i w:val="false"/>
          <w:color w:val="000000"/>
          <w:sz w:val="28"/>
        </w:rPr>
        <w:t>
      83) тарифтік кіріс – субъектінің уәкілетті орган бекіткен тариф бойынша реттеліп көрсетілетін қызметтерді көрсетуден алған кірісі;</w:t>
      </w:r>
    </w:p>
    <w:bookmarkEnd w:id="113"/>
    <w:bookmarkStart w:name="z127" w:id="114"/>
    <w:p>
      <w:pPr>
        <w:spacing w:after="0"/>
        <w:ind w:left="0"/>
        <w:jc w:val="both"/>
      </w:pPr>
      <w:r>
        <w:rPr>
          <w:rFonts w:ascii="Times New Roman"/>
          <w:b w:val="false"/>
          <w:i w:val="false"/>
          <w:color w:val="000000"/>
          <w:sz w:val="28"/>
        </w:rPr>
        <w:t>
      84) тарифтік реттеудің шығындық әдісі – субъектінің баптар бойынша айқындалған, экономикалық негізделген шығындарына және пайдасына қарай тарифті қалыптастыру әдісі;</w:t>
      </w:r>
    </w:p>
    <w:bookmarkEnd w:id="114"/>
    <w:bookmarkStart w:name="z128" w:id="115"/>
    <w:p>
      <w:pPr>
        <w:spacing w:after="0"/>
        <w:ind w:left="0"/>
        <w:jc w:val="both"/>
      </w:pPr>
      <w:r>
        <w:rPr>
          <w:rFonts w:ascii="Times New Roman"/>
          <w:b w:val="false"/>
          <w:i w:val="false"/>
          <w:color w:val="000000"/>
          <w:sz w:val="28"/>
        </w:rPr>
        <w:t>
      85) тарифтік сметаның орындалуы туралы есепті талдау – бұл субъектінің есепті кезең үшін негіздеуші материалдар мен растайтын құжаттарды тексеру нәтижелері бойынша уәкілетті орган түзеткен мәндермен бірге тарифтік сметаның орындалуы туралы есепте ұсынған шығындар баптарының, пайданың, көрсетілген реттеліп көрсетілетін қызмет көлемінің, тариф мөлшерінің нақты мәндерін бекітілген тарифтік сметада ұсынылған шығындардың, пайда баптарының, көрсетілген реттеліп көрсетілетін қызмет көлемінің, тариф мөлшерінің көрсеткіштерімен талдауды, бекітілген тарифтік сметаның шығындар баптарының орындалмауының нақты себептерін, оның ішінде шығындарды үнемдеу (болған кезде), уәкілетті орган есепке енгізетін өзгерістер мен нақтылауды негіздеуді (болған кезде) көздейтін процесс, уақытша өтемдік тарифті енгізу үшін негіздердің болуы немесе болмауы туралы тұжырымдар;</w:t>
      </w:r>
    </w:p>
    <w:bookmarkEnd w:id="115"/>
    <w:bookmarkStart w:name="z129" w:id="116"/>
    <w:p>
      <w:pPr>
        <w:spacing w:after="0"/>
        <w:ind w:left="0"/>
        <w:jc w:val="both"/>
      </w:pPr>
      <w:r>
        <w:rPr>
          <w:rFonts w:ascii="Times New Roman"/>
          <w:b w:val="false"/>
          <w:i w:val="false"/>
          <w:color w:val="000000"/>
          <w:sz w:val="28"/>
        </w:rPr>
        <w:t>
      86) тарифтік реттеудің ынталандыру әдісі – реттеліп көрсетілетін қызметтердің сапа мен сенімділік көрсеткіштерін сақтауға және субъектілер қызметінің тиімділік көрсеткіштеріне қол жеткізілуіне қарай тарифті қалыптастыру әдісі;</w:t>
      </w:r>
    </w:p>
    <w:bookmarkEnd w:id="116"/>
    <w:bookmarkStart w:name="z130" w:id="117"/>
    <w:p>
      <w:pPr>
        <w:spacing w:after="0"/>
        <w:ind w:left="0"/>
        <w:jc w:val="both"/>
      </w:pPr>
      <w:r>
        <w:rPr>
          <w:rFonts w:ascii="Times New Roman"/>
          <w:b w:val="false"/>
          <w:i w:val="false"/>
          <w:color w:val="000000"/>
          <w:sz w:val="28"/>
        </w:rPr>
        <w:t>
      87) тарифтік учаске – шекарасында тұтынушылардың бір тобының шегінде суды беруге арналған бірыңғай тариф бекітілетін және қолданылатын арнаның учаскесі;</w:t>
      </w:r>
    </w:p>
    <w:bookmarkEnd w:id="117"/>
    <w:bookmarkStart w:name="z131" w:id="118"/>
    <w:p>
      <w:pPr>
        <w:spacing w:after="0"/>
        <w:ind w:left="0"/>
        <w:jc w:val="both"/>
      </w:pPr>
      <w:r>
        <w:rPr>
          <w:rFonts w:ascii="Times New Roman"/>
          <w:b w:val="false"/>
          <w:i w:val="false"/>
          <w:color w:val="000000"/>
          <w:sz w:val="28"/>
        </w:rPr>
        <w:t>
      88) тарифтің шығын бөлігі – тарифті айқындау кезінде ескерілетін, субъектінің көрсетілетін қызметтер ұсынуына байланысты шығындар жиынтығы. Осы шығындар реттеліп көрсетілетін қызметтің өзіндік құнынан және кезең шығыстарынан (жалпы және әкімшілік шығыстар, сату жөніндегі шығыстар, сыйақылар төлеу жөніндегі шығыстар) тұрады;</w:t>
      </w:r>
    </w:p>
    <w:bookmarkEnd w:id="118"/>
    <w:bookmarkStart w:name="z132" w:id="119"/>
    <w:p>
      <w:pPr>
        <w:spacing w:after="0"/>
        <w:ind w:left="0"/>
        <w:jc w:val="both"/>
      </w:pPr>
      <w:r>
        <w:rPr>
          <w:rFonts w:ascii="Times New Roman"/>
          <w:b w:val="false"/>
          <w:i w:val="false"/>
          <w:color w:val="000000"/>
          <w:sz w:val="28"/>
        </w:rPr>
        <w:t>
      89) тарифтің шығын бөлігіне енгізілетін шығын түрлерін шектеу – тарифтi және тарифтiк сметаларды бекiту кезінде ескерілмейтін шығыстар тізбесін белгілеу;</w:t>
      </w:r>
    </w:p>
    <w:bookmarkEnd w:id="119"/>
    <w:bookmarkStart w:name="z133" w:id="120"/>
    <w:p>
      <w:pPr>
        <w:spacing w:after="0"/>
        <w:ind w:left="0"/>
        <w:jc w:val="both"/>
      </w:pPr>
      <w:r>
        <w:rPr>
          <w:rFonts w:ascii="Times New Roman"/>
          <w:b w:val="false"/>
          <w:i w:val="false"/>
          <w:color w:val="000000"/>
          <w:sz w:val="28"/>
        </w:rPr>
        <w:t>
      90) тарифтің болжамды индексі – тарифтің болжамды деңгейін оның болжамын есептеу жолымен айқындайтын көрсеткіш;</w:t>
      </w:r>
    </w:p>
    <w:bookmarkEnd w:id="120"/>
    <w:bookmarkStart w:name="z134" w:id="121"/>
    <w:p>
      <w:pPr>
        <w:spacing w:after="0"/>
        <w:ind w:left="0"/>
        <w:jc w:val="both"/>
      </w:pPr>
      <w:r>
        <w:rPr>
          <w:rFonts w:ascii="Times New Roman"/>
          <w:b w:val="false"/>
          <w:i w:val="false"/>
          <w:color w:val="000000"/>
          <w:sz w:val="28"/>
        </w:rPr>
        <w:t>
      91) тартылған активтер – негізгі құралдар мен материалдық емес активтерді қамтитын қызметтер (қызметтер) ұсыну үшін пайдаланылатын субъектінің активтері;</w:t>
      </w:r>
    </w:p>
    <w:bookmarkEnd w:id="121"/>
    <w:bookmarkStart w:name="z135" w:id="122"/>
    <w:p>
      <w:pPr>
        <w:spacing w:after="0"/>
        <w:ind w:left="0"/>
        <w:jc w:val="both"/>
      </w:pPr>
      <w:r>
        <w:rPr>
          <w:rFonts w:ascii="Times New Roman"/>
          <w:b w:val="false"/>
          <w:i w:val="false"/>
          <w:color w:val="000000"/>
          <w:sz w:val="28"/>
        </w:rPr>
        <w:t>
      92) тартылған активтердің реттелетін базасы – Субъектінің жеке меншігіндегі және (немесе) Субъект табыс алуға құқығы бар қызметтерді (тауарларды, жұмыстарды) өндірген және ұсынған кезде пайдаланатын активтердің реттелетін құны;</w:t>
      </w:r>
    </w:p>
    <w:bookmarkEnd w:id="122"/>
    <w:bookmarkStart w:name="z136" w:id="123"/>
    <w:p>
      <w:pPr>
        <w:spacing w:after="0"/>
        <w:ind w:left="0"/>
        <w:jc w:val="both"/>
      </w:pPr>
      <w:r>
        <w:rPr>
          <w:rFonts w:ascii="Times New Roman"/>
          <w:b w:val="false"/>
          <w:i w:val="false"/>
          <w:color w:val="000000"/>
          <w:sz w:val="28"/>
        </w:rPr>
        <w:t>
      93) тұтынушы – реттеліп көрсетілетін қызметтерді пайдаланатын немесе пайдалану ниеті бар жеке немесе заңды тұлға;</w:t>
      </w:r>
    </w:p>
    <w:bookmarkEnd w:id="123"/>
    <w:bookmarkStart w:name="z137" w:id="124"/>
    <w:p>
      <w:pPr>
        <w:spacing w:after="0"/>
        <w:ind w:left="0"/>
        <w:jc w:val="both"/>
      </w:pPr>
      <w:r>
        <w:rPr>
          <w:rFonts w:ascii="Times New Roman"/>
          <w:b w:val="false"/>
          <w:i w:val="false"/>
          <w:color w:val="000000"/>
          <w:sz w:val="28"/>
        </w:rPr>
        <w:t>
      94) тұтынушылар топтары – тұтыну мақсатына және (немесе) тәсіліне байланысты топтастырылған субъектінің реттеліп көрсетілетін қызметін тұтынушылар;</w:t>
      </w:r>
    </w:p>
    <w:bookmarkEnd w:id="124"/>
    <w:bookmarkStart w:name="z138" w:id="125"/>
    <w:p>
      <w:pPr>
        <w:spacing w:after="0"/>
        <w:ind w:left="0"/>
        <w:jc w:val="both"/>
      </w:pPr>
      <w:r>
        <w:rPr>
          <w:rFonts w:ascii="Times New Roman"/>
          <w:b w:val="false"/>
          <w:i w:val="false"/>
          <w:color w:val="000000"/>
          <w:sz w:val="28"/>
        </w:rPr>
        <w:t>
      95) уақытша өтемдік тариф – тұтынушыларға қаражатты қайтару мақсатында уәкілетті орган белгілі бір мерзімге бекітетін тариф;</w:t>
      </w:r>
    </w:p>
    <w:bookmarkEnd w:id="125"/>
    <w:bookmarkStart w:name="z139" w:id="126"/>
    <w:p>
      <w:pPr>
        <w:spacing w:after="0"/>
        <w:ind w:left="0"/>
        <w:jc w:val="both"/>
      </w:pPr>
      <w:r>
        <w:rPr>
          <w:rFonts w:ascii="Times New Roman"/>
          <w:b w:val="false"/>
          <w:i w:val="false"/>
          <w:color w:val="000000"/>
          <w:sz w:val="28"/>
        </w:rPr>
        <w:t>
      96) уақытша төмендету коэффициенті – тұтынушылар мен субъектінің мүдделерін қорғау мақсатында уәкілетті орган бекіткен және тарифке қолданылатын шама;</w:t>
      </w:r>
    </w:p>
    <w:bookmarkEnd w:id="126"/>
    <w:bookmarkStart w:name="z140" w:id="127"/>
    <w:p>
      <w:pPr>
        <w:spacing w:after="0"/>
        <w:ind w:left="0"/>
        <w:jc w:val="both"/>
      </w:pPr>
      <w:r>
        <w:rPr>
          <w:rFonts w:ascii="Times New Roman"/>
          <w:b w:val="false"/>
          <w:i w:val="false"/>
          <w:color w:val="000000"/>
          <w:sz w:val="28"/>
        </w:rPr>
        <w:t>
      97) уәкілетті орган – Қазақстан Республикасы Су ресурстары және ирригация министрлігі;</w:t>
      </w:r>
    </w:p>
    <w:bookmarkEnd w:id="127"/>
    <w:bookmarkStart w:name="z141" w:id="128"/>
    <w:p>
      <w:pPr>
        <w:spacing w:after="0"/>
        <w:ind w:left="0"/>
        <w:jc w:val="both"/>
      </w:pPr>
      <w:r>
        <w:rPr>
          <w:rFonts w:ascii="Times New Roman"/>
          <w:b w:val="false"/>
          <w:i w:val="false"/>
          <w:color w:val="000000"/>
          <w:sz w:val="28"/>
        </w:rPr>
        <w:t>
      98) халықаралық қаржы ұйымдарының қарыздары – қарыз шарты негізінде не вексельдер, облигациялар, басқа да бағалы қағаздар және халықаралық қаржы ұйымдарының өзге де ақшалай міндеттемелері түрінде халықаралық қаржы ұйымдары берген қарыздар;</w:t>
      </w:r>
    </w:p>
    <w:bookmarkEnd w:id="128"/>
    <w:bookmarkStart w:name="z142" w:id="129"/>
    <w:p>
      <w:pPr>
        <w:spacing w:after="0"/>
        <w:ind w:left="0"/>
        <w:jc w:val="both"/>
      </w:pPr>
      <w:r>
        <w:rPr>
          <w:rFonts w:ascii="Times New Roman"/>
          <w:b w:val="false"/>
          <w:i w:val="false"/>
          <w:color w:val="000000"/>
          <w:sz w:val="28"/>
        </w:rPr>
        <w:t>
      99) шартты-ауыспалы шығындар – шартты-ауыспалы санатқа енгізілмеген, электр және жылу энергиясын құрамдастырылған өндіруге арналған шығындар;</w:t>
      </w:r>
    </w:p>
    <w:bookmarkEnd w:id="129"/>
    <w:bookmarkStart w:name="z143" w:id="130"/>
    <w:p>
      <w:pPr>
        <w:spacing w:after="0"/>
        <w:ind w:left="0"/>
        <w:jc w:val="both"/>
      </w:pPr>
      <w:r>
        <w:rPr>
          <w:rFonts w:ascii="Times New Roman"/>
          <w:b w:val="false"/>
          <w:i w:val="false"/>
          <w:color w:val="000000"/>
          <w:sz w:val="28"/>
        </w:rPr>
        <w:t>
      100) шығыс мөлшерлемесі – өндірістік операциялар өлшеуішінің бірлігіне келетін шығындар шамасы;</w:t>
      </w:r>
    </w:p>
    <w:bookmarkEnd w:id="130"/>
    <w:bookmarkStart w:name="z144" w:id="131"/>
    <w:p>
      <w:pPr>
        <w:spacing w:after="0"/>
        <w:ind w:left="0"/>
        <w:jc w:val="both"/>
      </w:pPr>
      <w:r>
        <w:rPr>
          <w:rFonts w:ascii="Times New Roman"/>
          <w:b w:val="false"/>
          <w:i w:val="false"/>
          <w:color w:val="000000"/>
          <w:sz w:val="28"/>
        </w:rPr>
        <w:t>
      101) шығыстар бабы (шығындардың түрлері) – жекелеген қызметтер, бір немесе бірнеше біртекті өндірістік операциялар бойынша ескерілетін шығындар;</w:t>
      </w:r>
    </w:p>
    <w:bookmarkEnd w:id="131"/>
    <w:bookmarkStart w:name="z145" w:id="132"/>
    <w:p>
      <w:pPr>
        <w:spacing w:after="0"/>
        <w:ind w:left="0"/>
        <w:jc w:val="both"/>
      </w:pPr>
      <w:r>
        <w:rPr>
          <w:rFonts w:ascii="Times New Roman"/>
          <w:b w:val="false"/>
          <w:i w:val="false"/>
          <w:color w:val="000000"/>
          <w:sz w:val="28"/>
        </w:rPr>
        <w:t>
      102) ішкі қызметтер – субъект қызметінің бір бағыттарымен жүргізілетін және одан әрі сыртқы қызметті осы субъект қызметінің басқа бағыттарымен көрсету мақсатында тұтынылатын қызметтер;</w:t>
      </w:r>
    </w:p>
    <w:bookmarkEnd w:id="132"/>
    <w:bookmarkStart w:name="z146" w:id="133"/>
    <w:p>
      <w:pPr>
        <w:spacing w:after="0"/>
        <w:ind w:left="0"/>
        <w:jc w:val="both"/>
      </w:pPr>
      <w:r>
        <w:rPr>
          <w:rFonts w:ascii="Times New Roman"/>
          <w:b w:val="false"/>
          <w:i w:val="false"/>
          <w:color w:val="000000"/>
          <w:sz w:val="28"/>
        </w:rPr>
        <w:t>
      103) ішкі рейд – гидротехникалық құрылысжайлармен қорғалған рейдтер</w:t>
      </w:r>
    </w:p>
    <w:bookmarkEnd w:id="133"/>
    <w:bookmarkStart w:name="z147" w:id="134"/>
    <w:p>
      <w:pPr>
        <w:spacing w:after="0"/>
        <w:ind w:left="0"/>
        <w:jc w:val="both"/>
      </w:pPr>
      <w:r>
        <w:rPr>
          <w:rFonts w:ascii="Times New Roman"/>
          <w:b w:val="false"/>
          <w:i w:val="false"/>
          <w:color w:val="000000"/>
          <w:sz w:val="28"/>
        </w:rPr>
        <w:t>
      104); экономикалық негізделген шығындар – осы Қағидаларға сәйкес айқындалған реттелетін қызметті ұсынуға байланысты шығындар;</w:t>
      </w:r>
    </w:p>
    <w:bookmarkEnd w:id="134"/>
    <w:bookmarkStart w:name="z148" w:id="135"/>
    <w:p>
      <w:pPr>
        <w:spacing w:after="0"/>
        <w:ind w:left="0"/>
        <w:jc w:val="both"/>
      </w:pPr>
      <w:r>
        <w:rPr>
          <w:rFonts w:ascii="Times New Roman"/>
          <w:b w:val="false"/>
          <w:i w:val="false"/>
          <w:color w:val="000000"/>
          <w:sz w:val="28"/>
        </w:rPr>
        <w:t>
      105) экономиканың факторлық өнімділігі – қолданыстағы өндіріс факторларын (еңбекті, капиталды) пайдалану (қосымша кеңейтусіз) арқылы қол жеткізілген экономиканың өнімділігі;</w:t>
      </w:r>
    </w:p>
    <w:bookmarkEnd w:id="135"/>
    <w:bookmarkStart w:name="z149" w:id="136"/>
    <w:p>
      <w:pPr>
        <w:spacing w:after="0"/>
        <w:ind w:left="0"/>
        <w:jc w:val="both"/>
      </w:pPr>
      <w:r>
        <w:rPr>
          <w:rFonts w:ascii="Times New Roman"/>
          <w:b w:val="false"/>
          <w:i w:val="false"/>
          <w:color w:val="000000"/>
          <w:sz w:val="28"/>
        </w:rPr>
        <w:t>
      106) экономикалық ресурстар – өндірістік-шаруашылық қызметте пайдаланылатын, табиғи (шикізат, геофизикалық), еңбек (адам капиталы), күрделі (физикалық капитал – негізгі құралдар), айналым қаражаты (материалдар), ақпараттық ресурстар, қаржы (ақша капиталы) ресурстары болып бөлінетін көздердің, құралдардың жиынтығы;</w:t>
      </w:r>
    </w:p>
    <w:bookmarkEnd w:id="136"/>
    <w:bookmarkStart w:name="z150" w:id="137"/>
    <w:p>
      <w:pPr>
        <w:spacing w:after="0"/>
        <w:ind w:left="0"/>
        <w:jc w:val="both"/>
      </w:pPr>
      <w:r>
        <w:rPr>
          <w:rFonts w:ascii="Times New Roman"/>
          <w:b w:val="false"/>
          <w:i w:val="false"/>
          <w:color w:val="000000"/>
          <w:sz w:val="28"/>
        </w:rPr>
        <w:t>
      Осы Қағидаларда пайдаланылатын өзге де ұғымдар мен терминдер Қазақстан Республикасының табиғи монополиялар туралы заңнамасына сәйкес қолданылады.</w:t>
      </w:r>
    </w:p>
    <w:bookmarkEnd w:id="137"/>
    <w:bookmarkStart w:name="z151" w:id="13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жағдайларды қоспағанда, тариф бес және одан көп жылғы мерзімге белгіленеді. Тариф тарифтің бүкіл қолданылу кезеңіне немесе әрбір жылға бекітіледі.</w:t>
      </w:r>
    </w:p>
    <w:bookmarkEnd w:id="138"/>
    <w:bookmarkStart w:name="z152" w:id="139"/>
    <w:p>
      <w:pPr>
        <w:spacing w:after="0"/>
        <w:ind w:left="0"/>
        <w:jc w:val="both"/>
      </w:pPr>
      <w:r>
        <w:rPr>
          <w:rFonts w:ascii="Times New Roman"/>
          <w:b w:val="false"/>
          <w:i w:val="false"/>
          <w:color w:val="000000"/>
          <w:sz w:val="28"/>
        </w:rPr>
        <w:t>
      5. Тариф реттеліп көрсетілетін қызметті ұсыну бойынша шығындардың орнын толтыруды және субъектіні дамытуға және оның тиімді жұмыс істеуіне және Қазақстан Республикасының заңнамасында тыйым салынбаған өзге де мақсаттарға бағытталатын пайда алуды қамтамасыз етеді.</w:t>
      </w:r>
    </w:p>
    <w:bookmarkEnd w:id="139"/>
    <w:bookmarkStart w:name="z153" w:id="140"/>
    <w:p>
      <w:pPr>
        <w:spacing w:after="0"/>
        <w:ind w:left="0"/>
        <w:jc w:val="both"/>
      </w:pPr>
      <w:r>
        <w:rPr>
          <w:rFonts w:ascii="Times New Roman"/>
          <w:b w:val="false"/>
          <w:i w:val="false"/>
          <w:color w:val="000000"/>
          <w:sz w:val="28"/>
        </w:rPr>
        <w:t>
      6. Тарифтің және тарифтік сметаның жобасын қалыптастыру осы Қағидалардың қосымшаларына сәйкес жүзеге асырылады.</w:t>
      </w:r>
    </w:p>
    <w:bookmarkEnd w:id="140"/>
    <w:bookmarkStart w:name="z154" w:id="141"/>
    <w:p>
      <w:pPr>
        <w:spacing w:after="0"/>
        <w:ind w:left="0"/>
        <w:jc w:val="left"/>
      </w:pPr>
      <w:r>
        <w:rPr>
          <w:rFonts w:ascii="Times New Roman"/>
          <w:b/>
          <w:i w:val="false"/>
          <w:color w:val="000000"/>
        </w:rPr>
        <w:t xml:space="preserve"> 1-параграф. Тарифтер қалыптастыру қағидалары</w:t>
      </w:r>
    </w:p>
    <w:bookmarkEnd w:id="141"/>
    <w:bookmarkStart w:name="z155" w:id="142"/>
    <w:p>
      <w:pPr>
        <w:spacing w:after="0"/>
        <w:ind w:left="0"/>
        <w:jc w:val="left"/>
      </w:pPr>
      <w:r>
        <w:rPr>
          <w:rFonts w:ascii="Times New Roman"/>
          <w:b/>
          <w:i w:val="false"/>
          <w:color w:val="000000"/>
        </w:rPr>
        <w:t xml:space="preserve"> 1-бөлім. Жалпы ережелер</w:t>
      </w:r>
    </w:p>
    <w:bookmarkEnd w:id="142"/>
    <w:bookmarkStart w:name="z156" w:id="143"/>
    <w:p>
      <w:pPr>
        <w:spacing w:after="0"/>
        <w:ind w:left="0"/>
        <w:jc w:val="both"/>
      </w:pPr>
      <w:r>
        <w:rPr>
          <w:rFonts w:ascii="Times New Roman"/>
          <w:b w:val="false"/>
          <w:i w:val="false"/>
          <w:color w:val="000000"/>
          <w:sz w:val="28"/>
        </w:rPr>
        <w:t>
      7. Тарифті қалыптастыру кезінде табиғи монополиялар салаларының мынадай тарифтік реттеу әдістері қолданылады:</w:t>
      </w:r>
    </w:p>
    <w:bookmarkEnd w:id="143"/>
    <w:bookmarkStart w:name="z157" w:id="144"/>
    <w:p>
      <w:pPr>
        <w:spacing w:after="0"/>
        <w:ind w:left="0"/>
        <w:jc w:val="both"/>
      </w:pPr>
      <w:r>
        <w:rPr>
          <w:rFonts w:ascii="Times New Roman"/>
          <w:b w:val="false"/>
          <w:i w:val="false"/>
          <w:color w:val="000000"/>
          <w:sz w:val="28"/>
        </w:rPr>
        <w:t>
      1) шығындық;</w:t>
      </w:r>
    </w:p>
    <w:bookmarkEnd w:id="144"/>
    <w:bookmarkStart w:name="z158" w:id="145"/>
    <w:p>
      <w:pPr>
        <w:spacing w:after="0"/>
        <w:ind w:left="0"/>
        <w:jc w:val="both"/>
      </w:pPr>
      <w:r>
        <w:rPr>
          <w:rFonts w:ascii="Times New Roman"/>
          <w:b w:val="false"/>
          <w:i w:val="false"/>
          <w:color w:val="000000"/>
          <w:sz w:val="28"/>
        </w:rPr>
        <w:t>
      2) ынталандырушы;</w:t>
      </w:r>
    </w:p>
    <w:bookmarkEnd w:id="145"/>
    <w:bookmarkStart w:name="z159" w:id="146"/>
    <w:p>
      <w:pPr>
        <w:spacing w:after="0"/>
        <w:ind w:left="0"/>
        <w:jc w:val="both"/>
      </w:pPr>
      <w:r>
        <w:rPr>
          <w:rFonts w:ascii="Times New Roman"/>
          <w:b w:val="false"/>
          <w:i w:val="false"/>
          <w:color w:val="000000"/>
          <w:sz w:val="28"/>
        </w:rPr>
        <w:t>
      3) индекстеу;</w:t>
      </w:r>
    </w:p>
    <w:bookmarkEnd w:id="146"/>
    <w:bookmarkStart w:name="z160" w:id="147"/>
    <w:p>
      <w:pPr>
        <w:spacing w:after="0"/>
        <w:ind w:left="0"/>
        <w:jc w:val="both"/>
      </w:pPr>
      <w:r>
        <w:rPr>
          <w:rFonts w:ascii="Times New Roman"/>
          <w:b w:val="false"/>
          <w:i w:val="false"/>
          <w:color w:val="000000"/>
          <w:sz w:val="28"/>
        </w:rPr>
        <w:t>
      4) жасалған мемлекеттік-жекешелік әріптестік шарты, оның ішінде концессия шарты негізінде тарифті айқындау.</w:t>
      </w:r>
    </w:p>
    <w:bookmarkEnd w:id="147"/>
    <w:bookmarkStart w:name="z161" w:id="148"/>
    <w:p>
      <w:pPr>
        <w:spacing w:after="0"/>
        <w:ind w:left="0"/>
        <w:jc w:val="both"/>
      </w:pPr>
      <w:r>
        <w:rPr>
          <w:rFonts w:ascii="Times New Roman"/>
          <w:b w:val="false"/>
          <w:i w:val="false"/>
          <w:color w:val="000000"/>
          <w:sz w:val="28"/>
        </w:rPr>
        <w:t>
      8. Табиғи монополия саласын тарифтік реттеу әдісі жиынтығында мынадай шарттары сақталған:</w:t>
      </w:r>
    </w:p>
    <w:bookmarkEnd w:id="148"/>
    <w:bookmarkStart w:name="z162" w:id="149"/>
    <w:p>
      <w:pPr>
        <w:spacing w:after="0"/>
        <w:ind w:left="0"/>
        <w:jc w:val="both"/>
      </w:pPr>
      <w:r>
        <w:rPr>
          <w:rFonts w:ascii="Times New Roman"/>
          <w:b w:val="false"/>
          <w:i w:val="false"/>
          <w:color w:val="000000"/>
          <w:sz w:val="28"/>
        </w:rPr>
        <w:t>
      1) табиғи монополия саласын тарифтік реттеудің тиісті әдісін қолдануға субъектінің экономикалық және технологиялық әзірлігі болған;</w:t>
      </w:r>
    </w:p>
    <w:bookmarkEnd w:id="149"/>
    <w:bookmarkStart w:name="z163" w:id="150"/>
    <w:p>
      <w:pPr>
        <w:spacing w:after="0"/>
        <w:ind w:left="0"/>
        <w:jc w:val="both"/>
      </w:pPr>
      <w:r>
        <w:rPr>
          <w:rFonts w:ascii="Times New Roman"/>
          <w:b w:val="false"/>
          <w:i w:val="false"/>
          <w:color w:val="000000"/>
          <w:sz w:val="28"/>
        </w:rPr>
        <w:t>
      2) субъекті мен тұтынушыларға олар орындай алмайтын міндеттерді жүктеуге жол берілмеген жағдайда қолданылады.</w:t>
      </w:r>
    </w:p>
    <w:bookmarkEnd w:id="150"/>
    <w:bookmarkStart w:name="z164" w:id="151"/>
    <w:p>
      <w:pPr>
        <w:spacing w:after="0"/>
        <w:ind w:left="0"/>
        <w:jc w:val="both"/>
      </w:pPr>
      <w:r>
        <w:rPr>
          <w:rFonts w:ascii="Times New Roman"/>
          <w:b w:val="false"/>
          <w:i w:val="false"/>
          <w:color w:val="000000"/>
          <w:sz w:val="28"/>
        </w:rPr>
        <w:t>
      9. Тарифтік реттеудің шығындық әдісін қолдана отырып тарифті қалыптастыру:</w:t>
      </w:r>
    </w:p>
    <w:bookmarkEnd w:id="151"/>
    <w:bookmarkStart w:name="z165" w:id="152"/>
    <w:p>
      <w:pPr>
        <w:spacing w:after="0"/>
        <w:ind w:left="0"/>
        <w:jc w:val="both"/>
      </w:pPr>
      <w:r>
        <w:rPr>
          <w:rFonts w:ascii="Times New Roman"/>
          <w:b w:val="false"/>
          <w:i w:val="false"/>
          <w:color w:val="000000"/>
          <w:sz w:val="28"/>
        </w:rPr>
        <w:t>
      1) экономикалық негізділігін ескеріле отырып, тарифте есепке алынатын шығындардың түрлері мен мөлшерлерін шектеуді;</w:t>
      </w:r>
    </w:p>
    <w:bookmarkEnd w:id="152"/>
    <w:bookmarkStart w:name="z166" w:id="153"/>
    <w:p>
      <w:pPr>
        <w:spacing w:after="0"/>
        <w:ind w:left="0"/>
        <w:jc w:val="both"/>
      </w:pPr>
      <w:r>
        <w:rPr>
          <w:rFonts w:ascii="Times New Roman"/>
          <w:b w:val="false"/>
          <w:i w:val="false"/>
          <w:color w:val="000000"/>
          <w:sz w:val="28"/>
        </w:rPr>
        <w:t>
      2) тиісті салада (аяда) қолданылатын үлгілік нормалар мен нормативтердің негізінде айқындалған, олар болған жағдайда шикізат, материалдар, отын, энергия шығыстарының техникалық және технологиялық нормаларын, нормативтік техникалық ысыраптарды, персоналдың нормативтік санын қолдануды;</w:t>
      </w:r>
    </w:p>
    <w:bookmarkEnd w:id="153"/>
    <w:bookmarkStart w:name="z167" w:id="154"/>
    <w:p>
      <w:pPr>
        <w:spacing w:after="0"/>
        <w:ind w:left="0"/>
        <w:jc w:val="both"/>
      </w:pPr>
      <w:r>
        <w:rPr>
          <w:rFonts w:ascii="Times New Roman"/>
          <w:b w:val="false"/>
          <w:i w:val="false"/>
          <w:color w:val="000000"/>
          <w:sz w:val="28"/>
        </w:rPr>
        <w:t>
      3) жылдарға бөле отырып тарифтік сметаны бекітуді;</w:t>
      </w:r>
    </w:p>
    <w:bookmarkEnd w:id="154"/>
    <w:bookmarkStart w:name="z168" w:id="155"/>
    <w:p>
      <w:pPr>
        <w:spacing w:after="0"/>
        <w:ind w:left="0"/>
        <w:jc w:val="both"/>
      </w:pPr>
      <w:r>
        <w:rPr>
          <w:rFonts w:ascii="Times New Roman"/>
          <w:b w:val="false"/>
          <w:i w:val="false"/>
          <w:color w:val="000000"/>
          <w:sz w:val="28"/>
        </w:rPr>
        <w:t>
      4) тозуды есепке жазудың тікелей әдісін қолдануды;</w:t>
      </w:r>
    </w:p>
    <w:bookmarkEnd w:id="155"/>
    <w:bookmarkStart w:name="z169" w:id="156"/>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8-бабының</w:t>
      </w:r>
      <w:r>
        <w:rPr>
          <w:rFonts w:ascii="Times New Roman"/>
          <w:b w:val="false"/>
          <w:i w:val="false"/>
          <w:color w:val="000000"/>
          <w:sz w:val="28"/>
        </w:rPr>
        <w:t xml:space="preserve"> 6) тармақшасына және </w:t>
      </w:r>
      <w:r>
        <w:rPr>
          <w:rFonts w:ascii="Times New Roman"/>
          <w:b w:val="false"/>
          <w:i w:val="false"/>
          <w:color w:val="000000"/>
          <w:sz w:val="28"/>
        </w:rPr>
        <w:t>23-бабына</w:t>
      </w:r>
      <w:r>
        <w:rPr>
          <w:rFonts w:ascii="Times New Roman"/>
          <w:b w:val="false"/>
          <w:i w:val="false"/>
          <w:color w:val="000000"/>
          <w:sz w:val="28"/>
        </w:rPr>
        <w:t xml:space="preserve"> сәйкес субъектінің сатып алуды жүргізуі;</w:t>
      </w:r>
    </w:p>
    <w:bookmarkEnd w:id="156"/>
    <w:bookmarkStart w:name="z170" w:id="157"/>
    <w:p>
      <w:pPr>
        <w:spacing w:after="0"/>
        <w:ind w:left="0"/>
        <w:jc w:val="both"/>
      </w:pPr>
      <w:r>
        <w:rPr>
          <w:rFonts w:ascii="Times New Roman"/>
          <w:b w:val="false"/>
          <w:i w:val="false"/>
          <w:color w:val="000000"/>
          <w:sz w:val="28"/>
        </w:rPr>
        <w:t>
      6) субъектінің реттеліп көрсетілетін қызметті ұсыну кезінде тартылған активтерінің баланстық немесе қайта бағаланған құнын және осы Қағидаларға сәйкес Табиғи монополия субъектісі пайдасының жол берілетін деңгейін айқындау қағидаларына сәйкес есептелген пайда мөлшерлемесін және бекітілген инвестициялық бағдарламаны іске асыру үшін қажетті қаражат көлемін ескере отырып, пайданың жол берілетін деңгейін айқындауды;</w:t>
      </w:r>
    </w:p>
    <w:bookmarkEnd w:id="157"/>
    <w:bookmarkStart w:name="z171" w:id="158"/>
    <w:p>
      <w:pPr>
        <w:spacing w:after="0"/>
        <w:ind w:left="0"/>
        <w:jc w:val="both"/>
      </w:pPr>
      <w:r>
        <w:rPr>
          <w:rFonts w:ascii="Times New Roman"/>
          <w:b w:val="false"/>
          <w:i w:val="false"/>
          <w:color w:val="000000"/>
          <w:sz w:val="28"/>
        </w:rPr>
        <w:t>
      7) инвестициялық бағдарламаны бекітуді;</w:t>
      </w:r>
    </w:p>
    <w:bookmarkEnd w:id="158"/>
    <w:bookmarkStart w:name="z172" w:id="159"/>
    <w:p>
      <w:pPr>
        <w:spacing w:after="0"/>
        <w:ind w:left="0"/>
        <w:jc w:val="both"/>
      </w:pPr>
      <w:r>
        <w:rPr>
          <w:rFonts w:ascii="Times New Roman"/>
          <w:b w:val="false"/>
          <w:i w:val="false"/>
          <w:color w:val="000000"/>
          <w:sz w:val="28"/>
        </w:rPr>
        <w:t>
      8) бекітілген тарифтік смета шығындарының баптарын орындамағаны, амортизациялық аударымдардың және бекітілген инвестициялық бағдарлама іс-шараларының қаражатын мақсатқа сай пайдаланбағаны үшін уақытша өтемдік тарифті бекітуді көздейді.</w:t>
      </w:r>
    </w:p>
    <w:bookmarkEnd w:id="159"/>
    <w:bookmarkStart w:name="z173" w:id="160"/>
    <w:p>
      <w:pPr>
        <w:spacing w:after="0"/>
        <w:ind w:left="0"/>
        <w:jc w:val="both"/>
      </w:pPr>
      <w:r>
        <w:rPr>
          <w:rFonts w:ascii="Times New Roman"/>
          <w:b w:val="false"/>
          <w:i w:val="false"/>
          <w:color w:val="000000"/>
          <w:sz w:val="28"/>
        </w:rPr>
        <w:t>
      10. Тарифтік реттеудің ынталандыру әдісін қолдана отырып тарифті қалыптастыру мыналарды:</w:t>
      </w:r>
    </w:p>
    <w:bookmarkEnd w:id="160"/>
    <w:bookmarkStart w:name="z174" w:id="161"/>
    <w:p>
      <w:pPr>
        <w:spacing w:after="0"/>
        <w:ind w:left="0"/>
        <w:jc w:val="both"/>
      </w:pPr>
      <w:r>
        <w:rPr>
          <w:rFonts w:ascii="Times New Roman"/>
          <w:b w:val="false"/>
          <w:i w:val="false"/>
          <w:color w:val="000000"/>
          <w:sz w:val="28"/>
        </w:rPr>
        <w:t>
      1) шығындардың экономикалық негізділігін ескере отырып, олардың тарифте ескерілетін түрлері мен мөлшерлерін шектеуді;</w:t>
      </w:r>
    </w:p>
    <w:bookmarkEnd w:id="161"/>
    <w:bookmarkStart w:name="z175" w:id="162"/>
    <w:p>
      <w:pPr>
        <w:spacing w:after="0"/>
        <w:ind w:left="0"/>
        <w:jc w:val="both"/>
      </w:pPr>
      <w:r>
        <w:rPr>
          <w:rFonts w:ascii="Times New Roman"/>
          <w:b w:val="false"/>
          <w:i w:val="false"/>
          <w:color w:val="000000"/>
          <w:sz w:val="28"/>
        </w:rPr>
        <w:t>
      2) тиісті салада (аяда) қолданылатын үлгілік нормалар мен нормативтердің негізінде айқындалған, олар болған жағдайда шикізат, материалдар, отын, энергия шығыстарының техникалық және технологиялық нормаларын, нормативтік техникалық ысыраптарды, персоналдың нормативтік санын қолдану.</w:t>
      </w:r>
    </w:p>
    <w:bookmarkEnd w:id="162"/>
    <w:bookmarkStart w:name="z176" w:id="163"/>
    <w:p>
      <w:pPr>
        <w:spacing w:after="0"/>
        <w:ind w:left="0"/>
        <w:jc w:val="both"/>
      </w:pPr>
      <w:r>
        <w:rPr>
          <w:rFonts w:ascii="Times New Roman"/>
          <w:b w:val="false"/>
          <w:i w:val="false"/>
          <w:color w:val="000000"/>
          <w:sz w:val="28"/>
        </w:rPr>
        <w:t>
      Осы тармақшаның күші тарифтік реттеудің шығындық әдісінен тарифтік реттеудің ынталандыру әдісіне өткен жағдайда тарифті бекіту кезінде қолданылады.</w:t>
      </w:r>
    </w:p>
    <w:bookmarkEnd w:id="163"/>
    <w:bookmarkStart w:name="z177" w:id="164"/>
    <w:p>
      <w:pPr>
        <w:spacing w:after="0"/>
        <w:ind w:left="0"/>
        <w:jc w:val="both"/>
      </w:pPr>
      <w:r>
        <w:rPr>
          <w:rFonts w:ascii="Times New Roman"/>
          <w:b w:val="false"/>
          <w:i w:val="false"/>
          <w:color w:val="000000"/>
          <w:sz w:val="28"/>
        </w:rPr>
        <w:t>
      3) бақыланатын және бақыланбайтын шығындарды айқындауды;</w:t>
      </w:r>
    </w:p>
    <w:bookmarkEnd w:id="164"/>
    <w:bookmarkStart w:name="z178" w:id="165"/>
    <w:p>
      <w:pPr>
        <w:spacing w:after="0"/>
        <w:ind w:left="0"/>
        <w:jc w:val="both"/>
      </w:pPr>
      <w:r>
        <w:rPr>
          <w:rFonts w:ascii="Times New Roman"/>
          <w:b w:val="false"/>
          <w:i w:val="false"/>
          <w:color w:val="000000"/>
          <w:sz w:val="28"/>
        </w:rPr>
        <w:t>
      4) бекітілген инвестициялық бағдарламаның іс-шараларын орындамағаны үшін уақытша өтемдік тарифті және бақыланбайтын шығындарды бекітуді;</w:t>
      </w:r>
    </w:p>
    <w:bookmarkEnd w:id="165"/>
    <w:bookmarkStart w:name="z179" w:id="166"/>
    <w:p>
      <w:pPr>
        <w:spacing w:after="0"/>
        <w:ind w:left="0"/>
        <w:jc w:val="both"/>
      </w:pPr>
      <w:r>
        <w:rPr>
          <w:rFonts w:ascii="Times New Roman"/>
          <w:b w:val="false"/>
          <w:i w:val="false"/>
          <w:color w:val="000000"/>
          <w:sz w:val="28"/>
        </w:rPr>
        <w:t>
      5) инвестицияланған капиталды қайтаруды және инвестицияланған капиталдың кірістілік нормасын, сондай-ақ субъектінің реттеліп көрсетілетін қызметті ұсыну кезінде қолданысқа енгізілген активтерінің теңгерімдік құнын және осы Қағидаларға сәйкес есептелген пайда мөлшерлемесін ескере отырып пайданы айқындауды;</w:t>
      </w:r>
    </w:p>
    <w:bookmarkEnd w:id="166"/>
    <w:bookmarkStart w:name="z180" w:id="167"/>
    <w:p>
      <w:pPr>
        <w:spacing w:after="0"/>
        <w:ind w:left="0"/>
        <w:jc w:val="both"/>
      </w:pPr>
      <w:r>
        <w:rPr>
          <w:rFonts w:ascii="Times New Roman"/>
          <w:b w:val="false"/>
          <w:i w:val="false"/>
          <w:color w:val="000000"/>
          <w:sz w:val="28"/>
        </w:rPr>
        <w:t>
      6) реттеліп көрсетілетін қызметтердің сапасы мен сенімділігі көрсеткіштерін айқындауды;</w:t>
      </w:r>
    </w:p>
    <w:bookmarkEnd w:id="167"/>
    <w:bookmarkStart w:name="z181" w:id="168"/>
    <w:p>
      <w:pPr>
        <w:spacing w:after="0"/>
        <w:ind w:left="0"/>
        <w:jc w:val="both"/>
      </w:pPr>
      <w:r>
        <w:rPr>
          <w:rFonts w:ascii="Times New Roman"/>
          <w:b w:val="false"/>
          <w:i w:val="false"/>
          <w:color w:val="000000"/>
          <w:sz w:val="28"/>
        </w:rPr>
        <w:t>
      7) субъектілер қызметінің тиімділігі көрсеткіштерін айқындауды;</w:t>
      </w:r>
    </w:p>
    <w:bookmarkEnd w:id="168"/>
    <w:bookmarkStart w:name="z182" w:id="169"/>
    <w:p>
      <w:pPr>
        <w:spacing w:after="0"/>
        <w:ind w:left="0"/>
        <w:jc w:val="both"/>
      </w:pPr>
      <w:r>
        <w:rPr>
          <w:rFonts w:ascii="Times New Roman"/>
          <w:b w:val="false"/>
          <w:i w:val="false"/>
          <w:color w:val="000000"/>
          <w:sz w:val="28"/>
        </w:rPr>
        <w:t>
      8) тозуды есепке жазудың тікелей әдісін қолдануды;</w:t>
      </w:r>
    </w:p>
    <w:bookmarkEnd w:id="169"/>
    <w:bookmarkStart w:name="z183" w:id="170"/>
    <w:p>
      <w:pPr>
        <w:spacing w:after="0"/>
        <w:ind w:left="0"/>
        <w:jc w:val="both"/>
      </w:pPr>
      <w:r>
        <w:rPr>
          <w:rFonts w:ascii="Times New Roman"/>
          <w:b w:val="false"/>
          <w:i w:val="false"/>
          <w:color w:val="000000"/>
          <w:sz w:val="28"/>
        </w:rPr>
        <w:t>
      9) инвестициялық бағдарламаны бекітуді;</w:t>
      </w:r>
    </w:p>
    <w:bookmarkEnd w:id="170"/>
    <w:bookmarkStart w:name="z184" w:id="171"/>
    <w:p>
      <w:pPr>
        <w:spacing w:after="0"/>
        <w:ind w:left="0"/>
        <w:jc w:val="both"/>
      </w:pPr>
      <w:r>
        <w:rPr>
          <w:rFonts w:ascii="Times New Roman"/>
          <w:b w:val="false"/>
          <w:i w:val="false"/>
          <w:color w:val="000000"/>
          <w:sz w:val="28"/>
        </w:rPr>
        <w:t>
      10) реттеліп көрсетілетін суды каналдар арқылы беру және тірек гидротехникалық құрылысжайларының көмегімен жерүсті ағынын реттеу қызметтерін көрсететін субъектілер үшін тарифтік реттеудің ынталандырушы әдісі бойынша тарифті айқындау ерекшеліктерін көздейді.</w:t>
      </w:r>
    </w:p>
    <w:bookmarkEnd w:id="171"/>
    <w:bookmarkStart w:name="z185" w:id="172"/>
    <w:p>
      <w:pPr>
        <w:spacing w:after="0"/>
        <w:ind w:left="0"/>
        <w:jc w:val="both"/>
      </w:pPr>
      <w:r>
        <w:rPr>
          <w:rFonts w:ascii="Times New Roman"/>
          <w:b w:val="false"/>
          <w:i w:val="false"/>
          <w:color w:val="000000"/>
          <w:sz w:val="28"/>
        </w:rPr>
        <w:t xml:space="preserve">
      реттеліп көрсетілетін суды каналдар арқылы беру және тірек гидротехникалық құрылысжайларының көмегімен жерүсті ағынын реттеу қызметтерін көрсететін субъектілерді тарифтік реттеудің ынталандырушы әдісін қолдана отырып тарифтерді қалыптастыру және бекіту осы Қағидалардың 2-тарауының </w:t>
      </w:r>
      <w:r>
        <w:rPr>
          <w:rFonts w:ascii="Times New Roman"/>
          <w:b w:val="false"/>
          <w:i w:val="false"/>
          <w:color w:val="000000"/>
          <w:sz w:val="28"/>
        </w:rPr>
        <w:t>3-параграфына</w:t>
      </w:r>
      <w:r>
        <w:rPr>
          <w:rFonts w:ascii="Times New Roman"/>
          <w:b w:val="false"/>
          <w:i w:val="false"/>
          <w:color w:val="000000"/>
          <w:sz w:val="28"/>
        </w:rPr>
        <w:t xml:space="preserve"> сәйкес жүзеге асырылады.</w:t>
      </w:r>
    </w:p>
    <w:bookmarkEnd w:id="172"/>
    <w:bookmarkStart w:name="z186" w:id="173"/>
    <w:p>
      <w:pPr>
        <w:spacing w:after="0"/>
        <w:ind w:left="0"/>
        <w:jc w:val="both"/>
      </w:pPr>
      <w:r>
        <w:rPr>
          <w:rFonts w:ascii="Times New Roman"/>
          <w:b w:val="false"/>
          <w:i w:val="false"/>
          <w:color w:val="000000"/>
          <w:sz w:val="28"/>
        </w:rPr>
        <w:t>
      11) жұмыс істеп тұрған өндірістерді жаңғыртуға (техникалық қайта жарақтандыруға) және кеңейтуге, оң экономикалық және технологиялық әсер алу мақсатында заманауи инфрақұрылымды құруға және дамытуға бағытталған реттеліп көрсетілетін қызметтерді ұсыну кезінде инновацияларды енгізу.</w:t>
      </w:r>
    </w:p>
    <w:bookmarkEnd w:id="173"/>
    <w:bookmarkStart w:name="z187" w:id="174"/>
    <w:p>
      <w:pPr>
        <w:spacing w:after="0"/>
        <w:ind w:left="0"/>
        <w:jc w:val="both"/>
      </w:pPr>
      <w:r>
        <w:rPr>
          <w:rFonts w:ascii="Times New Roman"/>
          <w:b w:val="false"/>
          <w:i w:val="false"/>
          <w:color w:val="000000"/>
          <w:sz w:val="28"/>
        </w:rPr>
        <w:t>
      11. Индекстеу әдісін қолдана отырып тарифті қалыптастыру:</w:t>
      </w:r>
    </w:p>
    <w:bookmarkEnd w:id="174"/>
    <w:bookmarkStart w:name="z188" w:id="175"/>
    <w:p>
      <w:pPr>
        <w:spacing w:after="0"/>
        <w:ind w:left="0"/>
        <w:jc w:val="both"/>
      </w:pPr>
      <w:r>
        <w:rPr>
          <w:rFonts w:ascii="Times New Roman"/>
          <w:b w:val="false"/>
          <w:i w:val="false"/>
          <w:color w:val="000000"/>
          <w:sz w:val="28"/>
        </w:rPr>
        <w:t>
      1) осы Қағидаларға сәйкес табиғи монополиялар салаларын тарифтік реттеу әдістерін ескере отырып, тарифті есептеу тетігіне сәйкес уәкілетті орган айқындайтын деңгейден аспайтын бекітілген тарифті индекстеу жолымен қуаттылығы аз табиғи монополия субъектінің жыл сайынғы тарифті белгілеуі;</w:t>
      </w:r>
    </w:p>
    <w:bookmarkEnd w:id="175"/>
    <w:bookmarkStart w:name="z189" w:id="176"/>
    <w:p>
      <w:pPr>
        <w:spacing w:after="0"/>
        <w:ind w:left="0"/>
        <w:jc w:val="both"/>
      </w:pPr>
      <w:r>
        <w:rPr>
          <w:rFonts w:ascii="Times New Roman"/>
          <w:b w:val="false"/>
          <w:i w:val="false"/>
          <w:color w:val="000000"/>
          <w:sz w:val="28"/>
        </w:rPr>
        <w:t>
      2) Қазақстан Республикасының әлеуметтік-экономикалық даму параметрлері ескеріле отырып, жыл сайын күнтізбелік жыл басталғанға дейін екі айдан кешіктірілмей айқындалатын тарифті индекстеу деңгейін қолдануды көздейді.</w:t>
      </w:r>
    </w:p>
    <w:bookmarkEnd w:id="176"/>
    <w:bookmarkStart w:name="z190" w:id="177"/>
    <w:p>
      <w:pPr>
        <w:spacing w:after="0"/>
        <w:ind w:left="0"/>
        <w:jc w:val="both"/>
      </w:pPr>
      <w:r>
        <w:rPr>
          <w:rFonts w:ascii="Times New Roman"/>
          <w:b w:val="false"/>
          <w:i w:val="false"/>
          <w:color w:val="000000"/>
          <w:sz w:val="28"/>
        </w:rPr>
        <w:t>
      12. Жасалған мемлекеттік-жекешелік әріптестік шарты, оның ішінде концессия шарты, бекітілген инвестициялық бағдарлама негізінде тарифті айқындау осы Қағидаларға сәйкес жүзеге асырылады.</w:t>
      </w:r>
    </w:p>
    <w:bookmarkEnd w:id="177"/>
    <w:bookmarkStart w:name="z191" w:id="178"/>
    <w:p>
      <w:pPr>
        <w:spacing w:after="0"/>
        <w:ind w:left="0"/>
        <w:jc w:val="both"/>
      </w:pPr>
      <w:r>
        <w:rPr>
          <w:rFonts w:ascii="Times New Roman"/>
          <w:b w:val="false"/>
          <w:i w:val="false"/>
          <w:color w:val="000000"/>
          <w:sz w:val="28"/>
        </w:rPr>
        <w:t>
      13. Тарифтерді қалыптастыру тәсілдері:</w:t>
      </w:r>
    </w:p>
    <w:bookmarkEnd w:id="178"/>
    <w:bookmarkStart w:name="z192" w:id="179"/>
    <w:p>
      <w:pPr>
        <w:spacing w:after="0"/>
        <w:ind w:left="0"/>
        <w:jc w:val="both"/>
      </w:pPr>
      <w:r>
        <w:rPr>
          <w:rFonts w:ascii="Times New Roman"/>
          <w:b w:val="false"/>
          <w:i w:val="false"/>
          <w:color w:val="000000"/>
          <w:sz w:val="28"/>
        </w:rPr>
        <w:t>
      1) субъект тарифтік реттеудің шығындық немесе ынталандырушы тәсілімен тарифті бекітуге өтінім берген кезде уәкілетті органжүзеге асыратын тарифті бекітуі;</w:t>
      </w:r>
    </w:p>
    <w:bookmarkEnd w:id="179"/>
    <w:bookmarkStart w:name="z193" w:id="180"/>
    <w:p>
      <w:pPr>
        <w:spacing w:after="0"/>
        <w:ind w:left="0"/>
        <w:jc w:val="both"/>
      </w:pPr>
      <w:r>
        <w:rPr>
          <w:rFonts w:ascii="Times New Roman"/>
          <w:b w:val="false"/>
          <w:i w:val="false"/>
          <w:color w:val="000000"/>
          <w:sz w:val="28"/>
        </w:rPr>
        <w:t>
      2) тарифті индекстеу әдісімен есептеген кезде қуаттылығы аз табиғи монополия субъект жүзеге асыратын субъектінің тарифті белгілеуі;</w:t>
      </w:r>
    </w:p>
    <w:bookmarkEnd w:id="180"/>
    <w:bookmarkStart w:name="z194" w:id="181"/>
    <w:p>
      <w:pPr>
        <w:spacing w:after="0"/>
        <w:ind w:left="0"/>
        <w:jc w:val="both"/>
      </w:pPr>
      <w:r>
        <w:rPr>
          <w:rFonts w:ascii="Times New Roman"/>
          <w:b w:val="false"/>
          <w:i w:val="false"/>
          <w:color w:val="000000"/>
          <w:sz w:val="28"/>
        </w:rPr>
        <w:t>
      3) мемлекеттік-жекешелік әріптестік шарты, оның ішінде уәкілетті орган өзінің бастамасы бойынша немесе мемлекеттік-жекешелік әріптестік субъектісінің, оның ішінде табиғи монополия саласындағы концессия субъектісінің өтініші негізінде жүзеге асыратын концессия шарты негізінде тарифті айқындау.</w:t>
      </w:r>
    </w:p>
    <w:bookmarkEnd w:id="181"/>
    <w:bookmarkStart w:name="z195" w:id="182"/>
    <w:p>
      <w:pPr>
        <w:spacing w:after="0"/>
        <w:ind w:left="0"/>
        <w:jc w:val="left"/>
      </w:pPr>
      <w:r>
        <w:rPr>
          <w:rFonts w:ascii="Times New Roman"/>
          <w:b/>
          <w:i w:val="false"/>
          <w:color w:val="000000"/>
        </w:rPr>
        <w:t xml:space="preserve"> 2-бөлім. Өтінімді ұсыну және қабылдау</w:t>
      </w:r>
    </w:p>
    <w:bookmarkEnd w:id="182"/>
    <w:bookmarkStart w:name="z196" w:id="183"/>
    <w:p>
      <w:pPr>
        <w:spacing w:after="0"/>
        <w:ind w:left="0"/>
        <w:jc w:val="both"/>
      </w:pPr>
      <w:r>
        <w:rPr>
          <w:rFonts w:ascii="Times New Roman"/>
          <w:b w:val="false"/>
          <w:i w:val="false"/>
          <w:color w:val="000000"/>
          <w:sz w:val="28"/>
        </w:rPr>
        <w:t>
      14. Уәкілетті орган тарифті бекіту үшін субъект электрондық нысанда өтінім ұсынады.</w:t>
      </w:r>
    </w:p>
    <w:bookmarkEnd w:id="183"/>
    <w:bookmarkStart w:name="z197" w:id="184"/>
    <w:p>
      <w:pPr>
        <w:spacing w:after="0"/>
        <w:ind w:left="0"/>
        <w:jc w:val="both"/>
      </w:pPr>
      <w:r>
        <w:rPr>
          <w:rFonts w:ascii="Times New Roman"/>
          <w:b w:val="false"/>
          <w:i w:val="false"/>
          <w:color w:val="000000"/>
          <w:sz w:val="28"/>
        </w:rPr>
        <w:t>
      15. Өтінімге мыналар қоса беріледі:</w:t>
      </w:r>
    </w:p>
    <w:bookmarkEnd w:id="184"/>
    <w:bookmarkStart w:name="z198" w:id="185"/>
    <w:p>
      <w:pPr>
        <w:spacing w:after="0"/>
        <w:ind w:left="0"/>
        <w:jc w:val="both"/>
      </w:pPr>
      <w:r>
        <w:rPr>
          <w:rFonts w:ascii="Times New Roman"/>
          <w:b w:val="false"/>
          <w:i w:val="false"/>
          <w:color w:val="000000"/>
          <w:sz w:val="28"/>
        </w:rPr>
        <w:t>
      1) тарифтің (не салалық ерекшеліктері ескеріле ала отырып прейскуранттың) жобасы;</w:t>
      </w:r>
    </w:p>
    <w:bookmarkEnd w:id="185"/>
    <w:bookmarkStart w:name="z199" w:id="186"/>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сәйкеснегіздейтін материалдар уәкілетті орган бекіткен нысан бойынша қоса тіркеле отырып, тарифтік сметаның жобасы;</w:t>
      </w:r>
    </w:p>
    <w:bookmarkEnd w:id="186"/>
    <w:bookmarkStart w:name="z200" w:id="187"/>
    <w:p>
      <w:pPr>
        <w:spacing w:after="0"/>
        <w:ind w:left="0"/>
        <w:jc w:val="both"/>
      </w:pPr>
      <w:r>
        <w:rPr>
          <w:rFonts w:ascii="Times New Roman"/>
          <w:b w:val="false"/>
          <w:i w:val="false"/>
          <w:color w:val="000000"/>
          <w:sz w:val="28"/>
        </w:rPr>
        <w:t>
      3) тарифті бекіту қажеттігі туралы анықтама-негіздеме;</w:t>
      </w:r>
    </w:p>
    <w:bookmarkEnd w:id="187"/>
    <w:bookmarkStart w:name="z201" w:id="188"/>
    <w:p>
      <w:pPr>
        <w:spacing w:after="0"/>
        <w:ind w:left="0"/>
        <w:jc w:val="both"/>
      </w:pPr>
      <w:r>
        <w:rPr>
          <w:rFonts w:ascii="Times New Roman"/>
          <w:b w:val="false"/>
          <w:i w:val="false"/>
          <w:color w:val="000000"/>
          <w:sz w:val="28"/>
        </w:rPr>
        <w:t>
      4) инвестициялық бағдарламаның жобасы немесе бекітілген инвестициялық бағдарлама;</w:t>
      </w:r>
    </w:p>
    <w:bookmarkEnd w:id="188"/>
    <w:bookmarkStart w:name="z202" w:id="189"/>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инвестициялық бағдарламалар шеңберінде нысаналы көрсеткіштері бар субъектілердің жөндеу картасы;</w:t>
      </w:r>
    </w:p>
    <w:bookmarkEnd w:id="189"/>
    <w:bookmarkStart w:name="z203" w:id="190"/>
    <w:p>
      <w:pPr>
        <w:spacing w:after="0"/>
        <w:ind w:left="0"/>
        <w:jc w:val="both"/>
      </w:pPr>
      <w:r>
        <w:rPr>
          <w:rFonts w:ascii="Times New Roman"/>
          <w:b w:val="false"/>
          <w:i w:val="false"/>
          <w:color w:val="000000"/>
          <w:sz w:val="28"/>
        </w:rPr>
        <w:t>
      6) негізгі құралдар құнының өсуіне алып келмейтін жөндеуге бағытталған шығындар сметасы;</w:t>
      </w:r>
    </w:p>
    <w:bookmarkEnd w:id="190"/>
    <w:bookmarkStart w:name="z204" w:id="191"/>
    <w:p>
      <w:pPr>
        <w:spacing w:after="0"/>
        <w:ind w:left="0"/>
        <w:jc w:val="both"/>
      </w:pPr>
      <w:r>
        <w:rPr>
          <w:rFonts w:ascii="Times New Roman"/>
          <w:b w:val="false"/>
          <w:i w:val="false"/>
          <w:color w:val="000000"/>
          <w:sz w:val="28"/>
        </w:rPr>
        <w:t>
      7) алдыңғы күнтізбелік екі жыл үшін қаржылық есептілік;</w:t>
      </w:r>
    </w:p>
    <w:bookmarkEnd w:id="191"/>
    <w:bookmarkStart w:name="z205" w:id="192"/>
    <w:p>
      <w:pPr>
        <w:spacing w:after="0"/>
        <w:ind w:left="0"/>
        <w:jc w:val="both"/>
      </w:pPr>
      <w:r>
        <w:rPr>
          <w:rFonts w:ascii="Times New Roman"/>
          <w:b w:val="false"/>
          <w:i w:val="false"/>
          <w:color w:val="000000"/>
          <w:sz w:val="28"/>
        </w:rPr>
        <w:t>
      8) субъектінің ақпараты:</w:t>
      </w:r>
    </w:p>
    <w:bookmarkEnd w:id="192"/>
    <w:bookmarkStart w:name="z206" w:id="193"/>
    <w:p>
      <w:pPr>
        <w:spacing w:after="0"/>
        <w:ind w:left="0"/>
        <w:jc w:val="both"/>
      </w:pPr>
      <w:r>
        <w:rPr>
          <w:rFonts w:ascii="Times New Roman"/>
          <w:b w:val="false"/>
          <w:i w:val="false"/>
          <w:color w:val="000000"/>
          <w:sz w:val="28"/>
        </w:rPr>
        <w:t>
      қаржы-шаруашылық қызмет туралы, инвестициялық қызмет туралы;</w:t>
      </w:r>
    </w:p>
    <w:bookmarkEnd w:id="193"/>
    <w:bookmarkStart w:name="z207" w:id="194"/>
    <w:p>
      <w:pPr>
        <w:spacing w:after="0"/>
        <w:ind w:left="0"/>
        <w:jc w:val="both"/>
      </w:pPr>
      <w:r>
        <w:rPr>
          <w:rFonts w:ascii="Times New Roman"/>
          <w:b w:val="false"/>
          <w:i w:val="false"/>
          <w:color w:val="000000"/>
          <w:sz w:val="28"/>
        </w:rPr>
        <w:t>
      негізгі қорлардың жай-күйі туралы, алдыңғы күнтізбелік екі жылғы еңбек бойынша жалақының құрылымы мен бөлінуі туралы;</w:t>
      </w:r>
    </w:p>
    <w:bookmarkEnd w:id="194"/>
    <w:bookmarkStart w:name="z208" w:id="195"/>
    <w:p>
      <w:pPr>
        <w:spacing w:after="0"/>
        <w:ind w:left="0"/>
        <w:jc w:val="both"/>
      </w:pPr>
      <w:r>
        <w:rPr>
          <w:rFonts w:ascii="Times New Roman"/>
          <w:b w:val="false"/>
          <w:i w:val="false"/>
          <w:color w:val="000000"/>
          <w:sz w:val="28"/>
        </w:rPr>
        <w:t>
      9) шығыстардың баптар бойынша есептеулері;</w:t>
      </w:r>
    </w:p>
    <w:bookmarkEnd w:id="195"/>
    <w:bookmarkStart w:name="z209" w:id="196"/>
    <w:p>
      <w:pPr>
        <w:spacing w:after="0"/>
        <w:ind w:left="0"/>
        <w:jc w:val="both"/>
      </w:pPr>
      <w:r>
        <w:rPr>
          <w:rFonts w:ascii="Times New Roman"/>
          <w:b w:val="false"/>
          <w:i w:val="false"/>
          <w:color w:val="000000"/>
          <w:sz w:val="28"/>
        </w:rPr>
        <w:t>
      10) пайданың есептеулері;</w:t>
      </w:r>
    </w:p>
    <w:bookmarkEnd w:id="196"/>
    <w:bookmarkStart w:name="z210" w:id="197"/>
    <w:p>
      <w:pPr>
        <w:spacing w:after="0"/>
        <w:ind w:left="0"/>
        <w:jc w:val="both"/>
      </w:pPr>
      <w:r>
        <w:rPr>
          <w:rFonts w:ascii="Times New Roman"/>
          <w:b w:val="false"/>
          <w:i w:val="false"/>
          <w:color w:val="000000"/>
          <w:sz w:val="28"/>
        </w:rPr>
        <w:t>
      11) тиісті салада (аяда) қолданылатын үлгілік нормалар мен нормативтер негізінде жүргізілген персонал санының, шикізат, материалдар, отын, энергия қажеттілігінің және техникалық ысыраптардың есептеулері;</w:t>
      </w:r>
    </w:p>
    <w:bookmarkEnd w:id="197"/>
    <w:bookmarkStart w:name="z211" w:id="198"/>
    <w:p>
      <w:pPr>
        <w:spacing w:after="0"/>
        <w:ind w:left="0"/>
        <w:jc w:val="both"/>
      </w:pPr>
      <w:r>
        <w:rPr>
          <w:rFonts w:ascii="Times New Roman"/>
          <w:b w:val="false"/>
          <w:i w:val="false"/>
          <w:color w:val="000000"/>
          <w:sz w:val="28"/>
        </w:rPr>
        <w:t>
      12) алдыңғы күнтізбелік жыл үшін тауарларды, жұмыстарды, көрсетілетін қызметтерді сатып алу жөніндегі конкурстық (тендерлік) комиссиялар шешімдерінің көшірмелері;</w:t>
      </w:r>
    </w:p>
    <w:bookmarkEnd w:id="198"/>
    <w:bookmarkStart w:name="z212" w:id="199"/>
    <w:p>
      <w:pPr>
        <w:spacing w:after="0"/>
        <w:ind w:left="0"/>
        <w:jc w:val="both"/>
      </w:pPr>
      <w:r>
        <w:rPr>
          <w:rFonts w:ascii="Times New Roman"/>
          <w:b w:val="false"/>
          <w:i w:val="false"/>
          <w:color w:val="000000"/>
          <w:sz w:val="28"/>
        </w:rPr>
        <w:t>
      13) бекітілген инвестициялық бағдарлама іске асырылғанға дейін пайдаланылатын және жылдарға бөле отырып, ұзақ мерзімді кезеңде бекітілген инвестициялық бағдарламаны (жобаны) іске асыру кезінде пайдалануға берілетін негізгі құралдарға амортизациялық аударымдардың есептеулері;</w:t>
      </w:r>
    </w:p>
    <w:bookmarkEnd w:id="199"/>
    <w:bookmarkStart w:name="z213" w:id="200"/>
    <w:p>
      <w:pPr>
        <w:spacing w:after="0"/>
        <w:ind w:left="0"/>
        <w:jc w:val="both"/>
      </w:pPr>
      <w:r>
        <w:rPr>
          <w:rFonts w:ascii="Times New Roman"/>
          <w:b w:val="false"/>
          <w:i w:val="false"/>
          <w:color w:val="000000"/>
          <w:sz w:val="28"/>
        </w:rPr>
        <w:t>
      14) қарыз ресурстарын қаржыландыру және өтеу шарттары туралы растайтын құжаттар;</w:t>
      </w:r>
    </w:p>
    <w:bookmarkEnd w:id="200"/>
    <w:bookmarkStart w:name="z214" w:id="201"/>
    <w:p>
      <w:pPr>
        <w:spacing w:after="0"/>
        <w:ind w:left="0"/>
        <w:jc w:val="both"/>
      </w:pPr>
      <w:r>
        <w:rPr>
          <w:rFonts w:ascii="Times New Roman"/>
          <w:b w:val="false"/>
          <w:i w:val="false"/>
          <w:color w:val="000000"/>
          <w:sz w:val="28"/>
        </w:rPr>
        <w:t>
      15) субъектінің жобалық қуаты және оны іс жүзінде пайдалану туралы деректер;</w:t>
      </w:r>
    </w:p>
    <w:bookmarkEnd w:id="201"/>
    <w:bookmarkStart w:name="z215" w:id="202"/>
    <w:p>
      <w:pPr>
        <w:spacing w:after="0"/>
        <w:ind w:left="0"/>
        <w:jc w:val="both"/>
      </w:pPr>
      <w:r>
        <w:rPr>
          <w:rFonts w:ascii="Times New Roman"/>
          <w:b w:val="false"/>
          <w:i w:val="false"/>
          <w:color w:val="000000"/>
          <w:sz w:val="28"/>
        </w:rPr>
        <w:t xml:space="preserve">
      16) Заңның 25-бабының </w:t>
      </w:r>
      <w:r>
        <w:rPr>
          <w:rFonts w:ascii="Times New Roman"/>
          <w:b w:val="false"/>
          <w:i w:val="false"/>
          <w:color w:val="000000"/>
          <w:sz w:val="28"/>
        </w:rPr>
        <w:t>6-2-тармағына</w:t>
      </w:r>
      <w:r>
        <w:rPr>
          <w:rFonts w:ascii="Times New Roman"/>
          <w:b w:val="false"/>
          <w:i w:val="false"/>
          <w:color w:val="000000"/>
          <w:sz w:val="28"/>
        </w:rPr>
        <w:t xml:space="preserve"> сәйкес ақпараттандыру объектілерінен алынған табиғи монополия субъектісінің қуатын нақты пайдалану туралы деректер;</w:t>
      </w:r>
    </w:p>
    <w:bookmarkEnd w:id="202"/>
    <w:bookmarkStart w:name="z216" w:id="203"/>
    <w:p>
      <w:pPr>
        <w:spacing w:after="0"/>
        <w:ind w:left="0"/>
        <w:jc w:val="both"/>
      </w:pPr>
      <w:r>
        <w:rPr>
          <w:rFonts w:ascii="Times New Roman"/>
          <w:b w:val="false"/>
          <w:i w:val="false"/>
          <w:color w:val="000000"/>
          <w:sz w:val="28"/>
        </w:rPr>
        <w:t>
      17) реттеліп көрсетілетін қызметтердің жоспарланатын көлемін растайтын құжаттар (реттеліп көрсетілетін қызметтерді тұтынудың нақты көлемдері көрсетілген шарттардың тізілімі, реттеліп көрсетілетін қызметтерді тұтыну көлемдерінің төмендегенін растайтын құжаттар, жалпыға бірдей сапалы қызмет көрсету міндеті және субъектінің мүмкіндіктері, тарифтер деңгейін ұстап тұру немесе өсіру мақсатында көлемдерді төмендетуге жол бермеу негізінде реттеліп көрсетілетін қызметтерді тұтыну көлемдерінің есептемелері және бар болған жағдайда тұтынушылық сұранысты маркетингтік зерттеу материалдары);</w:t>
      </w:r>
    </w:p>
    <w:bookmarkEnd w:id="203"/>
    <w:bookmarkStart w:name="z217" w:id="204"/>
    <w:p>
      <w:pPr>
        <w:spacing w:after="0"/>
        <w:ind w:left="0"/>
        <w:jc w:val="both"/>
      </w:pPr>
      <w:r>
        <w:rPr>
          <w:rFonts w:ascii="Times New Roman"/>
          <w:b w:val="false"/>
          <w:i w:val="false"/>
          <w:color w:val="000000"/>
          <w:sz w:val="28"/>
        </w:rPr>
        <w:t>
      18) өтінім ұсынудың алдындағы төрт тоқсан үшін және алдыңғы күнтізбелік жыл үшін реттеліп көрсетілетін қызметтердің шығындары туралы және көлемдері туралы нақты деректерді растайтын құжаттар (шарттардың, орындалған жұмыстар актілерінің, жүкқұжаттардың, шот-фактуралардың көшірмелері, баланстық және қалдық құнын, қызмет мерзімін, жылдық амортизациясын көрсете отырып, негізгі құралдар мен материалдық емес активтердің объектілер бойынша тізбесі) қоса беріледі.</w:t>
      </w:r>
    </w:p>
    <w:bookmarkEnd w:id="204"/>
    <w:bookmarkStart w:name="z218" w:id="205"/>
    <w:p>
      <w:pPr>
        <w:spacing w:after="0"/>
        <w:ind w:left="0"/>
        <w:jc w:val="both"/>
      </w:pPr>
      <w:r>
        <w:rPr>
          <w:rFonts w:ascii="Times New Roman"/>
          <w:b w:val="false"/>
          <w:i w:val="false"/>
          <w:color w:val="000000"/>
          <w:sz w:val="28"/>
        </w:rPr>
        <w:t xml:space="preserve">
      Заңның 20-бабының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жағдайда, Заңның 20-бабының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субъектілер үшін шығындық әдісті қолдана отырып тарифті бекіту кезінде алдыңғы күнтізбелік бір жыл үшін осы тармақтың 6) және 7) тармақшаларында көзделген құжаттар олар болған жағдайда және осы тармақтың бірінші бөлігінің 4) тармақшасында көзделген құжаттар қоса беріледі.</w:t>
      </w:r>
    </w:p>
    <w:bookmarkEnd w:id="205"/>
    <w:bookmarkStart w:name="z219" w:id="206"/>
    <w:p>
      <w:pPr>
        <w:spacing w:after="0"/>
        <w:ind w:left="0"/>
        <w:jc w:val="both"/>
      </w:pPr>
      <w:r>
        <w:rPr>
          <w:rFonts w:ascii="Times New Roman"/>
          <w:b w:val="false"/>
          <w:i w:val="false"/>
          <w:color w:val="000000"/>
          <w:sz w:val="28"/>
        </w:rPr>
        <w:t>
      Тарифтік реттеудің ынталандыру әдісін қолдана отырып тарифті бекіту кезінде өтінімге осы тармақтың бірінші бөлігінің 1), 3), 4), 6), 7), 9), 10), 13), 14) және 16) тармақшаларында көзделген құжаттар, сондай-ақ негіздейтін материалдарды қоса тіркей отырып, реттеліп көрсетілетін қызметтердің сапа мен сенімділік көрсеткіштерінің және субъектілер қызметінің тиімділік көрсеткіштерінің жобалары қоса беріледі.</w:t>
      </w:r>
    </w:p>
    <w:bookmarkEnd w:id="206"/>
    <w:bookmarkStart w:name="z220" w:id="207"/>
    <w:p>
      <w:pPr>
        <w:spacing w:after="0"/>
        <w:ind w:left="0"/>
        <w:jc w:val="both"/>
      </w:pPr>
      <w:r>
        <w:rPr>
          <w:rFonts w:ascii="Times New Roman"/>
          <w:b w:val="false"/>
          <w:i w:val="false"/>
          <w:color w:val="000000"/>
          <w:sz w:val="28"/>
        </w:rPr>
        <w:t xml:space="preserve">
      Уәкілетті орган Заңның 15-бабының </w:t>
      </w:r>
      <w:r>
        <w:rPr>
          <w:rFonts w:ascii="Times New Roman"/>
          <w:b w:val="false"/>
          <w:i w:val="false"/>
          <w:color w:val="000000"/>
          <w:sz w:val="28"/>
        </w:rPr>
        <w:t>8-тармағына</w:t>
      </w:r>
      <w:r>
        <w:rPr>
          <w:rFonts w:ascii="Times New Roman"/>
          <w:b w:val="false"/>
          <w:i w:val="false"/>
          <w:color w:val="000000"/>
          <w:sz w:val="28"/>
        </w:rPr>
        <w:t xml:space="preserve"> сәйкес бекітетін тізбеге енгізілген субъектілер үшін тарифтік реттеудің ынталандыру әдісін қолдана отырып тарифтерді бекіту жағдайларын қоспағанда, субъект уәкілетті органға бекітілген тарифтің қолданылу мерзімі өткеннен кейін тарифтік реттеудің ынталандыру әдісін қолдана отырып тарифті бекітуге өтінім ұсынады.</w:t>
      </w:r>
    </w:p>
    <w:bookmarkEnd w:id="207"/>
    <w:bookmarkStart w:name="z221" w:id="208"/>
    <w:p>
      <w:pPr>
        <w:spacing w:after="0"/>
        <w:ind w:left="0"/>
        <w:jc w:val="both"/>
      </w:pPr>
      <w:r>
        <w:rPr>
          <w:rFonts w:ascii="Times New Roman"/>
          <w:b w:val="false"/>
          <w:i w:val="false"/>
          <w:color w:val="000000"/>
          <w:sz w:val="28"/>
        </w:rPr>
        <w:t>
      16. Топтар бойынша сараланған тұтынушылар санының азаюына байланысты ұсынылған көрсетілген қызметтер көлемі өзгерген кезде реттеліп көрсетілетін қызметтеріне тарифтерді бекітуге арналған өтінімге:</w:t>
      </w:r>
    </w:p>
    <w:bookmarkEnd w:id="208"/>
    <w:bookmarkStart w:name="z222" w:id="20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15-тармағының</w:t>
      </w:r>
      <w:r>
        <w:rPr>
          <w:rFonts w:ascii="Times New Roman"/>
          <w:b w:val="false"/>
          <w:i w:val="false"/>
          <w:color w:val="000000"/>
          <w:sz w:val="28"/>
        </w:rPr>
        <w:t xml:space="preserve"> бірінші бөлігінде көрсетілген құжаттар;</w:t>
      </w:r>
    </w:p>
    <w:bookmarkEnd w:id="209"/>
    <w:bookmarkStart w:name="z223" w:id="210"/>
    <w:p>
      <w:pPr>
        <w:spacing w:after="0"/>
        <w:ind w:left="0"/>
        <w:jc w:val="both"/>
      </w:pPr>
      <w:r>
        <w:rPr>
          <w:rFonts w:ascii="Times New Roman"/>
          <w:b w:val="false"/>
          <w:i w:val="false"/>
          <w:color w:val="000000"/>
          <w:sz w:val="28"/>
        </w:rPr>
        <w:t>
      2) өтінім ұсынудың алдындағы төрт тоқсан немесе алдыңғы күнтізбелік жыл үшін тұтынушылар топтары бөлінісінде текше метрде (бұдан әрі – м3) суды тұтыну көлемі бойынша ақпарат;</w:t>
      </w:r>
    </w:p>
    <w:bookmarkEnd w:id="210"/>
    <w:bookmarkStart w:name="z224" w:id="211"/>
    <w:p>
      <w:pPr>
        <w:spacing w:after="0"/>
        <w:ind w:left="0"/>
        <w:jc w:val="both"/>
      </w:pPr>
      <w:r>
        <w:rPr>
          <w:rFonts w:ascii="Times New Roman"/>
          <w:b w:val="false"/>
          <w:i w:val="false"/>
          <w:color w:val="000000"/>
          <w:sz w:val="28"/>
        </w:rPr>
        <w:t xml:space="preserve">
      Реттеліп көрсетілетін қызметті екі және одан да көп субъектілер көрсеткен жағдайда бірыңғай тарифті бекітуге жол беріледі. Бұл ретте субъект келесі құжаттарды қоса бере отырып, бірыңғай тарифті бекітуге өтінім береді: </w:t>
      </w:r>
    </w:p>
    <w:bookmarkEnd w:id="211"/>
    <w:bookmarkStart w:name="z225" w:id="212"/>
    <w:p>
      <w:pPr>
        <w:spacing w:after="0"/>
        <w:ind w:left="0"/>
        <w:jc w:val="both"/>
      </w:pPr>
      <w:r>
        <w:rPr>
          <w:rFonts w:ascii="Times New Roman"/>
          <w:b w:val="false"/>
          <w:i w:val="false"/>
          <w:color w:val="000000"/>
          <w:sz w:val="28"/>
        </w:rPr>
        <w:t xml:space="preserve">
      1) аймақ бойынша бірыңғай тарифті бекіту себептерін көрсететін , түсіндірме жазба; </w:t>
      </w:r>
    </w:p>
    <w:bookmarkEnd w:id="212"/>
    <w:bookmarkStart w:name="z226" w:id="213"/>
    <w:p>
      <w:pPr>
        <w:spacing w:after="0"/>
        <w:ind w:left="0"/>
        <w:jc w:val="both"/>
      </w:pPr>
      <w:r>
        <w:rPr>
          <w:rFonts w:ascii="Times New Roman"/>
          <w:b w:val="false"/>
          <w:i w:val="false"/>
          <w:color w:val="000000"/>
          <w:sz w:val="28"/>
        </w:rPr>
        <w:t xml:space="preserve">
      2) тарифте ескерілетін және ескерілмейтін шығындар тізбесіне, осы Қағидаларға сәйкес тарифте ескерілетін шығындар мөлшерін шектеу қағидаларына сәйкес тарифтік сметаның жобасы; </w:t>
      </w:r>
    </w:p>
    <w:bookmarkEnd w:id="213"/>
    <w:bookmarkStart w:name="z227" w:id="214"/>
    <w:p>
      <w:pPr>
        <w:spacing w:after="0"/>
        <w:ind w:left="0"/>
        <w:jc w:val="both"/>
      </w:pPr>
      <w:r>
        <w:rPr>
          <w:rFonts w:ascii="Times New Roman"/>
          <w:b w:val="false"/>
          <w:i w:val="false"/>
          <w:color w:val="000000"/>
          <w:sz w:val="28"/>
        </w:rPr>
        <w:t>
      3) аймақ бойынша бірыңғай тарифті бекіту қажеттігін растайтын құжаттар;</w:t>
      </w:r>
    </w:p>
    <w:bookmarkEnd w:id="214"/>
    <w:bookmarkStart w:name="z228" w:id="215"/>
    <w:p>
      <w:pPr>
        <w:spacing w:after="0"/>
        <w:ind w:left="0"/>
        <w:jc w:val="both"/>
      </w:pPr>
      <w:r>
        <w:rPr>
          <w:rFonts w:ascii="Times New Roman"/>
          <w:b w:val="false"/>
          <w:i w:val="false"/>
          <w:color w:val="000000"/>
          <w:sz w:val="28"/>
        </w:rPr>
        <w:t>
      4) өтінім берудің алдындағы төрт тоқсандағы және өткен күнтізбелік жылдағы реттеліп көрсетілетін қызметтердің шығындары мен көлемі туралы нақты деректерді растайтын құжаттар.</w:t>
      </w:r>
    </w:p>
    <w:bookmarkEnd w:id="215"/>
    <w:bookmarkStart w:name="z229" w:id="216"/>
    <w:p>
      <w:pPr>
        <w:spacing w:after="0"/>
        <w:ind w:left="0"/>
        <w:jc w:val="both"/>
      </w:pPr>
      <w:r>
        <w:rPr>
          <w:rFonts w:ascii="Times New Roman"/>
          <w:b w:val="false"/>
          <w:i w:val="false"/>
          <w:color w:val="000000"/>
          <w:sz w:val="28"/>
        </w:rPr>
        <w:t>
      17. Қызмет көрсетудің технологиялық процесін өзгерту және тариф пен тарифтік сметаны жеке-жеке магистральдық, шаруашылықаралық (шаруашылықішілік) арналарға бөлу қажет болған кезде өтінімге тариф өзгермей қоса беріледі:</w:t>
      </w:r>
    </w:p>
    <w:bookmarkEnd w:id="216"/>
    <w:bookmarkStart w:name="z230" w:id="217"/>
    <w:p>
      <w:pPr>
        <w:spacing w:after="0"/>
        <w:ind w:left="0"/>
        <w:jc w:val="both"/>
      </w:pPr>
      <w:r>
        <w:rPr>
          <w:rFonts w:ascii="Times New Roman"/>
          <w:b w:val="false"/>
          <w:i w:val="false"/>
          <w:color w:val="000000"/>
          <w:sz w:val="28"/>
        </w:rPr>
        <w:t>
      1) тариф пен тарифтік сметаны бөлу қажеттілігі туралы түсіндірме жазба;</w:t>
      </w:r>
    </w:p>
    <w:bookmarkEnd w:id="217"/>
    <w:bookmarkStart w:name="z231" w:id="218"/>
    <w:p>
      <w:pPr>
        <w:spacing w:after="0"/>
        <w:ind w:left="0"/>
        <w:jc w:val="both"/>
      </w:pPr>
      <w:r>
        <w:rPr>
          <w:rFonts w:ascii="Times New Roman"/>
          <w:b w:val="false"/>
          <w:i w:val="false"/>
          <w:color w:val="000000"/>
          <w:sz w:val="28"/>
        </w:rPr>
        <w:t>
      2) тариф және тарифтік смета жобасы;</w:t>
      </w:r>
    </w:p>
    <w:bookmarkEnd w:id="218"/>
    <w:bookmarkStart w:name="z232" w:id="219"/>
    <w:p>
      <w:pPr>
        <w:spacing w:after="0"/>
        <w:ind w:left="0"/>
        <w:jc w:val="both"/>
      </w:pPr>
      <w:r>
        <w:rPr>
          <w:rFonts w:ascii="Times New Roman"/>
          <w:b w:val="false"/>
          <w:i w:val="false"/>
          <w:color w:val="000000"/>
          <w:sz w:val="28"/>
        </w:rPr>
        <w:t>
      3) тарифті және тарифтік сметаны бөлу бойынша есептер мен негіздемелік материалдар.</w:t>
      </w:r>
    </w:p>
    <w:bookmarkEnd w:id="219"/>
    <w:bookmarkStart w:name="z233" w:id="220"/>
    <w:p>
      <w:pPr>
        <w:spacing w:after="0"/>
        <w:ind w:left="0"/>
        <w:jc w:val="both"/>
      </w:pPr>
      <w:r>
        <w:rPr>
          <w:rFonts w:ascii="Times New Roman"/>
          <w:b w:val="false"/>
          <w:i w:val="false"/>
          <w:color w:val="000000"/>
          <w:sz w:val="28"/>
        </w:rPr>
        <w:t xml:space="preserve">
      18. Субъект осы Қағидалардың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17-тармақтарына</w:t>
      </w:r>
      <w:r>
        <w:rPr>
          <w:rFonts w:ascii="Times New Roman"/>
          <w:b w:val="false"/>
          <w:i w:val="false"/>
          <w:color w:val="000000"/>
          <w:sz w:val="28"/>
        </w:rPr>
        <w:t xml:space="preserve"> сәйкес өтінімге қоса берілетін есептеулерді және негіздейтін материалдарды реттеліп көрсетілетін қызметтердің әрбір түріне жеке дайындайды.</w:t>
      </w:r>
    </w:p>
    <w:bookmarkEnd w:id="220"/>
    <w:bookmarkStart w:name="z234" w:id="221"/>
    <w:p>
      <w:pPr>
        <w:spacing w:after="0"/>
        <w:ind w:left="0"/>
        <w:jc w:val="both"/>
      </w:pPr>
      <w:r>
        <w:rPr>
          <w:rFonts w:ascii="Times New Roman"/>
          <w:b w:val="false"/>
          <w:i w:val="false"/>
          <w:color w:val="000000"/>
          <w:sz w:val="28"/>
        </w:rPr>
        <w:t xml:space="preserve">
      19. Уәкілетті орган өтінімді алған күннен бастап жеті жұмыс күнінен кешіктірмей қоса берілетін есептеулердің және негіздейтін материалдардың толықтығын және осы Қағидалардың 18-тармағына сәйкестігіне тексереді және субъектіге өтінімнің қарауға қабылданғаны немесе осы Қағидалардың </w:t>
      </w:r>
      <w:r>
        <w:rPr>
          <w:rFonts w:ascii="Times New Roman"/>
          <w:b w:val="false"/>
          <w:i w:val="false"/>
          <w:color w:val="000000"/>
          <w:sz w:val="28"/>
        </w:rPr>
        <w:t>20-тармағына</w:t>
      </w:r>
      <w:r>
        <w:rPr>
          <w:rFonts w:ascii="Times New Roman"/>
          <w:b w:val="false"/>
          <w:i w:val="false"/>
          <w:color w:val="000000"/>
          <w:sz w:val="28"/>
        </w:rPr>
        <w:t xml:space="preserve"> сәйкес бас тарту себептерін көрсете отырып, оны қабылдаудан бас тартылғаны туралы жазбаша түрде хабарлайды.</w:t>
      </w:r>
    </w:p>
    <w:bookmarkEnd w:id="221"/>
    <w:bookmarkStart w:name="z235" w:id="222"/>
    <w:p>
      <w:pPr>
        <w:spacing w:after="0"/>
        <w:ind w:left="0"/>
        <w:jc w:val="both"/>
      </w:pPr>
      <w:r>
        <w:rPr>
          <w:rFonts w:ascii="Times New Roman"/>
          <w:b w:val="false"/>
          <w:i w:val="false"/>
          <w:color w:val="000000"/>
          <w:sz w:val="28"/>
        </w:rPr>
        <w:t>
      20. Уәкілетті органның өтінімді қараудан бас тартуына мыналар:</w:t>
      </w:r>
    </w:p>
    <w:bookmarkEnd w:id="222"/>
    <w:bookmarkStart w:name="z236" w:id="223"/>
    <w:p>
      <w:pPr>
        <w:spacing w:after="0"/>
        <w:ind w:left="0"/>
        <w:jc w:val="both"/>
      </w:pPr>
      <w:r>
        <w:rPr>
          <w:rFonts w:ascii="Times New Roman"/>
          <w:b w:val="false"/>
          <w:i w:val="false"/>
          <w:color w:val="000000"/>
          <w:sz w:val="28"/>
        </w:rPr>
        <w:t xml:space="preserve">
      1) субъектінің осы Қағидалардың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немесе </w:t>
      </w:r>
      <w:r>
        <w:rPr>
          <w:rFonts w:ascii="Times New Roman"/>
          <w:b w:val="false"/>
          <w:i w:val="false"/>
          <w:color w:val="000000"/>
          <w:sz w:val="28"/>
        </w:rPr>
        <w:t>17-тармақтарында</w:t>
      </w:r>
      <w:r>
        <w:rPr>
          <w:rFonts w:ascii="Times New Roman"/>
          <w:b w:val="false"/>
          <w:i w:val="false"/>
          <w:color w:val="000000"/>
          <w:sz w:val="28"/>
        </w:rPr>
        <w:t xml:space="preserve"> көзделген құжаттарды ұсынбауы;</w:t>
      </w:r>
    </w:p>
    <w:bookmarkEnd w:id="223"/>
    <w:bookmarkStart w:name="z237" w:id="224"/>
    <w:p>
      <w:pPr>
        <w:spacing w:after="0"/>
        <w:ind w:left="0"/>
        <w:jc w:val="both"/>
      </w:pPr>
      <w:r>
        <w:rPr>
          <w:rFonts w:ascii="Times New Roman"/>
          <w:b w:val="false"/>
          <w:i w:val="false"/>
          <w:color w:val="000000"/>
          <w:sz w:val="28"/>
        </w:rPr>
        <w:t xml:space="preserve">
      2) ұсынылған құжаттардың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келмеуі;</w:t>
      </w:r>
    </w:p>
    <w:bookmarkEnd w:id="224"/>
    <w:bookmarkStart w:name="z238" w:id="225"/>
    <w:p>
      <w:pPr>
        <w:spacing w:after="0"/>
        <w:ind w:left="0"/>
        <w:jc w:val="both"/>
      </w:pPr>
      <w:r>
        <w:rPr>
          <w:rFonts w:ascii="Times New Roman"/>
          <w:b w:val="false"/>
          <w:i w:val="false"/>
          <w:color w:val="000000"/>
          <w:sz w:val="28"/>
        </w:rPr>
        <w:t xml:space="preserve">
      3) Заңның 25-бабының </w:t>
      </w:r>
      <w:r>
        <w:rPr>
          <w:rFonts w:ascii="Times New Roman"/>
          <w:b w:val="false"/>
          <w:i w:val="false"/>
          <w:color w:val="000000"/>
          <w:sz w:val="28"/>
        </w:rPr>
        <w:t>7-тармағында</w:t>
      </w:r>
      <w:r>
        <w:rPr>
          <w:rFonts w:ascii="Times New Roman"/>
          <w:b w:val="false"/>
          <w:i w:val="false"/>
          <w:color w:val="000000"/>
          <w:sz w:val="28"/>
        </w:rPr>
        <w:t xml:space="preserve"> көзделмеген мәліметтерді коммерциялық құпияға жатқызу.</w:t>
      </w:r>
    </w:p>
    <w:bookmarkEnd w:id="225"/>
    <w:bookmarkStart w:name="z239" w:id="226"/>
    <w:p>
      <w:pPr>
        <w:spacing w:after="0"/>
        <w:ind w:left="0"/>
        <w:jc w:val="both"/>
      </w:pPr>
      <w:r>
        <w:rPr>
          <w:rFonts w:ascii="Times New Roman"/>
          <w:b w:val="false"/>
          <w:i w:val="false"/>
          <w:color w:val="000000"/>
          <w:sz w:val="28"/>
        </w:rPr>
        <w:t>
      21. Егер өтінімді қараған кезде қосымша ақпарат қажет болған жағдайда, уәкілетті орган оны субъектіден кемінде бес жұмыс күн мерзімін белгілей отырып, жазбаша түрде сұратады.</w:t>
      </w:r>
    </w:p>
    <w:bookmarkEnd w:id="226"/>
    <w:bookmarkStart w:name="z240" w:id="227"/>
    <w:p>
      <w:pPr>
        <w:spacing w:after="0"/>
        <w:ind w:left="0"/>
        <w:jc w:val="both"/>
      </w:pPr>
      <w:r>
        <w:rPr>
          <w:rFonts w:ascii="Times New Roman"/>
          <w:b w:val="false"/>
          <w:i w:val="false"/>
          <w:color w:val="000000"/>
          <w:sz w:val="28"/>
        </w:rPr>
        <w:t xml:space="preserve">
      22. Өтінімдер Заңның 25-бабының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 талаптар ескеріле отырып, электрондық жеткізгіште ұсынылады.</w:t>
      </w:r>
    </w:p>
    <w:bookmarkEnd w:id="227"/>
    <w:bookmarkStart w:name="z241" w:id="228"/>
    <w:p>
      <w:pPr>
        <w:spacing w:after="0"/>
        <w:ind w:left="0"/>
        <w:jc w:val="both"/>
      </w:pPr>
      <w:r>
        <w:rPr>
          <w:rFonts w:ascii="Times New Roman"/>
          <w:b w:val="false"/>
          <w:i w:val="false"/>
          <w:color w:val="000000"/>
          <w:sz w:val="28"/>
        </w:rPr>
        <w:t>
      23. Табиғи монополия субъектісі уәкілетті органды міндетті түрде хабардар ете отырып, төтенше жағдайлардың немесе авариялардың алдын алу үшін шұғыл жөндеу жұмыстарын жүзеге асыру мақсатында бекітілген тарифтік сметадағы шығындар баптарын дербес қайта бөледі.</w:t>
      </w:r>
    </w:p>
    <w:bookmarkEnd w:id="228"/>
    <w:bookmarkStart w:name="z242" w:id="229"/>
    <w:p>
      <w:pPr>
        <w:spacing w:after="0"/>
        <w:ind w:left="0"/>
        <w:jc w:val="left"/>
      </w:pPr>
      <w:r>
        <w:rPr>
          <w:rFonts w:ascii="Times New Roman"/>
          <w:b/>
          <w:i w:val="false"/>
          <w:color w:val="000000"/>
        </w:rPr>
        <w:t xml:space="preserve"> 3-бөлім. Тарифті бекіту</w:t>
      </w:r>
    </w:p>
    <w:bookmarkEnd w:id="229"/>
    <w:bookmarkStart w:name="z243" w:id="230"/>
    <w:p>
      <w:pPr>
        <w:spacing w:after="0"/>
        <w:ind w:left="0"/>
        <w:jc w:val="both"/>
      </w:pPr>
      <w:r>
        <w:rPr>
          <w:rFonts w:ascii="Times New Roman"/>
          <w:b w:val="false"/>
          <w:i w:val="false"/>
          <w:color w:val="000000"/>
          <w:sz w:val="28"/>
        </w:rPr>
        <w:t xml:space="preserve">
      24. Уәкілетті орган ұзақ мерзімді кезеңге тариф бекітілген кезде өтінімді ұсынылған күнінен бастап тоқсан жұмыс күнінен аспайтын мерзімде және Заңның </w:t>
      </w:r>
      <w:r>
        <w:rPr>
          <w:rFonts w:ascii="Times New Roman"/>
          <w:b w:val="false"/>
          <w:i w:val="false"/>
          <w:color w:val="000000"/>
          <w:sz w:val="28"/>
        </w:rPr>
        <w:t>20-бабына</w:t>
      </w:r>
      <w:r>
        <w:rPr>
          <w:rFonts w:ascii="Times New Roman"/>
          <w:b w:val="false"/>
          <w:i w:val="false"/>
          <w:color w:val="000000"/>
          <w:sz w:val="28"/>
        </w:rPr>
        <w:t xml:space="preserve"> сәйкес тариф бекітілген кезде күнтізбелік отыз күнінен аспайтын мерзімде қарайды.</w:t>
      </w:r>
    </w:p>
    <w:bookmarkEnd w:id="230"/>
    <w:bookmarkStart w:name="z244" w:id="231"/>
    <w:p>
      <w:pPr>
        <w:spacing w:after="0"/>
        <w:ind w:left="0"/>
        <w:jc w:val="both"/>
      </w:pPr>
      <w:r>
        <w:rPr>
          <w:rFonts w:ascii="Times New Roman"/>
          <w:b w:val="false"/>
          <w:i w:val="false"/>
          <w:color w:val="000000"/>
          <w:sz w:val="28"/>
        </w:rPr>
        <w:t xml:space="preserve">
      25. Уәкілетті орган осы Қағидалардың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17-тармақтарына</w:t>
      </w:r>
      <w:r>
        <w:rPr>
          <w:rFonts w:ascii="Times New Roman"/>
          <w:b w:val="false"/>
          <w:i w:val="false"/>
          <w:color w:val="000000"/>
          <w:sz w:val="28"/>
        </w:rPr>
        <w:t xml:space="preserve"> сәйкес ұсынылған өтінімді жиырма жұмыс күнінен аспайтын мерзімде қарайды.</w:t>
      </w:r>
    </w:p>
    <w:bookmarkEnd w:id="231"/>
    <w:bookmarkStart w:name="z245" w:id="232"/>
    <w:p>
      <w:pPr>
        <w:spacing w:after="0"/>
        <w:ind w:left="0"/>
        <w:jc w:val="both"/>
      </w:pPr>
      <w:r>
        <w:rPr>
          <w:rFonts w:ascii="Times New Roman"/>
          <w:b w:val="false"/>
          <w:i w:val="false"/>
          <w:color w:val="000000"/>
          <w:sz w:val="28"/>
        </w:rPr>
        <w:t xml:space="preserve">
      Сараланған тарифтерді бекітуге арналған өтінім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ұсынылған тарифті бекітуге арналған өтініммен бір мезгілде ұсынылған жағдайда, сараланған тарифтерді бекітуге арналған өтінім осы Қағидалардың </w:t>
      </w:r>
      <w:r>
        <w:rPr>
          <w:rFonts w:ascii="Times New Roman"/>
          <w:b w:val="false"/>
          <w:i w:val="false"/>
          <w:color w:val="000000"/>
          <w:sz w:val="28"/>
        </w:rPr>
        <w:t>24-тармағында</w:t>
      </w:r>
      <w:r>
        <w:rPr>
          <w:rFonts w:ascii="Times New Roman"/>
          <w:b w:val="false"/>
          <w:i w:val="false"/>
          <w:color w:val="000000"/>
          <w:sz w:val="28"/>
        </w:rPr>
        <w:t xml:space="preserve"> көрсетілген мерзімде қаралады.</w:t>
      </w:r>
    </w:p>
    <w:bookmarkEnd w:id="232"/>
    <w:bookmarkStart w:name="z246" w:id="233"/>
    <w:p>
      <w:pPr>
        <w:spacing w:after="0"/>
        <w:ind w:left="0"/>
        <w:jc w:val="both"/>
      </w:pPr>
      <w:r>
        <w:rPr>
          <w:rFonts w:ascii="Times New Roman"/>
          <w:b w:val="false"/>
          <w:i w:val="false"/>
          <w:color w:val="000000"/>
          <w:sz w:val="28"/>
        </w:rPr>
        <w:t>
      26. Уәкілетті орган субъект ұсынатын тариф және тарифтік смета жобаларын жария тыңдаулар өткізу кезде талқылауға шығарады.</w:t>
      </w:r>
    </w:p>
    <w:bookmarkEnd w:id="233"/>
    <w:bookmarkStart w:name="z247" w:id="234"/>
    <w:p>
      <w:pPr>
        <w:spacing w:after="0"/>
        <w:ind w:left="0"/>
        <w:jc w:val="both"/>
      </w:pPr>
      <w:r>
        <w:rPr>
          <w:rFonts w:ascii="Times New Roman"/>
          <w:b w:val="false"/>
          <w:i w:val="false"/>
          <w:color w:val="000000"/>
          <w:sz w:val="28"/>
        </w:rPr>
        <w:t xml:space="preserve">
      Жария тыңдауларды уәкілетті орган тарифті бекіту кезінде – тариф бекітілгенге дейін күнтізбелік отыз күннен кешіктірмей, тарифті оңайлатылған тәртіппен бекіту кезінде, сондай-ақ тарифті Заңның 20-бабының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бекіткен кезде және Заңның 22-бабының </w:t>
      </w:r>
      <w:r>
        <w:rPr>
          <w:rFonts w:ascii="Times New Roman"/>
          <w:b w:val="false"/>
          <w:i w:val="false"/>
          <w:color w:val="000000"/>
          <w:sz w:val="28"/>
        </w:rPr>
        <w:t>1-тармағының</w:t>
      </w:r>
      <w:r>
        <w:rPr>
          <w:rFonts w:ascii="Times New Roman"/>
          <w:b w:val="false"/>
          <w:i w:val="false"/>
          <w:color w:val="000000"/>
          <w:sz w:val="28"/>
        </w:rPr>
        <w:t xml:space="preserve"> 4), 6), 7) және 9) тармақшаларында көзделген жағдайларда – тариф бекітілгенге дейін күнтізбелік он күннен кешіктірмей өткізеді.</w:t>
      </w:r>
    </w:p>
    <w:bookmarkEnd w:id="234"/>
    <w:bookmarkStart w:name="z248" w:id="235"/>
    <w:p>
      <w:pPr>
        <w:spacing w:after="0"/>
        <w:ind w:left="0"/>
        <w:jc w:val="both"/>
      </w:pPr>
      <w:r>
        <w:rPr>
          <w:rFonts w:ascii="Times New Roman"/>
          <w:b w:val="false"/>
          <w:i w:val="false"/>
          <w:color w:val="000000"/>
          <w:sz w:val="28"/>
        </w:rPr>
        <w:t xml:space="preserve">
      27. Уәкілетті орган тарифтің және тарифтік сметаның жобасын субъект ұсынған қоса берілетін негіздеуші құжаттармен және есептеулермен бірге талдау жүргізу арқылы қарайды және шешім қабылданғанға дейін бір күн бұрын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13-нысан бойынша субъект тарифінің және тарифтік сметасының жобасын қараудың нәтижелері туралы қорытынды қалыптастырады.</w:t>
      </w:r>
    </w:p>
    <w:bookmarkEnd w:id="235"/>
    <w:bookmarkStart w:name="z249" w:id="236"/>
    <w:p>
      <w:pPr>
        <w:spacing w:after="0"/>
        <w:ind w:left="0"/>
        <w:jc w:val="both"/>
      </w:pPr>
      <w:r>
        <w:rPr>
          <w:rFonts w:ascii="Times New Roman"/>
          <w:b w:val="false"/>
          <w:i w:val="false"/>
          <w:color w:val="000000"/>
          <w:sz w:val="28"/>
        </w:rPr>
        <w:t>
      28. Уәкілетті орган субъект тарифінің және тарифтік сметасының жобасын қарау нәтижелері туралы қорытынды негізінде оның қолданылу мерзімін көрсете отырып тарифті бекіту немесе оны бекітуден бас тарту туралы шешім қабылдайды.</w:t>
      </w:r>
    </w:p>
    <w:bookmarkEnd w:id="236"/>
    <w:bookmarkStart w:name="z250" w:id="237"/>
    <w:p>
      <w:pPr>
        <w:spacing w:after="0"/>
        <w:ind w:left="0"/>
        <w:jc w:val="both"/>
      </w:pPr>
      <w:r>
        <w:rPr>
          <w:rFonts w:ascii="Times New Roman"/>
          <w:b w:val="false"/>
          <w:i w:val="false"/>
          <w:color w:val="000000"/>
          <w:sz w:val="28"/>
        </w:rPr>
        <w:t>
      Субъект тарифінің және тарифтік сметасының жобасын қарау нәтижелері туралы қорытындыны уәкілетті орган тарифті бекіту туралы шешім қабылданғанға дейін бір күн бұрын қалыптастырады.</w:t>
      </w:r>
    </w:p>
    <w:bookmarkEnd w:id="237"/>
    <w:bookmarkStart w:name="z251" w:id="238"/>
    <w:p>
      <w:pPr>
        <w:spacing w:after="0"/>
        <w:ind w:left="0"/>
        <w:jc w:val="both"/>
      </w:pPr>
      <w:r>
        <w:rPr>
          <w:rFonts w:ascii="Times New Roman"/>
          <w:b w:val="false"/>
          <w:i w:val="false"/>
          <w:color w:val="000000"/>
          <w:sz w:val="28"/>
        </w:rPr>
        <w:t xml:space="preserve">
      Құзыреті Заңның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10-баптарында</w:t>
      </w:r>
      <w:r>
        <w:rPr>
          <w:rFonts w:ascii="Times New Roman"/>
          <w:b w:val="false"/>
          <w:i w:val="false"/>
          <w:color w:val="000000"/>
          <w:sz w:val="28"/>
        </w:rPr>
        <w:t xml:space="preserve"> көзделген уәкілетті орган немесе жергілікті атқарушы органның Инвестициялық бағдарламаны бекіту және оны өзгерту қағидаларына сәйкес қабылдаған инвестициялық бағдарламаны бекітуден бас тарту туралы шешімі тарифті бекітуден бас тартуға шешім қабылдау үшін негіз болып табылады.</w:t>
      </w:r>
    </w:p>
    <w:bookmarkEnd w:id="238"/>
    <w:bookmarkStart w:name="z252" w:id="239"/>
    <w:p>
      <w:pPr>
        <w:spacing w:after="0"/>
        <w:ind w:left="0"/>
        <w:jc w:val="both"/>
      </w:pPr>
      <w:r>
        <w:rPr>
          <w:rFonts w:ascii="Times New Roman"/>
          <w:b w:val="false"/>
          <w:i w:val="false"/>
          <w:color w:val="000000"/>
          <w:sz w:val="28"/>
        </w:rPr>
        <w:t>
      29. Уәкілетті орган тарифті бекіту туралы немесе тарифті бекітуден бас тарту туралы шешімі уәкілетті орган басшысының немесе оның орынбасарының бұйрығымен ресімделеді және уәкілетті орган субъектіге оны бекіту туралы шешім қабылданған күннен бастап кемінде күнтізбелік бес күннен кешіктірмей жібереді.</w:t>
      </w:r>
    </w:p>
    <w:bookmarkEnd w:id="239"/>
    <w:bookmarkStart w:name="z253" w:id="240"/>
    <w:p>
      <w:pPr>
        <w:spacing w:after="0"/>
        <w:ind w:left="0"/>
        <w:jc w:val="both"/>
      </w:pPr>
      <w:r>
        <w:rPr>
          <w:rFonts w:ascii="Times New Roman"/>
          <w:b w:val="false"/>
          <w:i w:val="false"/>
          <w:color w:val="000000"/>
          <w:sz w:val="28"/>
        </w:rPr>
        <w:t>
      Тарифті бекіту туралы шешіммен бірге субъекті өтініммен қоса ұсынған шығындар, пайда және бекітілген инвестициялық бағдарлама іс-шараларының баптарына өзгерістер мен нақтылаулардың негіздемесі жіберіледі.</w:t>
      </w:r>
    </w:p>
    <w:bookmarkEnd w:id="240"/>
    <w:bookmarkStart w:name="z254" w:id="241"/>
    <w:p>
      <w:pPr>
        <w:spacing w:after="0"/>
        <w:ind w:left="0"/>
        <w:jc w:val="both"/>
      </w:pPr>
      <w:r>
        <w:rPr>
          <w:rFonts w:ascii="Times New Roman"/>
          <w:b w:val="false"/>
          <w:i w:val="false"/>
          <w:color w:val="000000"/>
          <w:sz w:val="28"/>
        </w:rPr>
        <w:t>
      30. Бекітілген тарифтер мен тарифтік сметаларды уәкілетті орган өзінің интернет-ресурсында оларды бекіту туралы шешім қабылданғаннан кейін бес жұмыс күнінен кешіктірмей орналастырады.</w:t>
      </w:r>
    </w:p>
    <w:bookmarkEnd w:id="241"/>
    <w:bookmarkStart w:name="z255" w:id="242"/>
    <w:p>
      <w:pPr>
        <w:spacing w:after="0"/>
        <w:ind w:left="0"/>
        <w:jc w:val="both"/>
      </w:pPr>
      <w:r>
        <w:rPr>
          <w:rFonts w:ascii="Times New Roman"/>
          <w:b w:val="false"/>
          <w:i w:val="false"/>
          <w:color w:val="000000"/>
          <w:sz w:val="28"/>
        </w:rPr>
        <w:t xml:space="preserve">
      31. Тариф, </w:t>
      </w:r>
      <w:r>
        <w:rPr>
          <w:rFonts w:ascii="Times New Roman"/>
          <w:b w:val="false"/>
          <w:i w:val="false"/>
          <w:color w:val="000000"/>
          <w:sz w:val="28"/>
        </w:rPr>
        <w:t>Заңда</w:t>
      </w:r>
      <w:r>
        <w:rPr>
          <w:rFonts w:ascii="Times New Roman"/>
          <w:b w:val="false"/>
          <w:i w:val="false"/>
          <w:color w:val="000000"/>
          <w:sz w:val="28"/>
        </w:rPr>
        <w:t xml:space="preserve"> көзделген жағдайларды қоспағанда, тариф бекітілген айдан кейінгі екінші айдың бірінші күнінен кейін қолданысқа енгізіледі.</w:t>
      </w:r>
    </w:p>
    <w:bookmarkEnd w:id="242"/>
    <w:bookmarkStart w:name="z256" w:id="243"/>
    <w:p>
      <w:pPr>
        <w:spacing w:after="0"/>
        <w:ind w:left="0"/>
        <w:jc w:val="both"/>
      </w:pPr>
      <w:r>
        <w:rPr>
          <w:rFonts w:ascii="Times New Roman"/>
          <w:b w:val="false"/>
          <w:i w:val="false"/>
          <w:color w:val="000000"/>
          <w:sz w:val="28"/>
        </w:rPr>
        <w:t>
      32. Субъект тарифтің бекітілгені туралы ақпаратты қолданысқа енгізілгенге дейін күнтізбелік отыз күннен кешіктірмей тұтынушының назарына жеткізеді және күнтізбелік бес күн ішінде уәкілетті органға тұтынушыларды тарифтің енгізілгені туралы хабарландыру фактісі туралы ақпарат ұсынады.</w:t>
      </w:r>
    </w:p>
    <w:bookmarkEnd w:id="243"/>
    <w:bookmarkStart w:name="z257" w:id="244"/>
    <w:p>
      <w:pPr>
        <w:spacing w:after="0"/>
        <w:ind w:left="0"/>
        <w:jc w:val="both"/>
      </w:pPr>
      <w:r>
        <w:rPr>
          <w:rFonts w:ascii="Times New Roman"/>
          <w:b w:val="false"/>
          <w:i w:val="false"/>
          <w:color w:val="000000"/>
          <w:sz w:val="28"/>
        </w:rPr>
        <w:t xml:space="preserve">
      33. Егер субъект осы </w:t>
      </w:r>
      <w:r>
        <w:rPr>
          <w:rFonts w:ascii="Times New Roman"/>
          <w:b w:val="false"/>
          <w:i w:val="false"/>
          <w:color w:val="000000"/>
          <w:sz w:val="28"/>
        </w:rPr>
        <w:t>Заңда</w:t>
      </w:r>
      <w:r>
        <w:rPr>
          <w:rFonts w:ascii="Times New Roman"/>
          <w:b w:val="false"/>
          <w:i w:val="false"/>
          <w:color w:val="000000"/>
          <w:sz w:val="28"/>
        </w:rPr>
        <w:t xml:space="preserve"> белгіленген мерзімдерде тұтынушыға тарифтің енгізілетіні туралы хабарламаса, онда көрсетілген тариф уәкілетті органның шешімінде көрсетілген күннен бастап енгізілмейді. Бекітілген тарифті енгізу тариф бекітілген айдан кейінгі үшінші айдың бірінші күнінен бастап жүзеге асырылады.</w:t>
      </w:r>
    </w:p>
    <w:bookmarkEnd w:id="244"/>
    <w:bookmarkStart w:name="z258" w:id="245"/>
    <w:p>
      <w:pPr>
        <w:spacing w:after="0"/>
        <w:ind w:left="0"/>
        <w:jc w:val="left"/>
      </w:pPr>
      <w:r>
        <w:rPr>
          <w:rFonts w:ascii="Times New Roman"/>
          <w:b/>
          <w:i w:val="false"/>
          <w:color w:val="000000"/>
        </w:rPr>
        <w:t xml:space="preserve"> 4-бөлім. Тарифті көтерместен тарифтік сметаны өзгерту</w:t>
      </w:r>
    </w:p>
    <w:bookmarkEnd w:id="245"/>
    <w:bookmarkStart w:name="z259" w:id="246"/>
    <w:p>
      <w:pPr>
        <w:spacing w:after="0"/>
        <w:ind w:left="0"/>
        <w:jc w:val="both"/>
      </w:pPr>
      <w:r>
        <w:rPr>
          <w:rFonts w:ascii="Times New Roman"/>
          <w:b w:val="false"/>
          <w:i w:val="false"/>
          <w:color w:val="000000"/>
          <w:sz w:val="28"/>
        </w:rPr>
        <w:t>
      34. Бекітілген тарифтік сметаны тарифті жоғарылатпай өзгерту үшін субъект ағымдағы күнтізбелік жылдың 1 қарашасына дейінгі мерзімде қағаз немесе электрондық нысанда уәкілетті органға бекітілген тарифтік сметаны тарифті жоғарылатпай өзгерту туралы өтінішпен жүгінеді.</w:t>
      </w:r>
    </w:p>
    <w:bookmarkEnd w:id="246"/>
    <w:bookmarkStart w:name="z260" w:id="247"/>
    <w:p>
      <w:pPr>
        <w:spacing w:after="0"/>
        <w:ind w:left="0"/>
        <w:jc w:val="both"/>
      </w:pPr>
      <w:r>
        <w:rPr>
          <w:rFonts w:ascii="Times New Roman"/>
          <w:b w:val="false"/>
          <w:i w:val="false"/>
          <w:color w:val="000000"/>
          <w:sz w:val="28"/>
        </w:rPr>
        <w:t>
      35. Тарифті жоғарылатпай бекітілген тарифтік сметаны өзгерту туралы өтінішке тарифті жоғарылатпай енгізілетін өзгерістер ескерілген тарифтік сметаның жобасы және өзгерістер енгізудің қажеттілігін негіздейтін және растайтын материалдар (шарттардың, орындалған жұмыстар/қабылдап алу-беру актілерінің, жүкқұжаттардың, шот-фактуралардың көшірмелері, теңгерімдік және қалдық құнды, жұмыс істеу мерзімін, жылдық амортизацияны, есептемелерді көрсете отырып, негізгі құралдар мен материалдық емес активтердің объектілер бойынша тізбесі) қоса беріледі.</w:t>
      </w:r>
    </w:p>
    <w:bookmarkEnd w:id="247"/>
    <w:bookmarkStart w:name="z261" w:id="248"/>
    <w:p>
      <w:pPr>
        <w:spacing w:after="0"/>
        <w:ind w:left="0"/>
        <w:jc w:val="both"/>
      </w:pPr>
      <w:r>
        <w:rPr>
          <w:rFonts w:ascii="Times New Roman"/>
          <w:b w:val="false"/>
          <w:i w:val="false"/>
          <w:color w:val="000000"/>
          <w:sz w:val="28"/>
        </w:rPr>
        <w:t>
      Тарифті жоғарылатпай бекітілген тарифтік сметаны өзгерту туралы өтінішті, сондай-ақ оған қоса берілетін есептемелерді және негіздейтін материалдарды субъект реттеліп көрсетілетін қызметтердің әрбір түріне жеке дайындайды және уәкілетті органға береді.</w:t>
      </w:r>
    </w:p>
    <w:bookmarkEnd w:id="248"/>
    <w:bookmarkStart w:name="z262" w:id="249"/>
    <w:p>
      <w:pPr>
        <w:spacing w:after="0"/>
        <w:ind w:left="0"/>
        <w:jc w:val="both"/>
      </w:pPr>
      <w:r>
        <w:rPr>
          <w:rFonts w:ascii="Times New Roman"/>
          <w:b w:val="false"/>
          <w:i w:val="false"/>
          <w:color w:val="000000"/>
          <w:sz w:val="28"/>
        </w:rPr>
        <w:t>
       36. Уәкілетті орган тарифте ескерілетін және ескерілмейтін шығындардың талаптарын және осы Қағидаларға сәйкес тарифте ескерілетін шығындардың мөлшерін шектеуді ескере отырып, оны ұсынған сәттен бастап күнтізбелік отыз күннен аспайтын мерзімде тарифті көтермей бекітілген тарифтік сметаны өзгерту туралы өтінішті қарайды.</w:t>
      </w:r>
    </w:p>
    <w:bookmarkEnd w:id="249"/>
    <w:bookmarkStart w:name="z263" w:id="250"/>
    <w:p>
      <w:pPr>
        <w:spacing w:after="0"/>
        <w:ind w:left="0"/>
        <w:jc w:val="both"/>
      </w:pPr>
      <w:r>
        <w:rPr>
          <w:rFonts w:ascii="Times New Roman"/>
          <w:b w:val="false"/>
          <w:i w:val="false"/>
          <w:color w:val="000000"/>
          <w:sz w:val="28"/>
        </w:rPr>
        <w:t>
      Егер бекітілген тарифтік сметаны тарифті көтерместен өзгерту өтінішті қарау кезінде қосымша ақпарат қажет болған жағдайда, уәкілетті орган оны субъектіден кемінде бес жұмыс күн мерзімін белгілей отырып, жазбаша түрде сұратады.</w:t>
      </w:r>
    </w:p>
    <w:bookmarkEnd w:id="250"/>
    <w:bookmarkStart w:name="z264" w:id="251"/>
    <w:p>
      <w:pPr>
        <w:spacing w:after="0"/>
        <w:ind w:left="0"/>
        <w:jc w:val="both"/>
      </w:pPr>
      <w:r>
        <w:rPr>
          <w:rFonts w:ascii="Times New Roman"/>
          <w:b w:val="false"/>
          <w:i w:val="false"/>
          <w:color w:val="000000"/>
          <w:sz w:val="28"/>
        </w:rPr>
        <w:t>
      Бұл ретте бекітілген тарифтік сметаны тарифті көтерместен өзгерту өтінішті қарау мерзімі субъектіні бұл туралы хабардар ете отырып, қажетті ақпарат алғанға дейін тоқтатыла тұрады.</w:t>
      </w:r>
    </w:p>
    <w:bookmarkEnd w:id="251"/>
    <w:bookmarkStart w:name="z265" w:id="252"/>
    <w:p>
      <w:pPr>
        <w:spacing w:after="0"/>
        <w:ind w:left="0"/>
        <w:jc w:val="both"/>
      </w:pPr>
      <w:r>
        <w:rPr>
          <w:rFonts w:ascii="Times New Roman"/>
          <w:b w:val="false"/>
          <w:i w:val="false"/>
          <w:color w:val="000000"/>
          <w:sz w:val="28"/>
        </w:rPr>
        <w:t xml:space="preserve">
      37. Уәкілетті орган тарифтік сметаның жобасын субъект ұсынған қоса берілетін негіздеуші құжаттармен және есептеулермен бірге талдау жүргізу арқылы қарайды және шешім қабылданғанға дейін бір күн бұрын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13-нысан бойынша субъектінің тарифтік сметасының жобасын қараудың нәтижелері туралы қорытынды қалыптастырады.</w:t>
      </w:r>
    </w:p>
    <w:bookmarkEnd w:id="252"/>
    <w:bookmarkStart w:name="z266" w:id="253"/>
    <w:p>
      <w:pPr>
        <w:spacing w:after="0"/>
        <w:ind w:left="0"/>
        <w:jc w:val="both"/>
      </w:pPr>
      <w:r>
        <w:rPr>
          <w:rFonts w:ascii="Times New Roman"/>
          <w:b w:val="false"/>
          <w:i w:val="false"/>
          <w:color w:val="000000"/>
          <w:sz w:val="28"/>
        </w:rPr>
        <w:t>
      38. Уәкілетті орган субъектінің тарифтік сметасының жобасын қарау нәтижелері туралы қорытынды негізінде бекітілген тарифтік сметаға өзгерістер енгізу туралы немесе бекітілген тарифтік сметаға өзгерістер енгізуден бас тарту туралы шешім қабылдайды.</w:t>
      </w:r>
    </w:p>
    <w:bookmarkEnd w:id="253"/>
    <w:bookmarkStart w:name="z267" w:id="254"/>
    <w:p>
      <w:pPr>
        <w:spacing w:after="0"/>
        <w:ind w:left="0"/>
        <w:jc w:val="both"/>
      </w:pPr>
      <w:r>
        <w:rPr>
          <w:rFonts w:ascii="Times New Roman"/>
          <w:b w:val="false"/>
          <w:i w:val="false"/>
          <w:color w:val="000000"/>
          <w:sz w:val="28"/>
        </w:rPr>
        <w:t>
      Субъект тарифінің және тарифтік сметасының жобасын қарау нәтижелері туралы қорытындыны уәкілетті орган тарифті бекіту туралы шешім қабылданғанға дейін бір күн бұрын қалыптастырады.</w:t>
      </w:r>
    </w:p>
    <w:bookmarkEnd w:id="254"/>
    <w:bookmarkStart w:name="z268" w:id="255"/>
    <w:p>
      <w:pPr>
        <w:spacing w:after="0"/>
        <w:ind w:left="0"/>
        <w:jc w:val="both"/>
      </w:pPr>
      <w:r>
        <w:rPr>
          <w:rFonts w:ascii="Times New Roman"/>
          <w:b w:val="false"/>
          <w:i w:val="false"/>
          <w:color w:val="000000"/>
          <w:sz w:val="28"/>
        </w:rPr>
        <w:t>
      39. Уәкілетті орган егер мұндай өзгерту субъектінің тарифін жоғарылатуға әкеп соққан жағдайда, бекітілген тарифтік сметаны өзгертуден бас тартады.</w:t>
      </w:r>
    </w:p>
    <w:bookmarkEnd w:id="255"/>
    <w:bookmarkStart w:name="z269" w:id="256"/>
    <w:p>
      <w:pPr>
        <w:spacing w:after="0"/>
        <w:ind w:left="0"/>
        <w:jc w:val="both"/>
      </w:pPr>
      <w:r>
        <w:rPr>
          <w:rFonts w:ascii="Times New Roman"/>
          <w:b w:val="false"/>
          <w:i w:val="false"/>
          <w:color w:val="000000"/>
          <w:sz w:val="28"/>
        </w:rPr>
        <w:t>
      40. Уәкілетті орган инвестициялық бағдарламаға оның сомасын азайту жағына қарай өзгерістер енгізген жағдайда, тарифтік смета мен тарифке оның сомасын төмендету жағына қарай өзгерістер енгізеді.</w:t>
      </w:r>
    </w:p>
    <w:bookmarkEnd w:id="256"/>
    <w:bookmarkStart w:name="z270" w:id="257"/>
    <w:p>
      <w:pPr>
        <w:spacing w:after="0"/>
        <w:ind w:left="0"/>
        <w:jc w:val="both"/>
      </w:pPr>
      <w:r>
        <w:rPr>
          <w:rFonts w:ascii="Times New Roman"/>
          <w:b w:val="false"/>
          <w:i w:val="false"/>
          <w:color w:val="000000"/>
          <w:sz w:val="28"/>
        </w:rPr>
        <w:t>
      41. Шикізат, материалдар, отын, энергия қажеттілігі ескеріле отырып, айқындалған тарифтік сметада көзделген шығындар баптарын өзгерту еңсерілмейтін күш мән-жайларын және төтенше жағдайларды қоспағанда, аталған шығыстардан асып түскен жағдайда не шығыс нормаларын бес пайыздан астам төмендеткен жағдайда жүзеге асырылады.</w:t>
      </w:r>
    </w:p>
    <w:bookmarkEnd w:id="257"/>
    <w:bookmarkStart w:name="z271" w:id="258"/>
    <w:p>
      <w:pPr>
        <w:spacing w:after="0"/>
        <w:ind w:left="0"/>
        <w:jc w:val="left"/>
      </w:pPr>
      <w:r>
        <w:rPr>
          <w:rFonts w:ascii="Times New Roman"/>
          <w:b/>
          <w:i w:val="false"/>
          <w:color w:val="000000"/>
        </w:rPr>
        <w:t xml:space="preserve"> 2-параграф. Бекітілген тарифтік сметаның орындалуы туралы есепті ұсыну және оған талдау жүргізу</w:t>
      </w:r>
    </w:p>
    <w:bookmarkEnd w:id="258"/>
    <w:bookmarkStart w:name="z272" w:id="259"/>
    <w:p>
      <w:pPr>
        <w:spacing w:after="0"/>
        <w:ind w:left="0"/>
        <w:jc w:val="both"/>
      </w:pPr>
      <w:r>
        <w:rPr>
          <w:rFonts w:ascii="Times New Roman"/>
          <w:b w:val="false"/>
          <w:i w:val="false"/>
          <w:color w:val="000000"/>
          <w:sz w:val="28"/>
        </w:rPr>
        <w:t xml:space="preserve">
      42. Тарифтің қолданылу кезеңінде субъект жыл сайын есепті кезеңнен кейінгі жылдың 1 мамырынан кешіктірмей уәкілетті органға бекітілген тарифтік сметаның орындалуы туралы есепті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нысандар бойынша электрондық нысанда ұсынады.</w:t>
      </w:r>
    </w:p>
    <w:bookmarkEnd w:id="259"/>
    <w:bookmarkStart w:name="z273" w:id="260"/>
    <w:p>
      <w:pPr>
        <w:spacing w:after="0"/>
        <w:ind w:left="0"/>
        <w:jc w:val="both"/>
      </w:pPr>
      <w:r>
        <w:rPr>
          <w:rFonts w:ascii="Times New Roman"/>
          <w:b w:val="false"/>
          <w:i w:val="false"/>
          <w:color w:val="000000"/>
          <w:sz w:val="28"/>
        </w:rPr>
        <w:t>
      Тарифтік реттеудің ынталандырушы әдісін қолдана отырып тарифті бекіту кезінде субъект жыл сайын уәкілетті органға есепті жылы нақты қол жеткізілген кірістер, шығыстар, реттеліп көрсетілетін қызметтердің сапасы мен сенімділігі көрсеткіштерінің сақталуы, уәкілетті орган айқындайтын тәртіппен субъектілер қызметінің тиімділігі көрсеткіштеріне қол жеткізу туралы есептерді ұсынады.</w:t>
      </w:r>
    </w:p>
    <w:bookmarkEnd w:id="260"/>
    <w:bookmarkStart w:name="z274" w:id="261"/>
    <w:p>
      <w:pPr>
        <w:spacing w:after="0"/>
        <w:ind w:left="0"/>
        <w:jc w:val="both"/>
      </w:pPr>
      <w:r>
        <w:rPr>
          <w:rFonts w:ascii="Times New Roman"/>
          <w:b w:val="false"/>
          <w:i w:val="false"/>
          <w:color w:val="000000"/>
          <w:sz w:val="28"/>
        </w:rPr>
        <w:t>
      Тарифтік реттеудің ынталандырушы әдісін қолдана отырып есеп реттеу жыл аяқталғанға дейін екі ай бұрын ұсынылады.</w:t>
      </w:r>
    </w:p>
    <w:bookmarkEnd w:id="261"/>
    <w:bookmarkStart w:name="z275" w:id="262"/>
    <w:p>
      <w:pPr>
        <w:spacing w:after="0"/>
        <w:ind w:left="0"/>
        <w:jc w:val="both"/>
      </w:pPr>
      <w:r>
        <w:rPr>
          <w:rFonts w:ascii="Times New Roman"/>
          <w:b w:val="false"/>
          <w:i w:val="false"/>
          <w:color w:val="000000"/>
          <w:sz w:val="28"/>
        </w:rPr>
        <w:t>
      Бекітілген тарифтік сметаның орындалуы туралы есепке қоса берілетін есептер мен негіздеуші материалдарды субъект реттеліп көрсетілетін қызметтердің әрбір түріне жеке дайындайды.</w:t>
      </w:r>
    </w:p>
    <w:bookmarkEnd w:id="262"/>
    <w:bookmarkStart w:name="z276" w:id="263"/>
    <w:p>
      <w:pPr>
        <w:spacing w:after="0"/>
        <w:ind w:left="0"/>
        <w:jc w:val="both"/>
      </w:pPr>
      <w:r>
        <w:rPr>
          <w:rFonts w:ascii="Times New Roman"/>
          <w:b w:val="false"/>
          <w:i w:val="false"/>
          <w:color w:val="000000"/>
          <w:sz w:val="28"/>
        </w:rPr>
        <w:t>
       43. Тарифтік сметаның орындалуы туралы есепке:</w:t>
      </w:r>
    </w:p>
    <w:bookmarkEnd w:id="263"/>
    <w:bookmarkStart w:name="z277" w:id="264"/>
    <w:p>
      <w:pPr>
        <w:spacing w:after="0"/>
        <w:ind w:left="0"/>
        <w:jc w:val="both"/>
      </w:pPr>
      <w:r>
        <w:rPr>
          <w:rFonts w:ascii="Times New Roman"/>
          <w:b w:val="false"/>
          <w:i w:val="false"/>
          <w:color w:val="000000"/>
          <w:sz w:val="28"/>
        </w:rPr>
        <w:t>
      1) орындалмау себептері түсіндіріле отырып, тарифтік сметаның орындалуы туралы түсіндірме жазба;</w:t>
      </w:r>
    </w:p>
    <w:bookmarkEnd w:id="264"/>
    <w:bookmarkStart w:name="z278" w:id="265"/>
    <w:p>
      <w:pPr>
        <w:spacing w:after="0"/>
        <w:ind w:left="0"/>
        <w:jc w:val="both"/>
      </w:pPr>
      <w:r>
        <w:rPr>
          <w:rFonts w:ascii="Times New Roman"/>
          <w:b w:val="false"/>
          <w:i w:val="false"/>
          <w:color w:val="000000"/>
          <w:sz w:val="28"/>
        </w:rPr>
        <w:t xml:space="preserve">
      2)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тіркелімінде № 15384 болып тіркелген) "Жария мүдделі ұйымдардың жариялауы үшін жылдық қаржылық есептілік тізбесіне сәйкес нысан бойынша субъектінің пайдасы мен шығындары туралы есеп";</w:t>
      </w:r>
    </w:p>
    <w:bookmarkEnd w:id="265"/>
    <w:bookmarkStart w:name="z279" w:id="266"/>
    <w:p>
      <w:pPr>
        <w:spacing w:after="0"/>
        <w:ind w:left="0"/>
        <w:jc w:val="both"/>
      </w:pPr>
      <w:r>
        <w:rPr>
          <w:rFonts w:ascii="Times New Roman"/>
          <w:b w:val="false"/>
          <w:i w:val="false"/>
          <w:color w:val="000000"/>
          <w:sz w:val="28"/>
        </w:rPr>
        <w:t>
      3) негізгі құралдар құнының өсуіне алып келмейтін, жөндеуге бағытталған шығындар сметаларының іске асырылуы туралы мәліметтер;</w:t>
      </w:r>
    </w:p>
    <w:bookmarkEnd w:id="266"/>
    <w:bookmarkStart w:name="z280" w:id="267"/>
    <w:p>
      <w:pPr>
        <w:spacing w:after="0"/>
        <w:ind w:left="0"/>
        <w:jc w:val="both"/>
      </w:pPr>
      <w:r>
        <w:rPr>
          <w:rFonts w:ascii="Times New Roman"/>
          <w:b w:val="false"/>
          <w:i w:val="false"/>
          <w:color w:val="000000"/>
          <w:sz w:val="28"/>
        </w:rPr>
        <w:t>
      4) тарифтік смета бойынша субъектінің нақты шығындарын растайтын материалдар (шарттардың, орындалған жұмыстар/қабылдау-тапсыру актілерінің, жүкқұжаттардың, шот-фактуралардың көшірмелері, баланстық және қалдық құнын, қызмет мерзімін, жылдық амортизацияны көрсете отырып негізгі құралдар мен материалдық емес активтердің объектілер бойынша тізбесі, есептеулер).</w:t>
      </w:r>
    </w:p>
    <w:bookmarkEnd w:id="267"/>
    <w:bookmarkStart w:name="z281" w:id="268"/>
    <w:p>
      <w:pPr>
        <w:spacing w:after="0"/>
        <w:ind w:left="0"/>
        <w:jc w:val="both"/>
      </w:pPr>
      <w:r>
        <w:rPr>
          <w:rFonts w:ascii="Times New Roman"/>
          <w:b w:val="false"/>
          <w:i w:val="false"/>
          <w:color w:val="000000"/>
          <w:sz w:val="28"/>
        </w:rPr>
        <w:t>
      5) көрсетілген үнемдеудің іс-жүзінде пайдаланылған және (немесе) көрсетілетін реттеліп көрсетілетін қызметтердің көлемдерінің қысқарғанын растайтын материалдарды қоса бере отырып, шығындарды баптар бойынша үнемдеуді растайтын материалдар:</w:t>
      </w:r>
    </w:p>
    <w:bookmarkEnd w:id="268"/>
    <w:bookmarkStart w:name="z282" w:id="269"/>
    <w:p>
      <w:pPr>
        <w:spacing w:after="0"/>
        <w:ind w:left="0"/>
        <w:jc w:val="both"/>
      </w:pPr>
      <w:r>
        <w:rPr>
          <w:rFonts w:ascii="Times New Roman"/>
          <w:b w:val="false"/>
          <w:i w:val="false"/>
          <w:color w:val="000000"/>
          <w:sz w:val="28"/>
        </w:rPr>
        <w:t>
      мемлекеттік органның және (немесе) жергілікті атқарушы органның субъектінің реттеліп көрсетілетін қызметтерді ұсынудың неғұрлым тиімді әдістері мен технологияларын енгізуі туралы ақпараты бар хаты;</w:t>
      </w:r>
    </w:p>
    <w:bookmarkEnd w:id="269"/>
    <w:bookmarkStart w:name="z283" w:id="270"/>
    <w:p>
      <w:pPr>
        <w:spacing w:after="0"/>
        <w:ind w:left="0"/>
        <w:jc w:val="both"/>
      </w:pPr>
      <w:r>
        <w:rPr>
          <w:rFonts w:ascii="Times New Roman"/>
          <w:b w:val="false"/>
          <w:i w:val="false"/>
          <w:color w:val="000000"/>
          <w:sz w:val="28"/>
        </w:rPr>
        <w:t>
      конкурстық (тендерлік) комиссиялардың хаттамалары;</w:t>
      </w:r>
    </w:p>
    <w:bookmarkEnd w:id="270"/>
    <w:bookmarkStart w:name="z284" w:id="271"/>
    <w:p>
      <w:pPr>
        <w:spacing w:after="0"/>
        <w:ind w:left="0"/>
        <w:jc w:val="both"/>
      </w:pPr>
      <w:r>
        <w:rPr>
          <w:rFonts w:ascii="Times New Roman"/>
          <w:b w:val="false"/>
          <w:i w:val="false"/>
          <w:color w:val="000000"/>
          <w:sz w:val="28"/>
        </w:rPr>
        <w:t>
      төленетін көлемдер мен сомаларды көрсете отырып, реттеліп көрсетілетін қызметтерді тұтыну көлемдерінің тізілімі ұсынылатын ауыл шаруашылығы тауарын өндірушілерді (АШТӨ) қоспағанда, тұтынушылар ұсынған реттеліп көрсетілетін қызметтер көлемдерін салыстырып тексеру актілері мен төлеуге берілген шот-фактуралар;</w:t>
      </w:r>
    </w:p>
    <w:bookmarkEnd w:id="271"/>
    <w:bookmarkStart w:name="z285" w:id="272"/>
    <w:p>
      <w:pPr>
        <w:spacing w:after="0"/>
        <w:ind w:left="0"/>
        <w:jc w:val="both"/>
      </w:pPr>
      <w:r>
        <w:rPr>
          <w:rFonts w:ascii="Times New Roman"/>
          <w:b w:val="false"/>
          <w:i w:val="false"/>
          <w:color w:val="000000"/>
          <w:sz w:val="28"/>
        </w:rPr>
        <w:t>
      мемлекеттік органның және (немесе) жергілікті атқарушы органның реттеліп көрсетілетін қызметтердің нақты көлемдері туралы ақпараты бар хаты:</w:t>
      </w:r>
    </w:p>
    <w:bookmarkEnd w:id="272"/>
    <w:bookmarkStart w:name="z286" w:id="273"/>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9-тарауға</w:t>
      </w:r>
      <w:r>
        <w:rPr>
          <w:rFonts w:ascii="Times New Roman"/>
          <w:b w:val="false"/>
          <w:i w:val="false"/>
          <w:color w:val="000000"/>
          <w:sz w:val="28"/>
        </w:rPr>
        <w:t xml:space="preserve"> сәйкес реттеліп көрсетілетін қызметтердің әрбір түрі бойынша және тұтастай алғанда реттеліп көрсетілетін қызметтерге жатпайтын қызмет бойынша кірістерді, шығындар мен тартылған активтерді бөлек есепке алуды жүргізу қағидаларына сәйкес нысандар бойынша есептілік;</w:t>
      </w:r>
    </w:p>
    <w:bookmarkEnd w:id="273"/>
    <w:bookmarkStart w:name="z287" w:id="274"/>
    <w:p>
      <w:pPr>
        <w:spacing w:after="0"/>
        <w:ind w:left="0"/>
        <w:jc w:val="both"/>
      </w:pPr>
      <w:r>
        <w:rPr>
          <w:rFonts w:ascii="Times New Roman"/>
          <w:b w:val="false"/>
          <w:i w:val="false"/>
          <w:color w:val="000000"/>
          <w:sz w:val="28"/>
        </w:rPr>
        <w:t>
      7) бекітілген инвестициялық бағдарламаның орындалуына қоғамдық мониторинг және (немесе) техникалық сараптама жүргізу қорытындылары бойынша тұжырым.</w:t>
      </w:r>
    </w:p>
    <w:bookmarkEnd w:id="274"/>
    <w:bookmarkStart w:name="z288" w:id="275"/>
    <w:p>
      <w:pPr>
        <w:spacing w:after="0"/>
        <w:ind w:left="0"/>
        <w:jc w:val="both"/>
      </w:pPr>
      <w:r>
        <w:rPr>
          <w:rFonts w:ascii="Times New Roman"/>
          <w:b w:val="false"/>
          <w:i w:val="false"/>
          <w:color w:val="000000"/>
          <w:sz w:val="28"/>
        </w:rPr>
        <w:t>
      44. Субъектінің бекітілген тарифтік сметаның орындалуы туралы есебіне талдауды уәкілетті орган келіп түскен күнінен бастап күнтізбелік тоқсан күннен аспайтын мерзімде жасайды.</w:t>
      </w:r>
    </w:p>
    <w:bookmarkEnd w:id="275"/>
    <w:bookmarkStart w:name="z289" w:id="276"/>
    <w:p>
      <w:pPr>
        <w:spacing w:after="0"/>
        <w:ind w:left="0"/>
        <w:jc w:val="both"/>
      </w:pPr>
      <w:r>
        <w:rPr>
          <w:rFonts w:ascii="Times New Roman"/>
          <w:b w:val="false"/>
          <w:i w:val="false"/>
          <w:color w:val="000000"/>
          <w:sz w:val="28"/>
        </w:rPr>
        <w:t>
      Егер субъектінің бекітілген тарифтік сметаның орындалуы туралы есебін қарау кезінде қосымша ақпарат қажет болса, уәкілетті орган бес жұмыс күнінен кем болмайтын мерзімді белгілей отырып, жазбаша түрде сұратады.</w:t>
      </w:r>
    </w:p>
    <w:bookmarkEnd w:id="276"/>
    <w:bookmarkStart w:name="z290" w:id="277"/>
    <w:p>
      <w:pPr>
        <w:spacing w:after="0"/>
        <w:ind w:left="0"/>
        <w:jc w:val="both"/>
      </w:pPr>
      <w:r>
        <w:rPr>
          <w:rFonts w:ascii="Times New Roman"/>
          <w:b w:val="false"/>
          <w:i w:val="false"/>
          <w:color w:val="000000"/>
          <w:sz w:val="28"/>
        </w:rPr>
        <w:t>
      Бұл ретте бекітілген тарифтік сметаның орындалуы туралы субъектінің есебіне талдау жасау мерзімі субъектіні бұл туралы хабардар ете отырып, қажетті ақпарат алғанға дейін тоқтатыла тұрады.</w:t>
      </w:r>
    </w:p>
    <w:bookmarkEnd w:id="277"/>
    <w:bookmarkStart w:name="z291" w:id="278"/>
    <w:p>
      <w:pPr>
        <w:spacing w:after="0"/>
        <w:ind w:left="0"/>
        <w:jc w:val="both"/>
      </w:pPr>
      <w:r>
        <w:rPr>
          <w:rFonts w:ascii="Times New Roman"/>
          <w:b w:val="false"/>
          <w:i w:val="false"/>
          <w:color w:val="000000"/>
          <w:sz w:val="28"/>
        </w:rPr>
        <w:t xml:space="preserve">
       45. Уәкілетті орган субъектінің тарифтік сметасының орындалуы туралы есебін талдау жүргізу жолымен қарайды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13-нысан бойынша тарифтік сметаның орындалуы туралы есепті қарау нәтижелері туралы қорытындыны қалыптастырады.</w:t>
      </w:r>
    </w:p>
    <w:bookmarkEnd w:id="278"/>
    <w:bookmarkStart w:name="z292" w:id="279"/>
    <w:p>
      <w:pPr>
        <w:spacing w:after="0"/>
        <w:ind w:left="0"/>
        <w:jc w:val="both"/>
      </w:pPr>
      <w:r>
        <w:rPr>
          <w:rFonts w:ascii="Times New Roman"/>
          <w:b w:val="false"/>
          <w:i w:val="false"/>
          <w:color w:val="000000"/>
          <w:sz w:val="28"/>
        </w:rPr>
        <w:t xml:space="preserve">
      46. Уәкілетті орган Заңның 33-бабының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субъектінің тарифтік сметасының орындалуы туралы есебін қарау нәтижелері туралы қорытынды негізінде уақытша өтемдік тарифті енгізу туралы шешім қабылдайды.</w:t>
      </w:r>
    </w:p>
    <w:bookmarkEnd w:id="279"/>
    <w:bookmarkStart w:name="z293" w:id="280"/>
    <w:p>
      <w:pPr>
        <w:spacing w:after="0"/>
        <w:ind w:left="0"/>
        <w:jc w:val="both"/>
      </w:pPr>
      <w:r>
        <w:rPr>
          <w:rFonts w:ascii="Times New Roman"/>
          <w:b w:val="false"/>
          <w:i w:val="false"/>
          <w:color w:val="000000"/>
          <w:sz w:val="28"/>
        </w:rPr>
        <w:t>
      47. Тарифті, тарифтік сметаны бекітуге және өзгертуге арналған өтінімге қоса берілетін, сондай-ақ бекітілген тарифтік сметаның орындалуы туралы есептерге қоса берілетін есептердің, құжаттардың, ақпараттың және басқа материалдардың толықтығы, негізділігі және дұрыстығы үшін Қазақстан Республикасының заңдарына сәйкес табиғи монополия субъектісі жауапты болады.</w:t>
      </w:r>
    </w:p>
    <w:bookmarkEnd w:id="280"/>
    <w:bookmarkStart w:name="z294" w:id="281"/>
    <w:p>
      <w:pPr>
        <w:spacing w:after="0"/>
        <w:ind w:left="0"/>
        <w:jc w:val="left"/>
      </w:pPr>
      <w:r>
        <w:rPr>
          <w:rFonts w:ascii="Times New Roman"/>
          <w:b/>
          <w:i w:val="false"/>
          <w:color w:val="000000"/>
        </w:rPr>
        <w:t xml:space="preserve"> 2-тарау. Табиғи монополиялар салаларының тарифтік реттеу әдістері ескерілген тарифті есептеу тетігі</w:t>
      </w:r>
    </w:p>
    <w:bookmarkEnd w:id="281"/>
    <w:bookmarkStart w:name="z295" w:id="282"/>
    <w:p>
      <w:pPr>
        <w:spacing w:after="0"/>
        <w:ind w:left="0"/>
        <w:jc w:val="left"/>
      </w:pPr>
      <w:r>
        <w:rPr>
          <w:rFonts w:ascii="Times New Roman"/>
          <w:b/>
          <w:i w:val="false"/>
          <w:color w:val="000000"/>
        </w:rPr>
        <w:t xml:space="preserve"> 1-параграф. Жалпы ережелер</w:t>
      </w:r>
    </w:p>
    <w:bookmarkEnd w:id="282"/>
    <w:bookmarkStart w:name="z296" w:id="283"/>
    <w:p>
      <w:pPr>
        <w:spacing w:after="0"/>
        <w:ind w:left="0"/>
        <w:jc w:val="both"/>
      </w:pPr>
      <w:r>
        <w:rPr>
          <w:rFonts w:ascii="Times New Roman"/>
          <w:b w:val="false"/>
          <w:i w:val="false"/>
          <w:color w:val="000000"/>
          <w:sz w:val="28"/>
        </w:rPr>
        <w:t>
      48. Тарифті есептеу тетігі табиғи монополиялар салаларын тарифтік реттеу әдістерін ескере отырып, реттеліп көрсетілетін қызметті ұсыну жөніндегі шығындарды өтеуді және субъектінің дамуы мен тиімді жұмыс істеуіне және Қазақстан Республикасының Табиғи монополиялар туралы заңнамасында тыйым салынбаған өзге де мақсаттарға бағытталатын пайда алуды қамтамасыз етуге тиіс.</w:t>
      </w:r>
    </w:p>
    <w:bookmarkEnd w:id="283"/>
    <w:bookmarkStart w:name="z297" w:id="284"/>
    <w:p>
      <w:pPr>
        <w:spacing w:after="0"/>
        <w:ind w:left="0"/>
        <w:jc w:val="both"/>
      </w:pPr>
      <w:r>
        <w:rPr>
          <w:rFonts w:ascii="Times New Roman"/>
          <w:b w:val="false"/>
          <w:i w:val="false"/>
          <w:color w:val="000000"/>
          <w:sz w:val="28"/>
        </w:rPr>
        <w:t>
      49. Осы Табиғи монополиялар салаларының тарифтік реттеу әдістері ескерілген тарифті есептеу тетігі:</w:t>
      </w:r>
    </w:p>
    <w:bookmarkEnd w:id="284"/>
    <w:bookmarkStart w:name="z298" w:id="285"/>
    <w:p>
      <w:pPr>
        <w:spacing w:after="0"/>
        <w:ind w:left="0"/>
        <w:jc w:val="both"/>
      </w:pPr>
      <w:r>
        <w:rPr>
          <w:rFonts w:ascii="Times New Roman"/>
          <w:b w:val="false"/>
          <w:i w:val="false"/>
          <w:color w:val="000000"/>
          <w:sz w:val="28"/>
        </w:rPr>
        <w:t>
      табиғи монополиялар салаларының тарифтік реттеудің шығындық әдісі ескерілген тарифті есептеуді;</w:t>
      </w:r>
    </w:p>
    <w:bookmarkEnd w:id="285"/>
    <w:bookmarkStart w:name="z299" w:id="286"/>
    <w:p>
      <w:pPr>
        <w:spacing w:after="0"/>
        <w:ind w:left="0"/>
        <w:jc w:val="both"/>
      </w:pPr>
      <w:r>
        <w:rPr>
          <w:rFonts w:ascii="Times New Roman"/>
          <w:b w:val="false"/>
          <w:i w:val="false"/>
          <w:color w:val="000000"/>
          <w:sz w:val="28"/>
        </w:rPr>
        <w:t>
      реттеліп көрсетілетін қызметтеріне тарифтік реттеудің ынталандыру әдісі ескерілген тарифті есептеуді;</w:t>
      </w:r>
    </w:p>
    <w:bookmarkEnd w:id="286"/>
    <w:bookmarkStart w:name="z300" w:id="287"/>
    <w:p>
      <w:pPr>
        <w:spacing w:after="0"/>
        <w:ind w:left="0"/>
        <w:jc w:val="both"/>
      </w:pPr>
      <w:r>
        <w:rPr>
          <w:rFonts w:ascii="Times New Roman"/>
          <w:b w:val="false"/>
          <w:i w:val="false"/>
          <w:color w:val="000000"/>
          <w:sz w:val="28"/>
        </w:rPr>
        <w:t>
      индекстеу әдісін қолдану ескерілген тарифті есептеуді;</w:t>
      </w:r>
    </w:p>
    <w:bookmarkEnd w:id="287"/>
    <w:bookmarkStart w:name="z301" w:id="288"/>
    <w:p>
      <w:pPr>
        <w:spacing w:after="0"/>
        <w:ind w:left="0"/>
        <w:jc w:val="both"/>
      </w:pPr>
      <w:r>
        <w:rPr>
          <w:rFonts w:ascii="Times New Roman"/>
          <w:b w:val="false"/>
          <w:i w:val="false"/>
          <w:color w:val="000000"/>
          <w:sz w:val="28"/>
        </w:rPr>
        <w:t>
      жасалған мемлекеттік-жекешелік әріптестік шарты, оның ішінде концессия шарты негізінде тарифті айқындау әдісін қолдану ескерілген тарифті есептеуді айқындайды.</w:t>
      </w:r>
    </w:p>
    <w:bookmarkEnd w:id="288"/>
    <w:bookmarkStart w:name="z302" w:id="289"/>
    <w:p>
      <w:pPr>
        <w:spacing w:after="0"/>
        <w:ind w:left="0"/>
        <w:jc w:val="left"/>
      </w:pPr>
      <w:r>
        <w:rPr>
          <w:rFonts w:ascii="Times New Roman"/>
          <w:b/>
          <w:i w:val="false"/>
          <w:color w:val="000000"/>
        </w:rPr>
        <w:t xml:space="preserve"> 2-параграф. Табиғи монополиялар салаларының тарифтік реттеудің шығындық әдісі ескерілген тарифті есептеу тетігі</w:t>
      </w:r>
    </w:p>
    <w:bookmarkEnd w:id="289"/>
    <w:bookmarkStart w:name="z303" w:id="290"/>
    <w:p>
      <w:pPr>
        <w:spacing w:after="0"/>
        <w:ind w:left="0"/>
        <w:jc w:val="left"/>
      </w:pPr>
      <w:r>
        <w:rPr>
          <w:rFonts w:ascii="Times New Roman"/>
          <w:b/>
          <w:i w:val="false"/>
          <w:color w:val="000000"/>
        </w:rPr>
        <w:t xml:space="preserve"> 1-бөлім. Тарифті есептеу</w:t>
      </w:r>
    </w:p>
    <w:bookmarkEnd w:id="290"/>
    <w:bookmarkStart w:name="z304" w:id="291"/>
    <w:p>
      <w:pPr>
        <w:spacing w:after="0"/>
        <w:ind w:left="0"/>
        <w:jc w:val="both"/>
      </w:pPr>
      <w:r>
        <w:rPr>
          <w:rFonts w:ascii="Times New Roman"/>
          <w:b w:val="false"/>
          <w:i w:val="false"/>
          <w:color w:val="000000"/>
          <w:sz w:val="28"/>
        </w:rPr>
        <w:t>
      50. Табиғи монополиялар салаларын тарифтік реттеудің шығындық әдісін ескере отырып, тарифтерді есептеу реттеліп көрсетілетін қызметтерге арналған тарифтердің есебін және табиғи монополиялар салаларын тарифтік реттеудің шығындық әдісін ескере отырып, тарифті есептеу ерекшеліктерін айқындайды.</w:t>
      </w:r>
    </w:p>
    <w:bookmarkEnd w:id="291"/>
    <w:bookmarkStart w:name="z305" w:id="292"/>
    <w:p>
      <w:pPr>
        <w:spacing w:after="0"/>
        <w:ind w:left="0"/>
        <w:jc w:val="both"/>
      </w:pPr>
      <w:r>
        <w:rPr>
          <w:rFonts w:ascii="Times New Roman"/>
          <w:b w:val="false"/>
          <w:i w:val="false"/>
          <w:color w:val="000000"/>
          <w:sz w:val="28"/>
        </w:rPr>
        <w:t>
      51. Тарифтік реттеудің шығындық әдісі қолданылатын тарифті уәкілетті орган экономикалық негізделген шығындар мен пайданы айқындау жолымен бекітеді.</w:t>
      </w:r>
    </w:p>
    <w:bookmarkEnd w:id="292"/>
    <w:bookmarkStart w:name="z306" w:id="293"/>
    <w:p>
      <w:pPr>
        <w:spacing w:after="0"/>
        <w:ind w:left="0"/>
        <w:jc w:val="both"/>
      </w:pPr>
      <w:r>
        <w:rPr>
          <w:rFonts w:ascii="Times New Roman"/>
          <w:b w:val="false"/>
          <w:i w:val="false"/>
          <w:color w:val="000000"/>
          <w:sz w:val="28"/>
        </w:rPr>
        <w:t>
      52. Тарифті бекіткен кезде тариф мынадай формула бойынша анықталады:</w:t>
      </w:r>
    </w:p>
    <w:bookmarkEnd w:id="293"/>
    <w:bookmarkStart w:name="z307" w:id="294"/>
    <w:p>
      <w:pPr>
        <w:spacing w:after="0"/>
        <w:ind w:left="0"/>
        <w:jc w:val="both"/>
      </w:pPr>
      <w:r>
        <w:rPr>
          <w:rFonts w:ascii="Times New Roman"/>
          <w:b w:val="false"/>
          <w:i w:val="false"/>
          <w:color w:val="000000"/>
          <w:sz w:val="28"/>
        </w:rPr>
        <w:t xml:space="preserve">
      </w:t>
      </w:r>
    </w:p>
    <w:bookmarkEnd w:id="294"/>
    <w:p>
      <w:pPr>
        <w:spacing w:after="0"/>
        <w:ind w:left="0"/>
        <w:jc w:val="both"/>
      </w:pPr>
      <w:r>
        <w:drawing>
          <wp:inline distT="0" distB="0" distL="0" distR="0">
            <wp:extent cx="12192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8" w:id="295"/>
    <w:p>
      <w:pPr>
        <w:spacing w:after="0"/>
        <w:ind w:left="0"/>
        <w:jc w:val="both"/>
      </w:pPr>
      <w:r>
        <w:rPr>
          <w:rFonts w:ascii="Times New Roman"/>
          <w:b w:val="false"/>
          <w:i w:val="false"/>
          <w:color w:val="000000"/>
          <w:sz w:val="28"/>
        </w:rPr>
        <w:t>
      мұндағы:</w:t>
      </w:r>
    </w:p>
    <w:bookmarkEnd w:id="295"/>
    <w:bookmarkStart w:name="z309" w:id="296"/>
    <w:p>
      <w:pPr>
        <w:spacing w:after="0"/>
        <w:ind w:left="0"/>
        <w:jc w:val="both"/>
      </w:pPr>
      <w:r>
        <w:rPr>
          <w:rFonts w:ascii="Times New Roman"/>
          <w:b w:val="false"/>
          <w:i w:val="false"/>
          <w:color w:val="000000"/>
          <w:sz w:val="28"/>
        </w:rPr>
        <w:t>
      ТД – тарифтік кіріс, теңге;</w:t>
      </w:r>
    </w:p>
    <w:bookmarkEnd w:id="296"/>
    <w:bookmarkStart w:name="z310" w:id="297"/>
    <w:p>
      <w:pPr>
        <w:spacing w:after="0"/>
        <w:ind w:left="0"/>
        <w:jc w:val="both"/>
      </w:pPr>
      <w:r>
        <w:rPr>
          <w:rFonts w:ascii="Times New Roman"/>
          <w:b w:val="false"/>
          <w:i w:val="false"/>
          <w:color w:val="000000"/>
          <w:sz w:val="28"/>
        </w:rPr>
        <w:t>
      ПОУ – заттай мәнде реттеліп көрсетілетін қызметтің жоспарланатын көлемі.</w:t>
      </w:r>
    </w:p>
    <w:bookmarkEnd w:id="297"/>
    <w:bookmarkStart w:name="z311" w:id="298"/>
    <w:p>
      <w:pPr>
        <w:spacing w:after="0"/>
        <w:ind w:left="0"/>
        <w:jc w:val="both"/>
      </w:pPr>
      <w:r>
        <w:rPr>
          <w:rFonts w:ascii="Times New Roman"/>
          <w:b w:val="false"/>
          <w:i w:val="false"/>
          <w:color w:val="000000"/>
          <w:sz w:val="28"/>
        </w:rPr>
        <w:t>
      53. Тарифтік кіріс мынадай формула бойынша анықталады:</w:t>
      </w:r>
    </w:p>
    <w:bookmarkEnd w:id="298"/>
    <w:bookmarkStart w:name="z312" w:id="299"/>
    <w:p>
      <w:pPr>
        <w:spacing w:after="0"/>
        <w:ind w:left="0"/>
        <w:jc w:val="both"/>
      </w:pPr>
      <w:r>
        <w:rPr>
          <w:rFonts w:ascii="Times New Roman"/>
          <w:b w:val="false"/>
          <w:i w:val="false"/>
          <w:color w:val="000000"/>
          <w:sz w:val="28"/>
        </w:rPr>
        <w:t>
      ТД = Z + ДУП,</w:t>
      </w:r>
    </w:p>
    <w:bookmarkEnd w:id="299"/>
    <w:bookmarkStart w:name="z313" w:id="300"/>
    <w:p>
      <w:pPr>
        <w:spacing w:after="0"/>
        <w:ind w:left="0"/>
        <w:jc w:val="both"/>
      </w:pPr>
      <w:r>
        <w:rPr>
          <w:rFonts w:ascii="Times New Roman"/>
          <w:b w:val="false"/>
          <w:i w:val="false"/>
          <w:color w:val="000000"/>
          <w:sz w:val="28"/>
        </w:rPr>
        <w:t>
      мұндағы:</w:t>
      </w:r>
    </w:p>
    <w:bookmarkEnd w:id="300"/>
    <w:bookmarkStart w:name="z314" w:id="301"/>
    <w:p>
      <w:pPr>
        <w:spacing w:after="0"/>
        <w:ind w:left="0"/>
        <w:jc w:val="both"/>
      </w:pPr>
      <w:r>
        <w:rPr>
          <w:rFonts w:ascii="Times New Roman"/>
          <w:b w:val="false"/>
          <w:i w:val="false"/>
          <w:color w:val="000000"/>
          <w:sz w:val="28"/>
        </w:rPr>
        <w:t>
      Z – экономикалық негізделген шығындар, теңге;</w:t>
      </w:r>
    </w:p>
    <w:bookmarkEnd w:id="301"/>
    <w:bookmarkStart w:name="z315" w:id="302"/>
    <w:p>
      <w:pPr>
        <w:spacing w:after="0"/>
        <w:ind w:left="0"/>
        <w:jc w:val="both"/>
      </w:pPr>
      <w:r>
        <w:rPr>
          <w:rFonts w:ascii="Times New Roman"/>
          <w:b w:val="false"/>
          <w:i w:val="false"/>
          <w:color w:val="000000"/>
          <w:sz w:val="28"/>
        </w:rPr>
        <w:t>
      ДУП –пайданың жол берілетін деңгейі, теңге.</w:t>
      </w:r>
    </w:p>
    <w:bookmarkEnd w:id="302"/>
    <w:bookmarkStart w:name="z316" w:id="303"/>
    <w:p>
      <w:pPr>
        <w:spacing w:after="0"/>
        <w:ind w:left="0"/>
        <w:jc w:val="both"/>
      </w:pPr>
      <w:r>
        <w:rPr>
          <w:rFonts w:ascii="Times New Roman"/>
          <w:b w:val="false"/>
          <w:i w:val="false"/>
          <w:color w:val="000000"/>
          <w:sz w:val="28"/>
        </w:rPr>
        <w:t>
      54. Тариф барлық қолданылу кезеңіне (5 және одан астам жыл) бекітілген кезде ол мынадай формула бойынша анықталады:</w:t>
      </w:r>
    </w:p>
    <w:bookmarkEnd w:id="303"/>
    <w:bookmarkStart w:name="z317" w:id="304"/>
    <w:p>
      <w:pPr>
        <w:spacing w:after="0"/>
        <w:ind w:left="0"/>
        <w:jc w:val="both"/>
      </w:pPr>
      <w:r>
        <w:rPr>
          <w:rFonts w:ascii="Times New Roman"/>
          <w:b w:val="false"/>
          <w:i w:val="false"/>
          <w:color w:val="000000"/>
          <w:sz w:val="28"/>
        </w:rPr>
        <w:t>
       мұндағы:</w:t>
      </w:r>
    </w:p>
    <w:bookmarkEnd w:id="304"/>
    <w:bookmarkStart w:name="z318" w:id="305"/>
    <w:p>
      <w:pPr>
        <w:spacing w:after="0"/>
        <w:ind w:left="0"/>
        <w:jc w:val="both"/>
      </w:pPr>
      <w:r>
        <w:rPr>
          <w:rFonts w:ascii="Times New Roman"/>
          <w:b w:val="false"/>
          <w:i w:val="false"/>
          <w:color w:val="000000"/>
          <w:sz w:val="28"/>
        </w:rPr>
        <w:t>
      i – тарифтің қолданылу кезеңінің жылы;</w:t>
      </w:r>
    </w:p>
    <w:bookmarkEnd w:id="305"/>
    <w:bookmarkStart w:name="z319" w:id="306"/>
    <w:p>
      <w:pPr>
        <w:spacing w:after="0"/>
        <w:ind w:left="0"/>
        <w:jc w:val="both"/>
      </w:pPr>
      <w:r>
        <w:rPr>
          <w:rFonts w:ascii="Times New Roman"/>
          <w:b w:val="false"/>
          <w:i w:val="false"/>
          <w:color w:val="000000"/>
          <w:sz w:val="28"/>
        </w:rPr>
        <w:t>
       n – тарифтің қолданылу кезеңі.</w:t>
      </w:r>
    </w:p>
    <w:bookmarkEnd w:id="306"/>
    <w:bookmarkStart w:name="z320" w:id="307"/>
    <w:p>
      <w:pPr>
        <w:spacing w:after="0"/>
        <w:ind w:left="0"/>
        <w:jc w:val="both"/>
      </w:pPr>
      <w:r>
        <w:rPr>
          <w:rFonts w:ascii="Times New Roman"/>
          <w:b w:val="false"/>
          <w:i w:val="false"/>
          <w:color w:val="000000"/>
          <w:sz w:val="28"/>
        </w:rPr>
        <w:t>
      ∑ ТДi – тарифтің қолданылу кезеңінің барлық жылына тарифтік кірістердің сомасы, теңге;</w:t>
      </w:r>
    </w:p>
    <w:bookmarkEnd w:id="307"/>
    <w:bookmarkStart w:name="z321" w:id="308"/>
    <w:p>
      <w:pPr>
        <w:spacing w:after="0"/>
        <w:ind w:left="0"/>
        <w:jc w:val="both"/>
      </w:pPr>
      <w:r>
        <w:rPr>
          <w:rFonts w:ascii="Times New Roman"/>
          <w:b w:val="false"/>
          <w:i w:val="false"/>
          <w:color w:val="000000"/>
          <w:sz w:val="28"/>
        </w:rPr>
        <w:t>
      ∑ ПОУi – тарифтің қолданылу кезеңінің барлық жылдарына реттеліп көрсетілетін қызметтердің жоспарланған көлемдерінің заттай мәндегі сомасы.</w:t>
      </w:r>
    </w:p>
    <w:bookmarkEnd w:id="308"/>
    <w:bookmarkStart w:name="z322" w:id="309"/>
    <w:p>
      <w:pPr>
        <w:spacing w:after="0"/>
        <w:ind w:left="0"/>
        <w:jc w:val="both"/>
      </w:pPr>
      <w:r>
        <w:rPr>
          <w:rFonts w:ascii="Times New Roman"/>
          <w:b w:val="false"/>
          <w:i w:val="false"/>
          <w:color w:val="000000"/>
          <w:sz w:val="28"/>
        </w:rPr>
        <w:t>
      55. Тариф оның қолданылу кезеңіне әр жылына бекітілген кезде тариф мынадай формула бойынша анықталады:</w:t>
      </w:r>
    </w:p>
    <w:bookmarkEnd w:id="309"/>
    <w:bookmarkStart w:name="z323" w:id="310"/>
    <w:p>
      <w:pPr>
        <w:spacing w:after="0"/>
        <w:ind w:left="0"/>
        <w:jc w:val="both"/>
      </w:pPr>
      <w:r>
        <w:rPr>
          <w:rFonts w:ascii="Times New Roman"/>
          <w:b w:val="false"/>
          <w:i w:val="false"/>
          <w:color w:val="000000"/>
          <w:sz w:val="28"/>
        </w:rPr>
        <w:t xml:space="preserve">
      </w:t>
      </w:r>
    </w:p>
    <w:bookmarkEnd w:id="310"/>
    <w:p>
      <w:pPr>
        <w:spacing w:after="0"/>
        <w:ind w:left="0"/>
        <w:jc w:val="both"/>
      </w:pPr>
      <w:r>
        <w:drawing>
          <wp:inline distT="0" distB="0" distL="0" distR="0">
            <wp:extent cx="1447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478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4" w:id="311"/>
    <w:p>
      <w:pPr>
        <w:spacing w:after="0"/>
        <w:ind w:left="0"/>
        <w:jc w:val="both"/>
      </w:pPr>
      <w:r>
        <w:rPr>
          <w:rFonts w:ascii="Times New Roman"/>
          <w:b w:val="false"/>
          <w:i w:val="false"/>
          <w:color w:val="000000"/>
          <w:sz w:val="28"/>
        </w:rPr>
        <w:t>
      мұндағы:</w:t>
      </w:r>
    </w:p>
    <w:bookmarkEnd w:id="311"/>
    <w:bookmarkStart w:name="z325" w:id="312"/>
    <w:p>
      <w:pPr>
        <w:spacing w:after="0"/>
        <w:ind w:left="0"/>
        <w:jc w:val="both"/>
      </w:pPr>
      <w:r>
        <w:rPr>
          <w:rFonts w:ascii="Times New Roman"/>
          <w:b w:val="false"/>
          <w:i w:val="false"/>
          <w:color w:val="000000"/>
          <w:sz w:val="28"/>
        </w:rPr>
        <w:t>
      ТДi – тарифтің қолданылу кезеңінің әрбір і жылына тарифтік кіріс, теңге;</w:t>
      </w:r>
    </w:p>
    <w:bookmarkEnd w:id="312"/>
    <w:bookmarkStart w:name="z326" w:id="313"/>
    <w:p>
      <w:pPr>
        <w:spacing w:after="0"/>
        <w:ind w:left="0"/>
        <w:jc w:val="both"/>
      </w:pPr>
      <w:r>
        <w:rPr>
          <w:rFonts w:ascii="Times New Roman"/>
          <w:b w:val="false"/>
          <w:i w:val="false"/>
          <w:color w:val="000000"/>
          <w:sz w:val="28"/>
        </w:rPr>
        <w:t>
      ПОУi – заттай мәнде тарифтің қолданылу кезеңінің әрбір жылына реттеліп көрсетілетін қызметтер көлемінің заттай мәндегі жоспарлы көлемі.</w:t>
      </w:r>
    </w:p>
    <w:bookmarkEnd w:id="313"/>
    <w:bookmarkStart w:name="z327" w:id="314"/>
    <w:p>
      <w:pPr>
        <w:spacing w:after="0"/>
        <w:ind w:left="0"/>
        <w:jc w:val="both"/>
      </w:pPr>
      <w:r>
        <w:rPr>
          <w:rFonts w:ascii="Times New Roman"/>
          <w:b w:val="false"/>
          <w:i w:val="false"/>
          <w:color w:val="000000"/>
          <w:sz w:val="28"/>
        </w:rPr>
        <w:t>
      56. Тарифтің қолданылу кезеңінің әрбір і жылына тарифтік кіріс мынадай формула бойынша анықталады:</w:t>
      </w:r>
    </w:p>
    <w:bookmarkEnd w:id="314"/>
    <w:bookmarkStart w:name="z328" w:id="315"/>
    <w:p>
      <w:pPr>
        <w:spacing w:after="0"/>
        <w:ind w:left="0"/>
        <w:jc w:val="both"/>
      </w:pPr>
      <w:r>
        <w:rPr>
          <w:rFonts w:ascii="Times New Roman"/>
          <w:b w:val="false"/>
          <w:i w:val="false"/>
          <w:color w:val="000000"/>
          <w:sz w:val="28"/>
        </w:rPr>
        <w:t xml:space="preserve">
      </w:t>
      </w:r>
    </w:p>
    <w:bookmarkEnd w:id="315"/>
    <w:p>
      <w:pPr>
        <w:spacing w:after="0"/>
        <w:ind w:left="0"/>
        <w:jc w:val="both"/>
      </w:pPr>
      <w:r>
        <w:drawing>
          <wp:inline distT="0" distB="0" distL="0" distR="0">
            <wp:extent cx="2057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57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9" w:id="316"/>
    <w:p>
      <w:pPr>
        <w:spacing w:after="0"/>
        <w:ind w:left="0"/>
        <w:jc w:val="both"/>
      </w:pPr>
      <w:r>
        <w:rPr>
          <w:rFonts w:ascii="Times New Roman"/>
          <w:b w:val="false"/>
          <w:i w:val="false"/>
          <w:color w:val="000000"/>
          <w:sz w:val="28"/>
        </w:rPr>
        <w:t>
      мұндағы:</w:t>
      </w:r>
    </w:p>
    <w:bookmarkEnd w:id="316"/>
    <w:bookmarkStart w:name="z330" w:id="317"/>
    <w:p>
      <w:pPr>
        <w:spacing w:after="0"/>
        <w:ind w:left="0"/>
        <w:jc w:val="both"/>
      </w:pPr>
      <w:r>
        <w:rPr>
          <w:rFonts w:ascii="Times New Roman"/>
          <w:b w:val="false"/>
          <w:i w:val="false"/>
          <w:color w:val="000000"/>
          <w:sz w:val="28"/>
        </w:rPr>
        <w:t>
      Zi – і жылы экономикалық негізделген шығындар, теңге;</w:t>
      </w:r>
    </w:p>
    <w:bookmarkEnd w:id="317"/>
    <w:bookmarkStart w:name="z331" w:id="318"/>
    <w:p>
      <w:pPr>
        <w:spacing w:after="0"/>
        <w:ind w:left="0"/>
        <w:jc w:val="both"/>
      </w:pPr>
      <w:r>
        <w:rPr>
          <w:rFonts w:ascii="Times New Roman"/>
          <w:b w:val="false"/>
          <w:i w:val="false"/>
          <w:color w:val="000000"/>
          <w:sz w:val="28"/>
        </w:rPr>
        <w:t>
      ДУПi – і жылы пайданың жол берілетін деңгейі, теңге.</w:t>
      </w:r>
    </w:p>
    <w:bookmarkEnd w:id="318"/>
    <w:bookmarkStart w:name="z332" w:id="319"/>
    <w:p>
      <w:pPr>
        <w:spacing w:after="0"/>
        <w:ind w:left="0"/>
        <w:jc w:val="both"/>
      </w:pPr>
      <w:r>
        <w:rPr>
          <w:rFonts w:ascii="Times New Roman"/>
          <w:b w:val="false"/>
          <w:i w:val="false"/>
          <w:color w:val="000000"/>
          <w:sz w:val="28"/>
        </w:rPr>
        <w:t>
      57. Реттеліп көрсетілетін қызметтің жоспарланатын көлемі ретінде өткен күнтізбелік жыл немесе соңғы төрт тоқсан, оның ішінде тарифтің қолданылу кезеңінің (бес және одан астам) бірінші жылы үшін реттеліп көрсетілетін қызметтердің нақты көлемдері және реттеліп көрсетілетін қызметтердің жоспарланатын көлемдері – Қазақстан Республикасының даму басымдықтарын және Қазақстан Республикасының әлеуметтік-экономикалық көрсеткіштерін ескере отырып кейінгі жоспарлантын жылдарға қабылданады.</w:t>
      </w:r>
    </w:p>
    <w:bookmarkEnd w:id="319"/>
    <w:bookmarkStart w:name="z333" w:id="320"/>
    <w:p>
      <w:pPr>
        <w:spacing w:after="0"/>
        <w:ind w:left="0"/>
        <w:jc w:val="both"/>
      </w:pPr>
      <w:r>
        <w:rPr>
          <w:rFonts w:ascii="Times New Roman"/>
          <w:b w:val="false"/>
          <w:i w:val="false"/>
          <w:color w:val="000000"/>
          <w:sz w:val="28"/>
        </w:rPr>
        <w:t>
      Тарифтерді есептеу кезінде реттеліп көрсетілетін қызметтердің жоспарланатын көлемдерін төмендеткен кезде жоспарланатын көлемдер субъекті ұсынған, осы төмендеуді негіздейтін және растайтын материалдардың негізінде қабылданады.</w:t>
      </w:r>
    </w:p>
    <w:bookmarkEnd w:id="320"/>
    <w:bookmarkStart w:name="z334" w:id="321"/>
    <w:p>
      <w:pPr>
        <w:spacing w:after="0"/>
        <w:ind w:left="0"/>
        <w:jc w:val="both"/>
      </w:pPr>
      <w:r>
        <w:rPr>
          <w:rFonts w:ascii="Times New Roman"/>
          <w:b w:val="false"/>
          <w:i w:val="false"/>
          <w:color w:val="000000"/>
          <w:sz w:val="28"/>
        </w:rPr>
        <w:t>
      Субъекті жоспарланатын көлемді нақты көлемдерден жоғары ұсынған жағдайда (тарифтер деңгейін ұстау немесе өсуі үшін көлемдердің төмендеуіне жол бермеу мақсатында) тарифтерді есептеу кезінде жоспарланатын көлемдерді қабылдайды.</w:t>
      </w:r>
    </w:p>
    <w:bookmarkEnd w:id="321"/>
    <w:bookmarkStart w:name="z335" w:id="322"/>
    <w:p>
      <w:pPr>
        <w:spacing w:after="0"/>
        <w:ind w:left="0"/>
        <w:jc w:val="both"/>
      </w:pPr>
      <w:r>
        <w:rPr>
          <w:rFonts w:ascii="Times New Roman"/>
          <w:b w:val="false"/>
          <w:i w:val="false"/>
          <w:color w:val="000000"/>
          <w:sz w:val="28"/>
        </w:rPr>
        <w:t xml:space="preserve">
      Заңның 20-бабы </w:t>
      </w:r>
      <w:r>
        <w:rPr>
          <w:rFonts w:ascii="Times New Roman"/>
          <w:b w:val="false"/>
          <w:i w:val="false"/>
          <w:color w:val="000000"/>
          <w:sz w:val="28"/>
        </w:rPr>
        <w:t>1-тармағының</w:t>
      </w:r>
      <w:r>
        <w:rPr>
          <w:rFonts w:ascii="Times New Roman"/>
          <w:b w:val="false"/>
          <w:i w:val="false"/>
          <w:color w:val="000000"/>
          <w:sz w:val="28"/>
        </w:rPr>
        <w:t xml:space="preserve"> 1), 2) және 3) тармақшаларында көрсетілген субъектілер үшін тарифтерді есептеу кезінде жоспарланатын көлемдер қабылданады.</w:t>
      </w:r>
    </w:p>
    <w:bookmarkEnd w:id="322"/>
    <w:bookmarkStart w:name="z336" w:id="323"/>
    <w:p>
      <w:pPr>
        <w:spacing w:after="0"/>
        <w:ind w:left="0"/>
        <w:jc w:val="left"/>
      </w:pPr>
      <w:r>
        <w:rPr>
          <w:rFonts w:ascii="Times New Roman"/>
          <w:b/>
          <w:i w:val="false"/>
          <w:color w:val="000000"/>
        </w:rPr>
        <w:t xml:space="preserve"> 2-бөлім. Реттеліп көрсетілетін суды каналдар арқылы беру және тірек гидротехникалық құрылысжайларының көмегімен жерүсті ағынын реттеу қызметтеріне тарифті есептеу ерекшеліктері</w:t>
      </w:r>
    </w:p>
    <w:bookmarkEnd w:id="323"/>
    <w:bookmarkStart w:name="z337" w:id="324"/>
    <w:p>
      <w:pPr>
        <w:spacing w:after="0"/>
        <w:ind w:left="0"/>
        <w:jc w:val="both"/>
      </w:pPr>
      <w:r>
        <w:rPr>
          <w:rFonts w:ascii="Times New Roman"/>
          <w:b w:val="false"/>
          <w:i w:val="false"/>
          <w:color w:val="000000"/>
          <w:sz w:val="28"/>
        </w:rPr>
        <w:t>
      58. Суды каналдар арқылы беру және тірек гидротехникалық құрылысжайларының көмегімен жерүсті ағынын реттеу жөніндегі реттеліп көрсетілетін қызметтерге тарифті есептеу бекітілген шарттарға сәйкес гидротехникалық құрылыстар кешенінің және (немесе) жасанды гидротехникалық құрылыстардың көмегімен арна арқылы суды тарту түрінде ұсынатын субъект реттеліп көрсетілетін қызметтерге қолданылады.</w:t>
      </w:r>
    </w:p>
    <w:bookmarkEnd w:id="324"/>
    <w:bookmarkStart w:name="z338" w:id="325"/>
    <w:p>
      <w:pPr>
        <w:spacing w:after="0"/>
        <w:ind w:left="0"/>
        <w:jc w:val="both"/>
      </w:pPr>
      <w:r>
        <w:rPr>
          <w:rFonts w:ascii="Times New Roman"/>
          <w:b w:val="false"/>
          <w:i w:val="false"/>
          <w:color w:val="000000"/>
          <w:sz w:val="28"/>
        </w:rPr>
        <w:t>
      59. Суды каналдар арқылы беру және тірек гидротехникалық құрылысжайларының көмегімен жерүсті ағынын реттеу қызметтеріне тариф осы параграфтың 1-бөліміне сәйкес тарифті есептеу тәртібіне сәйкес есептеледі және судың 1 текше метрі үшін теңгемен өлшенеді.</w:t>
      </w:r>
    </w:p>
    <w:bookmarkEnd w:id="325"/>
    <w:bookmarkStart w:name="z339" w:id="326"/>
    <w:p>
      <w:pPr>
        <w:spacing w:after="0"/>
        <w:ind w:left="0"/>
        <w:jc w:val="both"/>
      </w:pPr>
      <w:r>
        <w:rPr>
          <w:rFonts w:ascii="Times New Roman"/>
          <w:b w:val="false"/>
          <w:i w:val="false"/>
          <w:color w:val="000000"/>
          <w:sz w:val="28"/>
        </w:rPr>
        <w:t>
      Бұл ретте тұтынушылар топтары бойынша есептік тарифтерді және (немесе) сараланған тарифтерді бекітуге жол беріледі.</w:t>
      </w:r>
    </w:p>
    <w:bookmarkEnd w:id="326"/>
    <w:bookmarkStart w:name="z340" w:id="327"/>
    <w:p>
      <w:pPr>
        <w:spacing w:after="0"/>
        <w:ind w:left="0"/>
        <w:jc w:val="both"/>
      </w:pPr>
      <w:r>
        <w:rPr>
          <w:rFonts w:ascii="Times New Roman"/>
          <w:b w:val="false"/>
          <w:i w:val="false"/>
          <w:color w:val="000000"/>
          <w:sz w:val="28"/>
        </w:rPr>
        <w:t>
      Егер реттеліп көрсетілетін қызметтер бірнеше облыстардың (аудандардың) аумағында көрсетілсе, онда қызмет бойынша тариф және тарифтік смета жалпы немесе объектілер және (немесе) учаскелер бойынша бөлек есептеледі.</w:t>
      </w:r>
    </w:p>
    <w:bookmarkEnd w:id="327"/>
    <w:bookmarkStart w:name="z341" w:id="328"/>
    <w:p>
      <w:pPr>
        <w:spacing w:after="0"/>
        <w:ind w:left="0"/>
        <w:jc w:val="both"/>
      </w:pPr>
      <w:r>
        <w:rPr>
          <w:rFonts w:ascii="Times New Roman"/>
          <w:b w:val="false"/>
          <w:i w:val="false"/>
          <w:color w:val="000000"/>
          <w:sz w:val="28"/>
        </w:rPr>
        <w:t>
      60. Экономикалық негізделген шығындар егер субъект көрсетілетін қызметтерді бірнеше облыстардың немесе учаскелердің аумағында ұсынса, егер субъект көрсетілетін қызметтерді облыс/қала/аудан аумағында ұсынса, субъектінің аумақтық филиалдарының шығындарынан қалыптасады (болған жағдайда).</w:t>
      </w:r>
    </w:p>
    <w:bookmarkEnd w:id="328"/>
    <w:bookmarkStart w:name="z342" w:id="329"/>
    <w:p>
      <w:pPr>
        <w:spacing w:after="0"/>
        <w:ind w:left="0"/>
        <w:jc w:val="both"/>
      </w:pPr>
      <w:r>
        <w:rPr>
          <w:rFonts w:ascii="Times New Roman"/>
          <w:b w:val="false"/>
          <w:i w:val="false"/>
          <w:color w:val="000000"/>
          <w:sz w:val="28"/>
        </w:rPr>
        <w:t>
      Субъектінің құрамында екіден астам өндірістік аумақтық филиал болған жағдайда, жиынтық шығындар мына формула бойынша есептеледі:</w:t>
      </w:r>
    </w:p>
    <w:bookmarkEnd w:id="329"/>
    <w:bookmarkStart w:name="z343" w:id="330"/>
    <w:p>
      <w:pPr>
        <w:spacing w:after="0"/>
        <w:ind w:left="0"/>
        <w:jc w:val="both"/>
      </w:pPr>
      <w:r>
        <w:rPr>
          <w:rFonts w:ascii="Times New Roman"/>
          <w:b w:val="false"/>
          <w:i w:val="false"/>
          <w:color w:val="000000"/>
          <w:sz w:val="28"/>
        </w:rPr>
        <w:t>
      Zжалп = Zфил + Zорт,</w:t>
      </w:r>
    </w:p>
    <w:bookmarkEnd w:id="330"/>
    <w:bookmarkStart w:name="z344" w:id="331"/>
    <w:p>
      <w:pPr>
        <w:spacing w:after="0"/>
        <w:ind w:left="0"/>
        <w:jc w:val="both"/>
      </w:pPr>
      <w:r>
        <w:rPr>
          <w:rFonts w:ascii="Times New Roman"/>
          <w:b w:val="false"/>
          <w:i w:val="false"/>
          <w:color w:val="000000"/>
          <w:sz w:val="28"/>
        </w:rPr>
        <w:t>
      мұндағы:</w:t>
      </w:r>
    </w:p>
    <w:bookmarkEnd w:id="331"/>
    <w:bookmarkStart w:name="z345" w:id="332"/>
    <w:p>
      <w:pPr>
        <w:spacing w:after="0"/>
        <w:ind w:left="0"/>
        <w:jc w:val="both"/>
      </w:pPr>
      <w:r>
        <w:rPr>
          <w:rFonts w:ascii="Times New Roman"/>
          <w:b w:val="false"/>
          <w:i w:val="false"/>
          <w:color w:val="000000"/>
          <w:sz w:val="28"/>
        </w:rPr>
        <w:t>
      Zжалп – субъектінің жалпы экономикалық негізделген шығындары, теңге;</w:t>
      </w:r>
    </w:p>
    <w:bookmarkEnd w:id="332"/>
    <w:bookmarkStart w:name="z346" w:id="333"/>
    <w:p>
      <w:pPr>
        <w:spacing w:after="0"/>
        <w:ind w:left="0"/>
        <w:jc w:val="both"/>
      </w:pPr>
      <w:r>
        <w:rPr>
          <w:rFonts w:ascii="Times New Roman"/>
          <w:b w:val="false"/>
          <w:i w:val="false"/>
          <w:color w:val="000000"/>
          <w:sz w:val="28"/>
        </w:rPr>
        <w:t>
      Zфил – көрсетілетін қызметтердің көлеміне есептелген, субъектінің аумақтық филиалдарының жиынтық экономикалық негізделген шығындары, теңге;</w:t>
      </w:r>
    </w:p>
    <w:bookmarkEnd w:id="333"/>
    <w:bookmarkStart w:name="z347" w:id="334"/>
    <w:p>
      <w:pPr>
        <w:spacing w:after="0"/>
        <w:ind w:left="0"/>
        <w:jc w:val="both"/>
      </w:pPr>
      <w:r>
        <w:rPr>
          <w:rFonts w:ascii="Times New Roman"/>
          <w:b w:val="false"/>
          <w:i w:val="false"/>
          <w:color w:val="000000"/>
          <w:sz w:val="28"/>
        </w:rPr>
        <w:t>
      Zорт – Субъектінің орталық аппаратының шығыстары, теңге.</w:t>
      </w:r>
    </w:p>
    <w:bookmarkEnd w:id="334"/>
    <w:bookmarkStart w:name="z348" w:id="335"/>
    <w:p>
      <w:pPr>
        <w:spacing w:after="0"/>
        <w:ind w:left="0"/>
        <w:jc w:val="both"/>
      </w:pPr>
      <w:r>
        <w:rPr>
          <w:rFonts w:ascii="Times New Roman"/>
          <w:b w:val="false"/>
          <w:i w:val="false"/>
          <w:color w:val="000000"/>
          <w:sz w:val="28"/>
        </w:rPr>
        <w:t>
      61. Суды каналдар арқылы беру және тірек гидротехникалық құрылысжайларының көмегімен жерүсті ағынын реттеу жөніндегі қызметтерге арналған Тариф мынадай формула бойынша есептеледі:</w:t>
      </w:r>
    </w:p>
    <w:bookmarkEnd w:id="335"/>
    <w:bookmarkStart w:name="z349" w:id="336"/>
    <w:p>
      <w:pPr>
        <w:spacing w:after="0"/>
        <w:ind w:left="0"/>
        <w:jc w:val="both"/>
      </w:pPr>
      <w:r>
        <w:rPr>
          <w:rFonts w:ascii="Times New Roman"/>
          <w:b w:val="false"/>
          <w:i w:val="false"/>
          <w:color w:val="000000"/>
          <w:sz w:val="28"/>
        </w:rPr>
        <w:t xml:space="preserve">
      </w:t>
      </w:r>
    </w:p>
    <w:bookmarkEnd w:id="336"/>
    <w:p>
      <w:pPr>
        <w:spacing w:after="0"/>
        <w:ind w:left="0"/>
        <w:jc w:val="both"/>
      </w:pPr>
      <w:r>
        <w:drawing>
          <wp:inline distT="0" distB="0" distL="0" distR="0">
            <wp:extent cx="21971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971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0" w:id="337"/>
    <w:p>
      <w:pPr>
        <w:spacing w:after="0"/>
        <w:ind w:left="0"/>
        <w:jc w:val="both"/>
      </w:pPr>
      <w:r>
        <w:rPr>
          <w:rFonts w:ascii="Times New Roman"/>
          <w:b w:val="false"/>
          <w:i w:val="false"/>
          <w:color w:val="000000"/>
          <w:sz w:val="28"/>
        </w:rPr>
        <w:t>
      мұндағы:</w:t>
      </w:r>
    </w:p>
    <w:bookmarkEnd w:id="337"/>
    <w:bookmarkStart w:name="z351" w:id="338"/>
    <w:p>
      <w:pPr>
        <w:spacing w:after="0"/>
        <w:ind w:left="0"/>
        <w:jc w:val="both"/>
      </w:pPr>
      <w:r>
        <w:rPr>
          <w:rFonts w:ascii="Times New Roman"/>
          <w:b w:val="false"/>
          <w:i w:val="false"/>
          <w:color w:val="000000"/>
          <w:sz w:val="28"/>
        </w:rPr>
        <w:t>
      n-тарифтің қолданылу кезеңі (бір жылға немесе бүкіл кезеңге);</w:t>
      </w:r>
    </w:p>
    <w:bookmarkEnd w:id="338"/>
    <w:bookmarkStart w:name="z352" w:id="339"/>
    <w:p>
      <w:pPr>
        <w:spacing w:after="0"/>
        <w:ind w:left="0"/>
        <w:jc w:val="both"/>
      </w:pPr>
      <w:r>
        <w:rPr>
          <w:rFonts w:ascii="Times New Roman"/>
          <w:b w:val="false"/>
          <w:i w:val="false"/>
          <w:color w:val="000000"/>
          <w:sz w:val="28"/>
        </w:rPr>
        <w:t>
      Tn-1 текше метр үшін тарифтің қолданылу кезеңіне суды каналдар арқылы беру және тірек гидротехникалық құрылысжайларының көмегімен жерүсті ағынын реттеу жөніндегі қызметтерге арналған тариф, теңге;</w:t>
      </w:r>
    </w:p>
    <w:bookmarkEnd w:id="339"/>
    <w:bookmarkStart w:name="z353" w:id="340"/>
    <w:p>
      <w:pPr>
        <w:spacing w:after="0"/>
        <w:ind w:left="0"/>
        <w:jc w:val="both"/>
      </w:pPr>
      <w:r>
        <w:rPr>
          <w:rFonts w:ascii="Times New Roman"/>
          <w:b w:val="false"/>
          <w:i w:val="false"/>
          <w:color w:val="000000"/>
          <w:sz w:val="28"/>
        </w:rPr>
        <w:t>
      Zn-осы Қағидалардың талаптарын ескере отырып қабылданған тарифтің қолданылу кезеңіне арналған экономикалық негізделген шығындар, мың теңге;</w:t>
      </w:r>
    </w:p>
    <w:bookmarkEnd w:id="340"/>
    <w:bookmarkStart w:name="z354" w:id="341"/>
    <w:p>
      <w:pPr>
        <w:spacing w:after="0"/>
        <w:ind w:left="0"/>
        <w:jc w:val="both"/>
      </w:pPr>
      <w:r>
        <w:rPr>
          <w:rFonts w:ascii="Times New Roman"/>
          <w:b w:val="false"/>
          <w:i w:val="false"/>
          <w:color w:val="000000"/>
          <w:sz w:val="28"/>
        </w:rPr>
        <w:t>
      ДУПn-тарифтің әрекет ету кезеңіне салық салынғанға дейінгі пайданың рұқсат етілген деңгейі, мың теңге;</w:t>
      </w:r>
    </w:p>
    <w:bookmarkEnd w:id="341"/>
    <w:bookmarkStart w:name="z355" w:id="342"/>
    <w:p>
      <w:pPr>
        <w:spacing w:after="0"/>
        <w:ind w:left="0"/>
        <w:jc w:val="both"/>
      </w:pPr>
      <w:r>
        <w:rPr>
          <w:rFonts w:ascii="Times New Roman"/>
          <w:b w:val="false"/>
          <w:i w:val="false"/>
          <w:color w:val="000000"/>
          <w:sz w:val="28"/>
        </w:rPr>
        <w:t>
      Vn-тарифтің әрекет ету кезеңінде көрсетілетін қызметтер көлемі, мың текше метр.</w:t>
      </w:r>
    </w:p>
    <w:bookmarkEnd w:id="342"/>
    <w:bookmarkStart w:name="z356" w:id="343"/>
    <w:p>
      <w:pPr>
        <w:spacing w:after="0"/>
        <w:ind w:left="0"/>
        <w:jc w:val="left"/>
      </w:pPr>
      <w:r>
        <w:rPr>
          <w:rFonts w:ascii="Times New Roman"/>
          <w:b/>
          <w:i w:val="false"/>
          <w:color w:val="000000"/>
        </w:rPr>
        <w:t xml:space="preserve"> 3-параграф. Реттеліп көрсетілетін суды каналдар арқылы беру және тірек гидротехникалық құрылысжайларының көмегімен жерүсті ағынын реттеу қызметтеріне тарифтік реттеудің ынталандыру әдісі ескерілген тарифті есептеу.</w:t>
      </w:r>
    </w:p>
    <w:bookmarkEnd w:id="343"/>
    <w:bookmarkStart w:name="z357" w:id="344"/>
    <w:p>
      <w:pPr>
        <w:spacing w:after="0"/>
        <w:ind w:left="0"/>
        <w:jc w:val="left"/>
      </w:pPr>
      <w:r>
        <w:rPr>
          <w:rFonts w:ascii="Times New Roman"/>
          <w:b/>
          <w:i w:val="false"/>
          <w:color w:val="000000"/>
        </w:rPr>
        <w:t xml:space="preserve"> 1-бөлім. Реттеліп көрсетілетін суды каналдар арқылы беру және тірек гидротехникалық құрылысжайларының көмегімен жерүсті ағынын реттеу қызметтеріне тарифтік реттеудің ынталандыру әдісі ескерілген тарифті есептеудің ерекшеліктері.</w:t>
      </w:r>
    </w:p>
    <w:bookmarkEnd w:id="344"/>
    <w:bookmarkStart w:name="z358" w:id="345"/>
    <w:p>
      <w:pPr>
        <w:spacing w:after="0"/>
        <w:ind w:left="0"/>
        <w:jc w:val="left"/>
      </w:pPr>
      <w:r>
        <w:rPr>
          <w:rFonts w:ascii="Times New Roman"/>
          <w:b/>
          <w:i w:val="false"/>
          <w:color w:val="000000"/>
        </w:rPr>
        <w:t xml:space="preserve"> 1-кіші бөлім. Жалпы ережелер</w:t>
      </w:r>
    </w:p>
    <w:bookmarkEnd w:id="345"/>
    <w:bookmarkStart w:name="z359" w:id="346"/>
    <w:p>
      <w:pPr>
        <w:spacing w:after="0"/>
        <w:ind w:left="0"/>
        <w:jc w:val="both"/>
      </w:pPr>
      <w:r>
        <w:rPr>
          <w:rFonts w:ascii="Times New Roman"/>
          <w:b w:val="false"/>
          <w:i w:val="false"/>
          <w:color w:val="000000"/>
          <w:sz w:val="28"/>
        </w:rPr>
        <w:t>
      62. Осы ынталандыру әдісі суды каналдар арқылы беру және тірек гидротехникалық құрылысжайларының көмегімен жерүсті ағынын реттеу қызметтерін көрсететін субъектілерге қолданылады.</w:t>
      </w:r>
    </w:p>
    <w:bookmarkEnd w:id="346"/>
    <w:bookmarkStart w:name="z360" w:id="347"/>
    <w:p>
      <w:pPr>
        <w:spacing w:after="0"/>
        <w:ind w:left="0"/>
        <w:jc w:val="both"/>
      </w:pPr>
      <w:r>
        <w:rPr>
          <w:rFonts w:ascii="Times New Roman"/>
          <w:b w:val="false"/>
          <w:i w:val="false"/>
          <w:color w:val="000000"/>
          <w:sz w:val="28"/>
        </w:rPr>
        <w:t>
      63. Тарифтер субъект үшін ұзақтығы бес және одан астам жыл болатын реттеу кезеңіне бекітіледі. Тарифтер реттеліп көрсетілетін қызметтерді ұсынғаны үшін жол берілетін кірісті өтеу үшін есептеледі.</w:t>
      </w:r>
    </w:p>
    <w:bookmarkEnd w:id="347"/>
    <w:bookmarkStart w:name="z361" w:id="348"/>
    <w:p>
      <w:pPr>
        <w:spacing w:after="0"/>
        <w:ind w:left="0"/>
        <w:jc w:val="both"/>
      </w:pPr>
      <w:r>
        <w:rPr>
          <w:rFonts w:ascii="Times New Roman"/>
          <w:b w:val="false"/>
          <w:i w:val="false"/>
          <w:color w:val="000000"/>
          <w:sz w:val="28"/>
        </w:rPr>
        <w:t xml:space="preserve">
      64. Реттеу кезеңінің әрбір жылы ішінде жыл сайынғы түзету қолданылады. Жыл сайынғы түзету тарифті бекіту кезінде пайдаланылатын осы Қағидалардың </w:t>
      </w:r>
      <w:r>
        <w:rPr>
          <w:rFonts w:ascii="Times New Roman"/>
          <w:b w:val="false"/>
          <w:i w:val="false"/>
          <w:color w:val="000000"/>
          <w:sz w:val="28"/>
        </w:rPr>
        <w:t>203-тармағына</w:t>
      </w:r>
      <w:r>
        <w:rPr>
          <w:rFonts w:ascii="Times New Roman"/>
          <w:b w:val="false"/>
          <w:i w:val="false"/>
          <w:color w:val="000000"/>
          <w:sz w:val="28"/>
        </w:rPr>
        <w:t xml:space="preserve"> сәйкес бекітілген және нақты көрсеткіштер арасындағы айырмашылықтарды айқындайды. Келесі реттеу жылына бекітілген тариф осы параграфтың 5-бөліміне сәйкес жыл сайынғы түзету тәртібіне сәйкес өзгертіледі.</w:t>
      </w:r>
    </w:p>
    <w:bookmarkEnd w:id="348"/>
    <w:bookmarkStart w:name="z362" w:id="349"/>
    <w:p>
      <w:pPr>
        <w:spacing w:after="0"/>
        <w:ind w:left="0"/>
        <w:jc w:val="both"/>
      </w:pPr>
      <w:r>
        <w:rPr>
          <w:rFonts w:ascii="Times New Roman"/>
          <w:b w:val="false"/>
          <w:i w:val="false"/>
          <w:color w:val="000000"/>
          <w:sz w:val="28"/>
        </w:rPr>
        <w:t>
      65. Реттеу кезеңі деп уәкілетті орган белгілейтін, субъектінің жол берілетін кірісі белгіленетін кезең түсініледі.</w:t>
      </w:r>
    </w:p>
    <w:bookmarkEnd w:id="349"/>
    <w:bookmarkStart w:name="z363" w:id="350"/>
    <w:p>
      <w:pPr>
        <w:spacing w:after="0"/>
        <w:ind w:left="0"/>
        <w:jc w:val="both"/>
      </w:pPr>
      <w:r>
        <w:rPr>
          <w:rFonts w:ascii="Times New Roman"/>
          <w:b w:val="false"/>
          <w:i w:val="false"/>
          <w:color w:val="000000"/>
          <w:sz w:val="28"/>
        </w:rPr>
        <w:t>
      66. Реттеу жылы деп бекітілген тариф қолданысқа енгізілген күннен басталатын 12 ай түсініледі.</w:t>
      </w:r>
    </w:p>
    <w:bookmarkEnd w:id="350"/>
    <w:bookmarkStart w:name="z364" w:id="351"/>
    <w:p>
      <w:pPr>
        <w:spacing w:after="0"/>
        <w:ind w:left="0"/>
        <w:jc w:val="both"/>
      </w:pPr>
      <w:r>
        <w:rPr>
          <w:rFonts w:ascii="Times New Roman"/>
          <w:b w:val="false"/>
          <w:i w:val="false"/>
          <w:color w:val="000000"/>
          <w:sz w:val="28"/>
        </w:rPr>
        <w:t>
      67. Бекітілген инвестициялық бағдарламаның іс-шараларын және бақыланбайтын шығындарды орындамағаны үшін уақытша өтемдік тариф Қазақстан Республикасының заңнамасына сәйкес қолданылады.</w:t>
      </w:r>
    </w:p>
    <w:bookmarkEnd w:id="351"/>
    <w:bookmarkStart w:name="z365" w:id="352"/>
    <w:p>
      <w:pPr>
        <w:spacing w:after="0"/>
        <w:ind w:left="0"/>
        <w:jc w:val="left"/>
      </w:pPr>
      <w:r>
        <w:rPr>
          <w:rFonts w:ascii="Times New Roman"/>
          <w:b/>
          <w:i w:val="false"/>
          <w:color w:val="000000"/>
        </w:rPr>
        <w:t xml:space="preserve"> 2-кіші бөлім. Тарифті бекітуге арналған өтінімді қарау</w:t>
      </w:r>
    </w:p>
    <w:bookmarkEnd w:id="352"/>
    <w:bookmarkStart w:name="z366" w:id="353"/>
    <w:p>
      <w:pPr>
        <w:spacing w:after="0"/>
        <w:ind w:left="0"/>
        <w:jc w:val="both"/>
      </w:pPr>
      <w:r>
        <w:rPr>
          <w:rFonts w:ascii="Times New Roman"/>
          <w:b w:val="false"/>
          <w:i w:val="false"/>
          <w:color w:val="000000"/>
          <w:sz w:val="28"/>
        </w:rPr>
        <w:t>
      68. Субъектінің тарифтік реттеудің ынталандырушы әдісін қолдануға экономикалық және технологиялық дайындығына байланысты реттеу кезеңі жыл сайын әр жылдың 1 қаңтарынан немесе 1 шілдесінен басталады.</w:t>
      </w:r>
    </w:p>
    <w:bookmarkEnd w:id="353"/>
    <w:bookmarkStart w:name="z367" w:id="354"/>
    <w:p>
      <w:pPr>
        <w:spacing w:after="0"/>
        <w:ind w:left="0"/>
        <w:jc w:val="both"/>
      </w:pPr>
      <w:r>
        <w:rPr>
          <w:rFonts w:ascii="Times New Roman"/>
          <w:b w:val="false"/>
          <w:i w:val="false"/>
          <w:color w:val="000000"/>
          <w:sz w:val="28"/>
        </w:rPr>
        <w:t xml:space="preserve">
      69. Субъект реттеу кезеңі басталғанға дейін жүз жұмыс күнінен кешіктірмей уәкілетті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тарифтерді нысандар бойынша тарифтерді бекітуге арналған өтінім береді. Өтінім электрондық нысанда ұсынылады және осы Қағидаларға сәйкес ұсынылатын жол берілетін кірістің барлық құрауыштарын, ұсынылатын тарифтерді қамтиды.</w:t>
      </w:r>
    </w:p>
    <w:bookmarkEnd w:id="354"/>
    <w:bookmarkStart w:name="z368" w:id="355"/>
    <w:p>
      <w:pPr>
        <w:spacing w:after="0"/>
        <w:ind w:left="0"/>
        <w:jc w:val="both"/>
      </w:pPr>
      <w:r>
        <w:rPr>
          <w:rFonts w:ascii="Times New Roman"/>
          <w:b w:val="false"/>
          <w:i w:val="false"/>
          <w:color w:val="000000"/>
          <w:sz w:val="28"/>
        </w:rPr>
        <w:t>
      70. Уәкілетті орган өтінімді ұсынған күннен бастап тоқсан жұмыс күні ішінде оны қарайды.</w:t>
      </w:r>
    </w:p>
    <w:bookmarkEnd w:id="355"/>
    <w:bookmarkStart w:name="z369" w:id="356"/>
    <w:p>
      <w:pPr>
        <w:spacing w:after="0"/>
        <w:ind w:left="0"/>
        <w:jc w:val="both"/>
      </w:pPr>
      <w:r>
        <w:rPr>
          <w:rFonts w:ascii="Times New Roman"/>
          <w:b w:val="false"/>
          <w:i w:val="false"/>
          <w:color w:val="000000"/>
          <w:sz w:val="28"/>
        </w:rPr>
        <w:t>
      71. Өтінімге мыналар қоса беріледі:</w:t>
      </w:r>
    </w:p>
    <w:bookmarkEnd w:id="356"/>
    <w:bookmarkStart w:name="z370" w:id="357"/>
    <w:p>
      <w:pPr>
        <w:spacing w:after="0"/>
        <w:ind w:left="0"/>
        <w:jc w:val="both"/>
      </w:pPr>
      <w:r>
        <w:rPr>
          <w:rFonts w:ascii="Times New Roman"/>
          <w:b w:val="false"/>
          <w:i w:val="false"/>
          <w:color w:val="000000"/>
          <w:sz w:val="28"/>
        </w:rPr>
        <w:t>
      1) тарифтің (не салалық ерекшеліктер ескерілген прейскуранттың) жобасы;</w:t>
      </w:r>
    </w:p>
    <w:bookmarkEnd w:id="357"/>
    <w:bookmarkStart w:name="z371" w:id="358"/>
    <w:p>
      <w:pPr>
        <w:spacing w:after="0"/>
        <w:ind w:left="0"/>
        <w:jc w:val="both"/>
      </w:pPr>
      <w:r>
        <w:rPr>
          <w:rFonts w:ascii="Times New Roman"/>
          <w:b w:val="false"/>
          <w:i w:val="false"/>
          <w:color w:val="000000"/>
          <w:sz w:val="28"/>
        </w:rPr>
        <w:t>
      2) тарифті бекітудің қажет екені туралы анықтама-негіздеме;</w:t>
      </w:r>
    </w:p>
    <w:bookmarkEnd w:id="358"/>
    <w:bookmarkStart w:name="z372" w:id="359"/>
    <w:p>
      <w:pPr>
        <w:spacing w:after="0"/>
        <w:ind w:left="0"/>
        <w:jc w:val="both"/>
      </w:pPr>
      <w:r>
        <w:rPr>
          <w:rFonts w:ascii="Times New Roman"/>
          <w:b w:val="false"/>
          <w:i w:val="false"/>
          <w:color w:val="000000"/>
          <w:sz w:val="28"/>
        </w:rPr>
        <w:t>
      3) инвестициялық бағдарламаның жобасы немесе бекітілген инвестициялық бағдарлама;</w:t>
      </w:r>
    </w:p>
    <w:bookmarkEnd w:id="359"/>
    <w:bookmarkStart w:name="z373" w:id="360"/>
    <w:p>
      <w:pPr>
        <w:spacing w:after="0"/>
        <w:ind w:left="0"/>
        <w:jc w:val="both"/>
      </w:pPr>
      <w:r>
        <w:rPr>
          <w:rFonts w:ascii="Times New Roman"/>
          <w:b w:val="false"/>
          <w:i w:val="false"/>
          <w:color w:val="000000"/>
          <w:sz w:val="28"/>
        </w:rPr>
        <w:t>
      4) алдыңғы күнтізбелік екі жыл үшін қаржылық есептілік;</w:t>
      </w:r>
    </w:p>
    <w:bookmarkEnd w:id="360"/>
    <w:bookmarkStart w:name="z374" w:id="361"/>
    <w:p>
      <w:pPr>
        <w:spacing w:after="0"/>
        <w:ind w:left="0"/>
        <w:jc w:val="both"/>
      </w:pPr>
      <w:r>
        <w:rPr>
          <w:rFonts w:ascii="Times New Roman"/>
          <w:b w:val="false"/>
          <w:i w:val="false"/>
          <w:color w:val="000000"/>
          <w:sz w:val="28"/>
        </w:rPr>
        <w:t>
      5) мынадай:</w:t>
      </w:r>
    </w:p>
    <w:bookmarkEnd w:id="361"/>
    <w:bookmarkStart w:name="z375" w:id="362"/>
    <w:p>
      <w:pPr>
        <w:spacing w:after="0"/>
        <w:ind w:left="0"/>
        <w:jc w:val="both"/>
      </w:pPr>
      <w:r>
        <w:rPr>
          <w:rFonts w:ascii="Times New Roman"/>
          <w:b w:val="false"/>
          <w:i w:val="false"/>
          <w:color w:val="000000"/>
          <w:sz w:val="28"/>
        </w:rPr>
        <w:t>
      қаржы-шаруашылық қызмет туралы, инвестициялық қызмет туралы;</w:t>
      </w:r>
    </w:p>
    <w:bookmarkEnd w:id="362"/>
    <w:bookmarkStart w:name="z376" w:id="363"/>
    <w:p>
      <w:pPr>
        <w:spacing w:after="0"/>
        <w:ind w:left="0"/>
        <w:jc w:val="both"/>
      </w:pPr>
      <w:r>
        <w:rPr>
          <w:rFonts w:ascii="Times New Roman"/>
          <w:b w:val="false"/>
          <w:i w:val="false"/>
          <w:color w:val="000000"/>
          <w:sz w:val="28"/>
        </w:rPr>
        <w:t>
      негізгі қорлардың жай-күйі, жекелеген лауазымдар мен кәсіптер бойынша және алдыңғы күнтізбелік екі жылғы еңбек бойынша жұмыскерлер жалақысының мөлшері туралы есептер;</w:t>
      </w:r>
    </w:p>
    <w:bookmarkEnd w:id="363"/>
    <w:bookmarkStart w:name="z377" w:id="364"/>
    <w:p>
      <w:pPr>
        <w:spacing w:after="0"/>
        <w:ind w:left="0"/>
        <w:jc w:val="both"/>
      </w:pPr>
      <w:r>
        <w:rPr>
          <w:rFonts w:ascii="Times New Roman"/>
          <w:b w:val="false"/>
          <w:i w:val="false"/>
          <w:color w:val="000000"/>
          <w:sz w:val="28"/>
        </w:rPr>
        <w:t>
      6) пайданың есептемесі;</w:t>
      </w:r>
    </w:p>
    <w:bookmarkEnd w:id="364"/>
    <w:bookmarkStart w:name="z378" w:id="365"/>
    <w:p>
      <w:pPr>
        <w:spacing w:after="0"/>
        <w:ind w:left="0"/>
        <w:jc w:val="both"/>
      </w:pPr>
      <w:r>
        <w:rPr>
          <w:rFonts w:ascii="Times New Roman"/>
          <w:b w:val="false"/>
          <w:i w:val="false"/>
          <w:color w:val="000000"/>
          <w:sz w:val="28"/>
        </w:rPr>
        <w:t>
      7) тиісті салада (аяда) қолданылатын үлгілік нормалар мен нормативтер негізінде жүргізілген персонал саны, шикізат, материалдар, отын, энергия қажеттіліктерінің және техникалық ысыраптардың есептемелері;</w:t>
      </w:r>
    </w:p>
    <w:bookmarkEnd w:id="365"/>
    <w:bookmarkStart w:name="z379" w:id="366"/>
    <w:p>
      <w:pPr>
        <w:spacing w:after="0"/>
        <w:ind w:left="0"/>
        <w:jc w:val="both"/>
      </w:pPr>
      <w:r>
        <w:rPr>
          <w:rFonts w:ascii="Times New Roman"/>
          <w:b w:val="false"/>
          <w:i w:val="false"/>
          <w:color w:val="000000"/>
          <w:sz w:val="28"/>
        </w:rPr>
        <w:t>
      8) қарыз ресурстарды қаржыландыру және өтеу шарттары туралы растайтын құжаттар;</w:t>
      </w:r>
    </w:p>
    <w:bookmarkEnd w:id="366"/>
    <w:bookmarkStart w:name="z380" w:id="367"/>
    <w:p>
      <w:pPr>
        <w:spacing w:after="0"/>
        <w:ind w:left="0"/>
        <w:jc w:val="both"/>
      </w:pPr>
      <w:r>
        <w:rPr>
          <w:rFonts w:ascii="Times New Roman"/>
          <w:b w:val="false"/>
          <w:i w:val="false"/>
          <w:color w:val="000000"/>
          <w:sz w:val="28"/>
        </w:rPr>
        <w:t>
      9) субъектінің жобалық қуаты және оның нақты пайдаланылуы туралы деректер;</w:t>
      </w:r>
    </w:p>
    <w:bookmarkEnd w:id="367"/>
    <w:bookmarkStart w:name="z381" w:id="368"/>
    <w:p>
      <w:pPr>
        <w:spacing w:after="0"/>
        <w:ind w:left="0"/>
        <w:jc w:val="both"/>
      </w:pPr>
      <w:r>
        <w:rPr>
          <w:rFonts w:ascii="Times New Roman"/>
          <w:b w:val="false"/>
          <w:i w:val="false"/>
          <w:color w:val="000000"/>
          <w:sz w:val="28"/>
        </w:rPr>
        <w:t>
      10) реттеліп көрсетілетін қызметтердің жоспарланып отырған көлемін растайтын құжаттар (реттеліп көрсетілетін қызметтерді тұтынудың нақты көлемдері көрсетілген шарттар тізілімі, реттеліп көрсетілетін қызметтерді тұтыну көлемдерінің төмендеуін растайтын құжаттар, субъектінің сапалы жалпыға бірдей қызмет көрсету міндеті мен мүмкіндіктері негізге алынған реттеліп көрсетілетін қызметтерді тұтыну көлемдерінің есептемелері, тарифтер деңгейін ұстап тұру немесе өсіру мақсатында көлемдердің азаюына жол берілмеуі, тұтынушылық сұраныстарды маркетингтік зерттеу материалдары);</w:t>
      </w:r>
    </w:p>
    <w:bookmarkEnd w:id="368"/>
    <w:bookmarkStart w:name="z382" w:id="369"/>
    <w:p>
      <w:pPr>
        <w:spacing w:after="0"/>
        <w:ind w:left="0"/>
        <w:jc w:val="both"/>
      </w:pPr>
      <w:r>
        <w:rPr>
          <w:rFonts w:ascii="Times New Roman"/>
          <w:b w:val="false"/>
          <w:i w:val="false"/>
          <w:color w:val="000000"/>
          <w:sz w:val="28"/>
        </w:rPr>
        <w:t xml:space="preserve">
      11) негіздеуші материалдар қоса берілген,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9-нысанына сәйкес реттеліп көрсетілетін қызметтердің сапасы мен сенімділігі көрсеткіштерінің және субъект қызметінің тиімділігі көрсеткіштерінің жобалары.</w:t>
      </w:r>
    </w:p>
    <w:bookmarkEnd w:id="369"/>
    <w:bookmarkStart w:name="z383" w:id="370"/>
    <w:p>
      <w:pPr>
        <w:spacing w:after="0"/>
        <w:ind w:left="0"/>
        <w:jc w:val="both"/>
      </w:pPr>
      <w:r>
        <w:rPr>
          <w:rFonts w:ascii="Times New Roman"/>
          <w:b w:val="false"/>
          <w:i w:val="false"/>
          <w:color w:val="000000"/>
          <w:sz w:val="28"/>
        </w:rPr>
        <w:t xml:space="preserve">
      72. Уәкілетті орган өтінімді алған күннен бастап жеті жұмыс күнінен кешіктірмей қоса беріліп отырған есептемелердің және негіздеуші материалдардың толықтығын тексереді және өтінімнің қарауға қабылданғаны немесе осы Қағидалардың </w:t>
      </w:r>
      <w:r>
        <w:rPr>
          <w:rFonts w:ascii="Times New Roman"/>
          <w:b w:val="false"/>
          <w:i w:val="false"/>
          <w:color w:val="000000"/>
          <w:sz w:val="28"/>
        </w:rPr>
        <w:t>74-тармағына</w:t>
      </w:r>
      <w:r>
        <w:rPr>
          <w:rFonts w:ascii="Times New Roman"/>
          <w:b w:val="false"/>
          <w:i w:val="false"/>
          <w:color w:val="000000"/>
          <w:sz w:val="28"/>
        </w:rPr>
        <w:t xml:space="preserve"> сәйкес бас тарту себептерін көрсете отырып, оны қабылдаудан бас тартылғаны туралы жазбаша түрде субъектіні хабардар етеді.</w:t>
      </w:r>
    </w:p>
    <w:bookmarkEnd w:id="370"/>
    <w:bookmarkStart w:name="z384" w:id="371"/>
    <w:p>
      <w:pPr>
        <w:spacing w:after="0"/>
        <w:ind w:left="0"/>
        <w:jc w:val="both"/>
      </w:pPr>
      <w:r>
        <w:rPr>
          <w:rFonts w:ascii="Times New Roman"/>
          <w:b w:val="false"/>
          <w:i w:val="false"/>
          <w:color w:val="000000"/>
          <w:sz w:val="28"/>
        </w:rPr>
        <w:t xml:space="preserve">
      73. Осы Қағидалардың </w:t>
      </w:r>
      <w:r>
        <w:rPr>
          <w:rFonts w:ascii="Times New Roman"/>
          <w:b w:val="false"/>
          <w:i w:val="false"/>
          <w:color w:val="000000"/>
          <w:sz w:val="28"/>
        </w:rPr>
        <w:t>71-тармағына</w:t>
      </w:r>
      <w:r>
        <w:rPr>
          <w:rFonts w:ascii="Times New Roman"/>
          <w:b w:val="false"/>
          <w:i w:val="false"/>
          <w:color w:val="000000"/>
          <w:sz w:val="28"/>
        </w:rPr>
        <w:t xml:space="preserve"> сәйкес өтінімге қоса берілетін есептемелер мен негіздеуші материалдарды субъект реттеліп көрсетілетін қызметтердің әрбір түріне жеке дайындайды.</w:t>
      </w:r>
    </w:p>
    <w:bookmarkEnd w:id="371"/>
    <w:bookmarkStart w:name="z385" w:id="372"/>
    <w:p>
      <w:pPr>
        <w:spacing w:after="0"/>
        <w:ind w:left="0"/>
        <w:jc w:val="both"/>
      </w:pPr>
      <w:r>
        <w:rPr>
          <w:rFonts w:ascii="Times New Roman"/>
          <w:b w:val="false"/>
          <w:i w:val="false"/>
          <w:color w:val="000000"/>
          <w:sz w:val="28"/>
        </w:rPr>
        <w:t>
      74. Өтінімді қабылдаудан бас тартуға:</w:t>
      </w:r>
    </w:p>
    <w:bookmarkEnd w:id="372"/>
    <w:bookmarkStart w:name="z386" w:id="373"/>
    <w:p>
      <w:pPr>
        <w:spacing w:after="0"/>
        <w:ind w:left="0"/>
        <w:jc w:val="both"/>
      </w:pPr>
      <w:r>
        <w:rPr>
          <w:rFonts w:ascii="Times New Roman"/>
          <w:b w:val="false"/>
          <w:i w:val="false"/>
          <w:color w:val="000000"/>
          <w:sz w:val="28"/>
        </w:rPr>
        <w:t xml:space="preserve">
      1) субъектінің осы Қағидалардың </w:t>
      </w:r>
      <w:r>
        <w:rPr>
          <w:rFonts w:ascii="Times New Roman"/>
          <w:b w:val="false"/>
          <w:i w:val="false"/>
          <w:color w:val="000000"/>
          <w:sz w:val="28"/>
        </w:rPr>
        <w:t>71-тармағында</w:t>
      </w:r>
      <w:r>
        <w:rPr>
          <w:rFonts w:ascii="Times New Roman"/>
          <w:b w:val="false"/>
          <w:i w:val="false"/>
          <w:color w:val="000000"/>
          <w:sz w:val="28"/>
        </w:rPr>
        <w:t xml:space="preserve"> көзделген құжаттарды ұсынбауы;</w:t>
      </w:r>
    </w:p>
    <w:bookmarkEnd w:id="373"/>
    <w:bookmarkStart w:name="z387" w:id="374"/>
    <w:p>
      <w:pPr>
        <w:spacing w:after="0"/>
        <w:ind w:left="0"/>
        <w:jc w:val="both"/>
      </w:pPr>
      <w:r>
        <w:rPr>
          <w:rFonts w:ascii="Times New Roman"/>
          <w:b w:val="false"/>
          <w:i w:val="false"/>
          <w:color w:val="000000"/>
          <w:sz w:val="28"/>
        </w:rPr>
        <w:t xml:space="preserve">
      2) ұсынылған құжаттардың осы Қағидалардың </w:t>
      </w:r>
      <w:r>
        <w:rPr>
          <w:rFonts w:ascii="Times New Roman"/>
          <w:b w:val="false"/>
          <w:i w:val="false"/>
          <w:color w:val="000000"/>
          <w:sz w:val="28"/>
        </w:rPr>
        <w:t>73-тармағына</w:t>
      </w:r>
      <w:r>
        <w:rPr>
          <w:rFonts w:ascii="Times New Roman"/>
          <w:b w:val="false"/>
          <w:i w:val="false"/>
          <w:color w:val="000000"/>
          <w:sz w:val="28"/>
        </w:rPr>
        <w:t xml:space="preserve"> сәйкес келмеуі;</w:t>
      </w:r>
    </w:p>
    <w:bookmarkEnd w:id="374"/>
    <w:bookmarkStart w:name="z388" w:id="375"/>
    <w:p>
      <w:pPr>
        <w:spacing w:after="0"/>
        <w:ind w:left="0"/>
        <w:jc w:val="both"/>
      </w:pPr>
      <w:r>
        <w:rPr>
          <w:rFonts w:ascii="Times New Roman"/>
          <w:b w:val="false"/>
          <w:i w:val="false"/>
          <w:color w:val="000000"/>
          <w:sz w:val="28"/>
        </w:rPr>
        <w:t xml:space="preserve">
      3) Заңның 25-бабының </w:t>
      </w:r>
      <w:r>
        <w:rPr>
          <w:rFonts w:ascii="Times New Roman"/>
          <w:b w:val="false"/>
          <w:i w:val="false"/>
          <w:color w:val="000000"/>
          <w:sz w:val="28"/>
        </w:rPr>
        <w:t>7-тармағында</w:t>
      </w:r>
      <w:r>
        <w:rPr>
          <w:rFonts w:ascii="Times New Roman"/>
          <w:b w:val="false"/>
          <w:i w:val="false"/>
          <w:color w:val="000000"/>
          <w:sz w:val="28"/>
        </w:rPr>
        <w:t xml:space="preserve"> көзделмеген мәліметтерді коммерциялық құпияға жатқызу негіз болып табылады.</w:t>
      </w:r>
    </w:p>
    <w:bookmarkEnd w:id="375"/>
    <w:bookmarkStart w:name="z389" w:id="376"/>
    <w:p>
      <w:pPr>
        <w:spacing w:after="0"/>
        <w:ind w:left="0"/>
        <w:jc w:val="both"/>
      </w:pPr>
      <w:r>
        <w:rPr>
          <w:rFonts w:ascii="Times New Roman"/>
          <w:b w:val="false"/>
          <w:i w:val="false"/>
          <w:color w:val="000000"/>
          <w:sz w:val="28"/>
        </w:rPr>
        <w:t>
      75. Егер өтінімді қарау кезінде қосымша ақпарат қажет болған жағдайда, уәкілетті орган оны субъектіден жазбаша түрде, мерзімін бес жұмыс күнінен кем қылмай белгілей отырып сұратады.</w:t>
      </w:r>
    </w:p>
    <w:bookmarkEnd w:id="376"/>
    <w:bookmarkStart w:name="z390" w:id="377"/>
    <w:p>
      <w:pPr>
        <w:spacing w:after="0"/>
        <w:ind w:left="0"/>
        <w:jc w:val="both"/>
      </w:pPr>
      <w:r>
        <w:rPr>
          <w:rFonts w:ascii="Times New Roman"/>
          <w:b w:val="false"/>
          <w:i w:val="false"/>
          <w:color w:val="000000"/>
          <w:sz w:val="28"/>
        </w:rPr>
        <w:t>
      Бұл ретте, уәкілетті орган белгілеген мерзімдерде қосымша ақпараттың ұсынылмауы, уәкілетті органның субъект ұсынған деректер шеңберінде шешім қабылдауы үшін негіз болып табылады.</w:t>
      </w:r>
    </w:p>
    <w:bookmarkEnd w:id="377"/>
    <w:bookmarkStart w:name="z391" w:id="378"/>
    <w:p>
      <w:pPr>
        <w:spacing w:after="0"/>
        <w:ind w:left="0"/>
        <w:jc w:val="both"/>
      </w:pPr>
      <w:r>
        <w:rPr>
          <w:rFonts w:ascii="Times New Roman"/>
          <w:b w:val="false"/>
          <w:i w:val="false"/>
          <w:color w:val="000000"/>
          <w:sz w:val="28"/>
        </w:rPr>
        <w:t>
      76. Уәкілетті орган субъект ұсынған тариф жобаларын жария тыңдаулар өткізу кезінде талқылауға шығарады.</w:t>
      </w:r>
    </w:p>
    <w:bookmarkEnd w:id="378"/>
    <w:bookmarkStart w:name="z392" w:id="379"/>
    <w:p>
      <w:pPr>
        <w:spacing w:after="0"/>
        <w:ind w:left="0"/>
        <w:jc w:val="both"/>
      </w:pPr>
      <w:r>
        <w:rPr>
          <w:rFonts w:ascii="Times New Roman"/>
          <w:b w:val="false"/>
          <w:i w:val="false"/>
          <w:color w:val="000000"/>
          <w:sz w:val="28"/>
        </w:rPr>
        <w:t xml:space="preserve">
      Жария тыңдаулар рәсімін тариф бекітілген кезде Заңның </w:t>
      </w:r>
      <w:r>
        <w:rPr>
          <w:rFonts w:ascii="Times New Roman"/>
          <w:b w:val="false"/>
          <w:i w:val="false"/>
          <w:color w:val="000000"/>
          <w:sz w:val="28"/>
        </w:rPr>
        <w:t>8-бабының</w:t>
      </w:r>
      <w:r>
        <w:rPr>
          <w:rFonts w:ascii="Times New Roman"/>
          <w:b w:val="false"/>
          <w:i w:val="false"/>
          <w:color w:val="000000"/>
          <w:sz w:val="28"/>
        </w:rPr>
        <w:t xml:space="preserve"> 6) тармақшасына сәйкес уәкілетті орган жүргізеді.</w:t>
      </w:r>
    </w:p>
    <w:bookmarkEnd w:id="379"/>
    <w:bookmarkStart w:name="z393" w:id="380"/>
    <w:p>
      <w:pPr>
        <w:spacing w:after="0"/>
        <w:ind w:left="0"/>
        <w:jc w:val="both"/>
      </w:pPr>
      <w:r>
        <w:rPr>
          <w:rFonts w:ascii="Times New Roman"/>
          <w:b w:val="false"/>
          <w:i w:val="false"/>
          <w:color w:val="000000"/>
          <w:sz w:val="28"/>
        </w:rPr>
        <w:t>
      77. Уәкілетті орган талдау жүргізу арқылы субъект ұсынған негіздеуші құжаттармен және есептемелермен қоса берілген тариф жобасын қарайды және шешім қабылданғанға дейін бір күн бұрын тариф жобасын қарау нәтижелері туралы қорытынды қалыптастырады</w:t>
      </w:r>
    </w:p>
    <w:bookmarkEnd w:id="380"/>
    <w:bookmarkStart w:name="z394" w:id="381"/>
    <w:p>
      <w:pPr>
        <w:spacing w:after="0"/>
        <w:ind w:left="0"/>
        <w:jc w:val="both"/>
      </w:pPr>
      <w:r>
        <w:rPr>
          <w:rFonts w:ascii="Times New Roman"/>
          <w:b w:val="false"/>
          <w:i w:val="false"/>
          <w:color w:val="000000"/>
          <w:sz w:val="28"/>
        </w:rPr>
        <w:t>
      Бұл ретте, уәкілетті орган тиісті шығындарды тарифте ескерілетін шығындар тізбесіне, осы Қағидаларға сәйкес тарифте ескерілетін шығындар мөлшерін шектеу қағидаларына сәйкес түзетеді.</w:t>
      </w:r>
    </w:p>
    <w:bookmarkEnd w:id="381"/>
    <w:bookmarkStart w:name="z395" w:id="382"/>
    <w:p>
      <w:pPr>
        <w:spacing w:after="0"/>
        <w:ind w:left="0"/>
        <w:jc w:val="both"/>
      </w:pPr>
      <w:r>
        <w:rPr>
          <w:rFonts w:ascii="Times New Roman"/>
          <w:b w:val="false"/>
          <w:i w:val="false"/>
          <w:color w:val="000000"/>
          <w:sz w:val="28"/>
        </w:rPr>
        <w:t>
      78. Уәкілетті орган субъект тарифінің жобасын қарау нәтижелері туралы қорытынды негізінде тарифтің қолданылу мерзімін көрсете отырып, оны бекіту немесе оны бекітуден бас тарту туралы шешім қабылдайды.</w:t>
      </w:r>
    </w:p>
    <w:bookmarkEnd w:id="382"/>
    <w:bookmarkStart w:name="z396" w:id="383"/>
    <w:p>
      <w:pPr>
        <w:spacing w:after="0"/>
        <w:ind w:left="0"/>
        <w:jc w:val="both"/>
      </w:pPr>
      <w:r>
        <w:rPr>
          <w:rFonts w:ascii="Times New Roman"/>
          <w:b w:val="false"/>
          <w:i w:val="false"/>
          <w:color w:val="000000"/>
          <w:sz w:val="28"/>
        </w:rPr>
        <w:t>
      79. Уәкілетті орган тарифті бекіту немесе тарифті бекітуден бас тарту туралы шешімі уәкілетті орган басшысының немесе оның орынбасарының бұйрығымен ресімделеді және оны бекіту туралы шешім қабылданған күннен бастап күнтізбелік бес күннен кешіктірмей уәкілетті орган субъектіге жібереді.</w:t>
      </w:r>
    </w:p>
    <w:bookmarkEnd w:id="383"/>
    <w:bookmarkStart w:name="z397" w:id="384"/>
    <w:p>
      <w:pPr>
        <w:spacing w:after="0"/>
        <w:ind w:left="0"/>
        <w:jc w:val="both"/>
      </w:pPr>
      <w:r>
        <w:rPr>
          <w:rFonts w:ascii="Times New Roman"/>
          <w:b w:val="false"/>
          <w:i w:val="false"/>
          <w:color w:val="000000"/>
          <w:sz w:val="28"/>
        </w:rPr>
        <w:t>
      80. Субъект тарифтің бекітілгені туралы ақпаратты қолданысқа енгізілгенге дейін күнтізбелік отыз күннен кешіктірмей тұтынушының назарына жеткізеді және күнтізбелік бес күн ішінде уәкілетті органға тұтынушыларды тарифтің енгізілгені туралы хабарландыру фактісі туралы ақпарат ұсынады.</w:t>
      </w:r>
    </w:p>
    <w:bookmarkEnd w:id="384"/>
    <w:bookmarkStart w:name="z398" w:id="385"/>
    <w:p>
      <w:pPr>
        <w:spacing w:after="0"/>
        <w:ind w:left="0"/>
        <w:jc w:val="both"/>
      </w:pPr>
      <w:r>
        <w:rPr>
          <w:rFonts w:ascii="Times New Roman"/>
          <w:b w:val="false"/>
          <w:i w:val="false"/>
          <w:color w:val="000000"/>
          <w:sz w:val="28"/>
        </w:rPr>
        <w:t>
      81. Уәкілетті орган бекітілген тарифтерді оларды бекіту туралы шешім қабылданғаннан кейін бес жұмыс күнінен кешіктірмей өзінің интернет-ресурсында орналастырады</w:t>
      </w:r>
    </w:p>
    <w:bookmarkEnd w:id="385"/>
    <w:bookmarkStart w:name="z399" w:id="386"/>
    <w:p>
      <w:pPr>
        <w:spacing w:after="0"/>
        <w:ind w:left="0"/>
        <w:jc w:val="both"/>
      </w:pPr>
      <w:r>
        <w:rPr>
          <w:rFonts w:ascii="Times New Roman"/>
          <w:b w:val="false"/>
          <w:i w:val="false"/>
          <w:color w:val="000000"/>
          <w:sz w:val="28"/>
        </w:rPr>
        <w:t xml:space="preserve">
      82. Бекітілген тарифтер осы Қағидалардың </w:t>
      </w:r>
      <w:r>
        <w:rPr>
          <w:rFonts w:ascii="Times New Roman"/>
          <w:b w:val="false"/>
          <w:i w:val="false"/>
          <w:color w:val="000000"/>
          <w:sz w:val="28"/>
        </w:rPr>
        <w:t>68-тармағында</w:t>
      </w:r>
      <w:r>
        <w:rPr>
          <w:rFonts w:ascii="Times New Roman"/>
          <w:b w:val="false"/>
          <w:i w:val="false"/>
          <w:color w:val="000000"/>
          <w:sz w:val="28"/>
        </w:rPr>
        <w:t xml:space="preserve"> көрсетілген мерзімде күшіне енеді.</w:t>
      </w:r>
    </w:p>
    <w:bookmarkEnd w:id="386"/>
    <w:bookmarkStart w:name="z400" w:id="387"/>
    <w:p>
      <w:pPr>
        <w:spacing w:after="0"/>
        <w:ind w:left="0"/>
        <w:jc w:val="left"/>
      </w:pPr>
      <w:r>
        <w:rPr>
          <w:rFonts w:ascii="Times New Roman"/>
          <w:b/>
          <w:i w:val="false"/>
          <w:color w:val="000000"/>
        </w:rPr>
        <w:t xml:space="preserve"> 3-кіші бөлім. Инвестициялық бағдарламаны әзірлеуге және тарифтік реттеудің ынталандыру әдісін ескере отырып, оны өзгертуге қойылатын талаптар</w:t>
      </w:r>
    </w:p>
    <w:bookmarkEnd w:id="387"/>
    <w:bookmarkStart w:name="z401" w:id="388"/>
    <w:p>
      <w:pPr>
        <w:spacing w:after="0"/>
        <w:ind w:left="0"/>
        <w:jc w:val="both"/>
      </w:pPr>
      <w:r>
        <w:rPr>
          <w:rFonts w:ascii="Times New Roman"/>
          <w:b w:val="false"/>
          <w:i w:val="false"/>
          <w:color w:val="000000"/>
          <w:sz w:val="28"/>
        </w:rPr>
        <w:t>
      83. Инвестициялық бағдарламаның жобасына инвестициялық бағдарламаны бекітуге арналған өтініш беру кезінде орындалған іс-шаралар енгізілмейді.</w:t>
      </w:r>
    </w:p>
    <w:bookmarkEnd w:id="388"/>
    <w:bookmarkStart w:name="z402" w:id="389"/>
    <w:p>
      <w:pPr>
        <w:spacing w:after="0"/>
        <w:ind w:left="0"/>
        <w:jc w:val="both"/>
      </w:pPr>
      <w:r>
        <w:rPr>
          <w:rFonts w:ascii="Times New Roman"/>
          <w:b w:val="false"/>
          <w:i w:val="false"/>
          <w:color w:val="000000"/>
          <w:sz w:val="28"/>
        </w:rPr>
        <w:t>
      84. Субъектінің инвестициялық бағдарламасы Қазақстан Республикасының даму басымдықтары мен Қазақстан Республикасының әлеуметтік-экономикалық көрсеткіштері ескеріле отырып әзірленеді және онда мыналарға:</w:t>
      </w:r>
    </w:p>
    <w:bookmarkEnd w:id="389"/>
    <w:bookmarkStart w:name="z403" w:id="390"/>
    <w:p>
      <w:pPr>
        <w:spacing w:after="0"/>
        <w:ind w:left="0"/>
        <w:jc w:val="both"/>
      </w:pPr>
      <w:r>
        <w:rPr>
          <w:rFonts w:ascii="Times New Roman"/>
          <w:b w:val="false"/>
          <w:i w:val="false"/>
          <w:color w:val="000000"/>
          <w:sz w:val="28"/>
        </w:rPr>
        <w:t>
      1) реттеліп көрсетілетін қызметтерді ұсынудың технологиялық циклінде тікелей пайдаланылатын қолданыстағы активтерді кеңейтуге, жаңғыртуға, реконструкциялауға, жаңартуға, жаңа активтерді құруға;</w:t>
      </w:r>
    </w:p>
    <w:bookmarkEnd w:id="390"/>
    <w:bookmarkStart w:name="z404" w:id="391"/>
    <w:p>
      <w:pPr>
        <w:spacing w:after="0"/>
        <w:ind w:left="0"/>
        <w:jc w:val="both"/>
      </w:pPr>
      <w:r>
        <w:rPr>
          <w:rFonts w:ascii="Times New Roman"/>
          <w:b w:val="false"/>
          <w:i w:val="false"/>
          <w:color w:val="000000"/>
          <w:sz w:val="28"/>
        </w:rPr>
        <w:t>
      2) энергия үнемдеуді қамтамасыз етуге және энергия тиімділігін арттыруға;</w:t>
      </w:r>
    </w:p>
    <w:bookmarkEnd w:id="391"/>
    <w:bookmarkStart w:name="z405" w:id="392"/>
    <w:p>
      <w:pPr>
        <w:spacing w:after="0"/>
        <w:ind w:left="0"/>
        <w:jc w:val="both"/>
      </w:pPr>
      <w:r>
        <w:rPr>
          <w:rFonts w:ascii="Times New Roman"/>
          <w:b w:val="false"/>
          <w:i w:val="false"/>
          <w:color w:val="000000"/>
          <w:sz w:val="28"/>
        </w:rPr>
        <w:t>
      3) ұсынылатын реттеліп көрсетілетін қызметтердің сапасын арттыруға бағытталған іс-шаралар көзделеді.</w:t>
      </w:r>
    </w:p>
    <w:bookmarkEnd w:id="392"/>
    <w:bookmarkStart w:name="z406" w:id="393"/>
    <w:p>
      <w:pPr>
        <w:spacing w:after="0"/>
        <w:ind w:left="0"/>
        <w:jc w:val="both"/>
      </w:pPr>
      <w:r>
        <w:rPr>
          <w:rFonts w:ascii="Times New Roman"/>
          <w:b w:val="false"/>
          <w:i w:val="false"/>
          <w:color w:val="000000"/>
          <w:sz w:val="28"/>
        </w:rPr>
        <w:t>
      85. Инвестициялық бағдарламаны жоспарлау және қалыптастыру Тарифте ескерілетін және ескерілмейтін шығындар тізбесіне, Тарифте ескерілетін шығындар мөлшерін шектеу қағидаларына, сондай-ақ осы Қағидаларға сәйкес Реттеліп көрсетілетін қызметтердің әрбір түрі бойынша және тұтастай алғанда реттеліп көрсетілетін қызметтерге жатпайтын қызмет бойынша кірістерді, шығындар мен қолданысқа енгізілген активтерді бөлек есепке алуды жүргізу қағидаларына сәйкес субъект әзірлейтін субъектілердің реттеліп көрсетілетін қызметтерінің әрбір түрі бойынша кірістерді, шығындар мен қолданысқа енгізілген активтерді бөлек есепке алуды жүргізу әдістемесінің негізінде жүзеге асырылады.</w:t>
      </w:r>
    </w:p>
    <w:bookmarkEnd w:id="393"/>
    <w:bookmarkStart w:name="z407" w:id="394"/>
    <w:p>
      <w:pPr>
        <w:spacing w:after="0"/>
        <w:ind w:left="0"/>
        <w:jc w:val="both"/>
      </w:pPr>
      <w:r>
        <w:rPr>
          <w:rFonts w:ascii="Times New Roman"/>
          <w:b w:val="false"/>
          <w:i w:val="false"/>
          <w:color w:val="000000"/>
          <w:sz w:val="28"/>
        </w:rPr>
        <w:t xml:space="preserve">
      86. Субъектінің инвестициялық бағдарламасының жобасы осы Қағидалардың </w:t>
      </w:r>
      <w:r>
        <w:rPr>
          <w:rFonts w:ascii="Times New Roman"/>
          <w:b w:val="false"/>
          <w:i w:val="false"/>
          <w:color w:val="000000"/>
          <w:sz w:val="28"/>
        </w:rPr>
        <w:t>313-тармағында</w:t>
      </w:r>
      <w:r>
        <w:rPr>
          <w:rFonts w:ascii="Times New Roman"/>
          <w:b w:val="false"/>
          <w:i w:val="false"/>
          <w:color w:val="000000"/>
          <w:sz w:val="28"/>
        </w:rPr>
        <w:t xml:space="preserve"> көзделген өлшемшарттардың кем дегенде біреуіне сәйкес келетін іс-шаралардың мазмұнымен әзірленеді.</w:t>
      </w:r>
    </w:p>
    <w:bookmarkEnd w:id="394"/>
    <w:bookmarkStart w:name="z408" w:id="395"/>
    <w:p>
      <w:pPr>
        <w:spacing w:after="0"/>
        <w:ind w:left="0"/>
        <w:jc w:val="both"/>
      </w:pPr>
      <w:r>
        <w:rPr>
          <w:rFonts w:ascii="Times New Roman"/>
          <w:b w:val="false"/>
          <w:i w:val="false"/>
          <w:color w:val="000000"/>
          <w:sz w:val="28"/>
        </w:rPr>
        <w:t>
      87. Инвестициялық бағдарлама тарифтің қолданылу мерзіміне бекітіледі.</w:t>
      </w:r>
    </w:p>
    <w:bookmarkEnd w:id="395"/>
    <w:bookmarkStart w:name="z409" w:id="396"/>
    <w:p>
      <w:pPr>
        <w:spacing w:after="0"/>
        <w:ind w:left="0"/>
        <w:jc w:val="both"/>
      </w:pPr>
      <w:r>
        <w:rPr>
          <w:rFonts w:ascii="Times New Roman"/>
          <w:b w:val="false"/>
          <w:i w:val="false"/>
          <w:color w:val="000000"/>
          <w:sz w:val="28"/>
        </w:rPr>
        <w:t>
      88. Инвестициялық бағдарлама неғұрлым тиімді әдістер мен технологияларды, энергия аудиті негізінде әзірленген энергия үнемдеу және энергия тиімділігін арттыру жөніндегі іс-шаралар жоспарын ескере отырып қалыптастырылады.</w:t>
      </w:r>
    </w:p>
    <w:bookmarkEnd w:id="396"/>
    <w:bookmarkStart w:name="z410" w:id="397"/>
    <w:p>
      <w:pPr>
        <w:spacing w:after="0"/>
        <w:ind w:left="0"/>
        <w:jc w:val="both"/>
      </w:pPr>
      <w:r>
        <w:rPr>
          <w:rFonts w:ascii="Times New Roman"/>
          <w:b w:val="false"/>
          <w:i w:val="false"/>
          <w:color w:val="000000"/>
          <w:sz w:val="28"/>
        </w:rPr>
        <w:t>
      89. Бекітілген инвестициялық бағдарламаны іске асыру және оны іске асыру үшін тартылған қарыз қаражатын қайтару:</w:t>
      </w:r>
    </w:p>
    <w:bookmarkEnd w:id="397"/>
    <w:bookmarkStart w:name="z411" w:id="398"/>
    <w:p>
      <w:pPr>
        <w:spacing w:after="0"/>
        <w:ind w:left="0"/>
        <w:jc w:val="both"/>
      </w:pPr>
      <w:r>
        <w:rPr>
          <w:rFonts w:ascii="Times New Roman"/>
          <w:b w:val="false"/>
          <w:i w:val="false"/>
          <w:color w:val="000000"/>
          <w:sz w:val="28"/>
        </w:rPr>
        <w:t>
      бар борыштық міндеттемелер есебінен;</w:t>
      </w:r>
    </w:p>
    <w:bookmarkEnd w:id="398"/>
    <w:bookmarkStart w:name="z412" w:id="399"/>
    <w:p>
      <w:pPr>
        <w:spacing w:after="0"/>
        <w:ind w:left="0"/>
        <w:jc w:val="both"/>
      </w:pPr>
      <w:r>
        <w:rPr>
          <w:rFonts w:ascii="Times New Roman"/>
          <w:b w:val="false"/>
          <w:i w:val="false"/>
          <w:color w:val="000000"/>
          <w:sz w:val="28"/>
        </w:rPr>
        <w:t>
      жаңа борыштық міндеттемелер есебінен;</w:t>
      </w:r>
    </w:p>
    <w:bookmarkEnd w:id="399"/>
    <w:bookmarkStart w:name="z413" w:id="400"/>
    <w:p>
      <w:pPr>
        <w:spacing w:after="0"/>
        <w:ind w:left="0"/>
        <w:jc w:val="both"/>
      </w:pPr>
      <w:r>
        <w:rPr>
          <w:rFonts w:ascii="Times New Roman"/>
          <w:b w:val="false"/>
          <w:i w:val="false"/>
          <w:color w:val="000000"/>
          <w:sz w:val="28"/>
        </w:rPr>
        <w:t>
      амортизациялық аударымдардан және жол берілетін пайдадан ақша ағындары есебінен;</w:t>
      </w:r>
    </w:p>
    <w:bookmarkEnd w:id="400"/>
    <w:bookmarkStart w:name="z414" w:id="401"/>
    <w:p>
      <w:pPr>
        <w:spacing w:after="0"/>
        <w:ind w:left="0"/>
        <w:jc w:val="both"/>
      </w:pPr>
      <w:r>
        <w:rPr>
          <w:rFonts w:ascii="Times New Roman"/>
          <w:b w:val="false"/>
          <w:i w:val="false"/>
          <w:color w:val="000000"/>
          <w:sz w:val="28"/>
        </w:rPr>
        <w:t>
      гранттар есебінен;</w:t>
      </w:r>
    </w:p>
    <w:bookmarkEnd w:id="401"/>
    <w:bookmarkStart w:name="z415" w:id="402"/>
    <w:p>
      <w:pPr>
        <w:spacing w:after="0"/>
        <w:ind w:left="0"/>
        <w:jc w:val="both"/>
      </w:pPr>
      <w:r>
        <w:rPr>
          <w:rFonts w:ascii="Times New Roman"/>
          <w:b w:val="false"/>
          <w:i w:val="false"/>
          <w:color w:val="000000"/>
          <w:sz w:val="28"/>
        </w:rPr>
        <w:t>
      капитал құю немесе акциялар шығару есебінен жүзеге асырылады.</w:t>
      </w:r>
    </w:p>
    <w:bookmarkEnd w:id="402"/>
    <w:bookmarkStart w:name="z416" w:id="403"/>
    <w:p>
      <w:pPr>
        <w:spacing w:after="0"/>
        <w:ind w:left="0"/>
        <w:jc w:val="both"/>
      </w:pPr>
      <w:r>
        <w:rPr>
          <w:rFonts w:ascii="Times New Roman"/>
          <w:b w:val="false"/>
          <w:i w:val="false"/>
          <w:color w:val="000000"/>
          <w:sz w:val="28"/>
        </w:rPr>
        <w:t>
      90. Инвестициялық бағдарламаның құрамына пайыздық төлемдер мен қарыздың негізгі сомасын өтеуді қоса алғанда, бар және болжамды борыштық міндеттемелерге қызмет көрсетуге арналған шығындарды бағалау және болжау кіреді.</w:t>
      </w:r>
    </w:p>
    <w:bookmarkEnd w:id="403"/>
    <w:bookmarkStart w:name="z417" w:id="404"/>
    <w:p>
      <w:pPr>
        <w:spacing w:after="0"/>
        <w:ind w:left="0"/>
        <w:jc w:val="both"/>
      </w:pPr>
      <w:r>
        <w:rPr>
          <w:rFonts w:ascii="Times New Roman"/>
          <w:b w:val="false"/>
          <w:i w:val="false"/>
          <w:color w:val="000000"/>
          <w:sz w:val="28"/>
        </w:rPr>
        <w:t>
      91. Инвестициялық бағдарламаны қаржыландыру мынадай тәсілдермен айқындалады:</w:t>
      </w:r>
    </w:p>
    <w:bookmarkEnd w:id="404"/>
    <w:bookmarkStart w:name="z418" w:id="405"/>
    <w:p>
      <w:pPr>
        <w:spacing w:after="0"/>
        <w:ind w:left="0"/>
        <w:jc w:val="both"/>
      </w:pPr>
      <w:r>
        <w:rPr>
          <w:rFonts w:ascii="Times New Roman"/>
          <w:b w:val="false"/>
          <w:i w:val="false"/>
          <w:color w:val="000000"/>
          <w:sz w:val="28"/>
        </w:rPr>
        <w:t>
      1) реттеліп көрсетілетін қызметке болжамды амортизациялық аударымдардың ең аз үлесі күрделі шығындарды ақшалай қаржыландыруға немесе күрделі шығындарды қаржыландыру мақсатында пайдаланылатын борышқа қызмет көрсетуге қосылады;</w:t>
      </w:r>
    </w:p>
    <w:bookmarkEnd w:id="405"/>
    <w:bookmarkStart w:name="z419" w:id="406"/>
    <w:p>
      <w:pPr>
        <w:spacing w:after="0"/>
        <w:ind w:left="0"/>
        <w:jc w:val="both"/>
      </w:pPr>
      <w:r>
        <w:rPr>
          <w:rFonts w:ascii="Times New Roman"/>
          <w:b w:val="false"/>
          <w:i w:val="false"/>
          <w:color w:val="000000"/>
          <w:sz w:val="28"/>
        </w:rPr>
        <w:t>
      2) болжамды жол берілетін пайданың ең аз үлесі күрделі шығындарды ақшалай қаржыландыруға немесе күрделі шығындарды қаржыландыру мақсатында пайдаланылатын борышқа қызмет көрсетуге қосылады.</w:t>
      </w:r>
    </w:p>
    <w:bookmarkEnd w:id="406"/>
    <w:bookmarkStart w:name="z420" w:id="407"/>
    <w:p>
      <w:pPr>
        <w:spacing w:after="0"/>
        <w:ind w:left="0"/>
        <w:jc w:val="both"/>
      </w:pPr>
      <w:r>
        <w:rPr>
          <w:rFonts w:ascii="Times New Roman"/>
          <w:b w:val="false"/>
          <w:i w:val="false"/>
          <w:color w:val="000000"/>
          <w:sz w:val="28"/>
        </w:rPr>
        <w:t xml:space="preserve">
      92. Осы Қағидалардың </w:t>
      </w:r>
      <w:r>
        <w:rPr>
          <w:rFonts w:ascii="Times New Roman"/>
          <w:b w:val="false"/>
          <w:i w:val="false"/>
          <w:color w:val="000000"/>
          <w:sz w:val="28"/>
        </w:rPr>
        <w:t>91-тармағында</w:t>
      </w:r>
      <w:r>
        <w:rPr>
          <w:rFonts w:ascii="Times New Roman"/>
          <w:b w:val="false"/>
          <w:i w:val="false"/>
          <w:color w:val="000000"/>
          <w:sz w:val="28"/>
        </w:rPr>
        <w:t xml:space="preserve"> көрсетілген ең аз үлестерді уәкілетті органсубъект ұсынған материалдар негізінде айқындайды. Ең аз үлестер амортизацияның болжамды нормасынан 100%-ға дейінгі деңгейде және болжамды жол берілетін пайдадан 50%-ға дейінгі деңгейде белгіленеді.</w:t>
      </w:r>
    </w:p>
    <w:bookmarkEnd w:id="407"/>
    <w:bookmarkStart w:name="z421" w:id="408"/>
    <w:p>
      <w:pPr>
        <w:spacing w:after="0"/>
        <w:ind w:left="0"/>
        <w:jc w:val="both"/>
      </w:pPr>
      <w:r>
        <w:rPr>
          <w:rFonts w:ascii="Times New Roman"/>
          <w:b w:val="false"/>
          <w:i w:val="false"/>
          <w:color w:val="000000"/>
          <w:sz w:val="28"/>
        </w:rPr>
        <w:t>
      Егер Қазақстан Республикасы ратификациялаған халықаралық шартта міндеттемелер белгіленген жағдайда, онда ең төменгі үлестер сапа, сенімділік және тиімділік көрсеткіштері орындалған жағдайда халықаралық шарт міндеттемелерінің орындалуын қамтамасыз етуге жіберілетін жол берілетін пайданың 50%-на дейінгі деңгейде белгіленеді.</w:t>
      </w:r>
    </w:p>
    <w:bookmarkEnd w:id="408"/>
    <w:bookmarkStart w:name="z422" w:id="409"/>
    <w:p>
      <w:pPr>
        <w:spacing w:after="0"/>
        <w:ind w:left="0"/>
        <w:jc w:val="both"/>
      </w:pPr>
      <w:r>
        <w:rPr>
          <w:rFonts w:ascii="Times New Roman"/>
          <w:b w:val="false"/>
          <w:i w:val="false"/>
          <w:color w:val="000000"/>
          <w:sz w:val="28"/>
        </w:rPr>
        <w:t>
      93. Субъектілерге мемлекеттік бюджет қаражатынан өтеусіз негізде бөлінетін гранттар тарифтің шығынды бөлігінде есепке алынбайды.</w:t>
      </w:r>
    </w:p>
    <w:bookmarkEnd w:id="409"/>
    <w:bookmarkStart w:name="z423" w:id="410"/>
    <w:p>
      <w:pPr>
        <w:spacing w:after="0"/>
        <w:ind w:left="0"/>
        <w:jc w:val="both"/>
      </w:pPr>
      <w:r>
        <w:rPr>
          <w:rFonts w:ascii="Times New Roman"/>
          <w:b w:val="false"/>
          <w:i w:val="false"/>
          <w:color w:val="000000"/>
          <w:sz w:val="28"/>
        </w:rPr>
        <w:t>
      94. Тарифтік реттеудің ынталандыру әдісіне өтуге байланысты субъект бұрын қолданыста болған инвестициялық бағдарламаның іс-шараларын орындау бойынша аяқталмаған міндеттемелерді ескере отырып, инвестициялық бағдарламаның жобасын қалыптастырады.</w:t>
      </w:r>
    </w:p>
    <w:bookmarkEnd w:id="410"/>
    <w:bookmarkStart w:name="z424" w:id="411"/>
    <w:p>
      <w:pPr>
        <w:spacing w:after="0"/>
        <w:ind w:left="0"/>
        <w:jc w:val="both"/>
      </w:pPr>
      <w:r>
        <w:rPr>
          <w:rFonts w:ascii="Times New Roman"/>
          <w:b w:val="false"/>
          <w:i w:val="false"/>
          <w:color w:val="000000"/>
          <w:sz w:val="28"/>
        </w:rPr>
        <w:t>
      95. Тарифтік реттеудің ынталандыру әдісіне өтуге байланысты бұрын қолданыста болған инвестициялық бағдарламаның іс-шаралары тарифтік реттеудің ынталандыру әдісі бойынша бірінші реттеу кезеңіне инвестициялық бағдарламаның жобасына қосылады.</w:t>
      </w:r>
    </w:p>
    <w:bookmarkEnd w:id="411"/>
    <w:bookmarkStart w:name="z425" w:id="412"/>
    <w:p>
      <w:pPr>
        <w:spacing w:after="0"/>
        <w:ind w:left="0"/>
        <w:jc w:val="left"/>
      </w:pPr>
      <w:r>
        <w:rPr>
          <w:rFonts w:ascii="Times New Roman"/>
          <w:b/>
          <w:i w:val="false"/>
          <w:color w:val="000000"/>
        </w:rPr>
        <w:t xml:space="preserve"> 4-кіші бөлім. Тарифтік реттеудің ынталандыру әдісін ескере отырып, инвестициялық бағдарламаны қарау және бекіту</w:t>
      </w:r>
    </w:p>
    <w:bookmarkEnd w:id="412"/>
    <w:bookmarkStart w:name="z426" w:id="413"/>
    <w:p>
      <w:pPr>
        <w:spacing w:after="0"/>
        <w:ind w:left="0"/>
        <w:jc w:val="both"/>
      </w:pPr>
      <w:r>
        <w:rPr>
          <w:rFonts w:ascii="Times New Roman"/>
          <w:b w:val="false"/>
          <w:i w:val="false"/>
          <w:color w:val="000000"/>
          <w:sz w:val="28"/>
        </w:rPr>
        <w:t>
      96. Инвестициялық бағдарламаны бекітуге өтінімді электрондық нысанда:</w:t>
      </w:r>
    </w:p>
    <w:bookmarkEnd w:id="413"/>
    <w:bookmarkStart w:name="z427" w:id="414"/>
    <w:p>
      <w:pPr>
        <w:spacing w:after="0"/>
        <w:ind w:left="0"/>
        <w:jc w:val="both"/>
      </w:pPr>
      <w:r>
        <w:rPr>
          <w:rFonts w:ascii="Times New Roman"/>
          <w:b w:val="false"/>
          <w:i w:val="false"/>
          <w:color w:val="000000"/>
          <w:sz w:val="28"/>
        </w:rPr>
        <w:t xml:space="preserve">
      уәкілетті органға субъектілердің Мемлекеттік тіркелімінің республикалық бөліміне енгізілген субъектімен; </w:t>
      </w:r>
    </w:p>
    <w:bookmarkEnd w:id="414"/>
    <w:bookmarkStart w:name="z428" w:id="415"/>
    <w:p>
      <w:pPr>
        <w:spacing w:after="0"/>
        <w:ind w:left="0"/>
        <w:jc w:val="both"/>
      </w:pPr>
      <w:r>
        <w:rPr>
          <w:rFonts w:ascii="Times New Roman"/>
          <w:b w:val="false"/>
          <w:i w:val="false"/>
          <w:color w:val="000000"/>
          <w:sz w:val="28"/>
        </w:rPr>
        <w:t>
      осы тармақтың бірінші бөлігінде көзделген реттеліп көрсетілетін қызметтерді ұсынатын субъектілерді қоспағанда, субъектілердің Мемлекеттік тіркелімінің жергілікті бөліміне енгізілген субъект бір мезгілде жергілікті атқарушы органға бір мезгілде ұсынылады.</w:t>
      </w:r>
    </w:p>
    <w:bookmarkEnd w:id="415"/>
    <w:bookmarkStart w:name="z429" w:id="416"/>
    <w:p>
      <w:pPr>
        <w:spacing w:after="0"/>
        <w:ind w:left="0"/>
        <w:jc w:val="both"/>
      </w:pPr>
      <w:r>
        <w:rPr>
          <w:rFonts w:ascii="Times New Roman"/>
          <w:b w:val="false"/>
          <w:i w:val="false"/>
          <w:color w:val="000000"/>
          <w:sz w:val="28"/>
        </w:rPr>
        <w:t>
      Инвестициялық бағдарлама тариф қолданысының реттеу жылына бекітіледі.</w:t>
      </w:r>
    </w:p>
    <w:bookmarkEnd w:id="416"/>
    <w:bookmarkStart w:name="z430" w:id="417"/>
    <w:p>
      <w:pPr>
        <w:spacing w:after="0"/>
        <w:ind w:left="0"/>
        <w:jc w:val="both"/>
      </w:pPr>
      <w:r>
        <w:rPr>
          <w:rFonts w:ascii="Times New Roman"/>
          <w:b w:val="false"/>
          <w:i w:val="false"/>
          <w:color w:val="000000"/>
          <w:sz w:val="28"/>
        </w:rPr>
        <w:t xml:space="preserve">
      Тариф белгілеудің ынталандырушы әдісі бойынша инвестициялық бағдарламаның іс-шараларын осы Қағидалардың </w:t>
      </w:r>
      <w:r>
        <w:rPr>
          <w:rFonts w:ascii="Times New Roman"/>
          <w:b w:val="false"/>
          <w:i w:val="false"/>
          <w:color w:val="000000"/>
          <w:sz w:val="28"/>
        </w:rPr>
        <w:t>97-тармағында</w:t>
      </w:r>
      <w:r>
        <w:rPr>
          <w:rFonts w:ascii="Times New Roman"/>
          <w:b w:val="false"/>
          <w:i w:val="false"/>
          <w:color w:val="000000"/>
          <w:sz w:val="28"/>
        </w:rPr>
        <w:t xml:space="preserve"> көзделген құжаттарды ұсына отырып, тиісті реттеу жылына арналған іс-шараларды кейіннен бекіте отырып, бір жылға және одан да көп уақытқа бекітуге жол беріледі және оны уәкілетті орган ол бекітуге ұсынылған күннен бастап қырық бес жұмыс күнінен аспайтын мерзімде қарайды.</w:t>
      </w:r>
    </w:p>
    <w:bookmarkEnd w:id="417"/>
    <w:bookmarkStart w:name="z431" w:id="418"/>
    <w:p>
      <w:pPr>
        <w:spacing w:after="0"/>
        <w:ind w:left="0"/>
        <w:jc w:val="both"/>
      </w:pPr>
      <w:r>
        <w:rPr>
          <w:rFonts w:ascii="Times New Roman"/>
          <w:b w:val="false"/>
          <w:i w:val="false"/>
          <w:color w:val="000000"/>
          <w:sz w:val="28"/>
        </w:rPr>
        <w:t>
      Егер инвестициялық бағдарлама бір жылға немесе одан да көп уақытқа бекітілген жағдайда, келесі реттеу жылдарына арналған инвестициялық бағдарламаны орындауға арналған сома реттеу кезеңнің әр жылына бөлінеді және амортизациялық аударымдар мен пайданы ескере отырып түзетіледі.</w:t>
      </w:r>
    </w:p>
    <w:bookmarkEnd w:id="418"/>
    <w:bookmarkStart w:name="z432" w:id="419"/>
    <w:p>
      <w:pPr>
        <w:spacing w:after="0"/>
        <w:ind w:left="0"/>
        <w:jc w:val="both"/>
      </w:pPr>
      <w:r>
        <w:rPr>
          <w:rFonts w:ascii="Times New Roman"/>
          <w:b w:val="false"/>
          <w:i w:val="false"/>
          <w:color w:val="000000"/>
          <w:sz w:val="28"/>
        </w:rPr>
        <w:t>
      97. Инвестициялық бағдарламаны бекітуге арналған өтінімге:</w:t>
      </w:r>
    </w:p>
    <w:bookmarkEnd w:id="419"/>
    <w:bookmarkStart w:name="z433" w:id="42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субъектінің инвестициялық бағдарламасының жобасы;</w:t>
      </w:r>
    </w:p>
    <w:bookmarkEnd w:id="420"/>
    <w:bookmarkStart w:name="z434" w:id="421"/>
    <w:p>
      <w:pPr>
        <w:spacing w:after="0"/>
        <w:ind w:left="0"/>
        <w:jc w:val="both"/>
      </w:pPr>
      <w:r>
        <w:rPr>
          <w:rFonts w:ascii="Times New Roman"/>
          <w:b w:val="false"/>
          <w:i w:val="false"/>
          <w:color w:val="000000"/>
          <w:sz w:val="28"/>
        </w:rPr>
        <w:t xml:space="preserve">
      2) іске асырылатын технологиялық және техникалық іс-шаралардың тізбесін көрсете отырып, инвестициялық бағдарлама жобасының тиімділігін есептеу, оның ішінде субъектінің технологиялық процесін басқарудың ақпараттық жүйелерін енгізу және (немесе) электр энергиясын коммерциялық есепке алудың автоматтандырылған жүйелері, технологиялық басқарудың автоматтандырылған жүйелерін енгізу көзделетін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нысандар бойынша субъектінің инвестициялық бағдарламасы жобасының тиімділік көрсеткіштері;</w:t>
      </w:r>
    </w:p>
    <w:bookmarkEnd w:id="421"/>
    <w:bookmarkStart w:name="z435" w:id="422"/>
    <w:p>
      <w:pPr>
        <w:spacing w:after="0"/>
        <w:ind w:left="0"/>
        <w:jc w:val="both"/>
      </w:pPr>
      <w:r>
        <w:rPr>
          <w:rFonts w:ascii="Times New Roman"/>
          <w:b w:val="false"/>
          <w:i w:val="false"/>
          <w:color w:val="000000"/>
          <w:sz w:val="28"/>
        </w:rPr>
        <w:t>
      3) сатып алынатын негізгі құралдардың, баға деңгейін салыстырмалы талдауды қоса бере отырып, құрылыс-монтаждау жұмыстарының құнын көрсетумен, инвестициялық бағдарламаны іске асыруға арналған инвестициялық шығындар туралы ақпарат, оның ішінде осындай жұмыстарды, жиынтық сметалық есептерді, объектілік, жергілікті және ресурстық сметаларды әрбір объект бойынша жеке-жеке жүргізу қажеттілігін құжаттамалық техникалық растау, бизнес-жоспар, прайс-парақтар, шарттардың көшірмелері, сараптамадан өткен жобалау-сметалық құжаттама (болған жағдайда);</w:t>
      </w:r>
    </w:p>
    <w:bookmarkEnd w:id="422"/>
    <w:bookmarkStart w:name="z436" w:id="423"/>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89-тармағында</w:t>
      </w:r>
      <w:r>
        <w:rPr>
          <w:rFonts w:ascii="Times New Roman"/>
          <w:b w:val="false"/>
          <w:i w:val="false"/>
          <w:color w:val="000000"/>
          <w:sz w:val="28"/>
        </w:rPr>
        <w:t xml:space="preserve"> көрсетілген қаражатты тарту туралы растайтын құжаттар;</w:t>
      </w:r>
    </w:p>
    <w:bookmarkEnd w:id="423"/>
    <w:bookmarkStart w:name="z437" w:id="424"/>
    <w:p>
      <w:pPr>
        <w:spacing w:after="0"/>
        <w:ind w:left="0"/>
        <w:jc w:val="both"/>
      </w:pPr>
      <w:r>
        <w:rPr>
          <w:rFonts w:ascii="Times New Roman"/>
          <w:b w:val="false"/>
          <w:i w:val="false"/>
          <w:color w:val="000000"/>
          <w:sz w:val="28"/>
        </w:rPr>
        <w:t>
      5) егер инвестициялық бағдарламаны іске асыру үшін республикалық, жергілікті бюджеттерден қаражат бөлінсе немесе Қазақстан Республикасы Үкіметінің кепілдігімен кредиттер (инвестициялар) тартылса, оны қаржыландырудың мөлшері мен шарттарын растайтын құжаттар;</w:t>
      </w:r>
    </w:p>
    <w:bookmarkEnd w:id="424"/>
    <w:bookmarkStart w:name="z438" w:id="425"/>
    <w:p>
      <w:pPr>
        <w:spacing w:after="0"/>
        <w:ind w:left="0"/>
        <w:jc w:val="both"/>
      </w:pPr>
      <w:r>
        <w:rPr>
          <w:rFonts w:ascii="Times New Roman"/>
          <w:b w:val="false"/>
          <w:i w:val="false"/>
          <w:color w:val="000000"/>
          <w:sz w:val="28"/>
        </w:rPr>
        <w:t>
      6) субъектінің тарифтік сметасының жобасын қоса бере отырып, инвестициялық бағдарлама жобасының іске асырылу кезеңінде оның тарифтеріне әсер ету болжамы;</w:t>
      </w:r>
    </w:p>
    <w:bookmarkEnd w:id="425"/>
    <w:bookmarkStart w:name="z439" w:id="426"/>
    <w:p>
      <w:pPr>
        <w:spacing w:after="0"/>
        <w:ind w:left="0"/>
        <w:jc w:val="both"/>
      </w:pPr>
      <w:r>
        <w:rPr>
          <w:rFonts w:ascii="Times New Roman"/>
          <w:b w:val="false"/>
          <w:i w:val="false"/>
          <w:color w:val="000000"/>
          <w:sz w:val="28"/>
        </w:rPr>
        <w:t xml:space="preserve">
      7) "Энергия аудитінің қорытындылары бойынша Мемлекеттік энергетикалық тізілім субъектісі әзірлейтін энергия үнемдеу және энергия тиімділігін арттыру жөніндегі іс-шаралар жоспарының нысаны мен мазмұнына қойылатын талаптарын бекіту туралы" Қазақстан Республикасы Инвестициялар және даму министрінің 2015 жылғы 31 наурыздағы № 391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10958 болып тіркелген) нысан бойынша субъектінің бірінші басшысы бекіткен энергия аудитінің немесе экспресс-энергия аудитінің қорытындылары бойынша әзірленген энергия үнемдеу және энергия тиімділігін арттыру жөніндегі іс-шаралар жоспары қоса беріледі.</w:t>
      </w:r>
    </w:p>
    <w:bookmarkEnd w:id="426"/>
    <w:bookmarkStart w:name="z440" w:id="427"/>
    <w:p>
      <w:pPr>
        <w:spacing w:after="0"/>
        <w:ind w:left="0"/>
        <w:jc w:val="both"/>
      </w:pPr>
      <w:r>
        <w:rPr>
          <w:rFonts w:ascii="Times New Roman"/>
          <w:b w:val="false"/>
          <w:i w:val="false"/>
          <w:color w:val="000000"/>
          <w:sz w:val="28"/>
        </w:rPr>
        <w:t>
      98. Уәкілетті орган және (немесе) жергілікті атқарушы орган субъектінің инвестициялық бағдарламасының жобасын ол бекітуге ұсынылған күннен бастап қырық бес жұмыс күнінен аспайтын мерзімде қарайды.</w:t>
      </w:r>
    </w:p>
    <w:bookmarkEnd w:id="427"/>
    <w:bookmarkStart w:name="z441" w:id="428"/>
    <w:p>
      <w:pPr>
        <w:spacing w:after="0"/>
        <w:ind w:left="0"/>
        <w:jc w:val="both"/>
      </w:pPr>
      <w:r>
        <w:rPr>
          <w:rFonts w:ascii="Times New Roman"/>
          <w:b w:val="false"/>
          <w:i w:val="false"/>
          <w:color w:val="000000"/>
          <w:sz w:val="28"/>
        </w:rPr>
        <w:t xml:space="preserve">
      99. Инвестициялық бағдарламаны бекітуге немесе бекітілген инвестициялық бағдарламаны өзгертуге өтініш алған күннен бастап жеті жұмыс күнінен кешіктірілмейтін мерзімде уәкілетті орган субъектіні және (немесе) жергілікті атқарушы органды оны қарауға қабылдағаны не осы Қағидалардың </w:t>
      </w:r>
      <w:r>
        <w:rPr>
          <w:rFonts w:ascii="Times New Roman"/>
          <w:b w:val="false"/>
          <w:i w:val="false"/>
          <w:color w:val="000000"/>
          <w:sz w:val="28"/>
        </w:rPr>
        <w:t>315-тармағында</w:t>
      </w:r>
      <w:r>
        <w:rPr>
          <w:rFonts w:ascii="Times New Roman"/>
          <w:b w:val="false"/>
          <w:i w:val="false"/>
          <w:color w:val="000000"/>
          <w:sz w:val="28"/>
        </w:rPr>
        <w:t xml:space="preserve"> көзделген жағдайларда оны қабылдаудан бас тартқаны туралы жазбаша хабардар етеді.</w:t>
      </w:r>
    </w:p>
    <w:bookmarkEnd w:id="428"/>
    <w:bookmarkStart w:name="z442" w:id="429"/>
    <w:p>
      <w:pPr>
        <w:spacing w:after="0"/>
        <w:ind w:left="0"/>
        <w:jc w:val="both"/>
      </w:pPr>
      <w:r>
        <w:rPr>
          <w:rFonts w:ascii="Times New Roman"/>
          <w:b w:val="false"/>
          <w:i w:val="false"/>
          <w:color w:val="000000"/>
          <w:sz w:val="28"/>
        </w:rPr>
        <w:t>
      100. Егер инвестициялық бағдарламаны бекітуге арналған өтінімді қарау кезінде қосымша ақпарат қажет болса, уәкілетті орган оны жазбаша түрде, мерзімін бес жұмыс күнінен кем қылмай белгілей отырып сұратады.</w:t>
      </w:r>
    </w:p>
    <w:bookmarkEnd w:id="429"/>
    <w:bookmarkStart w:name="z443" w:id="430"/>
    <w:p>
      <w:pPr>
        <w:spacing w:after="0"/>
        <w:ind w:left="0"/>
        <w:jc w:val="both"/>
      </w:pPr>
      <w:r>
        <w:rPr>
          <w:rFonts w:ascii="Times New Roman"/>
          <w:b w:val="false"/>
          <w:i w:val="false"/>
          <w:color w:val="000000"/>
          <w:sz w:val="28"/>
        </w:rPr>
        <w:t>
      Уәкілетті орган белгілеген мерзімдерде қосымша ақпарат бермеу, уәкілетті органның осы субъект ұсынған деректер шеңберінде шешім қабылдауы үшін негіз болып табылады.</w:t>
      </w:r>
    </w:p>
    <w:bookmarkEnd w:id="430"/>
    <w:bookmarkStart w:name="z444" w:id="431"/>
    <w:p>
      <w:pPr>
        <w:spacing w:after="0"/>
        <w:ind w:left="0"/>
        <w:jc w:val="both"/>
      </w:pPr>
      <w:r>
        <w:rPr>
          <w:rFonts w:ascii="Times New Roman"/>
          <w:b w:val="false"/>
          <w:i w:val="false"/>
          <w:color w:val="000000"/>
          <w:sz w:val="28"/>
        </w:rPr>
        <w:t>
      101. Уәкілетті орган инвестициялық бағдарламаның жобасын алған күннен бастап күнтізбелік отыз күннен кешіктірмей инвестициялық бағдарлама жобасының технологиялық негізділігі тұрғысынан және (немесе) жергілікті атқарушы органмен жобаны бірлесіп талқылауды жүргізеді.</w:t>
      </w:r>
    </w:p>
    <w:bookmarkEnd w:id="431"/>
    <w:bookmarkStart w:name="z445" w:id="432"/>
    <w:p>
      <w:pPr>
        <w:spacing w:after="0"/>
        <w:ind w:left="0"/>
        <w:jc w:val="both"/>
      </w:pPr>
      <w:r>
        <w:rPr>
          <w:rFonts w:ascii="Times New Roman"/>
          <w:b w:val="false"/>
          <w:i w:val="false"/>
          <w:color w:val="000000"/>
          <w:sz w:val="28"/>
        </w:rPr>
        <w:t>
      Инвестициялық бағдарламаның жобасын қарау нәтижелері бойынша жергілікті атқарушы орган инвестициялық бағдарламаны бекітуге арналған өтініш берілген күннен бастап отыз жұмыс күнінен кешіктірмей уәкілетті органға субъектінің инвестициялық бағдарламасының іс-шараларын қабылдаудың орындылығы немесе орынсыздығы туралы қорытынды жібереді.</w:t>
      </w:r>
    </w:p>
    <w:bookmarkEnd w:id="432"/>
    <w:bookmarkStart w:name="z446" w:id="433"/>
    <w:p>
      <w:pPr>
        <w:spacing w:after="0"/>
        <w:ind w:left="0"/>
        <w:jc w:val="both"/>
      </w:pPr>
      <w:r>
        <w:rPr>
          <w:rFonts w:ascii="Times New Roman"/>
          <w:b w:val="false"/>
          <w:i w:val="false"/>
          <w:color w:val="000000"/>
          <w:sz w:val="28"/>
        </w:rPr>
        <w:t xml:space="preserve">
      102. Осы Қағидалардың </w:t>
      </w:r>
      <w:r>
        <w:rPr>
          <w:rFonts w:ascii="Times New Roman"/>
          <w:b w:val="false"/>
          <w:i w:val="false"/>
          <w:color w:val="000000"/>
          <w:sz w:val="28"/>
        </w:rPr>
        <w:t>313-тармағының</w:t>
      </w:r>
      <w:r>
        <w:rPr>
          <w:rFonts w:ascii="Times New Roman"/>
          <w:b w:val="false"/>
          <w:i w:val="false"/>
          <w:color w:val="000000"/>
          <w:sz w:val="28"/>
        </w:rPr>
        <w:t xml:space="preserve"> талаптарына сәйкес келмейтін және (немесе) негіздеуші деректермен расталмайтын іс-шаралар анықталған жағдайда, уәкілетті орган инвестициялық бағдарламаның жобасына ескертулер береді. Бұл ретте өтінімге талдау жүргізу мерзімі уәкілетті органның ескертулері жойылғанға дейін тоқтатыла тұрады.</w:t>
      </w:r>
    </w:p>
    <w:bookmarkEnd w:id="433"/>
    <w:bookmarkStart w:name="z447" w:id="434"/>
    <w:p>
      <w:pPr>
        <w:spacing w:after="0"/>
        <w:ind w:left="0"/>
        <w:jc w:val="both"/>
      </w:pPr>
      <w:r>
        <w:rPr>
          <w:rFonts w:ascii="Times New Roman"/>
          <w:b w:val="false"/>
          <w:i w:val="false"/>
          <w:color w:val="000000"/>
          <w:sz w:val="28"/>
        </w:rPr>
        <w:t>
      103. Уәкілетті орган инвестициялық бағдарламаның жобасына мыналар:</w:t>
      </w:r>
    </w:p>
    <w:bookmarkEnd w:id="434"/>
    <w:bookmarkStart w:name="z448" w:id="435"/>
    <w:p>
      <w:pPr>
        <w:spacing w:after="0"/>
        <w:ind w:left="0"/>
        <w:jc w:val="both"/>
      </w:pPr>
      <w:r>
        <w:rPr>
          <w:rFonts w:ascii="Times New Roman"/>
          <w:b w:val="false"/>
          <w:i w:val="false"/>
          <w:color w:val="000000"/>
          <w:sz w:val="28"/>
        </w:rPr>
        <w:t>
      энергия тиімділігі және энергия үнемдеу жөніндегі іс-қимыл жоспарларын қоса алғанда, Қазақстан Республикасының немесе тиісті саланың даму басымдықтарына сәйкес келмеуі;</w:t>
      </w:r>
    </w:p>
    <w:bookmarkEnd w:id="435"/>
    <w:bookmarkStart w:name="z449" w:id="436"/>
    <w:p>
      <w:pPr>
        <w:spacing w:after="0"/>
        <w:ind w:left="0"/>
        <w:jc w:val="both"/>
      </w:pPr>
      <w:r>
        <w:rPr>
          <w:rFonts w:ascii="Times New Roman"/>
          <w:b w:val="false"/>
          <w:i w:val="false"/>
          <w:color w:val="000000"/>
          <w:sz w:val="28"/>
        </w:rPr>
        <w:t>
      ұсынылатын іс-шаралардың орынсыздығы;</w:t>
      </w:r>
    </w:p>
    <w:bookmarkEnd w:id="436"/>
    <w:bookmarkStart w:name="z450" w:id="437"/>
    <w:p>
      <w:pPr>
        <w:spacing w:after="0"/>
        <w:ind w:left="0"/>
        <w:jc w:val="both"/>
      </w:pPr>
      <w:r>
        <w:rPr>
          <w:rFonts w:ascii="Times New Roman"/>
          <w:b w:val="false"/>
          <w:i w:val="false"/>
          <w:color w:val="000000"/>
          <w:sz w:val="28"/>
        </w:rPr>
        <w:t>
      негіздеуші құжаттармен расталмауы;</w:t>
      </w:r>
    </w:p>
    <w:bookmarkEnd w:id="437"/>
    <w:bookmarkStart w:name="z451" w:id="438"/>
    <w:p>
      <w:pPr>
        <w:spacing w:after="0"/>
        <w:ind w:left="0"/>
        <w:jc w:val="both"/>
      </w:pPr>
      <w:r>
        <w:rPr>
          <w:rFonts w:ascii="Times New Roman"/>
          <w:b w:val="false"/>
          <w:i w:val="false"/>
          <w:color w:val="000000"/>
          <w:sz w:val="28"/>
        </w:rPr>
        <w:t>
      технологиялық немесе экономикалық тиімсіздігі;</w:t>
      </w:r>
    </w:p>
    <w:bookmarkEnd w:id="438"/>
    <w:bookmarkStart w:name="z452" w:id="439"/>
    <w:p>
      <w:pPr>
        <w:spacing w:after="0"/>
        <w:ind w:left="0"/>
        <w:jc w:val="both"/>
      </w:pPr>
      <w:r>
        <w:rPr>
          <w:rFonts w:ascii="Times New Roman"/>
          <w:b w:val="false"/>
          <w:i w:val="false"/>
          <w:color w:val="000000"/>
          <w:sz w:val="28"/>
        </w:rPr>
        <w:t>
      қаржыландыру көзімен қамтамасыз етілмеуі;</w:t>
      </w:r>
    </w:p>
    <w:bookmarkEnd w:id="439"/>
    <w:bookmarkStart w:name="z453" w:id="440"/>
    <w:p>
      <w:pPr>
        <w:spacing w:after="0"/>
        <w:ind w:left="0"/>
        <w:jc w:val="both"/>
      </w:pPr>
      <w:r>
        <w:rPr>
          <w:rFonts w:ascii="Times New Roman"/>
          <w:b w:val="false"/>
          <w:i w:val="false"/>
          <w:color w:val="000000"/>
          <w:sz w:val="28"/>
        </w:rPr>
        <w:t>
      амортизациялық аударымдардан қаржыландырудың ең аз үлесіне және жол берілетін пайдаға сәйкес келмеуі;</w:t>
      </w:r>
    </w:p>
    <w:bookmarkEnd w:id="440"/>
    <w:bookmarkStart w:name="z454" w:id="441"/>
    <w:p>
      <w:pPr>
        <w:spacing w:after="0"/>
        <w:ind w:left="0"/>
        <w:jc w:val="both"/>
      </w:pPr>
      <w:r>
        <w:rPr>
          <w:rFonts w:ascii="Times New Roman"/>
          <w:b w:val="false"/>
          <w:i w:val="false"/>
          <w:color w:val="000000"/>
          <w:sz w:val="28"/>
        </w:rPr>
        <w:t>
      Қазақстан Республикасының немесе инвестициялық бағдарлама іске асырылатын өңірдің әлеуметтік-экономикалық көрсеткіштеріне сәйкес келмеуі туралы ескертулерді көрсетеді.</w:t>
      </w:r>
    </w:p>
    <w:bookmarkEnd w:id="441"/>
    <w:bookmarkStart w:name="z455" w:id="442"/>
    <w:p>
      <w:pPr>
        <w:spacing w:after="0"/>
        <w:ind w:left="0"/>
        <w:jc w:val="both"/>
      </w:pPr>
      <w:r>
        <w:rPr>
          <w:rFonts w:ascii="Times New Roman"/>
          <w:b w:val="false"/>
          <w:i w:val="false"/>
          <w:color w:val="000000"/>
          <w:sz w:val="28"/>
        </w:rPr>
        <w:t>
      104. Субъект күнтізбелік отыз күннен аспайтын мерзімде уәкілетті органның ескертулерін ескере отырып, пысықталған инвестициялық бағдарламаны ұсынады.</w:t>
      </w:r>
    </w:p>
    <w:bookmarkEnd w:id="442"/>
    <w:bookmarkStart w:name="z456" w:id="443"/>
    <w:p>
      <w:pPr>
        <w:spacing w:after="0"/>
        <w:ind w:left="0"/>
        <w:jc w:val="both"/>
      </w:pPr>
      <w:r>
        <w:rPr>
          <w:rFonts w:ascii="Times New Roman"/>
          <w:b w:val="false"/>
          <w:i w:val="false"/>
          <w:color w:val="000000"/>
          <w:sz w:val="28"/>
        </w:rPr>
        <w:t>
      105. Инвестициялық бағдарламаның пысықталған жобасы ұсынылмаған жағдайда, уәкілетті органның ескертулерін ескере отырып, амортизациялық аударымдардың сомасы және инвестициялық бағдарлама жобасы іс-шараларының бір бөлігін іске асыру үшін болжамды қаражаттың тиісті мөлшеріне пайда алып тасталады.</w:t>
      </w:r>
    </w:p>
    <w:bookmarkEnd w:id="443"/>
    <w:bookmarkStart w:name="z457" w:id="444"/>
    <w:p>
      <w:pPr>
        <w:spacing w:after="0"/>
        <w:ind w:left="0"/>
        <w:jc w:val="both"/>
      </w:pPr>
      <w:r>
        <w:rPr>
          <w:rFonts w:ascii="Times New Roman"/>
          <w:b w:val="false"/>
          <w:i w:val="false"/>
          <w:color w:val="000000"/>
          <w:sz w:val="28"/>
        </w:rPr>
        <w:t>
      106. Егер субъект ұсынған инвестициялық бағдарлама жобасын қарау барысында уәкілетті орган оны өзгертуді жүргізген жағдайда, өзгеріс туралы шешім қабылдау алдында жергілікті атқарушы органның қатысуымен келісу мақсатында кеңес өткізіледі, оның қорытындысы бойынша инвестициялық бағдарлама жобасын өзгертудің орындылығы немесе орынсыздығы туралы шешім қабылданады. Кеңес қорытындысы бойынша хаттама ресімделеді, оны уәкілетті орган жергілікті атқарушы органның атына субъектінің инвестициялық бағдарламасын бекіту туралы шешімнің жобасымен бірге жібереді.</w:t>
      </w:r>
    </w:p>
    <w:bookmarkEnd w:id="444"/>
    <w:bookmarkStart w:name="z458" w:id="445"/>
    <w:p>
      <w:pPr>
        <w:spacing w:after="0"/>
        <w:ind w:left="0"/>
        <w:jc w:val="both"/>
      </w:pPr>
      <w:r>
        <w:rPr>
          <w:rFonts w:ascii="Times New Roman"/>
          <w:b w:val="false"/>
          <w:i w:val="false"/>
          <w:color w:val="000000"/>
          <w:sz w:val="28"/>
        </w:rPr>
        <w:t>
      107. Инвестициялық бағдарламаны бекіту немесе бекітуден бас тарту туралы шешім уәкілетті органның бұйрығымен немесе уәкілетті органның және жергілікті атқарушы органның бірлескен бұйрығымен ресімделеді.</w:t>
      </w:r>
    </w:p>
    <w:bookmarkEnd w:id="445"/>
    <w:bookmarkStart w:name="z459" w:id="446"/>
    <w:p>
      <w:pPr>
        <w:spacing w:after="0"/>
        <w:ind w:left="0"/>
        <w:jc w:val="both"/>
      </w:pPr>
      <w:r>
        <w:rPr>
          <w:rFonts w:ascii="Times New Roman"/>
          <w:b w:val="false"/>
          <w:i w:val="false"/>
          <w:color w:val="000000"/>
          <w:sz w:val="28"/>
        </w:rPr>
        <w:t>
      108. Инвестициялық бағдарламаны бекітуден бас тарту тарифті бекітуден бас тарту үшін негіз болып табылады және Заңға сәйкес жүзеге асырылады.</w:t>
      </w:r>
    </w:p>
    <w:bookmarkEnd w:id="446"/>
    <w:bookmarkStart w:name="z460" w:id="447"/>
    <w:p>
      <w:pPr>
        <w:spacing w:after="0"/>
        <w:ind w:left="0"/>
        <w:jc w:val="left"/>
      </w:pPr>
      <w:r>
        <w:rPr>
          <w:rFonts w:ascii="Times New Roman"/>
          <w:b/>
          <w:i w:val="false"/>
          <w:color w:val="000000"/>
        </w:rPr>
        <w:t xml:space="preserve"> 5-кіші бөлім. Тарифтік реттеудің ынталандыру әдісін ескере отырып, бекітілген инвестициялық бағдарламаны өзгерту</w:t>
      </w:r>
    </w:p>
    <w:bookmarkEnd w:id="447"/>
    <w:bookmarkStart w:name="z461" w:id="448"/>
    <w:p>
      <w:pPr>
        <w:spacing w:after="0"/>
        <w:ind w:left="0"/>
        <w:jc w:val="both"/>
      </w:pPr>
      <w:r>
        <w:rPr>
          <w:rFonts w:ascii="Times New Roman"/>
          <w:b w:val="false"/>
          <w:i w:val="false"/>
          <w:color w:val="000000"/>
          <w:sz w:val="28"/>
        </w:rPr>
        <w:t>
      109. Субъект уәкілетті орган және (немесе) жергілікті атқарушы органға бір мезгілде тарифті өзгертусіз, бекітілген инвестициялық бағдарламаны өзгерту туралы өтінішпен ағымдағы реттеу жылының 1 қаңтарынан кешіктірмей жүгінеді:</w:t>
      </w:r>
    </w:p>
    <w:bookmarkEnd w:id="448"/>
    <w:bookmarkStart w:name="z462" w:id="449"/>
    <w:p>
      <w:pPr>
        <w:spacing w:after="0"/>
        <w:ind w:left="0"/>
        <w:jc w:val="both"/>
      </w:pPr>
      <w:r>
        <w:rPr>
          <w:rFonts w:ascii="Times New Roman"/>
          <w:b w:val="false"/>
          <w:i w:val="false"/>
          <w:color w:val="000000"/>
          <w:sz w:val="28"/>
        </w:rPr>
        <w:t>
      реттеу кезеңі әр жылдың 1 қаңтарынан басталған жағдайда – ағымдағы реттеу жылының 1 шілдесінен кешіктірілмейтін мерзімде;</w:t>
      </w:r>
    </w:p>
    <w:bookmarkEnd w:id="449"/>
    <w:bookmarkStart w:name="z463" w:id="450"/>
    <w:p>
      <w:pPr>
        <w:spacing w:after="0"/>
        <w:ind w:left="0"/>
        <w:jc w:val="both"/>
      </w:pPr>
      <w:r>
        <w:rPr>
          <w:rFonts w:ascii="Times New Roman"/>
          <w:b w:val="false"/>
          <w:i w:val="false"/>
          <w:color w:val="000000"/>
          <w:sz w:val="28"/>
        </w:rPr>
        <w:t>
      реттеу кезеңі әр жылдың 1 шілдесінен басталған жағдайда – ағымдағы реттеу жылының 1 қаңтарынан кешіктірілмейтін мерзімде.</w:t>
      </w:r>
    </w:p>
    <w:bookmarkEnd w:id="450"/>
    <w:bookmarkStart w:name="z464" w:id="451"/>
    <w:p>
      <w:pPr>
        <w:spacing w:after="0"/>
        <w:ind w:left="0"/>
        <w:jc w:val="both"/>
      </w:pPr>
      <w:r>
        <w:rPr>
          <w:rFonts w:ascii="Times New Roman"/>
          <w:b w:val="false"/>
          <w:i w:val="false"/>
          <w:color w:val="000000"/>
          <w:sz w:val="28"/>
        </w:rPr>
        <w:t>
      110. Бекітілген инвестициялық бағдарламаны түзету үшін мыналар:</w:t>
      </w:r>
    </w:p>
    <w:bookmarkEnd w:id="451"/>
    <w:bookmarkStart w:name="z465" w:id="452"/>
    <w:p>
      <w:pPr>
        <w:spacing w:after="0"/>
        <w:ind w:left="0"/>
        <w:jc w:val="both"/>
      </w:pPr>
      <w:r>
        <w:rPr>
          <w:rFonts w:ascii="Times New Roman"/>
          <w:b w:val="false"/>
          <w:i w:val="false"/>
          <w:color w:val="000000"/>
          <w:sz w:val="28"/>
        </w:rPr>
        <w:t>
      1) ұлттық немесе өңірлік саясаттағы, сондай-ақ даму жоспарларындағы өзгерістер;</w:t>
      </w:r>
    </w:p>
    <w:bookmarkEnd w:id="452"/>
    <w:bookmarkStart w:name="z466" w:id="453"/>
    <w:p>
      <w:pPr>
        <w:spacing w:after="0"/>
        <w:ind w:left="0"/>
        <w:jc w:val="both"/>
      </w:pPr>
      <w:r>
        <w:rPr>
          <w:rFonts w:ascii="Times New Roman"/>
          <w:b w:val="false"/>
          <w:i w:val="false"/>
          <w:color w:val="000000"/>
          <w:sz w:val="28"/>
        </w:rPr>
        <w:t>
      2) болжамдарға қатысты электр энергиясына, суға және жылытуға нақты ұсыныс пен сұраныстағы өзгерістер;</w:t>
      </w:r>
    </w:p>
    <w:bookmarkEnd w:id="453"/>
    <w:bookmarkStart w:name="z467" w:id="454"/>
    <w:p>
      <w:pPr>
        <w:spacing w:after="0"/>
        <w:ind w:left="0"/>
        <w:jc w:val="both"/>
      </w:pPr>
      <w:r>
        <w:rPr>
          <w:rFonts w:ascii="Times New Roman"/>
          <w:b w:val="false"/>
          <w:i w:val="false"/>
          <w:color w:val="000000"/>
          <w:sz w:val="28"/>
        </w:rPr>
        <w:t>
      3) еңсерілмейтін күш мән-жайлары;</w:t>
      </w:r>
    </w:p>
    <w:bookmarkEnd w:id="454"/>
    <w:bookmarkStart w:name="z468" w:id="455"/>
    <w:p>
      <w:pPr>
        <w:spacing w:after="0"/>
        <w:ind w:left="0"/>
        <w:jc w:val="both"/>
      </w:pPr>
      <w:r>
        <w:rPr>
          <w:rFonts w:ascii="Times New Roman"/>
          <w:b w:val="false"/>
          <w:i w:val="false"/>
          <w:color w:val="000000"/>
          <w:sz w:val="28"/>
        </w:rPr>
        <w:t>
      4) бекітілген инвестициялық бағдарламаны қаржыландыру көздерінің қолжетімділігі мен құнындағы өзгерістер;</w:t>
      </w:r>
    </w:p>
    <w:bookmarkEnd w:id="455"/>
    <w:bookmarkStart w:name="z469" w:id="456"/>
    <w:p>
      <w:pPr>
        <w:spacing w:after="0"/>
        <w:ind w:left="0"/>
        <w:jc w:val="both"/>
      </w:pPr>
      <w:r>
        <w:rPr>
          <w:rFonts w:ascii="Times New Roman"/>
          <w:b w:val="false"/>
          <w:i w:val="false"/>
          <w:color w:val="000000"/>
          <w:sz w:val="28"/>
        </w:rPr>
        <w:t>
      5) анықталған қажеттілікті қанағаттандырудың неғұрлым тиімді тәсілдерін анықтау;</w:t>
      </w:r>
    </w:p>
    <w:bookmarkEnd w:id="456"/>
    <w:bookmarkStart w:name="z470" w:id="457"/>
    <w:p>
      <w:pPr>
        <w:spacing w:after="0"/>
        <w:ind w:left="0"/>
        <w:jc w:val="both"/>
      </w:pPr>
      <w:r>
        <w:rPr>
          <w:rFonts w:ascii="Times New Roman"/>
          <w:b w:val="false"/>
          <w:i w:val="false"/>
          <w:color w:val="000000"/>
          <w:sz w:val="28"/>
        </w:rPr>
        <w:t>
      6) инвестициялық бағдарлама шеңберінде іс-шараларды іске асыру кезінде мерзімдердің кешігуі негіз болып табылады.</w:t>
      </w:r>
    </w:p>
    <w:bookmarkEnd w:id="457"/>
    <w:bookmarkStart w:name="z471" w:id="458"/>
    <w:p>
      <w:pPr>
        <w:spacing w:after="0"/>
        <w:ind w:left="0"/>
        <w:jc w:val="both"/>
      </w:pPr>
      <w:r>
        <w:rPr>
          <w:rFonts w:ascii="Times New Roman"/>
          <w:b w:val="false"/>
          <w:i w:val="false"/>
          <w:color w:val="000000"/>
          <w:sz w:val="28"/>
        </w:rPr>
        <w:t xml:space="preserve">
      111. Бекітілген инвестициялық бағдарламаны өзгертуге арналған өтінішке осы Қағидалардың </w:t>
      </w:r>
      <w:r>
        <w:rPr>
          <w:rFonts w:ascii="Times New Roman"/>
          <w:b w:val="false"/>
          <w:i w:val="false"/>
          <w:color w:val="000000"/>
          <w:sz w:val="28"/>
        </w:rPr>
        <w:t>333-тармағына</w:t>
      </w:r>
      <w:r>
        <w:rPr>
          <w:rFonts w:ascii="Times New Roman"/>
          <w:b w:val="false"/>
          <w:i w:val="false"/>
          <w:color w:val="000000"/>
          <w:sz w:val="28"/>
        </w:rPr>
        <w:t xml:space="preserve"> сәйкес құжаттар қоса беріледі.</w:t>
      </w:r>
    </w:p>
    <w:bookmarkEnd w:id="458"/>
    <w:bookmarkStart w:name="z472" w:id="459"/>
    <w:p>
      <w:pPr>
        <w:spacing w:after="0"/>
        <w:ind w:left="0"/>
        <w:jc w:val="both"/>
      </w:pPr>
      <w:r>
        <w:rPr>
          <w:rFonts w:ascii="Times New Roman"/>
          <w:b w:val="false"/>
          <w:i w:val="false"/>
          <w:color w:val="000000"/>
          <w:sz w:val="28"/>
        </w:rPr>
        <w:t>
      112. Уәкілетті органның және (немесе) жергілікті атқарушы орган осы Қағидаларда көзделген тәртіппен субъектінің бекітілген инвестициялық бағдарламасын өзгерту туралы өтінішін қарайды.</w:t>
      </w:r>
    </w:p>
    <w:bookmarkEnd w:id="459"/>
    <w:bookmarkStart w:name="z473" w:id="460"/>
    <w:p>
      <w:pPr>
        <w:spacing w:after="0"/>
        <w:ind w:left="0"/>
        <w:jc w:val="both"/>
      </w:pPr>
      <w:r>
        <w:rPr>
          <w:rFonts w:ascii="Times New Roman"/>
          <w:b w:val="false"/>
          <w:i w:val="false"/>
          <w:color w:val="000000"/>
          <w:sz w:val="28"/>
        </w:rPr>
        <w:t>
      Уәкілетті орган және (немесе) жергілікті атқарушы орган субъектінің инвестициялық бағдарламасын өзгерту туралы жобаны ол ұсынылған күннен бастап қырық бес жұмыс күнінен аспайтын мерзімде қарайды және субъектінің өзгертілген инвестициялық бағдарламасының жобасын бекіту немесе бекітуден бас тарту туралы шешім қабылдайды.</w:t>
      </w:r>
    </w:p>
    <w:bookmarkEnd w:id="460"/>
    <w:bookmarkStart w:name="z474" w:id="461"/>
    <w:p>
      <w:pPr>
        <w:spacing w:after="0"/>
        <w:ind w:left="0"/>
        <w:jc w:val="both"/>
      </w:pPr>
      <w:r>
        <w:rPr>
          <w:rFonts w:ascii="Times New Roman"/>
          <w:b w:val="false"/>
          <w:i w:val="false"/>
          <w:color w:val="000000"/>
          <w:sz w:val="28"/>
        </w:rPr>
        <w:t>
      Инвестициялық бағдарламаның жобасын қарау нәтижелері бойынша жергілікті атқарушы орган инвестициялық бағдарламаны бекітуге арналған өтініш берілген күннен бастап отыз жұмыс күнінен кешіктірмей уәкілетті органға табиғи монополиялар субъектісі Мемлекеттік тіркелімнің жергілікті бөлімінде тұрған жағдайда субъектінің инвестициялық бағдарламасының іс-шараларын қабылдаудың орындылығы немесе орынсыздығы туралы қорытынды жібереді.</w:t>
      </w:r>
    </w:p>
    <w:bookmarkEnd w:id="461"/>
    <w:bookmarkStart w:name="z475" w:id="462"/>
    <w:p>
      <w:pPr>
        <w:spacing w:after="0"/>
        <w:ind w:left="0"/>
        <w:jc w:val="both"/>
      </w:pPr>
      <w:r>
        <w:rPr>
          <w:rFonts w:ascii="Times New Roman"/>
          <w:b w:val="false"/>
          <w:i w:val="false"/>
          <w:color w:val="000000"/>
          <w:sz w:val="28"/>
        </w:rPr>
        <w:t>
      Инвестициялық бағдарламаны бекіту немесе бекітуден бас тарту туралы шешім ресімделеді:</w:t>
      </w:r>
    </w:p>
    <w:bookmarkEnd w:id="462"/>
    <w:bookmarkStart w:name="z476" w:id="463"/>
    <w:p>
      <w:pPr>
        <w:spacing w:after="0"/>
        <w:ind w:left="0"/>
        <w:jc w:val="both"/>
      </w:pPr>
      <w:r>
        <w:rPr>
          <w:rFonts w:ascii="Times New Roman"/>
          <w:b w:val="false"/>
          <w:i w:val="false"/>
          <w:color w:val="000000"/>
          <w:sz w:val="28"/>
        </w:rPr>
        <w:t xml:space="preserve">
      - уәкілетті органның бұйрығымен Мемлекеттік тіркелімнің республикалық бөліміне енгізілген; </w:t>
      </w:r>
    </w:p>
    <w:bookmarkEnd w:id="463"/>
    <w:bookmarkStart w:name="z477" w:id="464"/>
    <w:p>
      <w:pPr>
        <w:spacing w:after="0"/>
        <w:ind w:left="0"/>
        <w:jc w:val="both"/>
      </w:pPr>
      <w:r>
        <w:rPr>
          <w:rFonts w:ascii="Times New Roman"/>
          <w:b w:val="false"/>
          <w:i w:val="false"/>
          <w:color w:val="000000"/>
          <w:sz w:val="28"/>
        </w:rPr>
        <w:t>
      - уәкілетті органның және жергілікті атқарушы органның бірлескен бұйрығымен Мемлекеттік тіркелімнің жергілікті бөліміне енгізілген.</w:t>
      </w:r>
    </w:p>
    <w:bookmarkEnd w:id="4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113. Субъект субъектіге тәуелді емес себептер бойынша бекітілген инвестициялық бағдарламаның іс-шараларын орындамаған жағдайда (шарттың екінші тарапының міндеттемелерін еңсерілмейтін күш мән-жайлары салдарынан орындамауы), бекітілген инвестициялық бағдарламаның іс-шараларын орындау мерзімдері келесі реттеу жылына ауыстырылады:</w:t>
      </w:r>
    </w:p>
    <w:bookmarkStart w:name="z479" w:id="465"/>
    <w:p>
      <w:pPr>
        <w:spacing w:after="0"/>
        <w:ind w:left="0"/>
        <w:jc w:val="both"/>
      </w:pPr>
      <w:r>
        <w:rPr>
          <w:rFonts w:ascii="Times New Roman"/>
          <w:b w:val="false"/>
          <w:i w:val="false"/>
          <w:color w:val="000000"/>
          <w:sz w:val="28"/>
        </w:rPr>
        <w:t>
      реттеу кезеңі әр жылдың 1 қаңтарынан басталған жағдайда – олар іске асырылған жылдан кейінгі 1 қарашадан кешіктірілмейтін мерзімде;</w:t>
      </w:r>
    </w:p>
    <w:bookmarkEnd w:id="465"/>
    <w:bookmarkStart w:name="z480" w:id="466"/>
    <w:p>
      <w:pPr>
        <w:spacing w:after="0"/>
        <w:ind w:left="0"/>
        <w:jc w:val="both"/>
      </w:pPr>
      <w:r>
        <w:rPr>
          <w:rFonts w:ascii="Times New Roman"/>
          <w:b w:val="false"/>
          <w:i w:val="false"/>
          <w:color w:val="000000"/>
          <w:sz w:val="28"/>
        </w:rPr>
        <w:t>
      реттеу кезеңі әр жылдың 1 шілдесінен басталған жағдайда – олар іске асырылған жылдан кейінгі 1 мамырдан кешіктірілмейтін мерзімде.</w:t>
      </w:r>
    </w:p>
    <w:bookmarkEnd w:id="466"/>
    <w:bookmarkStart w:name="z481" w:id="467"/>
    <w:p>
      <w:pPr>
        <w:spacing w:after="0"/>
        <w:ind w:left="0"/>
        <w:jc w:val="both"/>
      </w:pPr>
      <w:r>
        <w:rPr>
          <w:rFonts w:ascii="Times New Roman"/>
          <w:b w:val="false"/>
          <w:i w:val="false"/>
          <w:color w:val="000000"/>
          <w:sz w:val="28"/>
        </w:rPr>
        <w:t>
      Инвестициялық бағдарламаның іс-шараларын орындау мерзімдерін қайта ауыстыруға жол берілмейді.</w:t>
      </w:r>
    </w:p>
    <w:bookmarkEnd w:id="467"/>
    <w:bookmarkStart w:name="z482" w:id="468"/>
    <w:p>
      <w:pPr>
        <w:spacing w:after="0"/>
        <w:ind w:left="0"/>
        <w:jc w:val="both"/>
      </w:pPr>
      <w:r>
        <w:rPr>
          <w:rFonts w:ascii="Times New Roman"/>
          <w:b w:val="false"/>
          <w:i w:val="false"/>
          <w:color w:val="000000"/>
          <w:sz w:val="28"/>
        </w:rPr>
        <w:t xml:space="preserve">
      114. Субъект уәкілетті органға және (немесе) жергілікті атқарушы органның мекенжайына осы Қағидалардың </w:t>
      </w:r>
      <w:r>
        <w:rPr>
          <w:rFonts w:ascii="Times New Roman"/>
          <w:b w:val="false"/>
          <w:i w:val="false"/>
          <w:color w:val="000000"/>
          <w:sz w:val="28"/>
        </w:rPr>
        <w:t>113-тармағында</w:t>
      </w:r>
      <w:r>
        <w:rPr>
          <w:rFonts w:ascii="Times New Roman"/>
          <w:b w:val="false"/>
          <w:i w:val="false"/>
          <w:color w:val="000000"/>
          <w:sz w:val="28"/>
        </w:rPr>
        <w:t xml:space="preserve"> көзделген жағдайлардың басталғанын растайтын құжаттарды қоса бере отырып, бекітілген инвестициялық бағдарламаны өзгерту туралы өтінішті:</w:t>
      </w:r>
    </w:p>
    <w:bookmarkEnd w:id="468"/>
    <w:bookmarkStart w:name="z483" w:id="469"/>
    <w:p>
      <w:pPr>
        <w:spacing w:after="0"/>
        <w:ind w:left="0"/>
        <w:jc w:val="both"/>
      </w:pPr>
      <w:r>
        <w:rPr>
          <w:rFonts w:ascii="Times New Roman"/>
          <w:b w:val="false"/>
          <w:i w:val="false"/>
          <w:color w:val="000000"/>
          <w:sz w:val="28"/>
        </w:rPr>
        <w:t>
      реттеу кезеңі әр жылдың 1 қаңтарынан басталған жағдайда – инвестициялық бағдарламаның іс-шаралары іске асырылған жылдан кейінгі жылдың 15 шілдесінен кешіктірілмейтін мерзімде;</w:t>
      </w:r>
    </w:p>
    <w:bookmarkEnd w:id="469"/>
    <w:bookmarkStart w:name="z484" w:id="470"/>
    <w:p>
      <w:pPr>
        <w:spacing w:after="0"/>
        <w:ind w:left="0"/>
        <w:jc w:val="both"/>
      </w:pPr>
      <w:r>
        <w:rPr>
          <w:rFonts w:ascii="Times New Roman"/>
          <w:b w:val="false"/>
          <w:i w:val="false"/>
          <w:color w:val="000000"/>
          <w:sz w:val="28"/>
        </w:rPr>
        <w:t>
      реттеу кезеңі әр жылдың 1 шілдесінен басталған жағдайда – инвестициялық бағдарламаның іс-шаралары іске асырылған жылдан кейінгі жылдың 15 ақпанынан кешіктірілмейтін мерзімде жібереді.</w:t>
      </w:r>
    </w:p>
    <w:bookmarkEnd w:id="470"/>
    <w:bookmarkStart w:name="z485" w:id="471"/>
    <w:p>
      <w:pPr>
        <w:spacing w:after="0"/>
        <w:ind w:left="0"/>
        <w:jc w:val="both"/>
      </w:pPr>
      <w:r>
        <w:rPr>
          <w:rFonts w:ascii="Times New Roman"/>
          <w:b w:val="false"/>
          <w:i w:val="false"/>
          <w:color w:val="000000"/>
          <w:sz w:val="28"/>
        </w:rPr>
        <w:t>
      115. Жергілікті атқарушы орган уәкілетті органға субъектінің инвестициялық бағдарламасына өзгерістер енгізудің орындылығы немесе орынсыздығы туралы қорытындыны:</w:t>
      </w:r>
    </w:p>
    <w:bookmarkEnd w:id="471"/>
    <w:bookmarkStart w:name="z486" w:id="472"/>
    <w:p>
      <w:pPr>
        <w:spacing w:after="0"/>
        <w:ind w:left="0"/>
        <w:jc w:val="both"/>
      </w:pPr>
      <w:r>
        <w:rPr>
          <w:rFonts w:ascii="Times New Roman"/>
          <w:b w:val="false"/>
          <w:i w:val="false"/>
          <w:color w:val="000000"/>
          <w:sz w:val="28"/>
        </w:rPr>
        <w:t>
      реттеу кезеңі әр жылдың 1 қаңтарынан басталған жағдайда – 15 қыркүйектен кешіктірілмейтін мерзімде;</w:t>
      </w:r>
    </w:p>
    <w:bookmarkEnd w:id="472"/>
    <w:bookmarkStart w:name="z487" w:id="473"/>
    <w:p>
      <w:pPr>
        <w:spacing w:after="0"/>
        <w:ind w:left="0"/>
        <w:jc w:val="both"/>
      </w:pPr>
      <w:r>
        <w:rPr>
          <w:rFonts w:ascii="Times New Roman"/>
          <w:b w:val="false"/>
          <w:i w:val="false"/>
          <w:color w:val="000000"/>
          <w:sz w:val="28"/>
        </w:rPr>
        <w:t>
      реттеу кезеңі әр жылдың 1 шілдесінен басталған жағдайда – 15 наурыздан кешіктірілмейтін мерзімде жібереді.</w:t>
      </w:r>
    </w:p>
    <w:bookmarkEnd w:id="473"/>
    <w:bookmarkStart w:name="z488" w:id="474"/>
    <w:p>
      <w:pPr>
        <w:spacing w:after="0"/>
        <w:ind w:left="0"/>
        <w:jc w:val="both"/>
      </w:pPr>
      <w:r>
        <w:rPr>
          <w:rFonts w:ascii="Times New Roman"/>
          <w:b w:val="false"/>
          <w:i w:val="false"/>
          <w:color w:val="000000"/>
          <w:sz w:val="28"/>
        </w:rPr>
        <w:t>
      116. Субъектінің инвестициялық бағдарламасын өзгерту туралы шешім, егер табиғи монополиялар субъектісі мемлекеттік тіркелімнің жергілікті бөлімінде тұрған жағдайда, уәкілетті органның бұйрығымен немесе уәкілетті органның және (немесе) жергілікті атқарушы органның бірлескен бұйрығымен мерзімінде ресімделеді:</w:t>
      </w:r>
    </w:p>
    <w:bookmarkEnd w:id="474"/>
    <w:bookmarkStart w:name="z489" w:id="475"/>
    <w:p>
      <w:pPr>
        <w:spacing w:after="0"/>
        <w:ind w:left="0"/>
        <w:jc w:val="both"/>
      </w:pPr>
      <w:r>
        <w:rPr>
          <w:rFonts w:ascii="Times New Roman"/>
          <w:b w:val="false"/>
          <w:i w:val="false"/>
          <w:color w:val="000000"/>
          <w:sz w:val="28"/>
        </w:rPr>
        <w:t>
      реттеу кезеңі әр жылдың 1 қаңтарынан басталған жағдайда – 1 қарашадан кешіктірілмейтін мерзімде;</w:t>
      </w:r>
    </w:p>
    <w:bookmarkEnd w:id="475"/>
    <w:bookmarkStart w:name="z490" w:id="476"/>
    <w:p>
      <w:pPr>
        <w:spacing w:after="0"/>
        <w:ind w:left="0"/>
        <w:jc w:val="both"/>
      </w:pPr>
      <w:r>
        <w:rPr>
          <w:rFonts w:ascii="Times New Roman"/>
          <w:b w:val="false"/>
          <w:i w:val="false"/>
          <w:color w:val="000000"/>
          <w:sz w:val="28"/>
        </w:rPr>
        <w:t>
      реттеу кезеңі әр жылдың 1 шілдесінен басталған жағдайда – 1 мамырдан кешіктірілмейтін мерзімде ресімделеді.</w:t>
      </w:r>
    </w:p>
    <w:bookmarkEnd w:id="476"/>
    <w:bookmarkStart w:name="z491" w:id="477"/>
    <w:p>
      <w:pPr>
        <w:spacing w:after="0"/>
        <w:ind w:left="0"/>
        <w:jc w:val="left"/>
      </w:pPr>
      <w:r>
        <w:rPr>
          <w:rFonts w:ascii="Times New Roman"/>
          <w:b/>
          <w:i w:val="false"/>
          <w:color w:val="000000"/>
        </w:rPr>
        <w:t xml:space="preserve"> 2-бөлім. Тарифтік реттеудің ынталандыру әдісін ескере отырып, тарифті қалыптастыру тетігі</w:t>
      </w:r>
    </w:p>
    <w:bookmarkEnd w:id="477"/>
    <w:bookmarkStart w:name="z492" w:id="478"/>
    <w:p>
      <w:pPr>
        <w:spacing w:after="0"/>
        <w:ind w:left="0"/>
        <w:jc w:val="left"/>
      </w:pPr>
      <w:r>
        <w:rPr>
          <w:rFonts w:ascii="Times New Roman"/>
          <w:b/>
          <w:i w:val="false"/>
          <w:color w:val="000000"/>
        </w:rPr>
        <w:t xml:space="preserve"> 1-кіші бөлім. Жол берілетін кіріс</w:t>
      </w:r>
    </w:p>
    <w:bookmarkEnd w:id="478"/>
    <w:bookmarkStart w:name="z493" w:id="479"/>
    <w:p>
      <w:pPr>
        <w:spacing w:after="0"/>
        <w:ind w:left="0"/>
        <w:jc w:val="both"/>
      </w:pPr>
      <w:r>
        <w:rPr>
          <w:rFonts w:ascii="Times New Roman"/>
          <w:b w:val="false"/>
          <w:i w:val="false"/>
          <w:color w:val="000000"/>
          <w:sz w:val="28"/>
        </w:rPr>
        <w:t>
      117. Субъектінің жол берілетін кірісі реттеу кезеңінің әрбір жылы үшін мынадай формула бойынша айқындалады:</w:t>
      </w:r>
    </w:p>
    <w:bookmarkEnd w:id="479"/>
    <w:bookmarkStart w:name="z494" w:id="480"/>
    <w:p>
      <w:pPr>
        <w:spacing w:after="0"/>
        <w:ind w:left="0"/>
        <w:jc w:val="both"/>
      </w:pPr>
      <w:r>
        <w:rPr>
          <w:rFonts w:ascii="Times New Roman"/>
          <w:b w:val="false"/>
          <w:i w:val="false"/>
          <w:color w:val="000000"/>
          <w:sz w:val="28"/>
        </w:rPr>
        <w:t xml:space="preserve">
      </w:t>
      </w:r>
    </w:p>
    <w:bookmarkEnd w:id="480"/>
    <w:p>
      <w:pPr>
        <w:spacing w:after="0"/>
        <w:ind w:left="0"/>
        <w:jc w:val="both"/>
      </w:pPr>
      <w:r>
        <w:drawing>
          <wp:inline distT="0" distB="0" distL="0" distR="0">
            <wp:extent cx="38862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8862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5" w:id="481"/>
    <w:p>
      <w:pPr>
        <w:spacing w:after="0"/>
        <w:ind w:left="0"/>
        <w:jc w:val="both"/>
      </w:pPr>
      <w:r>
        <w:rPr>
          <w:rFonts w:ascii="Times New Roman"/>
          <w:b w:val="false"/>
          <w:i w:val="false"/>
          <w:color w:val="000000"/>
          <w:sz w:val="28"/>
        </w:rPr>
        <w:t>
      мұндағы:</w:t>
      </w:r>
    </w:p>
    <w:bookmarkEnd w:id="481"/>
    <w:bookmarkStart w:name="z496" w:id="482"/>
    <w:p>
      <w:pPr>
        <w:spacing w:after="0"/>
        <w:ind w:left="0"/>
        <w:jc w:val="both"/>
      </w:pPr>
      <w:r>
        <w:rPr>
          <w:rFonts w:ascii="Times New Roman"/>
          <w:b w:val="false"/>
          <w:i w:val="false"/>
          <w:color w:val="000000"/>
          <w:sz w:val="28"/>
        </w:rPr>
        <w:t xml:space="preserve">
      </w:t>
      </w:r>
    </w:p>
    <w:bookmarkEnd w:id="482"/>
    <w:p>
      <w:pPr>
        <w:spacing w:after="0"/>
        <w:ind w:left="0"/>
        <w:jc w:val="both"/>
      </w:pPr>
      <w:r>
        <w:drawing>
          <wp:inline distT="0" distB="0" distL="0" distR="0">
            <wp:extent cx="927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271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7" w:id="483"/>
    <w:p>
      <w:pPr>
        <w:spacing w:after="0"/>
        <w:ind w:left="0"/>
        <w:jc w:val="both"/>
      </w:pPr>
      <w:r>
        <w:rPr>
          <w:rFonts w:ascii="Times New Roman"/>
          <w:b w:val="false"/>
          <w:i w:val="false"/>
          <w:color w:val="000000"/>
          <w:sz w:val="28"/>
        </w:rPr>
        <w:t>
      – субъектінің реттеліп көрсетілетін қызметтерді ұсыну үшін реттеу кезеңі ішінде алатын жол берілетін кірісі;</w:t>
      </w:r>
    </w:p>
    <w:bookmarkEnd w:id="483"/>
    <w:bookmarkStart w:name="z498" w:id="484"/>
    <w:p>
      <w:pPr>
        <w:spacing w:after="0"/>
        <w:ind w:left="0"/>
        <w:jc w:val="both"/>
      </w:pPr>
      <w:r>
        <w:rPr>
          <w:rFonts w:ascii="Times New Roman"/>
          <w:b w:val="false"/>
          <w:i w:val="false"/>
          <w:color w:val="000000"/>
          <w:sz w:val="28"/>
        </w:rPr>
        <w:t xml:space="preserve">
      </w:t>
      </w:r>
    </w:p>
    <w:bookmarkEnd w:id="484"/>
    <w:p>
      <w:pPr>
        <w:spacing w:after="0"/>
        <w:ind w:left="0"/>
        <w:jc w:val="both"/>
      </w:pPr>
      <w:r>
        <w:drawing>
          <wp:inline distT="0" distB="0" distL="0" distR="0">
            <wp:extent cx="838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838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9" w:id="485"/>
    <w:p>
      <w:pPr>
        <w:spacing w:after="0"/>
        <w:ind w:left="0"/>
        <w:jc w:val="both"/>
      </w:pPr>
      <w:r>
        <w:rPr>
          <w:rFonts w:ascii="Times New Roman"/>
          <w:b w:val="false"/>
          <w:i w:val="false"/>
          <w:color w:val="000000"/>
          <w:sz w:val="28"/>
        </w:rPr>
        <w:t>
      – субъектінің реттеу кезеңінің t жылы ішінде алатын есептік бақыланатын операциялық шығысы;</w:t>
      </w:r>
    </w:p>
    <w:bookmarkEnd w:id="485"/>
    <w:bookmarkStart w:name="z500" w:id="486"/>
    <w:p>
      <w:pPr>
        <w:spacing w:after="0"/>
        <w:ind w:left="0"/>
        <w:jc w:val="both"/>
      </w:pPr>
      <w:r>
        <w:rPr>
          <w:rFonts w:ascii="Times New Roman"/>
          <w:b w:val="false"/>
          <w:i w:val="false"/>
          <w:color w:val="000000"/>
          <w:sz w:val="28"/>
        </w:rPr>
        <w:t xml:space="preserve">
      </w:t>
      </w:r>
    </w:p>
    <w:bookmarkEnd w:id="486"/>
    <w:p>
      <w:pPr>
        <w:spacing w:after="0"/>
        <w:ind w:left="0"/>
        <w:jc w:val="both"/>
      </w:pPr>
      <w:r>
        <w:drawing>
          <wp:inline distT="0" distB="0" distL="0" distR="0">
            <wp:extent cx="8636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8636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1" w:id="487"/>
    <w:p>
      <w:pPr>
        <w:spacing w:after="0"/>
        <w:ind w:left="0"/>
        <w:jc w:val="both"/>
      </w:pPr>
      <w:r>
        <w:rPr>
          <w:rFonts w:ascii="Times New Roman"/>
          <w:b w:val="false"/>
          <w:i w:val="false"/>
          <w:color w:val="000000"/>
          <w:sz w:val="28"/>
        </w:rPr>
        <w:t>
      – субъектінің реттеу кезеңінің t жылы ішінде алатын бақыланбайтын шығындарының болжамы;</w:t>
      </w:r>
    </w:p>
    <w:bookmarkEnd w:id="487"/>
    <w:bookmarkStart w:name="z502" w:id="488"/>
    <w:p>
      <w:pPr>
        <w:spacing w:after="0"/>
        <w:ind w:left="0"/>
        <w:jc w:val="both"/>
      </w:pPr>
      <w:r>
        <w:rPr>
          <w:rFonts w:ascii="Times New Roman"/>
          <w:b w:val="false"/>
          <w:i w:val="false"/>
          <w:color w:val="000000"/>
          <w:sz w:val="28"/>
        </w:rPr>
        <w:t xml:space="preserve">
      </w:t>
      </w:r>
    </w:p>
    <w:bookmarkEnd w:id="488"/>
    <w:p>
      <w:pPr>
        <w:spacing w:after="0"/>
        <w:ind w:left="0"/>
        <w:jc w:val="both"/>
      </w:pPr>
      <w:r>
        <w:drawing>
          <wp:inline distT="0" distB="0" distL="0" distR="0">
            <wp:extent cx="838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382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3" w:id="489"/>
    <w:p>
      <w:pPr>
        <w:spacing w:after="0"/>
        <w:ind w:left="0"/>
        <w:jc w:val="both"/>
      </w:pPr>
      <w:r>
        <w:rPr>
          <w:rFonts w:ascii="Times New Roman"/>
          <w:b w:val="false"/>
          <w:i w:val="false"/>
          <w:color w:val="000000"/>
          <w:sz w:val="28"/>
        </w:rPr>
        <w:t>
      – субъектінің реттеу кезеңінің t жылы ішінде реттелетін активтерден алатын амортизациялық аударымдары;</w:t>
      </w:r>
    </w:p>
    <w:bookmarkEnd w:id="489"/>
    <w:bookmarkStart w:name="z504" w:id="490"/>
    <w:p>
      <w:pPr>
        <w:spacing w:after="0"/>
        <w:ind w:left="0"/>
        <w:jc w:val="both"/>
      </w:pPr>
      <w:r>
        <w:rPr>
          <w:rFonts w:ascii="Times New Roman"/>
          <w:b w:val="false"/>
          <w:i w:val="false"/>
          <w:color w:val="000000"/>
          <w:sz w:val="28"/>
        </w:rPr>
        <w:t xml:space="preserve">
      </w:t>
      </w:r>
    </w:p>
    <w:bookmarkEnd w:id="490"/>
    <w:p>
      <w:pPr>
        <w:spacing w:after="0"/>
        <w:ind w:left="0"/>
        <w:jc w:val="both"/>
      </w:pPr>
      <w:r>
        <w:drawing>
          <wp:inline distT="0" distB="0" distL="0" distR="0">
            <wp:extent cx="914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144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5" w:id="491"/>
    <w:p>
      <w:pPr>
        <w:spacing w:after="0"/>
        <w:ind w:left="0"/>
        <w:jc w:val="both"/>
      </w:pPr>
      <w:r>
        <w:rPr>
          <w:rFonts w:ascii="Times New Roman"/>
          <w:b w:val="false"/>
          <w:i w:val="false"/>
          <w:color w:val="000000"/>
          <w:sz w:val="28"/>
        </w:rPr>
        <w:t>
      – субъектінің реттеу кезеңінің t жылы ішінде алатын жол берілетін пайдасы.</w:t>
      </w:r>
    </w:p>
    <w:bookmarkEnd w:id="491"/>
    <w:bookmarkStart w:name="z506" w:id="492"/>
    <w:p>
      <w:pPr>
        <w:spacing w:after="0"/>
        <w:ind w:left="0"/>
        <w:jc w:val="both"/>
      </w:pPr>
      <w:r>
        <w:rPr>
          <w:rFonts w:ascii="Times New Roman"/>
          <w:b w:val="false"/>
          <w:i w:val="false"/>
          <w:color w:val="000000"/>
          <w:sz w:val="28"/>
        </w:rPr>
        <w:t>
      118. Бекітілген орташа базалық тариф реттеу кезеңінің әрбір жылы үшін мынадай формула бойынша айқындалады:</w:t>
      </w:r>
    </w:p>
    <w:bookmarkEnd w:id="492"/>
    <w:bookmarkStart w:name="z507" w:id="493"/>
    <w:p>
      <w:pPr>
        <w:spacing w:after="0"/>
        <w:ind w:left="0"/>
        <w:jc w:val="both"/>
      </w:pPr>
      <w:r>
        <w:rPr>
          <w:rFonts w:ascii="Times New Roman"/>
          <w:b w:val="false"/>
          <w:i w:val="false"/>
          <w:color w:val="000000"/>
          <w:sz w:val="28"/>
        </w:rPr>
        <w:t xml:space="preserve">
      </w:t>
      </w:r>
    </w:p>
    <w:bookmarkEnd w:id="493"/>
    <w:p>
      <w:pPr>
        <w:spacing w:after="0"/>
        <w:ind w:left="0"/>
        <w:jc w:val="both"/>
      </w:pPr>
      <w:r>
        <w:drawing>
          <wp:inline distT="0" distB="0" distL="0" distR="0">
            <wp:extent cx="19431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431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8" w:id="494"/>
    <w:p>
      <w:pPr>
        <w:spacing w:after="0"/>
        <w:ind w:left="0"/>
        <w:jc w:val="both"/>
      </w:pPr>
      <w:r>
        <w:rPr>
          <w:rFonts w:ascii="Times New Roman"/>
          <w:b w:val="false"/>
          <w:i w:val="false"/>
          <w:color w:val="000000"/>
          <w:sz w:val="28"/>
        </w:rPr>
        <w:t>
      мұндағы:</w:t>
      </w:r>
    </w:p>
    <w:bookmarkEnd w:id="494"/>
    <w:bookmarkStart w:name="z509" w:id="495"/>
    <w:p>
      <w:pPr>
        <w:spacing w:after="0"/>
        <w:ind w:left="0"/>
        <w:jc w:val="both"/>
      </w:pPr>
      <w:r>
        <w:rPr>
          <w:rFonts w:ascii="Times New Roman"/>
          <w:b w:val="false"/>
          <w:i w:val="false"/>
          <w:color w:val="000000"/>
          <w:sz w:val="28"/>
        </w:rPr>
        <w:t xml:space="preserve">
      </w:t>
      </w:r>
    </w:p>
    <w:bookmarkEnd w:id="495"/>
    <w:p>
      <w:pPr>
        <w:spacing w:after="0"/>
        <w:ind w:left="0"/>
        <w:jc w:val="both"/>
      </w:pPr>
      <w:r>
        <w:drawing>
          <wp:inline distT="0" distB="0" distL="0" distR="0">
            <wp:extent cx="889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8890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0" w:id="496"/>
    <w:p>
      <w:pPr>
        <w:spacing w:after="0"/>
        <w:ind w:left="0"/>
        <w:jc w:val="both"/>
      </w:pPr>
      <w:r>
        <w:rPr>
          <w:rFonts w:ascii="Times New Roman"/>
          <w:b w:val="false"/>
          <w:i w:val="false"/>
          <w:color w:val="000000"/>
          <w:sz w:val="28"/>
        </w:rPr>
        <w:t>
      – реттеу кезеңінің t жылындағы бекітілген орташа базалық тариф;</w:t>
      </w:r>
    </w:p>
    <w:bookmarkEnd w:id="496"/>
    <w:bookmarkStart w:name="z511" w:id="497"/>
    <w:p>
      <w:pPr>
        <w:spacing w:after="0"/>
        <w:ind w:left="0"/>
        <w:jc w:val="both"/>
      </w:pPr>
      <w:r>
        <w:rPr>
          <w:rFonts w:ascii="Times New Roman"/>
          <w:b w:val="false"/>
          <w:i w:val="false"/>
          <w:color w:val="000000"/>
          <w:sz w:val="28"/>
        </w:rPr>
        <w:t xml:space="preserve">
      </w:t>
      </w:r>
    </w:p>
    <w:bookmarkEnd w:id="497"/>
    <w:p>
      <w:pPr>
        <w:spacing w:after="0"/>
        <w:ind w:left="0"/>
        <w:jc w:val="both"/>
      </w:pPr>
      <w:r>
        <w:drawing>
          <wp:inline distT="0" distB="0" distL="0" distR="0">
            <wp:extent cx="9144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9144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2" w:id="498"/>
    <w:p>
      <w:pPr>
        <w:spacing w:after="0"/>
        <w:ind w:left="0"/>
        <w:jc w:val="both"/>
      </w:pPr>
      <w:r>
        <w:rPr>
          <w:rFonts w:ascii="Times New Roman"/>
          <w:b w:val="false"/>
          <w:i w:val="false"/>
          <w:color w:val="000000"/>
          <w:sz w:val="28"/>
        </w:rPr>
        <w:t>
      – реттеу кезеңінің t жылындағы реттеліп көрсетілетін қызметтердің болжамды көлемі.</w:t>
      </w:r>
    </w:p>
    <w:bookmarkEnd w:id="498"/>
    <w:bookmarkStart w:name="z513" w:id="499"/>
    <w:p>
      <w:pPr>
        <w:spacing w:after="0"/>
        <w:ind w:left="0"/>
        <w:jc w:val="both"/>
      </w:pPr>
      <w:r>
        <w:rPr>
          <w:rFonts w:ascii="Times New Roman"/>
          <w:b w:val="false"/>
          <w:i w:val="false"/>
          <w:color w:val="000000"/>
          <w:sz w:val="28"/>
        </w:rPr>
        <w:t>
      119. Жол берілетін кіріс реттеліп көрсетілетін қызметті ұсыну бойынша шығындарды өтеуді және субъектінің дамуы мен тиімді жұмыс істеуіне бағытталған пайданы және Қазақстан Республикасының заңнамасында тыйым салынбаған өзге де мақсаттарды алуды қамтамасыз етеді. Инвестициялық бағдарламаны қаржыландыру жеткіліксіз болған жағдайда уәкілетті орган жол берілетін кірісті ұлғайту жағына қарай түзету мүмкіндігін қарайды.</w:t>
      </w:r>
    </w:p>
    <w:bookmarkEnd w:id="499"/>
    <w:bookmarkStart w:name="z514" w:id="500"/>
    <w:p>
      <w:pPr>
        <w:spacing w:after="0"/>
        <w:ind w:left="0"/>
        <w:jc w:val="both"/>
      </w:pPr>
      <w:r>
        <w:rPr>
          <w:rFonts w:ascii="Times New Roman"/>
          <w:b w:val="false"/>
          <w:i w:val="false"/>
          <w:color w:val="000000"/>
          <w:sz w:val="28"/>
        </w:rPr>
        <w:t>
      120. Егер Қағидаларда өзгеше айқындалмаса, тарифтік реттеудің ынталандыру әдісіне көшуге байланысты субъектінің алдыңғы реттеу кезеңі бойынша барлық құқықтары мен міндеттемелері бірінші реттеу кезеңіне өтеді.</w:t>
      </w:r>
    </w:p>
    <w:bookmarkEnd w:id="500"/>
    <w:bookmarkStart w:name="z515" w:id="501"/>
    <w:p>
      <w:pPr>
        <w:spacing w:after="0"/>
        <w:ind w:left="0"/>
        <w:jc w:val="left"/>
      </w:pPr>
      <w:r>
        <w:rPr>
          <w:rFonts w:ascii="Times New Roman"/>
          <w:b/>
          <w:i w:val="false"/>
          <w:color w:val="000000"/>
        </w:rPr>
        <w:t xml:space="preserve"> 3-бөлім. Операциялық шығындар</w:t>
      </w:r>
    </w:p>
    <w:bookmarkEnd w:id="501"/>
    <w:bookmarkStart w:name="z516" w:id="502"/>
    <w:p>
      <w:pPr>
        <w:spacing w:after="0"/>
        <w:ind w:left="0"/>
        <w:jc w:val="left"/>
      </w:pPr>
      <w:r>
        <w:rPr>
          <w:rFonts w:ascii="Times New Roman"/>
          <w:b/>
          <w:i w:val="false"/>
          <w:color w:val="000000"/>
        </w:rPr>
        <w:t xml:space="preserve"> 1-кіші бөлім. Операциялық шығыстарды есепке алу қағидаттары</w:t>
      </w:r>
    </w:p>
    <w:bookmarkEnd w:id="502"/>
    <w:bookmarkStart w:name="z517" w:id="503"/>
    <w:p>
      <w:pPr>
        <w:spacing w:after="0"/>
        <w:ind w:left="0"/>
        <w:jc w:val="both"/>
      </w:pPr>
      <w:r>
        <w:rPr>
          <w:rFonts w:ascii="Times New Roman"/>
          <w:b w:val="false"/>
          <w:i w:val="false"/>
          <w:color w:val="000000"/>
          <w:sz w:val="28"/>
        </w:rPr>
        <w:t>
      121. Жол берілетін кіріске енгізілген операциялық шығыстар субъектінің реттеліп көрсетілетін қызметтерді ұсынуға жататын тиімді шығыстарының болжамын білдіреді.</w:t>
      </w:r>
    </w:p>
    <w:bookmarkEnd w:id="503"/>
    <w:bookmarkStart w:name="z518" w:id="504"/>
    <w:p>
      <w:pPr>
        <w:spacing w:after="0"/>
        <w:ind w:left="0"/>
        <w:jc w:val="both"/>
      </w:pPr>
      <w:r>
        <w:rPr>
          <w:rFonts w:ascii="Times New Roman"/>
          <w:b w:val="false"/>
          <w:i w:val="false"/>
          <w:color w:val="000000"/>
          <w:sz w:val="28"/>
        </w:rPr>
        <w:t>
      122. Субъект тариф жобасын (кірістер мен шығыстар туралы ақпарат) қалыптастыру кезінде шығындарды бақыланатын және бақыланбайтын шығындарға бөледі.</w:t>
      </w:r>
    </w:p>
    <w:bookmarkEnd w:id="504"/>
    <w:bookmarkStart w:name="z519" w:id="505"/>
    <w:p>
      <w:pPr>
        <w:spacing w:after="0"/>
        <w:ind w:left="0"/>
        <w:jc w:val="both"/>
      </w:pPr>
      <w:r>
        <w:rPr>
          <w:rFonts w:ascii="Times New Roman"/>
          <w:b w:val="false"/>
          <w:i w:val="false"/>
          <w:color w:val="000000"/>
          <w:sz w:val="28"/>
        </w:rPr>
        <w:t>
      123. Негізгі қызметпен байланысты емес мақсаттар үшін бақыланатын және бақыланбайтын шығындарды пайдалануға жол берілмейді.</w:t>
      </w:r>
    </w:p>
    <w:bookmarkEnd w:id="505"/>
    <w:bookmarkStart w:name="z520" w:id="506"/>
    <w:p>
      <w:pPr>
        <w:spacing w:after="0"/>
        <w:ind w:left="0"/>
        <w:jc w:val="both"/>
      </w:pPr>
      <w:r>
        <w:rPr>
          <w:rFonts w:ascii="Times New Roman"/>
          <w:b w:val="false"/>
          <w:i w:val="false"/>
          <w:color w:val="000000"/>
          <w:sz w:val="28"/>
        </w:rPr>
        <w:t>
      124. Бақыланбайтын шығындарға мынадай:</w:t>
      </w:r>
    </w:p>
    <w:bookmarkEnd w:id="506"/>
    <w:bookmarkStart w:name="z521" w:id="507"/>
    <w:p>
      <w:pPr>
        <w:spacing w:after="0"/>
        <w:ind w:left="0"/>
        <w:jc w:val="both"/>
      </w:pPr>
      <w:r>
        <w:rPr>
          <w:rFonts w:ascii="Times New Roman"/>
          <w:b w:val="false"/>
          <w:i w:val="false"/>
          <w:color w:val="000000"/>
          <w:sz w:val="28"/>
        </w:rPr>
        <w:t>
      1) стратегиялық тауарларға және (немесе) мемлекеттік реттеуге жататын стратегиялық тауарларды тасымалдауға арналған тарифтерге шығындар;</w:t>
      </w:r>
    </w:p>
    <w:bookmarkEnd w:id="507"/>
    <w:bookmarkStart w:name="z522" w:id="508"/>
    <w:p>
      <w:pPr>
        <w:spacing w:after="0"/>
        <w:ind w:left="0"/>
        <w:jc w:val="both"/>
      </w:pPr>
      <w:r>
        <w:rPr>
          <w:rFonts w:ascii="Times New Roman"/>
          <w:b w:val="false"/>
          <w:i w:val="false"/>
          <w:color w:val="000000"/>
          <w:sz w:val="28"/>
        </w:rPr>
        <w:t>
      2) тиісті салада (салада) қолданылатын үлгілік нормалар мен нормативтер негізінде жүргізілген техникалық ысыраптардың есептемелеріне сәйкес нормативтік техникалық ысыраптардың деңгейімен байланысты шығыстар;</w:t>
      </w:r>
    </w:p>
    <w:bookmarkEnd w:id="508"/>
    <w:bookmarkStart w:name="z523" w:id="509"/>
    <w:p>
      <w:pPr>
        <w:spacing w:after="0"/>
        <w:ind w:left="0"/>
        <w:jc w:val="both"/>
      </w:pPr>
      <w:r>
        <w:rPr>
          <w:rFonts w:ascii="Times New Roman"/>
          <w:b w:val="false"/>
          <w:i w:val="false"/>
          <w:color w:val="000000"/>
          <w:sz w:val="28"/>
        </w:rPr>
        <w:t>
      3) Қазақстан Республикасының салық заңнамасына сәйкес айқындалған сақтандырудың міндетті түрлеріне, салықтарға, алымдар мен төлемдерге арналған шығыстар жатады.</w:t>
      </w:r>
    </w:p>
    <w:bookmarkEnd w:id="509"/>
    <w:bookmarkStart w:name="z524" w:id="510"/>
    <w:p>
      <w:pPr>
        <w:spacing w:after="0"/>
        <w:ind w:left="0"/>
        <w:jc w:val="both"/>
      </w:pPr>
      <w:r>
        <w:rPr>
          <w:rFonts w:ascii="Times New Roman"/>
          <w:b w:val="false"/>
          <w:i w:val="false"/>
          <w:color w:val="000000"/>
          <w:sz w:val="28"/>
        </w:rPr>
        <w:t>
      125. Мемлекеттік бюджетке төленетін айыппұлдар, тұрақсыздық айыбы, өсімпұлдар бақыланбайтын шығыстарға жатпайды.</w:t>
      </w:r>
    </w:p>
    <w:bookmarkEnd w:id="510"/>
    <w:bookmarkStart w:name="z525" w:id="511"/>
    <w:p>
      <w:pPr>
        <w:spacing w:after="0"/>
        <w:ind w:left="0"/>
        <w:jc w:val="both"/>
      </w:pPr>
      <w:r>
        <w:rPr>
          <w:rFonts w:ascii="Times New Roman"/>
          <w:b w:val="false"/>
          <w:i w:val="false"/>
          <w:color w:val="000000"/>
          <w:sz w:val="28"/>
        </w:rPr>
        <w:t>
      126. Реттеліп көрсетілетін қызметті ұсынуға арналған бақыланбайтын шығындарға жатпайтын шығыстар реттеліп көрсетілетін қызметті ұсынуға арналған бақыланатын шығындарға жатады.</w:t>
      </w:r>
    </w:p>
    <w:bookmarkEnd w:id="511"/>
    <w:bookmarkStart w:name="z526" w:id="512"/>
    <w:p>
      <w:pPr>
        <w:spacing w:after="0"/>
        <w:ind w:left="0"/>
        <w:jc w:val="both"/>
      </w:pPr>
      <w:r>
        <w:rPr>
          <w:rFonts w:ascii="Times New Roman"/>
          <w:b w:val="false"/>
          <w:i w:val="false"/>
          <w:color w:val="000000"/>
          <w:sz w:val="28"/>
        </w:rPr>
        <w:t>
      127. Егер уәкілетті орган өзгеше айқындамаса, барлық өзге шығыстар бақыланатын шығыстар болып табылады.</w:t>
      </w:r>
    </w:p>
    <w:bookmarkEnd w:id="512"/>
    <w:bookmarkStart w:name="z527" w:id="513"/>
    <w:p>
      <w:pPr>
        <w:spacing w:after="0"/>
        <w:ind w:left="0"/>
        <w:jc w:val="both"/>
      </w:pPr>
      <w:r>
        <w:rPr>
          <w:rFonts w:ascii="Times New Roman"/>
          <w:b w:val="false"/>
          <w:i w:val="false"/>
          <w:color w:val="000000"/>
          <w:sz w:val="28"/>
        </w:rPr>
        <w:t>
      128. Реттеу кезеңінің бірінші жылының шығындарын қалыптастыру осы Қағидаларға сәйкес тарифте ескерілетін және ескерілмейтін шығындар тізбесіне, тарифте ескерілетін шығындар мөлшерін шектеу қағидаларына сәйкес жүзеге асырылады.</w:t>
      </w:r>
    </w:p>
    <w:bookmarkEnd w:id="513"/>
    <w:bookmarkStart w:name="z528" w:id="514"/>
    <w:p>
      <w:pPr>
        <w:spacing w:after="0"/>
        <w:ind w:left="0"/>
        <w:jc w:val="both"/>
      </w:pPr>
      <w:r>
        <w:rPr>
          <w:rFonts w:ascii="Times New Roman"/>
          <w:b w:val="false"/>
          <w:i w:val="false"/>
          <w:color w:val="000000"/>
          <w:sz w:val="28"/>
        </w:rPr>
        <w:t>
      129. Тарифті қалыптастыру осы Қағидаларға сәйкес субъект реттеліп көрсетілетін қызметтердің әрбір түрі бойынша және тұтастай алғанда реттеліп көрсетілетін қызметтерге жатпайтын қызмет бойынша кірістердің, шығындар мен қолданысқа енгізілген активтердің бөлек есебін жүргізу қағидаларына сәйкес әзірлейтін субъектілердің реттеліп көрсетілетін қызметтерінің әрбір түрі бойынша кірістердің, шығындар мен қолданысқа енгізілген активтердің бөлек есебін жүргізу әдістемесінің негізінде жүзеге асырылады.</w:t>
      </w:r>
    </w:p>
    <w:bookmarkEnd w:id="514"/>
    <w:bookmarkStart w:name="z529" w:id="515"/>
    <w:p>
      <w:pPr>
        <w:spacing w:after="0"/>
        <w:ind w:left="0"/>
        <w:jc w:val="both"/>
      </w:pPr>
      <w:r>
        <w:rPr>
          <w:rFonts w:ascii="Times New Roman"/>
          <w:b w:val="false"/>
          <w:i w:val="false"/>
          <w:color w:val="000000"/>
          <w:sz w:val="28"/>
        </w:rPr>
        <w:t>
      130. Субъектілерге мемлекеттік бюджет қаражатынан бөлінетін субсидиялар тарифтің шығын бөлігінде есепке алынбаған шығыстарға бағытталған субсидияларды қоспағанда, тарифтің шығын бөлігін азайтуда ескеріледі.</w:t>
      </w:r>
    </w:p>
    <w:bookmarkEnd w:id="515"/>
    <w:bookmarkStart w:name="z530" w:id="516"/>
    <w:p>
      <w:pPr>
        <w:spacing w:after="0"/>
        <w:ind w:left="0"/>
        <w:jc w:val="left"/>
      </w:pPr>
      <w:r>
        <w:rPr>
          <w:rFonts w:ascii="Times New Roman"/>
          <w:b/>
          <w:i w:val="false"/>
          <w:color w:val="000000"/>
        </w:rPr>
        <w:t xml:space="preserve"> 2-кіші бөлім. Бақыланбайтын шығындарды есептеу</w:t>
      </w:r>
    </w:p>
    <w:bookmarkEnd w:id="516"/>
    <w:bookmarkStart w:name="z531" w:id="517"/>
    <w:p>
      <w:pPr>
        <w:spacing w:after="0"/>
        <w:ind w:left="0"/>
        <w:jc w:val="both"/>
      </w:pPr>
      <w:r>
        <w:rPr>
          <w:rFonts w:ascii="Times New Roman"/>
          <w:b w:val="false"/>
          <w:i w:val="false"/>
          <w:color w:val="000000"/>
          <w:sz w:val="28"/>
        </w:rPr>
        <w:t>
      131. Келесі реттеу кезеңіне тариф бекітуге арналған өтінім шеңберінде субъект уәкілетті орган келесі реттеу кезеңнің әрбір жылына бақыланбайтын шығындардың болжамын ұсынады. Бақыланбайтын шығындар болжамы өтінім бергенге дейінгі соңғы төрт тоқсандағы нақты деректерді талдауды ескере отырып, негіздемелермен, есептеулермен және растайтын құжаттармен және мәліметтермен бірге реттеу кезеңіндегі санаттар бойынша қалыптастырылады.</w:t>
      </w:r>
    </w:p>
    <w:bookmarkEnd w:id="517"/>
    <w:bookmarkStart w:name="z532" w:id="518"/>
    <w:p>
      <w:pPr>
        <w:spacing w:after="0"/>
        <w:ind w:left="0"/>
        <w:jc w:val="both"/>
      </w:pPr>
      <w:r>
        <w:rPr>
          <w:rFonts w:ascii="Times New Roman"/>
          <w:b w:val="false"/>
          <w:i w:val="false"/>
          <w:color w:val="000000"/>
          <w:sz w:val="28"/>
        </w:rPr>
        <w:t>
      132. Субъект ұсынған бақыланбайтын шығындар болжамын қарау барысында уәкілетті орган қажет болған жағдайда жазбаша түрде, мерзімін бес жұмыс күнінен кем қылмай белгілей отырып сұратады.</w:t>
      </w:r>
    </w:p>
    <w:bookmarkEnd w:id="518"/>
    <w:bookmarkStart w:name="z533" w:id="519"/>
    <w:p>
      <w:pPr>
        <w:spacing w:after="0"/>
        <w:ind w:left="0"/>
        <w:jc w:val="both"/>
      </w:pPr>
      <w:r>
        <w:rPr>
          <w:rFonts w:ascii="Times New Roman"/>
          <w:b w:val="false"/>
          <w:i w:val="false"/>
          <w:color w:val="000000"/>
          <w:sz w:val="28"/>
        </w:rPr>
        <w:t>
      133. Уәкілетті органның сұрау салуы бойынша белгілеген мерзімдерде тиісті ақпаратты бермеу уәкілетті органның субъект ұсынған деректер шеңберінде шешім қабылдауы үшін негіз болып табылады.</w:t>
      </w:r>
    </w:p>
    <w:bookmarkEnd w:id="519"/>
    <w:bookmarkStart w:name="z534" w:id="520"/>
    <w:p>
      <w:pPr>
        <w:spacing w:after="0"/>
        <w:ind w:left="0"/>
        <w:jc w:val="both"/>
      </w:pPr>
      <w:r>
        <w:rPr>
          <w:rFonts w:ascii="Times New Roman"/>
          <w:b w:val="false"/>
          <w:i w:val="false"/>
          <w:color w:val="000000"/>
          <w:sz w:val="28"/>
        </w:rPr>
        <w:t>
      134. Уәкілетті орган бақыланбайтын шығындардың болжамын қарайды және оны субъект ұсынған редакцияда немесе ол енгізген өзгерістермен жалпы тарифті айқындау шеңберінде бекітеді. Уәкілетті орган бақыланбайтын шығындар болжамын белгілеген кезде:</w:t>
      </w:r>
    </w:p>
    <w:bookmarkEnd w:id="520"/>
    <w:bookmarkStart w:name="z535" w:id="521"/>
    <w:p>
      <w:pPr>
        <w:spacing w:after="0"/>
        <w:ind w:left="0"/>
        <w:jc w:val="both"/>
      </w:pPr>
      <w:r>
        <w:rPr>
          <w:rFonts w:ascii="Times New Roman"/>
          <w:b w:val="false"/>
          <w:i w:val="false"/>
          <w:color w:val="000000"/>
          <w:sz w:val="28"/>
        </w:rPr>
        <w:t>
      1) растайтын құжаттардың, есептемелер мен мәліметтердің болмауы және/немесе көлемі толық болмауы;</w:t>
      </w:r>
    </w:p>
    <w:bookmarkEnd w:id="521"/>
    <w:bookmarkStart w:name="z536" w:id="522"/>
    <w:p>
      <w:pPr>
        <w:spacing w:after="0"/>
        <w:ind w:left="0"/>
        <w:jc w:val="both"/>
      </w:pPr>
      <w:r>
        <w:rPr>
          <w:rFonts w:ascii="Times New Roman"/>
          <w:b w:val="false"/>
          <w:i w:val="false"/>
          <w:color w:val="000000"/>
          <w:sz w:val="28"/>
        </w:rPr>
        <w:t>
      2) технологиялық немесе экономикалық тиімсіздігі;</w:t>
      </w:r>
    </w:p>
    <w:bookmarkEnd w:id="522"/>
    <w:bookmarkStart w:name="z537" w:id="523"/>
    <w:p>
      <w:pPr>
        <w:spacing w:after="0"/>
        <w:ind w:left="0"/>
        <w:jc w:val="both"/>
      </w:pPr>
      <w:r>
        <w:rPr>
          <w:rFonts w:ascii="Times New Roman"/>
          <w:b w:val="false"/>
          <w:i w:val="false"/>
          <w:color w:val="000000"/>
          <w:sz w:val="28"/>
        </w:rPr>
        <w:t>
      3) алдыңғы күнтізбелік жыл үшін болжамды және нақты мәндер арасындағы айырмашылыққа сәйкес іске асырылмауы кезінде субъект болжамына өзгерістер енгізеді.</w:t>
      </w:r>
    </w:p>
    <w:bookmarkEnd w:id="523"/>
    <w:bookmarkStart w:name="z538" w:id="524"/>
    <w:p>
      <w:pPr>
        <w:spacing w:after="0"/>
        <w:ind w:left="0"/>
        <w:jc w:val="both"/>
      </w:pPr>
      <w:r>
        <w:rPr>
          <w:rFonts w:ascii="Times New Roman"/>
          <w:b w:val="false"/>
          <w:i w:val="false"/>
          <w:color w:val="000000"/>
          <w:sz w:val="28"/>
        </w:rPr>
        <w:t>
      135. Уәкілетті орган бақыланбайтын шығындар болжамын бекіту кезінде субъект ұсынған растайтын құжаттарды, есептемелер мен мәліметтерді талдау негізінде шешім қабылдайды.</w:t>
      </w:r>
    </w:p>
    <w:bookmarkEnd w:id="524"/>
    <w:bookmarkStart w:name="z539" w:id="525"/>
    <w:p>
      <w:pPr>
        <w:spacing w:after="0"/>
        <w:ind w:left="0"/>
        <w:jc w:val="both"/>
      </w:pPr>
      <w:r>
        <w:rPr>
          <w:rFonts w:ascii="Times New Roman"/>
          <w:b w:val="false"/>
          <w:i w:val="false"/>
          <w:color w:val="000000"/>
          <w:sz w:val="28"/>
        </w:rPr>
        <w:t>
      136. Реттеу кезеңі ішінде бекітілген және нақты бақыланбайтын шығындар арасындағы айырмашылық осы параграфтың 6-бөліміне сәйкес жыл сайынғы түзету тетігінің көмегімен айқындалады.</w:t>
      </w:r>
    </w:p>
    <w:bookmarkEnd w:id="525"/>
    <w:bookmarkStart w:name="z540" w:id="526"/>
    <w:p>
      <w:pPr>
        <w:spacing w:after="0"/>
        <w:ind w:left="0"/>
        <w:jc w:val="left"/>
      </w:pPr>
      <w:r>
        <w:rPr>
          <w:rFonts w:ascii="Times New Roman"/>
          <w:b/>
          <w:i w:val="false"/>
          <w:color w:val="000000"/>
        </w:rPr>
        <w:t xml:space="preserve"> 3-кіші бөлім. Бақыланатын шығындарды есептеу</w:t>
      </w:r>
    </w:p>
    <w:bookmarkEnd w:id="526"/>
    <w:bookmarkStart w:name="z541" w:id="527"/>
    <w:p>
      <w:pPr>
        <w:spacing w:after="0"/>
        <w:ind w:left="0"/>
        <w:jc w:val="both"/>
      </w:pPr>
      <w:r>
        <w:rPr>
          <w:rFonts w:ascii="Times New Roman"/>
          <w:b w:val="false"/>
          <w:i w:val="false"/>
          <w:color w:val="000000"/>
          <w:sz w:val="28"/>
        </w:rPr>
        <w:t>
      137. Реттеу кезеңінің басында есептелген және реттеу кезеңінің әрбір жылы үшін жол берілетін кіріске енгізілген бақыланатын шығыстар База - Ауқым - Серпін өлшемшарттарына сәйкес төмендеу тәсілі пайдаланыла отырып айқындалады.</w:t>
      </w:r>
    </w:p>
    <w:bookmarkEnd w:id="527"/>
    <w:bookmarkStart w:name="z542" w:id="528"/>
    <w:p>
      <w:pPr>
        <w:spacing w:after="0"/>
        <w:ind w:left="0"/>
        <w:jc w:val="both"/>
      </w:pPr>
      <w:r>
        <w:rPr>
          <w:rFonts w:ascii="Times New Roman"/>
          <w:b w:val="false"/>
          <w:i w:val="false"/>
          <w:color w:val="000000"/>
          <w:sz w:val="28"/>
        </w:rPr>
        <w:t>
      База - Ауқым - Серпін жол берілетін кірістің бақыланатын шығындарының құрауышын айқындау үшін қолданылатын өлшемшарт болып табылады.</w:t>
      </w:r>
    </w:p>
    <w:bookmarkEnd w:id="528"/>
    <w:bookmarkStart w:name="z543" w:id="529"/>
    <w:p>
      <w:pPr>
        <w:spacing w:after="0"/>
        <w:ind w:left="0"/>
        <w:jc w:val="both"/>
      </w:pPr>
      <w:r>
        <w:rPr>
          <w:rFonts w:ascii="Times New Roman"/>
          <w:b w:val="false"/>
          <w:i w:val="false"/>
          <w:color w:val="000000"/>
          <w:sz w:val="28"/>
        </w:rPr>
        <w:t>
      138. Субъект бақыланатын шығыстарға арналған пайдаланылмаған қаражаттың белгілі бір көлеміне дербес билік етеді.</w:t>
      </w:r>
    </w:p>
    <w:bookmarkEnd w:id="529"/>
    <w:bookmarkStart w:name="z544" w:id="530"/>
    <w:p>
      <w:pPr>
        <w:spacing w:after="0"/>
        <w:ind w:left="0"/>
        <w:jc w:val="both"/>
      </w:pPr>
      <w:r>
        <w:rPr>
          <w:rFonts w:ascii="Times New Roman"/>
          <w:b w:val="false"/>
          <w:i w:val="false"/>
          <w:color w:val="000000"/>
          <w:sz w:val="28"/>
        </w:rPr>
        <w:t>
      139. Бірінші реттеу кезеңінің бірінші жылының бақыланатын шығыстары егжей-тегжейлі талдау жүргізу жолымен айқындалған және өтінім берудің алдындағы жылғы инфляцияның нақты деңгейін ескере отырып, осы Қағидаларда белгіленген қағидаттарға сәйкес өтінім берудің алдындағы күнтізбелік жылғы нақты шығындардың көрсеткіштері (параметрлері) бойынша қабылданады.</w:t>
      </w:r>
    </w:p>
    <w:bookmarkEnd w:id="530"/>
    <w:bookmarkStart w:name="z545" w:id="531"/>
    <w:p>
      <w:pPr>
        <w:spacing w:after="0"/>
        <w:ind w:left="0"/>
        <w:jc w:val="both"/>
      </w:pPr>
      <w:r>
        <w:rPr>
          <w:rFonts w:ascii="Times New Roman"/>
          <w:b w:val="false"/>
          <w:i w:val="false"/>
          <w:color w:val="000000"/>
          <w:sz w:val="28"/>
        </w:rPr>
        <w:t>
      140. Келесі реттеу кезеңдерінің бірінші жылының бақыланатын шығындары осы Қағидаларда белгіленген қағидаттарға сәйкес егжей-тегжейлі талдау жүргізу арқылы өтінім берудің алдындағы алдыңғы реттеу кезеңінің соңғы екі жылындағы нақты шығындардың көрсеткіштері (параметрлері) ескеріле отырып қабылданады.</w:t>
      </w:r>
    </w:p>
    <w:bookmarkEnd w:id="531"/>
    <w:bookmarkStart w:name="z546" w:id="532"/>
    <w:p>
      <w:pPr>
        <w:spacing w:after="0"/>
        <w:ind w:left="0"/>
        <w:jc w:val="both"/>
      </w:pPr>
      <w:r>
        <w:rPr>
          <w:rFonts w:ascii="Times New Roman"/>
          <w:b w:val="false"/>
          <w:i w:val="false"/>
          <w:color w:val="000000"/>
          <w:sz w:val="28"/>
        </w:rPr>
        <w:t>
      Бұл шығындар өтініш берудің алдындағы алдыңғы реттеу кезеңінің соңғы екі жылындағы бақыланатын шығындардың жалпы көрсеткіштері серпінінің орташа мәнінің коэффициентіне, осы жылдарға арналған нормативтік анықтамаға енгізілетін тиімділік коэффициентін ескере отырып түзетіледі.</w:t>
      </w:r>
    </w:p>
    <w:bookmarkEnd w:id="532"/>
    <w:bookmarkStart w:name="z547" w:id="533"/>
    <w:p>
      <w:pPr>
        <w:spacing w:after="0"/>
        <w:ind w:left="0"/>
        <w:jc w:val="both"/>
      </w:pPr>
      <w:r>
        <w:rPr>
          <w:rFonts w:ascii="Times New Roman"/>
          <w:b w:val="false"/>
          <w:i w:val="false"/>
          <w:color w:val="000000"/>
          <w:sz w:val="28"/>
        </w:rPr>
        <w:t>
      141. Бірінші реттеу кезеңінің нормаланатын бақыланатын шығындарын уәкілетті орган базалық жылға субъектінің шығындарын талдау негізінде, соңғы күнтізбелік жылғы нақты расталған бақыланатын шығындарды талдауды негізге ала отырып, бірақ өнім бірлігін өндіру үшін шикізатқа, материалдарға, отынға және энергияға қажеттілік деңгейінен асырмай, тиісті салада қолданылатын нормалар мен стандарттарды және субъект тарифті бекітуге арналған өтінімді бергенге дейін сатып алынған тауарларға, жұмыстарға, көрсетілетін қызметтерге бағаларды негізге ала отырып айқындайды.</w:t>
      </w:r>
    </w:p>
    <w:bookmarkEnd w:id="533"/>
    <w:bookmarkStart w:name="z548" w:id="534"/>
    <w:p>
      <w:pPr>
        <w:spacing w:after="0"/>
        <w:ind w:left="0"/>
        <w:jc w:val="both"/>
      </w:pPr>
      <w:r>
        <w:rPr>
          <w:rFonts w:ascii="Times New Roman"/>
          <w:b w:val="false"/>
          <w:i w:val="false"/>
          <w:color w:val="000000"/>
          <w:sz w:val="28"/>
        </w:rPr>
        <w:t>
      Бақыланбайтын шығындар деп есептелетін шығыстар осы Қағидаларға сәйкес бірінші реттеу кезеңінің бірінші жылының айқындалатын құнына (мәніне) енгізілмейді.</w:t>
      </w:r>
    </w:p>
    <w:bookmarkEnd w:id="534"/>
    <w:bookmarkStart w:name="z549" w:id="535"/>
    <w:p>
      <w:pPr>
        <w:spacing w:after="0"/>
        <w:ind w:left="0"/>
        <w:jc w:val="both"/>
      </w:pPr>
      <w:r>
        <w:rPr>
          <w:rFonts w:ascii="Times New Roman"/>
          <w:b w:val="false"/>
          <w:i w:val="false"/>
          <w:color w:val="000000"/>
          <w:sz w:val="28"/>
        </w:rPr>
        <w:t xml:space="preserve">
      142. Субъект тауарларды, жұмыстарды, көрсетілетін қызметтерді сатып алуды Заңның </w:t>
      </w:r>
      <w:r>
        <w:rPr>
          <w:rFonts w:ascii="Times New Roman"/>
          <w:b w:val="false"/>
          <w:i w:val="false"/>
          <w:color w:val="000000"/>
          <w:sz w:val="28"/>
        </w:rPr>
        <w:t>23-бабына</w:t>
      </w:r>
      <w:r>
        <w:rPr>
          <w:rFonts w:ascii="Times New Roman"/>
          <w:b w:val="false"/>
          <w:i w:val="false"/>
          <w:color w:val="000000"/>
          <w:sz w:val="28"/>
        </w:rPr>
        <w:t xml:space="preserve"> сәйкес жүзеге асырады.</w:t>
      </w:r>
    </w:p>
    <w:bookmarkEnd w:id="535"/>
    <w:bookmarkStart w:name="z550" w:id="536"/>
    <w:p>
      <w:pPr>
        <w:spacing w:after="0"/>
        <w:ind w:left="0"/>
        <w:jc w:val="both"/>
      </w:pPr>
      <w:r>
        <w:rPr>
          <w:rFonts w:ascii="Times New Roman"/>
          <w:b w:val="false"/>
          <w:i w:val="false"/>
          <w:color w:val="000000"/>
          <w:sz w:val="28"/>
        </w:rPr>
        <w:t>
      143. Субъект тауарларды, жұмыстарды, көрсетілетін қызметтерді сатып алуды Қазақстан Республикасының Ұлттық кәсіпкерлер палатасының ақпараттық жүйесімен интеграцияланған электрондық сатып алудың электрондық жүйесі арқылы жүзеге асырады.</w:t>
      </w:r>
    </w:p>
    <w:bookmarkEnd w:id="536"/>
    <w:bookmarkStart w:name="z551" w:id="537"/>
    <w:p>
      <w:pPr>
        <w:spacing w:after="0"/>
        <w:ind w:left="0"/>
        <w:jc w:val="both"/>
      </w:pPr>
      <w:r>
        <w:rPr>
          <w:rFonts w:ascii="Times New Roman"/>
          <w:b w:val="false"/>
          <w:i w:val="false"/>
          <w:color w:val="000000"/>
          <w:sz w:val="28"/>
        </w:rPr>
        <w:t>
      144. Бірінші реттеу кезеңінің бірінші жылындағы персоналдың еңбегіне ақы төлеуге арналған шығыстар субъект персоналының нормативтік саннан аспайтын нақты санына және өтінім берудің ресми статистикалық ақпарат бойынша бір жыл ішінде қалыптасқан экономикалық қызмет түрлеріне сәйкес субъект қызмет көрсететін өңірдегі (облыстағы, республикалық маңызы бар қаладағы, астанадағы) орташа айлық номиналды жалақыны негізге ала отырып айқындалады.</w:t>
      </w:r>
    </w:p>
    <w:bookmarkEnd w:id="537"/>
    <w:bookmarkStart w:name="z552" w:id="538"/>
    <w:p>
      <w:pPr>
        <w:spacing w:after="0"/>
        <w:ind w:left="0"/>
        <w:jc w:val="both"/>
      </w:pPr>
      <w:r>
        <w:rPr>
          <w:rFonts w:ascii="Times New Roman"/>
          <w:b w:val="false"/>
          <w:i w:val="false"/>
          <w:color w:val="000000"/>
          <w:sz w:val="28"/>
        </w:rPr>
        <w:t>
      145. Ауқымның өзгеруіне байланысты шығыстардағы өзгерістерді ескере отырып, ауқымды өзгерту жөніндегі ұсыныстарды субъект міндеттемелерді өзгертудің қажет екенін немесе үшінші тарап немесе мемлекеттік орган енгізген өзгерістің басқа себебін растаумен, түсіндірме жазбаны және осындай мәндердің өзгергені туралы растайтын құжаттарды ұсына отырып береді.</w:t>
      </w:r>
    </w:p>
    <w:bookmarkEnd w:id="538"/>
    <w:bookmarkStart w:name="z553" w:id="539"/>
    <w:p>
      <w:pPr>
        <w:spacing w:after="0"/>
        <w:ind w:left="0"/>
        <w:jc w:val="both"/>
      </w:pPr>
      <w:r>
        <w:rPr>
          <w:rFonts w:ascii="Times New Roman"/>
          <w:b w:val="false"/>
          <w:i w:val="false"/>
          <w:color w:val="000000"/>
          <w:sz w:val="28"/>
        </w:rPr>
        <w:t>
      146. Субъект реттеліп көрсетілетін қызметтерді ұсынған кезде технологиялық циклде пайдаланылатын мүлікті теңгерімге және (немесе) сенімгерлік басқаруға мүлікті өтеусіз пайдалануға алған кезде оны теңгерімге және (немесе) сенімгерлік басқаруға беру жоспарына сәйкес жергілікті атқарушы органдардан алу бақыланатын шығындардың ауқымын өзгерту үшін негіз болып табылады.</w:t>
      </w:r>
    </w:p>
    <w:bookmarkEnd w:id="539"/>
    <w:bookmarkStart w:name="z554" w:id="540"/>
    <w:p>
      <w:pPr>
        <w:spacing w:after="0"/>
        <w:ind w:left="0"/>
        <w:jc w:val="both"/>
      </w:pPr>
      <w:r>
        <w:rPr>
          <w:rFonts w:ascii="Times New Roman"/>
          <w:b w:val="false"/>
          <w:i w:val="false"/>
          <w:color w:val="000000"/>
          <w:sz w:val="28"/>
        </w:rPr>
        <w:t>
      147. Реттеу кезеңінің әрбір келесі жылының жол берілетін бақыланатын шығыстары Қазақстан Республикасының әлеуметтік-экономикалық даму болжамының көрсеткішін ескере отырып түзетілген бірінші жылдың мәнін көбейту арқылы есептеледі.</w:t>
      </w:r>
    </w:p>
    <w:bookmarkEnd w:id="540"/>
    <w:bookmarkStart w:name="z555" w:id="541"/>
    <w:p>
      <w:pPr>
        <w:spacing w:after="0"/>
        <w:ind w:left="0"/>
        <w:jc w:val="both"/>
      </w:pPr>
      <w:r>
        <w:rPr>
          <w:rFonts w:ascii="Times New Roman"/>
          <w:b w:val="false"/>
          <w:i w:val="false"/>
          <w:color w:val="000000"/>
          <w:sz w:val="28"/>
        </w:rPr>
        <w:t>
      148. Серпін шамасы реттеу кезеңінің бірінші жылын қоспағанда, реттеу кезеңінің әрбір жылы үшін мынадай мәндер:</w:t>
      </w:r>
    </w:p>
    <w:bookmarkEnd w:id="541"/>
    <w:bookmarkStart w:name="z556" w:id="542"/>
    <w:p>
      <w:pPr>
        <w:spacing w:after="0"/>
        <w:ind w:left="0"/>
        <w:jc w:val="both"/>
      </w:pPr>
      <w:r>
        <w:rPr>
          <w:rFonts w:ascii="Times New Roman"/>
          <w:b w:val="false"/>
          <w:i w:val="false"/>
          <w:color w:val="000000"/>
          <w:sz w:val="28"/>
        </w:rPr>
        <w:t>
      1) Қазақстан Республикасының әлеуметтік-экономикалық даму болжамы ескеріліп есептеледі. Егер ресми болжам диапазон түрінде көрсетілсе, онда диапазонның орташа нүктесі қолданылады;</w:t>
      </w:r>
    </w:p>
    <w:bookmarkEnd w:id="542"/>
    <w:bookmarkStart w:name="z557" w:id="543"/>
    <w:p>
      <w:pPr>
        <w:spacing w:after="0"/>
        <w:ind w:left="0"/>
        <w:jc w:val="both"/>
      </w:pPr>
      <w:r>
        <w:rPr>
          <w:rFonts w:ascii="Times New Roman"/>
          <w:b w:val="false"/>
          <w:i w:val="false"/>
          <w:color w:val="000000"/>
          <w:sz w:val="28"/>
        </w:rPr>
        <w:t>
      2) уәкілетті органның шешімі бойынша реттеу кезеңіндегі өнімділікті арттыру есебінен шығындарды төмендетудің есептеу қарқыны ескеріліп есептеледі, мұнда теріс мән көрсеткіштердің жақсаруын білдіреді.</w:t>
      </w:r>
    </w:p>
    <w:bookmarkEnd w:id="543"/>
    <w:bookmarkStart w:name="z558" w:id="544"/>
    <w:p>
      <w:pPr>
        <w:spacing w:after="0"/>
        <w:ind w:left="0"/>
        <w:jc w:val="both"/>
      </w:pPr>
      <w:r>
        <w:rPr>
          <w:rFonts w:ascii="Times New Roman"/>
          <w:b w:val="false"/>
          <w:i w:val="false"/>
          <w:color w:val="000000"/>
          <w:sz w:val="28"/>
        </w:rPr>
        <w:t>
      149. Еңбек өнімділігін арттыру есебінен шығындарды азайтудың есептемелік көрсеткіші субъектіге еңбек тиімділігі мен өнімділігін арттыру үшін қосымша ынталандыруды қамтамасыз етеді.</w:t>
      </w:r>
    </w:p>
    <w:bookmarkEnd w:id="544"/>
    <w:bookmarkStart w:name="z559" w:id="545"/>
    <w:p>
      <w:pPr>
        <w:spacing w:after="0"/>
        <w:ind w:left="0"/>
        <w:jc w:val="left"/>
      </w:pPr>
      <w:r>
        <w:rPr>
          <w:rFonts w:ascii="Times New Roman"/>
          <w:b/>
          <w:i w:val="false"/>
          <w:color w:val="000000"/>
        </w:rPr>
        <w:t xml:space="preserve"> 4-кіші бөлім. Бекітілген инвестициялық бағдарламаның орындалуы туралы есеп</w:t>
      </w:r>
    </w:p>
    <w:bookmarkEnd w:id="545"/>
    <w:p>
      <w:pPr>
        <w:spacing w:after="0"/>
        <w:ind w:left="0"/>
        <w:jc w:val="left"/>
      </w:pPr>
    </w:p>
    <w:p>
      <w:pPr>
        <w:spacing w:after="0"/>
        <w:ind w:left="0"/>
        <w:jc w:val="both"/>
      </w:pPr>
      <w:r>
        <w:rPr>
          <w:rFonts w:ascii="Times New Roman"/>
          <w:b w:val="false"/>
          <w:i w:val="false"/>
          <w:color w:val="000000"/>
          <w:sz w:val="28"/>
        </w:rPr>
        <w:t xml:space="preserve">
      150. Субъект уәкілетті органға және (немесе) жергілікті атқарушы органға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көрсетілген мерзімдерде,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инвестициялық бағдарламаның орындалуы туралы есепті электрондық нысанда мынадай мәліметтерді:</w:t>
      </w:r>
    </w:p>
    <w:bookmarkStart w:name="z561" w:id="546"/>
    <w:p>
      <w:pPr>
        <w:spacing w:after="0"/>
        <w:ind w:left="0"/>
        <w:jc w:val="both"/>
      </w:pPr>
      <w:r>
        <w:rPr>
          <w:rFonts w:ascii="Times New Roman"/>
          <w:b w:val="false"/>
          <w:i w:val="false"/>
          <w:color w:val="000000"/>
          <w:sz w:val="28"/>
        </w:rPr>
        <w:t>
      1) инвестициялық бағдарламаны қаржыландырудың нақты шарттары, көздері және мөлшері туралы ақпаратты;</w:t>
      </w:r>
    </w:p>
    <w:bookmarkEnd w:id="546"/>
    <w:bookmarkStart w:name="z562" w:id="547"/>
    <w:p>
      <w:pPr>
        <w:spacing w:after="0"/>
        <w:ind w:left="0"/>
        <w:jc w:val="both"/>
      </w:pPr>
      <w:r>
        <w:rPr>
          <w:rFonts w:ascii="Times New Roman"/>
          <w:b w:val="false"/>
          <w:i w:val="false"/>
          <w:color w:val="000000"/>
          <w:sz w:val="28"/>
        </w:rPr>
        <w:t xml:space="preserve">
      2) инвестициялық бағдарламаны орындаудың нақты көрсеткіштерін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нысаналы көрсеткіштер тізбесіне сәйкес инвестициялық бағдарламада бекітілген көрсеткіштермен салыстыру туралы ақпаратты;</w:t>
      </w:r>
    </w:p>
    <w:bookmarkEnd w:id="547"/>
    <w:bookmarkStart w:name="z563" w:id="548"/>
    <w:p>
      <w:pPr>
        <w:spacing w:after="0"/>
        <w:ind w:left="0"/>
        <w:jc w:val="both"/>
      </w:pPr>
      <w:r>
        <w:rPr>
          <w:rFonts w:ascii="Times New Roman"/>
          <w:b w:val="false"/>
          <w:i w:val="false"/>
          <w:color w:val="000000"/>
          <w:sz w:val="28"/>
        </w:rPr>
        <w:t>
      3) қол жеткізілген нақты көрсеткіштердің бекітілген инвестициялық бағдарламадағы көрсеткіштерден ауытқу себептерінің негіздерін;</w:t>
      </w:r>
    </w:p>
    <w:bookmarkEnd w:id="548"/>
    <w:bookmarkStart w:name="z564" w:id="549"/>
    <w:p>
      <w:pPr>
        <w:spacing w:after="0"/>
        <w:ind w:left="0"/>
        <w:jc w:val="both"/>
      </w:pPr>
      <w:r>
        <w:rPr>
          <w:rFonts w:ascii="Times New Roman"/>
          <w:b w:val="false"/>
          <w:i w:val="false"/>
          <w:color w:val="000000"/>
          <w:sz w:val="28"/>
        </w:rPr>
        <w:t>
      4) инвестициялық бағдарлама іс-шараларының нақты орындалуын растайтын материалдарды (шарттардың, орындалған жұмыстар актілерінің, жүкқұжаттардың, шот-фактуралардың көшірмелері, теңгерімдік және қалдық құнын, қызмет ету мерзімін, жылдық амортизацияны көрсете отырып, негізгі құралдар мен материалдық емес активтердің объектілік тізбесі) көрсете отырып, инвестициялық бағдарламаның орындалуы туралы есепті ұсынады.</w:t>
      </w:r>
    </w:p>
    <w:bookmarkEnd w:id="549"/>
    <w:bookmarkStart w:name="z565" w:id="550"/>
    <w:p>
      <w:pPr>
        <w:spacing w:after="0"/>
        <w:ind w:left="0"/>
        <w:jc w:val="left"/>
      </w:pPr>
      <w:r>
        <w:rPr>
          <w:rFonts w:ascii="Times New Roman"/>
          <w:b/>
          <w:i w:val="false"/>
          <w:color w:val="000000"/>
        </w:rPr>
        <w:t xml:space="preserve"> 4-бөлім. Қолданысқа енгізілген активтердің реттелетін базасы және тарифтік реттеудің ынталандыру әдісін ескере отырып, субъектілер үшін амортизацияға түзету</w:t>
      </w:r>
    </w:p>
    <w:bookmarkEnd w:id="550"/>
    <w:bookmarkStart w:name="z566" w:id="551"/>
    <w:p>
      <w:pPr>
        <w:spacing w:after="0"/>
        <w:ind w:left="0"/>
        <w:jc w:val="left"/>
      </w:pPr>
      <w:r>
        <w:rPr>
          <w:rFonts w:ascii="Times New Roman"/>
          <w:b/>
          <w:i w:val="false"/>
          <w:color w:val="000000"/>
        </w:rPr>
        <w:t xml:space="preserve"> 1-кіші бөлім. Қолданысқа енгізілген активтердің реттелетін базасы</w:t>
      </w:r>
    </w:p>
    <w:bookmarkEnd w:id="551"/>
    <w:bookmarkStart w:name="z567" w:id="552"/>
    <w:p>
      <w:pPr>
        <w:spacing w:after="0"/>
        <w:ind w:left="0"/>
        <w:jc w:val="both"/>
      </w:pPr>
      <w:r>
        <w:rPr>
          <w:rFonts w:ascii="Times New Roman"/>
          <w:b w:val="false"/>
          <w:i w:val="false"/>
          <w:color w:val="000000"/>
          <w:sz w:val="28"/>
        </w:rPr>
        <w:t>
      151. Қолданысқа енгізілген активтердің реттелетін базасы субъек ол бойынша амортизациялық аударымдар сомасын және жол берілетін пайда алатын активтер құнын көрсетеді.</w:t>
      </w:r>
    </w:p>
    <w:bookmarkEnd w:id="552"/>
    <w:bookmarkStart w:name="z568" w:id="553"/>
    <w:p>
      <w:pPr>
        <w:spacing w:after="0"/>
        <w:ind w:left="0"/>
        <w:jc w:val="both"/>
      </w:pPr>
      <w:r>
        <w:rPr>
          <w:rFonts w:ascii="Times New Roman"/>
          <w:b w:val="false"/>
          <w:i w:val="false"/>
          <w:color w:val="000000"/>
          <w:sz w:val="28"/>
        </w:rPr>
        <w:t>
      152. Қолданысқа енгізілген активтердің реттелетін базасына реттеліп көрсетілетін қызметтерді ұсыну үшін пайдаланылатын қажетті активтер қосылады.</w:t>
      </w:r>
    </w:p>
    <w:bookmarkEnd w:id="553"/>
    <w:bookmarkStart w:name="z569" w:id="554"/>
    <w:p>
      <w:pPr>
        <w:spacing w:after="0"/>
        <w:ind w:left="0"/>
        <w:jc w:val="both"/>
      </w:pPr>
      <w:r>
        <w:rPr>
          <w:rFonts w:ascii="Times New Roman"/>
          <w:b w:val="false"/>
          <w:i w:val="false"/>
          <w:color w:val="000000"/>
          <w:sz w:val="28"/>
        </w:rPr>
        <w:t>
      153. Субъект өзінің аудиттелген қаржылық есептілігіне қолданысқа енгізілген активтерді қайта бағалауды немесе басқа түзетулерді қоса алғанда, қолданысқа енгізілген активтердің реттелетін базасына қосылған активтердің құнын тиісінше көрсетуге жауапты болады.</w:t>
      </w:r>
    </w:p>
    <w:bookmarkEnd w:id="554"/>
    <w:bookmarkStart w:name="z570" w:id="555"/>
    <w:p>
      <w:pPr>
        <w:spacing w:after="0"/>
        <w:ind w:left="0"/>
        <w:jc w:val="both"/>
      </w:pPr>
      <w:r>
        <w:rPr>
          <w:rFonts w:ascii="Times New Roman"/>
          <w:b w:val="false"/>
          <w:i w:val="false"/>
          <w:color w:val="000000"/>
          <w:sz w:val="28"/>
        </w:rPr>
        <w:t>
      154. Бірінші реттеу кезеңі үшін осы тарауға сәйкес тариф белгілеудің ынталандыру әдісі қолданылған жағдайда, қолданысқа енгізілген активтердің бастапқы реттелетін базасы бірінші реттеу кезеңінің басталуының алдындағы күнге аудиттелген қаржылық есептілікте тіркелген активтердің қалдық құнының сомасын білдіреді. Реттеу кезеңінің басындағы қолданысқа енгізілген активтердің реттелетін базасы алдыңғы реттеу кезеңінің жабылу күніндегі активтердің қалдық құнының сомасын білдіреді.</w:t>
      </w:r>
    </w:p>
    <w:bookmarkEnd w:id="555"/>
    <w:bookmarkStart w:name="z571" w:id="556"/>
    <w:p>
      <w:pPr>
        <w:spacing w:after="0"/>
        <w:ind w:left="0"/>
        <w:jc w:val="both"/>
      </w:pPr>
      <w:r>
        <w:rPr>
          <w:rFonts w:ascii="Times New Roman"/>
          <w:b w:val="false"/>
          <w:i w:val="false"/>
          <w:color w:val="000000"/>
          <w:sz w:val="28"/>
        </w:rPr>
        <w:t>
      155. Әрбір реттеу кезеңі үшін кезең ішінде әр жыл үшін қолданысқа енгізілген активтердің реттелетін базасының ашылуы мен жабылуы мынадай формула бойынша есептеледі:</w:t>
      </w:r>
    </w:p>
    <w:bookmarkEnd w:id="556"/>
    <w:bookmarkStart w:name="z572" w:id="557"/>
    <w:p>
      <w:pPr>
        <w:spacing w:after="0"/>
        <w:ind w:left="0"/>
        <w:jc w:val="both"/>
      </w:pPr>
      <w:r>
        <w:rPr>
          <w:rFonts w:ascii="Times New Roman"/>
          <w:b w:val="false"/>
          <w:i w:val="false"/>
          <w:color w:val="000000"/>
          <w:sz w:val="28"/>
        </w:rPr>
        <w:t xml:space="preserve">
      </w:t>
      </w:r>
    </w:p>
    <w:bookmarkEnd w:id="557"/>
    <w:p>
      <w:pPr>
        <w:spacing w:after="0"/>
        <w:ind w:left="0"/>
        <w:jc w:val="both"/>
      </w:pPr>
      <w:r>
        <w:drawing>
          <wp:inline distT="0" distB="0" distL="0" distR="0">
            <wp:extent cx="4572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45720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3" w:id="558"/>
    <w:p>
      <w:pPr>
        <w:spacing w:after="0"/>
        <w:ind w:left="0"/>
        <w:jc w:val="both"/>
      </w:pPr>
      <w:r>
        <w:rPr>
          <w:rFonts w:ascii="Times New Roman"/>
          <w:b w:val="false"/>
          <w:i w:val="false"/>
          <w:color w:val="000000"/>
          <w:sz w:val="28"/>
        </w:rPr>
        <w:t>
      мұндағы:</w:t>
      </w:r>
    </w:p>
    <w:bookmarkEnd w:id="558"/>
    <w:bookmarkStart w:name="z574" w:id="559"/>
    <w:p>
      <w:pPr>
        <w:spacing w:after="0"/>
        <w:ind w:left="0"/>
        <w:jc w:val="both"/>
      </w:pPr>
      <w:r>
        <w:rPr>
          <w:rFonts w:ascii="Times New Roman"/>
          <w:b w:val="false"/>
          <w:i w:val="false"/>
          <w:color w:val="000000"/>
          <w:sz w:val="28"/>
        </w:rPr>
        <w:t xml:space="preserve">
      </w:t>
      </w:r>
    </w:p>
    <w:bookmarkEnd w:id="559"/>
    <w:p>
      <w:pPr>
        <w:spacing w:after="0"/>
        <w:ind w:left="0"/>
        <w:jc w:val="both"/>
      </w:pPr>
      <w:r>
        <w:drawing>
          <wp:inline distT="0" distB="0" distL="0" distR="0">
            <wp:extent cx="889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889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5" w:id="560"/>
    <w:p>
      <w:pPr>
        <w:spacing w:after="0"/>
        <w:ind w:left="0"/>
        <w:jc w:val="both"/>
      </w:pPr>
      <w:r>
        <w:rPr>
          <w:rFonts w:ascii="Times New Roman"/>
          <w:b w:val="false"/>
          <w:i w:val="false"/>
          <w:color w:val="000000"/>
          <w:sz w:val="28"/>
        </w:rPr>
        <w:t>
      – t жылы жабылу күніне қолданысқа енгізілген активтердің реттелетін базасы, теңге;</w:t>
      </w:r>
    </w:p>
    <w:bookmarkEnd w:id="560"/>
    <w:bookmarkStart w:name="z576" w:id="561"/>
    <w:p>
      <w:pPr>
        <w:spacing w:after="0"/>
        <w:ind w:left="0"/>
        <w:jc w:val="both"/>
      </w:pPr>
      <w:r>
        <w:rPr>
          <w:rFonts w:ascii="Times New Roman"/>
          <w:b w:val="false"/>
          <w:i w:val="false"/>
          <w:color w:val="000000"/>
          <w:sz w:val="28"/>
        </w:rPr>
        <w:t xml:space="preserve">
      </w:t>
      </w:r>
    </w:p>
    <w:bookmarkEnd w:id="561"/>
    <w:p>
      <w:pPr>
        <w:spacing w:after="0"/>
        <w:ind w:left="0"/>
        <w:jc w:val="both"/>
      </w:pPr>
      <w:r>
        <w:drawing>
          <wp:inline distT="0" distB="0" distL="0" distR="0">
            <wp:extent cx="1079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079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7" w:id="562"/>
    <w:p>
      <w:pPr>
        <w:spacing w:after="0"/>
        <w:ind w:left="0"/>
        <w:jc w:val="both"/>
      </w:pPr>
      <w:r>
        <w:rPr>
          <w:rFonts w:ascii="Times New Roman"/>
          <w:b w:val="false"/>
          <w:i w:val="false"/>
          <w:color w:val="000000"/>
          <w:sz w:val="28"/>
        </w:rPr>
        <w:t>
      – t-1 жабылу күніне қолданысқа енгізілген активтердің реттелетін базасына балама болатын, t жылы қолданысқа енгізілген активтердің бастапқы реттелетін базасы, теңге;</w:t>
      </w:r>
    </w:p>
    <w:bookmarkEnd w:id="562"/>
    <w:bookmarkStart w:name="z578" w:id="563"/>
    <w:p>
      <w:pPr>
        <w:spacing w:after="0"/>
        <w:ind w:left="0"/>
        <w:jc w:val="both"/>
      </w:pPr>
      <w:r>
        <w:rPr>
          <w:rFonts w:ascii="Times New Roman"/>
          <w:b w:val="false"/>
          <w:i w:val="false"/>
          <w:color w:val="000000"/>
          <w:sz w:val="28"/>
        </w:rPr>
        <w:t xml:space="preserve">
      </w:t>
      </w:r>
    </w:p>
    <w:bookmarkEnd w:id="563"/>
    <w:p>
      <w:pPr>
        <w:spacing w:after="0"/>
        <w:ind w:left="0"/>
        <w:jc w:val="both"/>
      </w:pPr>
      <w:r>
        <w:drawing>
          <wp:inline distT="0" distB="0" distL="0" distR="0">
            <wp:extent cx="8636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636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9" w:id="564"/>
    <w:p>
      <w:pPr>
        <w:spacing w:after="0"/>
        <w:ind w:left="0"/>
        <w:jc w:val="both"/>
      </w:pPr>
      <w:r>
        <w:rPr>
          <w:rFonts w:ascii="Times New Roman"/>
          <w:b w:val="false"/>
          <w:i w:val="false"/>
          <w:color w:val="000000"/>
          <w:sz w:val="28"/>
        </w:rPr>
        <w:t>
      – субъектінің реттелетін кезеңнің t жылы ішінде реттелетін активтерден алатын амортизациялық аударымдары, теңге;</w:t>
      </w:r>
    </w:p>
    <w:bookmarkEnd w:id="564"/>
    <w:bookmarkStart w:name="z580" w:id="565"/>
    <w:p>
      <w:pPr>
        <w:spacing w:after="0"/>
        <w:ind w:left="0"/>
        <w:jc w:val="both"/>
      </w:pPr>
      <w:r>
        <w:rPr>
          <w:rFonts w:ascii="Times New Roman"/>
          <w:b w:val="false"/>
          <w:i w:val="false"/>
          <w:color w:val="000000"/>
          <w:sz w:val="28"/>
        </w:rPr>
        <w:t xml:space="preserve">
      </w:t>
      </w:r>
    </w:p>
    <w:bookmarkEnd w:id="565"/>
    <w:p>
      <w:pPr>
        <w:spacing w:after="0"/>
        <w:ind w:left="0"/>
        <w:jc w:val="both"/>
      </w:pPr>
      <w:r>
        <w:drawing>
          <wp:inline distT="0" distB="0" distL="0" distR="0">
            <wp:extent cx="698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98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1" w:id="566"/>
    <w:p>
      <w:pPr>
        <w:spacing w:after="0"/>
        <w:ind w:left="0"/>
        <w:jc w:val="both"/>
      </w:pPr>
      <w:r>
        <w:rPr>
          <w:rFonts w:ascii="Times New Roman"/>
          <w:b w:val="false"/>
          <w:i w:val="false"/>
          <w:color w:val="000000"/>
          <w:sz w:val="28"/>
        </w:rPr>
        <w:t>
      – активтерді басқа тараптарға сату, беру немесе есептен шығарудың болжамды шамасымен байланысты субъектінің ақпараты негізінде уәкілетті органайқындаған t жылындағы активтердің шығуының болжамды құны, теңге;</w:t>
      </w:r>
    </w:p>
    <w:bookmarkEnd w:id="566"/>
    <w:bookmarkStart w:name="z582" w:id="567"/>
    <w:p>
      <w:pPr>
        <w:spacing w:after="0"/>
        <w:ind w:left="0"/>
        <w:jc w:val="both"/>
      </w:pPr>
      <w:r>
        <w:rPr>
          <w:rFonts w:ascii="Times New Roman"/>
          <w:b w:val="false"/>
          <w:i w:val="false"/>
          <w:color w:val="000000"/>
          <w:sz w:val="28"/>
        </w:rPr>
        <w:t xml:space="preserve">
      </w:t>
      </w:r>
    </w:p>
    <w:bookmarkEnd w:id="567"/>
    <w:p>
      <w:pPr>
        <w:spacing w:after="0"/>
        <w:ind w:left="0"/>
        <w:jc w:val="both"/>
      </w:pPr>
      <w:r>
        <w:drawing>
          <wp:inline distT="0" distB="0" distL="0" distR="0">
            <wp:extent cx="8382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382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3" w:id="568"/>
    <w:p>
      <w:pPr>
        <w:spacing w:after="0"/>
        <w:ind w:left="0"/>
        <w:jc w:val="both"/>
      </w:pPr>
      <w:r>
        <w:rPr>
          <w:rFonts w:ascii="Times New Roman"/>
          <w:b w:val="false"/>
          <w:i w:val="false"/>
          <w:color w:val="000000"/>
          <w:sz w:val="28"/>
        </w:rPr>
        <w:t>
      – бекітілген инвестициялық бағдарламаға сәйкес t жылы пайдалануға енгізілетін активтердің болжамды құны.</w:t>
      </w:r>
    </w:p>
    <w:bookmarkEnd w:id="568"/>
    <w:bookmarkStart w:name="z584" w:id="569"/>
    <w:p>
      <w:pPr>
        <w:spacing w:after="0"/>
        <w:ind w:left="0"/>
        <w:jc w:val="both"/>
      </w:pPr>
      <w:r>
        <w:rPr>
          <w:rFonts w:ascii="Times New Roman"/>
          <w:b w:val="false"/>
          <w:i w:val="false"/>
          <w:color w:val="000000"/>
          <w:sz w:val="28"/>
        </w:rPr>
        <w:t>
      156. Активтер пайдалануға берілген күнге дейін аяқталмаған болып саналады. Аяқталмаған активтерге амортизациялық аударымдар немесе жол берілетін пайда есептелмейді, бірақ қажет болған кезде пайыздық шығыстар капиталдың орташа өлшемді құнын есептеуде қолданылатын борыш құны бойынша пайыздық мөлшерлемені пайдалана отырып капиталдандырылады.</w:t>
      </w:r>
    </w:p>
    <w:bookmarkEnd w:id="569"/>
    <w:bookmarkStart w:name="z585" w:id="570"/>
    <w:p>
      <w:pPr>
        <w:spacing w:after="0"/>
        <w:ind w:left="0"/>
        <w:jc w:val="both"/>
      </w:pPr>
      <w:r>
        <w:rPr>
          <w:rFonts w:ascii="Times New Roman"/>
          <w:b w:val="false"/>
          <w:i w:val="false"/>
          <w:color w:val="000000"/>
          <w:sz w:val="28"/>
        </w:rPr>
        <w:t>
      157. Қолданысқа енгізілген активтердің реттелетін базасын есептеу мақсаты үшін активтерді қайта бағалауға жол берілмейді.</w:t>
      </w:r>
    </w:p>
    <w:bookmarkEnd w:id="570"/>
    <w:bookmarkStart w:name="z586" w:id="571"/>
    <w:p>
      <w:pPr>
        <w:spacing w:after="0"/>
        <w:ind w:left="0"/>
        <w:jc w:val="both"/>
      </w:pPr>
      <w:r>
        <w:rPr>
          <w:rFonts w:ascii="Times New Roman"/>
          <w:b w:val="false"/>
          <w:i w:val="false"/>
          <w:color w:val="000000"/>
          <w:sz w:val="28"/>
        </w:rPr>
        <w:t>
      Реттеліп көрсетілетін қызметтерді ұсыну кезінде пайдаланылатын активтер уәкілетті органмен келісіледі.</w:t>
      </w:r>
    </w:p>
    <w:bookmarkEnd w:id="571"/>
    <w:bookmarkStart w:name="z587" w:id="572"/>
    <w:p>
      <w:pPr>
        <w:spacing w:after="0"/>
        <w:ind w:left="0"/>
        <w:jc w:val="both"/>
      </w:pPr>
      <w:r>
        <w:rPr>
          <w:rFonts w:ascii="Times New Roman"/>
          <w:b w:val="false"/>
          <w:i w:val="false"/>
          <w:color w:val="000000"/>
          <w:sz w:val="28"/>
        </w:rPr>
        <w:t>
      Субъектінің реттеліп көрсетілетін қызметтерді көрсетуі кезінде қолданысқа енгізілген активтерді субъектінің шығаруы уәкілетті органмен келісіледі.</w:t>
      </w:r>
    </w:p>
    <w:bookmarkEnd w:id="572"/>
    <w:bookmarkStart w:name="z588" w:id="573"/>
    <w:p>
      <w:pPr>
        <w:spacing w:after="0"/>
        <w:ind w:left="0"/>
        <w:jc w:val="both"/>
      </w:pPr>
      <w:r>
        <w:rPr>
          <w:rFonts w:ascii="Times New Roman"/>
          <w:b w:val="false"/>
          <w:i w:val="false"/>
          <w:color w:val="000000"/>
          <w:sz w:val="28"/>
        </w:rPr>
        <w:t>
      158. 203-тармаққа сәйкес жыл сайынғы түзету шеңберінде реттелетін жылдың соңындағы қолданысқа енгізілген активтердің реттелетін базасын және келесі жылдың басындағы қолданысқа енгізілген активтердің реттелетін базасын қайта есептеу жүргізіледі. Инвестициялық бағдарламаның орындалуы туралы есепті қарау қорытындылары бойынша қолданысқа енгізілген активтердің реттелетін базасы инвестициялық бағдарламаның нақты орындалу сомасына түзетіледі.</w:t>
      </w:r>
    </w:p>
    <w:bookmarkEnd w:id="573"/>
    <w:bookmarkStart w:name="z589" w:id="574"/>
    <w:p>
      <w:pPr>
        <w:spacing w:after="0"/>
        <w:ind w:left="0"/>
        <w:jc w:val="both"/>
      </w:pPr>
      <w:r>
        <w:rPr>
          <w:rFonts w:ascii="Times New Roman"/>
          <w:b w:val="false"/>
          <w:i w:val="false"/>
          <w:color w:val="000000"/>
          <w:sz w:val="28"/>
        </w:rPr>
        <w:t>
      159. Реттелетін жылдың басына қолданысқа енгізілген активтердің реттелетін базасын есептеуде осы жыл ішіндегі күрделі шығындардың сомасы қосылады.</w:t>
      </w:r>
    </w:p>
    <w:bookmarkEnd w:id="574"/>
    <w:bookmarkStart w:name="z590" w:id="575"/>
    <w:p>
      <w:pPr>
        <w:spacing w:after="0"/>
        <w:ind w:left="0"/>
        <w:jc w:val="both"/>
      </w:pPr>
      <w:r>
        <w:rPr>
          <w:rFonts w:ascii="Times New Roman"/>
          <w:b w:val="false"/>
          <w:i w:val="false"/>
          <w:color w:val="000000"/>
          <w:sz w:val="28"/>
        </w:rPr>
        <w:t>
      160. Бір жыл ішінде амортизацияға түзету қолданысқа енгізілген активтердің реттелетін базасын қайта есептеу ескеріле отырып қайта қаралады. Амортизациялық аударымдардың бастапқы бекітілген және қайта есептелген шамасы арасындағы айырма жыл сайынғы түзетуге енгізіледі.</w:t>
      </w:r>
    </w:p>
    <w:bookmarkEnd w:id="575"/>
    <w:bookmarkStart w:name="z591" w:id="576"/>
    <w:p>
      <w:pPr>
        <w:spacing w:after="0"/>
        <w:ind w:left="0"/>
        <w:jc w:val="both"/>
      </w:pPr>
      <w:r>
        <w:rPr>
          <w:rFonts w:ascii="Times New Roman"/>
          <w:b w:val="false"/>
          <w:i w:val="false"/>
          <w:color w:val="000000"/>
          <w:sz w:val="28"/>
        </w:rPr>
        <w:t>
      161. Есептік жылдан кейінгі жылы алдыңғы есептік жылдың соңындағы қолданысқа енгізілген активтердің реттелетін базасы амортизациялық аударымдарды қайта есептеуді ескере отырып, есептік жылғы нақты күрделі шығындар мен есептік жылдан кейінгі жылғы болжамды күрделі шығындарды ескере отырып түзетіледі.</w:t>
      </w:r>
    </w:p>
    <w:bookmarkEnd w:id="576"/>
    <w:bookmarkStart w:name="z592" w:id="577"/>
    <w:p>
      <w:pPr>
        <w:spacing w:after="0"/>
        <w:ind w:left="0"/>
        <w:jc w:val="left"/>
      </w:pPr>
      <w:r>
        <w:rPr>
          <w:rFonts w:ascii="Times New Roman"/>
          <w:b/>
          <w:i w:val="false"/>
          <w:color w:val="000000"/>
        </w:rPr>
        <w:t xml:space="preserve"> 2-кіші бөлім. Капиталдың орташа өлшемді құны</w:t>
      </w:r>
    </w:p>
    <w:bookmarkEnd w:id="577"/>
    <w:bookmarkStart w:name="z593" w:id="578"/>
    <w:p>
      <w:pPr>
        <w:spacing w:after="0"/>
        <w:ind w:left="0"/>
        <w:jc w:val="both"/>
      </w:pPr>
      <w:r>
        <w:rPr>
          <w:rFonts w:ascii="Times New Roman"/>
          <w:b w:val="false"/>
          <w:i w:val="false"/>
          <w:color w:val="000000"/>
          <w:sz w:val="28"/>
        </w:rPr>
        <w:t>
      162. Капиталдың жол берілетін пайдасы қолданысқа енгізілген активтердің реттелетін базасы құнының және капиталдың орташа өлшемді құнының негізінде айқындалады.</w:t>
      </w:r>
    </w:p>
    <w:bookmarkEnd w:id="578"/>
    <w:bookmarkStart w:name="z594" w:id="579"/>
    <w:p>
      <w:pPr>
        <w:spacing w:after="0"/>
        <w:ind w:left="0"/>
        <w:jc w:val="both"/>
      </w:pPr>
      <w:r>
        <w:rPr>
          <w:rFonts w:ascii="Times New Roman"/>
          <w:b w:val="false"/>
          <w:i w:val="false"/>
          <w:color w:val="000000"/>
          <w:sz w:val="28"/>
        </w:rPr>
        <w:t>
      163. Капиталдың орташа өлшемді құнын әрбір реттеу кезеңі үшін уәкілетті орган субъектінің ұсынған есептері мен ақпараты негізінде айқындайды.</w:t>
      </w:r>
    </w:p>
    <w:bookmarkEnd w:id="5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164. Капиталдың орташа өлшемді құнын есептеу әдістемесі осы Қағидалардың </w:t>
      </w:r>
      <w:r>
        <w:rPr>
          <w:rFonts w:ascii="Times New Roman"/>
          <w:b w:val="false"/>
          <w:i w:val="false"/>
          <w:color w:val="000000"/>
          <w:sz w:val="28"/>
        </w:rPr>
        <w:t>165-тармағына</w:t>
      </w:r>
      <w:r>
        <w:rPr>
          <w:rFonts w:ascii="Times New Roman"/>
          <w:b w:val="false"/>
          <w:i w:val="false"/>
          <w:color w:val="000000"/>
          <w:sz w:val="28"/>
        </w:rPr>
        <w:t xml:space="preserve"> сәйкес формула бойынша есептеледі. Бұл ретте капиталдың орташа өлшемді құнының шамасы әрбір субъект үшін жеке айқындалады.</w:t>
      </w:r>
    </w:p>
    <w:bookmarkStart w:name="z596" w:id="580"/>
    <w:p>
      <w:pPr>
        <w:spacing w:after="0"/>
        <w:ind w:left="0"/>
        <w:jc w:val="both"/>
      </w:pPr>
      <w:r>
        <w:rPr>
          <w:rFonts w:ascii="Times New Roman"/>
          <w:b w:val="false"/>
          <w:i w:val="false"/>
          <w:color w:val="000000"/>
          <w:sz w:val="28"/>
        </w:rPr>
        <w:t>
      165. Капиталдың орташа өлшемді құны мынадай формула бойынша салық төлегеннен кейінгі номиналды құнды пайдалана отырып есептеледі:</w:t>
      </w:r>
    </w:p>
    <w:bookmarkEnd w:id="580"/>
    <w:bookmarkStart w:name="z597" w:id="581"/>
    <w:p>
      <w:pPr>
        <w:spacing w:after="0"/>
        <w:ind w:left="0"/>
        <w:jc w:val="both"/>
      </w:pPr>
      <w:r>
        <w:rPr>
          <w:rFonts w:ascii="Times New Roman"/>
          <w:b w:val="false"/>
          <w:i w:val="false"/>
          <w:color w:val="000000"/>
          <w:sz w:val="28"/>
        </w:rPr>
        <w:t xml:space="preserve">
      СВСК=DEBT ×(1-T) ×GEAR+EQTY ×(1-GEAR), </w:t>
      </w:r>
    </w:p>
    <w:bookmarkEnd w:id="581"/>
    <w:bookmarkStart w:name="z598" w:id="582"/>
    <w:p>
      <w:pPr>
        <w:spacing w:after="0"/>
        <w:ind w:left="0"/>
        <w:jc w:val="both"/>
      </w:pPr>
      <w:r>
        <w:rPr>
          <w:rFonts w:ascii="Times New Roman"/>
          <w:b w:val="false"/>
          <w:i w:val="false"/>
          <w:color w:val="000000"/>
          <w:sz w:val="28"/>
        </w:rPr>
        <w:t>
      мұндағы:</w:t>
      </w:r>
    </w:p>
    <w:bookmarkEnd w:id="582"/>
    <w:bookmarkStart w:name="z599" w:id="583"/>
    <w:p>
      <w:pPr>
        <w:spacing w:after="0"/>
        <w:ind w:left="0"/>
        <w:jc w:val="both"/>
      </w:pPr>
      <w:r>
        <w:rPr>
          <w:rFonts w:ascii="Times New Roman"/>
          <w:b w:val="false"/>
          <w:i w:val="false"/>
          <w:color w:val="000000"/>
          <w:sz w:val="28"/>
        </w:rPr>
        <w:t>
      СВСК – субъект капиталының орташа өлшемді құны, %;</w:t>
      </w:r>
    </w:p>
    <w:bookmarkEnd w:id="583"/>
    <w:bookmarkStart w:name="z600" w:id="584"/>
    <w:p>
      <w:pPr>
        <w:spacing w:after="0"/>
        <w:ind w:left="0"/>
        <w:jc w:val="both"/>
      </w:pPr>
      <w:r>
        <w:rPr>
          <w:rFonts w:ascii="Times New Roman"/>
          <w:b w:val="false"/>
          <w:i w:val="false"/>
          <w:color w:val="000000"/>
          <w:sz w:val="28"/>
        </w:rPr>
        <w:t>
      DEBT – қарыз капиталдың құны, %;</w:t>
      </w:r>
    </w:p>
    <w:bookmarkEnd w:id="584"/>
    <w:bookmarkStart w:name="z601" w:id="585"/>
    <w:p>
      <w:pPr>
        <w:spacing w:after="0"/>
        <w:ind w:left="0"/>
        <w:jc w:val="both"/>
      </w:pPr>
      <w:r>
        <w:rPr>
          <w:rFonts w:ascii="Times New Roman"/>
          <w:b w:val="false"/>
          <w:i w:val="false"/>
          <w:color w:val="000000"/>
          <w:sz w:val="28"/>
        </w:rPr>
        <w:t>
      T – корпоративтік табыс салығының мөлшерлемесі, %;</w:t>
      </w:r>
    </w:p>
    <w:bookmarkEnd w:id="585"/>
    <w:bookmarkStart w:name="z602" w:id="586"/>
    <w:p>
      <w:pPr>
        <w:spacing w:after="0"/>
        <w:ind w:left="0"/>
        <w:jc w:val="both"/>
      </w:pPr>
      <w:r>
        <w:rPr>
          <w:rFonts w:ascii="Times New Roman"/>
          <w:b w:val="false"/>
          <w:i w:val="false"/>
          <w:color w:val="000000"/>
          <w:sz w:val="28"/>
        </w:rPr>
        <w:t>
      GEAR – меншікті капитал мен қарыз капиталдың арақатынасы;</w:t>
      </w:r>
    </w:p>
    <w:bookmarkEnd w:id="586"/>
    <w:bookmarkStart w:name="z603" w:id="587"/>
    <w:p>
      <w:pPr>
        <w:spacing w:after="0"/>
        <w:ind w:left="0"/>
        <w:jc w:val="both"/>
      </w:pPr>
      <w:r>
        <w:rPr>
          <w:rFonts w:ascii="Times New Roman"/>
          <w:b w:val="false"/>
          <w:i w:val="false"/>
          <w:color w:val="000000"/>
          <w:sz w:val="28"/>
        </w:rPr>
        <w:t>
      EQTY – меншікті капиталдың құны, %.</w:t>
      </w:r>
    </w:p>
    <w:bookmarkEnd w:id="587"/>
    <w:bookmarkStart w:name="z604" w:id="588"/>
    <w:p>
      <w:pPr>
        <w:spacing w:after="0"/>
        <w:ind w:left="0"/>
        <w:jc w:val="both"/>
      </w:pPr>
      <w:r>
        <w:rPr>
          <w:rFonts w:ascii="Times New Roman"/>
          <w:b w:val="false"/>
          <w:i w:val="false"/>
          <w:color w:val="000000"/>
          <w:sz w:val="28"/>
        </w:rPr>
        <w:t>
      166. Меншікті капитал мен қарыз капиталдың арақатынасы субъектінің қарыз капиталының құнын борыштың жиынтық құнынан және кәсіпорынның меншікті капиталынан үлес ретінде көрсетеді.</w:t>
      </w:r>
    </w:p>
    <w:bookmarkEnd w:id="588"/>
    <w:bookmarkStart w:name="z605" w:id="589"/>
    <w:p>
      <w:pPr>
        <w:spacing w:after="0"/>
        <w:ind w:left="0"/>
        <w:jc w:val="both"/>
      </w:pPr>
      <w:r>
        <w:rPr>
          <w:rFonts w:ascii="Times New Roman"/>
          <w:b w:val="false"/>
          <w:i w:val="false"/>
          <w:color w:val="000000"/>
          <w:sz w:val="28"/>
        </w:rPr>
        <w:t>
      167. Меншікті капитал мен қарыз капиталдың арақатынасы субъектінің ол бойынша толық деректер бар соңғы жылғы меншікті және қарыз капиталының нақты арақатынасына тең.</w:t>
      </w:r>
    </w:p>
    <w:bookmarkEnd w:id="589"/>
    <w:bookmarkStart w:name="z606" w:id="590"/>
    <w:p>
      <w:pPr>
        <w:spacing w:after="0"/>
        <w:ind w:left="0"/>
        <w:jc w:val="both"/>
      </w:pPr>
      <w:r>
        <w:rPr>
          <w:rFonts w:ascii="Times New Roman"/>
          <w:b w:val="false"/>
          <w:i w:val="false"/>
          <w:color w:val="000000"/>
          <w:sz w:val="28"/>
        </w:rPr>
        <w:t>
      Меншікті және қарыз капиталдың арақатынасы субъектінің борыштық міндеттемелерінің құнын борыштың және кәсіпорынның меншікті капиталының жиынтық құнының үлесі ретінде көрсетеді және мынадай формула бойынша есептеледі:</w:t>
      </w:r>
    </w:p>
    <w:bookmarkEnd w:id="590"/>
    <w:bookmarkStart w:name="z607" w:id="591"/>
    <w:p>
      <w:pPr>
        <w:spacing w:after="0"/>
        <w:ind w:left="0"/>
        <w:jc w:val="both"/>
      </w:pPr>
      <w:r>
        <w:rPr>
          <w:rFonts w:ascii="Times New Roman"/>
          <w:b w:val="false"/>
          <w:i w:val="false"/>
          <w:color w:val="000000"/>
          <w:sz w:val="28"/>
        </w:rPr>
        <w:t>
      GEAR= D/(D+E),</w:t>
      </w:r>
    </w:p>
    <w:bookmarkEnd w:id="591"/>
    <w:bookmarkStart w:name="z608" w:id="592"/>
    <w:p>
      <w:pPr>
        <w:spacing w:after="0"/>
        <w:ind w:left="0"/>
        <w:jc w:val="both"/>
      </w:pPr>
      <w:r>
        <w:rPr>
          <w:rFonts w:ascii="Times New Roman"/>
          <w:b w:val="false"/>
          <w:i w:val="false"/>
          <w:color w:val="000000"/>
          <w:sz w:val="28"/>
        </w:rPr>
        <w:t>
      мұндағы:</w:t>
      </w:r>
    </w:p>
    <w:bookmarkEnd w:id="592"/>
    <w:bookmarkStart w:name="z609" w:id="593"/>
    <w:p>
      <w:pPr>
        <w:spacing w:after="0"/>
        <w:ind w:left="0"/>
        <w:jc w:val="both"/>
      </w:pPr>
      <w:r>
        <w:rPr>
          <w:rFonts w:ascii="Times New Roman"/>
          <w:b w:val="false"/>
          <w:i w:val="false"/>
          <w:color w:val="000000"/>
          <w:sz w:val="28"/>
        </w:rPr>
        <w:t>
      GEAR – субъекті қарыз капиталының үлесі;</w:t>
      </w:r>
    </w:p>
    <w:bookmarkEnd w:id="593"/>
    <w:bookmarkStart w:name="z610" w:id="594"/>
    <w:p>
      <w:pPr>
        <w:spacing w:after="0"/>
        <w:ind w:left="0"/>
        <w:jc w:val="both"/>
      </w:pPr>
      <w:r>
        <w:rPr>
          <w:rFonts w:ascii="Times New Roman"/>
          <w:b w:val="false"/>
          <w:i w:val="false"/>
          <w:color w:val="000000"/>
          <w:sz w:val="28"/>
        </w:rPr>
        <w:t>
      D – жиынтық салынған капиталдағы қарыз капиталының (борыштың) шамасы;</w:t>
      </w:r>
    </w:p>
    <w:bookmarkEnd w:id="594"/>
    <w:bookmarkStart w:name="z611" w:id="595"/>
    <w:p>
      <w:pPr>
        <w:spacing w:after="0"/>
        <w:ind w:left="0"/>
        <w:jc w:val="both"/>
      </w:pPr>
      <w:r>
        <w:rPr>
          <w:rFonts w:ascii="Times New Roman"/>
          <w:b w:val="false"/>
          <w:i w:val="false"/>
          <w:color w:val="000000"/>
          <w:sz w:val="28"/>
        </w:rPr>
        <w:t>
      E – жиынтық салынған капиталдағы меншікті капиталдың шамасы.</w:t>
      </w:r>
    </w:p>
    <w:bookmarkEnd w:id="595"/>
    <w:bookmarkStart w:name="z612" w:id="596"/>
    <w:p>
      <w:pPr>
        <w:spacing w:after="0"/>
        <w:ind w:left="0"/>
        <w:jc w:val="both"/>
      </w:pPr>
      <w:r>
        <w:rPr>
          <w:rFonts w:ascii="Times New Roman"/>
          <w:b w:val="false"/>
          <w:i w:val="false"/>
          <w:color w:val="000000"/>
          <w:sz w:val="28"/>
        </w:rPr>
        <w:t>
      168. Егер нақты арақатынас осы субъектіде қолданылатын қаржыландыру құрылымы үшін тиімсіз болып табылса, уәкілетті орган субъектінің нақты коэффициентінен ерекшеленетін меншікті және қарыз капитал арақатынасының коэффициентін белгілейді.</w:t>
      </w:r>
    </w:p>
    <w:bookmarkEnd w:id="596"/>
    <w:bookmarkStart w:name="z613" w:id="597"/>
    <w:p>
      <w:pPr>
        <w:spacing w:after="0"/>
        <w:ind w:left="0"/>
        <w:jc w:val="both"/>
      </w:pPr>
      <w:r>
        <w:rPr>
          <w:rFonts w:ascii="Times New Roman"/>
          <w:b w:val="false"/>
          <w:i w:val="false"/>
          <w:color w:val="000000"/>
          <w:sz w:val="28"/>
        </w:rPr>
        <w:t>
      169. Субъектінің меншікті және қарыз капиталының тиімді болып табылатынын айқындау кезінде уәкілетті орган мыналарды:</w:t>
      </w:r>
    </w:p>
    <w:bookmarkEnd w:id="597"/>
    <w:bookmarkStart w:name="z614" w:id="598"/>
    <w:p>
      <w:pPr>
        <w:spacing w:after="0"/>
        <w:ind w:left="0"/>
        <w:jc w:val="both"/>
      </w:pPr>
      <w:r>
        <w:rPr>
          <w:rFonts w:ascii="Times New Roman"/>
          <w:b w:val="false"/>
          <w:i w:val="false"/>
          <w:color w:val="000000"/>
          <w:sz w:val="28"/>
        </w:rPr>
        <w:t>
      1) Қазақстан Республикасындағы басқа субъектілерге қатысты қолданылатын меншікті және қарыз капиталдың арақатынасын;</w:t>
      </w:r>
    </w:p>
    <w:bookmarkEnd w:id="598"/>
    <w:bookmarkStart w:name="z615" w:id="599"/>
    <w:p>
      <w:pPr>
        <w:spacing w:after="0"/>
        <w:ind w:left="0"/>
        <w:jc w:val="both"/>
      </w:pPr>
      <w:r>
        <w:rPr>
          <w:rFonts w:ascii="Times New Roman"/>
          <w:b w:val="false"/>
          <w:i w:val="false"/>
          <w:color w:val="000000"/>
          <w:sz w:val="28"/>
        </w:rPr>
        <w:t>
      2) Қазақстан Республикасы үшін экономикалық, климаттық немесе әлеуметтік-экономикалық жағдайлары ұқсас елдердегі реттеуші органдар қолданатын меншікті және қарыз капиталдың арақатынасын бағалау тәсілін;</w:t>
      </w:r>
    </w:p>
    <w:bookmarkEnd w:id="599"/>
    <w:bookmarkStart w:name="z616" w:id="600"/>
    <w:p>
      <w:pPr>
        <w:spacing w:after="0"/>
        <w:ind w:left="0"/>
        <w:jc w:val="both"/>
      </w:pPr>
      <w:r>
        <w:rPr>
          <w:rFonts w:ascii="Times New Roman"/>
          <w:b w:val="false"/>
          <w:i w:val="false"/>
          <w:color w:val="000000"/>
          <w:sz w:val="28"/>
        </w:rPr>
        <w:t>
      3) жалпыға қолжетімді деректер жиынтығын пайдалана отырып, электр энергетикасы, жылу энергетикасы және сумен жабдықтау және (немесе) су бұру салаларындағы субъектілер үшін қаржыландырудың тиімді құрылымдарын ескереді.</w:t>
      </w:r>
    </w:p>
    <w:bookmarkEnd w:id="600"/>
    <w:bookmarkStart w:name="z617" w:id="601"/>
    <w:p>
      <w:pPr>
        <w:spacing w:after="0"/>
        <w:ind w:left="0"/>
        <w:jc w:val="both"/>
      </w:pPr>
      <w:r>
        <w:rPr>
          <w:rFonts w:ascii="Times New Roman"/>
          <w:b w:val="false"/>
          <w:i w:val="false"/>
          <w:color w:val="000000"/>
          <w:sz w:val="28"/>
        </w:rPr>
        <w:t>
      170. Қарыз капиталының құны мынадай формула бойынша есептеледі:</w:t>
      </w:r>
    </w:p>
    <w:bookmarkEnd w:id="601"/>
    <w:bookmarkStart w:name="z618" w:id="602"/>
    <w:p>
      <w:pPr>
        <w:spacing w:after="0"/>
        <w:ind w:left="0"/>
        <w:jc w:val="both"/>
      </w:pPr>
      <w:r>
        <w:rPr>
          <w:rFonts w:ascii="Times New Roman"/>
          <w:b w:val="false"/>
          <w:i w:val="false"/>
          <w:color w:val="000000"/>
          <w:sz w:val="28"/>
        </w:rPr>
        <w:t xml:space="preserve">
      </w:t>
      </w:r>
    </w:p>
    <w:bookmarkEnd w:id="602"/>
    <w:p>
      <w:pPr>
        <w:spacing w:after="0"/>
        <w:ind w:left="0"/>
        <w:jc w:val="both"/>
      </w:pPr>
      <w:r>
        <w:drawing>
          <wp:inline distT="0" distB="0" distL="0" distR="0">
            <wp:extent cx="2298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298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9" w:id="603"/>
    <w:p>
      <w:pPr>
        <w:spacing w:after="0"/>
        <w:ind w:left="0"/>
        <w:jc w:val="both"/>
      </w:pPr>
      <w:r>
        <w:rPr>
          <w:rFonts w:ascii="Times New Roman"/>
          <w:b w:val="false"/>
          <w:i w:val="false"/>
          <w:color w:val="000000"/>
          <w:sz w:val="28"/>
        </w:rPr>
        <w:t>
      , мұндағы:</w:t>
      </w:r>
    </w:p>
    <w:bookmarkEnd w:id="603"/>
    <w:bookmarkStart w:name="z620" w:id="604"/>
    <w:p>
      <w:pPr>
        <w:spacing w:after="0"/>
        <w:ind w:left="0"/>
        <w:jc w:val="both"/>
      </w:pPr>
      <w:r>
        <w:rPr>
          <w:rFonts w:ascii="Times New Roman"/>
          <w:b w:val="false"/>
          <w:i w:val="false"/>
          <w:color w:val="000000"/>
          <w:sz w:val="28"/>
        </w:rPr>
        <w:t>
      DEBT – қарыз капиталының құны;</w:t>
      </w:r>
    </w:p>
    <w:bookmarkEnd w:id="604"/>
    <w:bookmarkStart w:name="z621" w:id="605"/>
    <w:p>
      <w:pPr>
        <w:spacing w:after="0"/>
        <w:ind w:left="0"/>
        <w:jc w:val="both"/>
      </w:pPr>
      <w:r>
        <w:rPr>
          <w:rFonts w:ascii="Times New Roman"/>
          <w:b w:val="false"/>
          <w:i w:val="false"/>
          <w:color w:val="000000"/>
          <w:sz w:val="28"/>
        </w:rPr>
        <w:t xml:space="preserve">
      </w:t>
      </w:r>
    </w:p>
    <w:bookmarkEnd w:id="605"/>
    <w:p>
      <w:pPr>
        <w:spacing w:after="0"/>
        <w:ind w:left="0"/>
        <w:jc w:val="both"/>
      </w:pPr>
      <w:r>
        <w:drawing>
          <wp:inline distT="0" distB="0" distL="0" distR="0">
            <wp:extent cx="685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858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2" w:id="606"/>
    <w:p>
      <w:pPr>
        <w:spacing w:after="0"/>
        <w:ind w:left="0"/>
        <w:jc w:val="both"/>
      </w:pPr>
      <w:r>
        <w:rPr>
          <w:rFonts w:ascii="Times New Roman"/>
          <w:b w:val="false"/>
          <w:i w:val="false"/>
          <w:color w:val="000000"/>
          <w:sz w:val="28"/>
        </w:rPr>
        <w:t>
      – тәуекелсіз мөлшерлеме;</w:t>
      </w:r>
    </w:p>
    <w:bookmarkEnd w:id="606"/>
    <w:bookmarkStart w:name="z623" w:id="607"/>
    <w:p>
      <w:pPr>
        <w:spacing w:after="0"/>
        <w:ind w:left="0"/>
        <w:jc w:val="both"/>
      </w:pPr>
      <w:r>
        <w:rPr>
          <w:rFonts w:ascii="Times New Roman"/>
          <w:b w:val="false"/>
          <w:i w:val="false"/>
          <w:color w:val="000000"/>
          <w:sz w:val="28"/>
        </w:rPr>
        <w:t xml:space="preserve">
      </w:t>
      </w:r>
    </w:p>
    <w:bookmarkEnd w:id="607"/>
    <w:p>
      <w:pPr>
        <w:spacing w:after="0"/>
        <w:ind w:left="0"/>
        <w:jc w:val="both"/>
      </w:pPr>
      <w:r>
        <w:drawing>
          <wp:inline distT="0" distB="0" distL="0" distR="0">
            <wp:extent cx="7493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493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4" w:id="608"/>
    <w:p>
      <w:pPr>
        <w:spacing w:after="0"/>
        <w:ind w:left="0"/>
        <w:jc w:val="both"/>
      </w:pPr>
      <w:r>
        <w:rPr>
          <w:rFonts w:ascii="Times New Roman"/>
          <w:b w:val="false"/>
          <w:i w:val="false"/>
          <w:color w:val="000000"/>
          <w:sz w:val="28"/>
        </w:rPr>
        <w:t>
      – борыштық міндеттемелер бойынша тәуекел үшін сыйлықақы;</w:t>
      </w:r>
    </w:p>
    <w:bookmarkEnd w:id="608"/>
    <w:bookmarkStart w:name="z625" w:id="609"/>
    <w:p>
      <w:pPr>
        <w:spacing w:after="0"/>
        <w:ind w:left="0"/>
        <w:jc w:val="both"/>
      </w:pPr>
      <w:r>
        <w:rPr>
          <w:rFonts w:ascii="Times New Roman"/>
          <w:b w:val="false"/>
          <w:i w:val="false"/>
          <w:color w:val="000000"/>
          <w:sz w:val="28"/>
        </w:rPr>
        <w:t>
      171. Тәуекелсіз мөлшерлеме тарифті бекітуге өтінімді қарау кезінде уәкілетті органның шешімі қабылданған сәтте Қазақстан Республикасы Ұлттық Банкінің ағымдағы базалық мөлшерлемесіне сәйкес белгіленеді.</w:t>
      </w:r>
    </w:p>
    <w:bookmarkEnd w:id="609"/>
    <w:bookmarkStart w:name="z626" w:id="610"/>
    <w:p>
      <w:pPr>
        <w:spacing w:after="0"/>
        <w:ind w:left="0"/>
        <w:jc w:val="both"/>
      </w:pPr>
      <w:r>
        <w:rPr>
          <w:rFonts w:ascii="Times New Roman"/>
          <w:b w:val="false"/>
          <w:i w:val="false"/>
          <w:color w:val="000000"/>
          <w:sz w:val="28"/>
        </w:rPr>
        <w:t>
      172. Борыштық міндеттемелер бойынша тәуекел үшін сыйлықақы субъектінің қарыздары мен базалық мөлшерлеме бойынша орташа өлшемді пайыздық мөлшерлемелер арасындағы айырмашылықты білдіреді және субъектіге кредит берумен байланысты қосымша тәуекелді, демек, кредиторлар талап ететін неғұрлым жоғары кірісті көрсетеді.</w:t>
      </w:r>
    </w:p>
    <w:bookmarkEnd w:id="610"/>
    <w:bookmarkStart w:name="z627" w:id="611"/>
    <w:p>
      <w:pPr>
        <w:spacing w:after="0"/>
        <w:ind w:left="0"/>
        <w:jc w:val="both"/>
      </w:pPr>
      <w:r>
        <w:rPr>
          <w:rFonts w:ascii="Times New Roman"/>
          <w:b w:val="false"/>
          <w:i w:val="false"/>
          <w:color w:val="000000"/>
          <w:sz w:val="28"/>
        </w:rPr>
        <w:t>
      173. Борыштық міндеттемелер бойынша тәуекел үшін сыйлықақыны уәкілетті орган айқындайды. Егер уәкілетті орган мұндай шешім қабылдамаса, онда борыштық міндеттемелер бойынша тәуекел үшін сыйлықақы 3,5% мөлшерінде белгіленеді.</w:t>
      </w:r>
    </w:p>
    <w:bookmarkEnd w:id="611"/>
    <w:bookmarkStart w:name="z628" w:id="612"/>
    <w:p>
      <w:pPr>
        <w:spacing w:after="0"/>
        <w:ind w:left="0"/>
        <w:jc w:val="both"/>
      </w:pPr>
      <w:r>
        <w:rPr>
          <w:rFonts w:ascii="Times New Roman"/>
          <w:b w:val="false"/>
          <w:i w:val="false"/>
          <w:color w:val="000000"/>
          <w:sz w:val="28"/>
        </w:rPr>
        <w:t>
      174. Қаржыландыру бойынша қосымша шығыстар борыштық міндеттемелер бойынша тәуекел үшін сыйлықақының құрамына енгізілмейді.</w:t>
      </w:r>
    </w:p>
    <w:bookmarkEnd w:id="612"/>
    <w:bookmarkStart w:name="z629" w:id="613"/>
    <w:p>
      <w:pPr>
        <w:spacing w:after="0"/>
        <w:ind w:left="0"/>
        <w:jc w:val="both"/>
      </w:pPr>
      <w:r>
        <w:rPr>
          <w:rFonts w:ascii="Times New Roman"/>
          <w:b w:val="false"/>
          <w:i w:val="false"/>
          <w:color w:val="000000"/>
          <w:sz w:val="28"/>
        </w:rPr>
        <w:t>
      175. Меншікті капиталдың құны мынадай формула бойынша есептеледі:</w:t>
      </w:r>
    </w:p>
    <w:bookmarkEnd w:id="613"/>
    <w:bookmarkStart w:name="z630" w:id="614"/>
    <w:p>
      <w:pPr>
        <w:spacing w:after="0"/>
        <w:ind w:left="0"/>
        <w:jc w:val="both"/>
      </w:pPr>
      <w:r>
        <w:rPr>
          <w:rFonts w:ascii="Times New Roman"/>
          <w:b w:val="false"/>
          <w:i w:val="false"/>
          <w:color w:val="000000"/>
          <w:sz w:val="28"/>
        </w:rPr>
        <w:t xml:space="preserve">
      </w:t>
      </w:r>
    </w:p>
    <w:bookmarkEnd w:id="614"/>
    <w:p>
      <w:pPr>
        <w:spacing w:after="0"/>
        <w:ind w:left="0"/>
        <w:jc w:val="both"/>
      </w:pPr>
      <w:r>
        <w:drawing>
          <wp:inline distT="0" distB="0" distL="0" distR="0">
            <wp:extent cx="4152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152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1" w:id="615"/>
    <w:p>
      <w:pPr>
        <w:spacing w:after="0"/>
        <w:ind w:left="0"/>
        <w:jc w:val="both"/>
      </w:pPr>
      <w:r>
        <w:rPr>
          <w:rFonts w:ascii="Times New Roman"/>
          <w:b w:val="false"/>
          <w:i w:val="false"/>
          <w:color w:val="000000"/>
          <w:sz w:val="28"/>
        </w:rPr>
        <w:t>
      мұндағы:</w:t>
      </w:r>
    </w:p>
    <w:bookmarkEnd w:id="615"/>
    <w:bookmarkStart w:name="z632" w:id="616"/>
    <w:p>
      <w:pPr>
        <w:spacing w:after="0"/>
        <w:ind w:left="0"/>
        <w:jc w:val="both"/>
      </w:pPr>
      <w:r>
        <w:rPr>
          <w:rFonts w:ascii="Times New Roman"/>
          <w:b w:val="false"/>
          <w:i w:val="false"/>
          <w:color w:val="000000"/>
          <w:sz w:val="28"/>
        </w:rPr>
        <w:t>
      EQUTY – меншікті капиталдың құны;</w:t>
      </w:r>
    </w:p>
    <w:bookmarkEnd w:id="616"/>
    <w:bookmarkStart w:name="z633" w:id="617"/>
    <w:p>
      <w:pPr>
        <w:spacing w:after="0"/>
        <w:ind w:left="0"/>
        <w:jc w:val="both"/>
      </w:pPr>
      <w:r>
        <w:rPr>
          <w:rFonts w:ascii="Times New Roman"/>
          <w:b w:val="false"/>
          <w:i w:val="false"/>
          <w:color w:val="000000"/>
          <w:sz w:val="28"/>
        </w:rPr>
        <w:t>
      RFR – тәуекелсіз мөлшерлеме;</w:t>
      </w:r>
    </w:p>
    <w:bookmarkEnd w:id="617"/>
    <w:bookmarkStart w:name="z634" w:id="618"/>
    <w:p>
      <w:pPr>
        <w:spacing w:after="0"/>
        <w:ind w:left="0"/>
        <w:jc w:val="both"/>
      </w:pPr>
      <w:r>
        <w:rPr>
          <w:rFonts w:ascii="Times New Roman"/>
          <w:b w:val="false"/>
          <w:i w:val="false"/>
          <w:color w:val="000000"/>
          <w:sz w:val="28"/>
        </w:rPr>
        <w:t>
      ERP – меншікті капитал бойынша тәуекел үшін сыйлықақы;</w:t>
      </w:r>
    </w:p>
    <w:bookmarkEnd w:id="618"/>
    <w:bookmarkStart w:name="z635" w:id="619"/>
    <w:p>
      <w:pPr>
        <w:spacing w:after="0"/>
        <w:ind w:left="0"/>
        <w:jc w:val="both"/>
      </w:pPr>
      <w:r>
        <w:rPr>
          <w:rFonts w:ascii="Times New Roman"/>
          <w:b w:val="false"/>
          <w:i w:val="false"/>
          <w:color w:val="000000"/>
          <w:sz w:val="28"/>
        </w:rPr>
        <w:t>
      Beta – меншікті капиталдың бета-коэффициенті.</w:t>
      </w:r>
    </w:p>
    <w:bookmarkEnd w:id="6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176. Тәуекелсіз мөлшерлеме осы Қағидалардың </w:t>
      </w:r>
      <w:r>
        <w:rPr>
          <w:rFonts w:ascii="Times New Roman"/>
          <w:b w:val="false"/>
          <w:i w:val="false"/>
          <w:color w:val="000000"/>
          <w:sz w:val="28"/>
        </w:rPr>
        <w:t>171-тармағына</w:t>
      </w:r>
      <w:r>
        <w:rPr>
          <w:rFonts w:ascii="Times New Roman"/>
          <w:b w:val="false"/>
          <w:i w:val="false"/>
          <w:color w:val="000000"/>
          <w:sz w:val="28"/>
        </w:rPr>
        <w:t xml:space="preserve"> сәйкес белгіленеді.</w:t>
      </w:r>
    </w:p>
    <w:bookmarkStart w:name="z637" w:id="620"/>
    <w:p>
      <w:pPr>
        <w:spacing w:after="0"/>
        <w:ind w:left="0"/>
        <w:jc w:val="both"/>
      </w:pPr>
      <w:r>
        <w:rPr>
          <w:rFonts w:ascii="Times New Roman"/>
          <w:b w:val="false"/>
          <w:i w:val="false"/>
          <w:color w:val="000000"/>
          <w:sz w:val="28"/>
        </w:rPr>
        <w:t>
      177. Меншікті капитал бойынша тәуекел үшін сыйлықақы кредиттеу субъектісіне кредит берумен байланысты қосымша тәуекелді, демек, кредиторлар талап ететін жоғары кірісті көрсетеді.</w:t>
      </w:r>
    </w:p>
    <w:bookmarkEnd w:id="620"/>
    <w:bookmarkStart w:name="z638" w:id="621"/>
    <w:p>
      <w:pPr>
        <w:spacing w:after="0"/>
        <w:ind w:left="0"/>
        <w:jc w:val="both"/>
      </w:pPr>
      <w:r>
        <w:rPr>
          <w:rFonts w:ascii="Times New Roman"/>
          <w:b w:val="false"/>
          <w:i w:val="false"/>
          <w:color w:val="000000"/>
          <w:sz w:val="28"/>
        </w:rPr>
        <w:t>
      178. Меншікті капиталдың бета-коэффициенті субъектілердің жалпы Қазақстан Республикасындағы акцияларға инвестициялау тәуекеліне қатысты тәуекелін көрсетеді.</w:t>
      </w:r>
    </w:p>
    <w:bookmarkEnd w:id="621"/>
    <w:bookmarkStart w:name="z639" w:id="622"/>
    <w:p>
      <w:pPr>
        <w:spacing w:after="0"/>
        <w:ind w:left="0"/>
        <w:jc w:val="both"/>
      </w:pPr>
      <w:r>
        <w:rPr>
          <w:rFonts w:ascii="Times New Roman"/>
          <w:b w:val="false"/>
          <w:i w:val="false"/>
          <w:color w:val="000000"/>
          <w:sz w:val="28"/>
        </w:rPr>
        <w:t>
      179. Айқындылық пен ашықтықты қамтамасыз ету мақсатында меншікті капитал тәуекелі және меншікті капиталдың бета-коэффициенті үшін сыйлықақы мәнін уәкілетті орган әрбір реттеу кезеңі басталар алдында белгілейді.</w:t>
      </w:r>
    </w:p>
    <w:bookmarkEnd w:id="622"/>
    <w:bookmarkStart w:name="z640" w:id="623"/>
    <w:p>
      <w:pPr>
        <w:spacing w:after="0"/>
        <w:ind w:left="0"/>
        <w:jc w:val="both"/>
      </w:pPr>
      <w:r>
        <w:rPr>
          <w:rFonts w:ascii="Times New Roman"/>
          <w:b w:val="false"/>
          <w:i w:val="false"/>
          <w:color w:val="000000"/>
          <w:sz w:val="28"/>
        </w:rPr>
        <w:t>
      180. Уәкілетті орган түзейтін бастапқы тіркелген мәндер:</w:t>
      </w:r>
    </w:p>
    <w:bookmarkEnd w:id="623"/>
    <w:bookmarkStart w:name="z641" w:id="624"/>
    <w:p>
      <w:pPr>
        <w:spacing w:after="0"/>
        <w:ind w:left="0"/>
        <w:jc w:val="both"/>
      </w:pPr>
      <w:r>
        <w:rPr>
          <w:rFonts w:ascii="Times New Roman"/>
          <w:b w:val="false"/>
          <w:i w:val="false"/>
          <w:color w:val="000000"/>
          <w:sz w:val="28"/>
        </w:rPr>
        <w:t>
      1) меншікті капитал тәуекелі үшін сыйлықақы 6%;</w:t>
      </w:r>
    </w:p>
    <w:bookmarkEnd w:id="624"/>
    <w:bookmarkStart w:name="z642" w:id="625"/>
    <w:p>
      <w:pPr>
        <w:spacing w:after="0"/>
        <w:ind w:left="0"/>
        <w:jc w:val="both"/>
      </w:pPr>
      <w:r>
        <w:rPr>
          <w:rFonts w:ascii="Times New Roman"/>
          <w:b w:val="false"/>
          <w:i w:val="false"/>
          <w:color w:val="000000"/>
          <w:sz w:val="28"/>
        </w:rPr>
        <w:t>
      2) меншікті капиталдың бета-коэффициенті 0,89 болып табылады.</w:t>
      </w:r>
    </w:p>
    <w:bookmarkEnd w:id="625"/>
    <w:bookmarkStart w:name="z643" w:id="626"/>
    <w:p>
      <w:pPr>
        <w:spacing w:after="0"/>
        <w:ind w:left="0"/>
        <w:jc w:val="both"/>
      </w:pPr>
      <w:r>
        <w:rPr>
          <w:rFonts w:ascii="Times New Roman"/>
          <w:b w:val="false"/>
          <w:i w:val="false"/>
          <w:color w:val="000000"/>
          <w:sz w:val="28"/>
        </w:rPr>
        <w:t>
      181. Бір жылда жол берілетін пайда қайта есептелген қолданысқа енгізілген активтерді пайдаланумен жыл сайын қайта есептеледі. Бастапқыда бекітілген және қайта есептелген жол берілетін пайда арасындағы айырмашылық жыл сайынғы түзетуге енгізіледі.</w:t>
      </w:r>
    </w:p>
    <w:bookmarkEnd w:id="626"/>
    <w:bookmarkStart w:name="z644" w:id="627"/>
    <w:p>
      <w:pPr>
        <w:spacing w:after="0"/>
        <w:ind w:left="0"/>
        <w:jc w:val="left"/>
      </w:pPr>
      <w:r>
        <w:rPr>
          <w:rFonts w:ascii="Times New Roman"/>
          <w:b/>
          <w:i w:val="false"/>
          <w:color w:val="000000"/>
        </w:rPr>
        <w:t xml:space="preserve"> 5-бөлім. Өнімділік пен тиімділікті ынталандыру</w:t>
      </w:r>
    </w:p>
    <w:bookmarkEnd w:id="627"/>
    <w:bookmarkStart w:name="z645" w:id="628"/>
    <w:p>
      <w:pPr>
        <w:spacing w:after="0"/>
        <w:ind w:left="0"/>
        <w:jc w:val="both"/>
      </w:pPr>
      <w:r>
        <w:rPr>
          <w:rFonts w:ascii="Times New Roman"/>
          <w:b w:val="false"/>
          <w:i w:val="false"/>
          <w:color w:val="000000"/>
          <w:sz w:val="28"/>
        </w:rPr>
        <w:t>
      182. Реттеу кезеңінің әрбір жылында өнімділік пен тиімділікті ынталандыру тетігі қолданылады, оның мақсаты субъектіні сапа мен сенімділік көрсеткіштеріне, оның ішінде инновациялық шешімдерді ескере отырып, қол жеткізуге ынталандыру болып табылады.</w:t>
      </w:r>
    </w:p>
    <w:bookmarkEnd w:id="6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Уәкілетті орган жергілікті атқарушы органмен бірлесіп, егер субъект мемлекеттік тіркелімнің жергілікті бөлімінде тұрған жағдайда, осы Қағидалардың </w:t>
      </w:r>
      <w:r>
        <w:rPr>
          <w:rFonts w:ascii="Times New Roman"/>
          <w:b w:val="false"/>
          <w:i w:val="false"/>
          <w:color w:val="000000"/>
          <w:sz w:val="28"/>
        </w:rPr>
        <w:t>187-тармақта</w:t>
      </w:r>
      <w:r>
        <w:rPr>
          <w:rFonts w:ascii="Times New Roman"/>
          <w:b w:val="false"/>
          <w:i w:val="false"/>
          <w:color w:val="000000"/>
          <w:sz w:val="28"/>
        </w:rPr>
        <w:t xml:space="preserve"> көзделген реттеліп көрсетілетін қызметтердің сапасы, сенімділігі және субъекттер қызметінің тиімділігі көрсеткіштерін белгілеуге қатысады.</w:t>
      </w:r>
    </w:p>
    <w:bookmarkStart w:name="z647" w:id="629"/>
    <w:p>
      <w:pPr>
        <w:spacing w:after="0"/>
        <w:ind w:left="0"/>
        <w:jc w:val="both"/>
      </w:pPr>
      <w:r>
        <w:rPr>
          <w:rFonts w:ascii="Times New Roman"/>
          <w:b w:val="false"/>
          <w:i w:val="false"/>
          <w:color w:val="000000"/>
          <w:sz w:val="28"/>
        </w:rPr>
        <w:t>
      183. Өнімділік пен тиімділікті ынталандыру тетігі жыл сайынғы түзету арқылы іске асырылады, ол тиімділік көрсеткіштерінің нысаналы мәндеріне қатысты қол жеткізілген тиімділік көрсеткіштеріне қарай субъектінің жол берілетін кірісіне енгізілетін жол берілетін пайданы төмендету түріндегі айыппұл санкцияларын көздейді.</w:t>
      </w:r>
    </w:p>
    <w:bookmarkEnd w:id="629"/>
    <w:bookmarkStart w:name="z648" w:id="630"/>
    <w:p>
      <w:pPr>
        <w:spacing w:after="0"/>
        <w:ind w:left="0"/>
        <w:jc w:val="both"/>
      </w:pPr>
      <w:r>
        <w:rPr>
          <w:rFonts w:ascii="Times New Roman"/>
          <w:b w:val="false"/>
          <w:i w:val="false"/>
          <w:color w:val="000000"/>
          <w:sz w:val="28"/>
        </w:rPr>
        <w:t>
      184. Түзету инвестициялық бағдарламаны қаржыландыруға бағытталған жол берілетін пайданың үлесін қоспағанда, реттеу кезеңінің әрбір жылындағы жол берілетін пайданың үлесіне көбейтілген тиімділікке қол жеткізу дәрежесінен пайызбен есептеледі.</w:t>
      </w:r>
    </w:p>
    <w:bookmarkEnd w:id="630"/>
    <w:bookmarkStart w:name="z649" w:id="631"/>
    <w:p>
      <w:pPr>
        <w:spacing w:after="0"/>
        <w:ind w:left="0"/>
        <w:jc w:val="both"/>
      </w:pPr>
      <w:r>
        <w:rPr>
          <w:rFonts w:ascii="Times New Roman"/>
          <w:b w:val="false"/>
          <w:i w:val="false"/>
          <w:color w:val="000000"/>
          <w:sz w:val="28"/>
        </w:rPr>
        <w:t>
      185. Жол берілетін пайданың үлесін әрбір реттеу кезеңі үшін уәкілетті орган айқындайды. Әдепкі қалпы бойынша мән инвестициялық бағдарламаны қаржыландыруға бөлінетін жол берілетін пайданың ең төменгі үлесін шегергендегі жол берілетін пайданың 50% -ына дейін құрайды.</w:t>
      </w:r>
    </w:p>
    <w:bookmarkEnd w:id="6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186. Уәкілетті орган барлық реттеу кезеңінің ішінде тиімділік пен өнімділікті өлшеу үшін осы Қағидалардың </w:t>
      </w:r>
      <w:r>
        <w:rPr>
          <w:rFonts w:ascii="Times New Roman"/>
          <w:b w:val="false"/>
          <w:i w:val="false"/>
          <w:color w:val="000000"/>
          <w:sz w:val="28"/>
        </w:rPr>
        <w:t>187-тармағында</w:t>
      </w:r>
      <w:r>
        <w:rPr>
          <w:rFonts w:ascii="Times New Roman"/>
          <w:b w:val="false"/>
          <w:i w:val="false"/>
          <w:color w:val="000000"/>
          <w:sz w:val="28"/>
        </w:rPr>
        <w:t xml:space="preserve"> айқындалған сапа және сенімділік көрсеткіштеріне салмақ коэффициенттерін белгілейді.</w:t>
      </w:r>
    </w:p>
    <w:bookmarkStart w:name="z651" w:id="632"/>
    <w:p>
      <w:pPr>
        <w:spacing w:after="0"/>
        <w:ind w:left="0"/>
        <w:jc w:val="both"/>
      </w:pPr>
      <w:r>
        <w:rPr>
          <w:rFonts w:ascii="Times New Roman"/>
          <w:b w:val="false"/>
          <w:i w:val="false"/>
          <w:color w:val="000000"/>
          <w:sz w:val="28"/>
        </w:rPr>
        <w:t>
      187. Уәкілетті орган реттеліп көрсетілетін суды каналдар арқылы беру және тірек гидротехникалық құрылысжайларының көмегімен жерүсті ағынын реттеу қызметтерді көрсететін субъектілер үшін сапа мен сенімділіктің мынадай көрсеткіштері:</w:t>
      </w:r>
    </w:p>
    <w:bookmarkEnd w:id="632"/>
    <w:bookmarkStart w:name="z652" w:id="633"/>
    <w:p>
      <w:pPr>
        <w:spacing w:after="0"/>
        <w:ind w:left="0"/>
        <w:jc w:val="both"/>
      </w:pPr>
      <w:r>
        <w:rPr>
          <w:rFonts w:ascii="Times New Roman"/>
          <w:b w:val="false"/>
          <w:i w:val="false"/>
          <w:color w:val="000000"/>
          <w:sz w:val="28"/>
        </w:rPr>
        <w:t>
      1) суды тасымалдаудың технологиялық процесінде тұтынылатын электр энергиясының тасымалданатын су көлемінің бірлігіне (кВт*сағ/текше м) үлес шығысы;</w:t>
      </w:r>
    </w:p>
    <w:bookmarkEnd w:id="633"/>
    <w:bookmarkStart w:name="z653" w:id="634"/>
    <w:p>
      <w:pPr>
        <w:spacing w:after="0"/>
        <w:ind w:left="0"/>
        <w:jc w:val="both"/>
      </w:pPr>
      <w:r>
        <w:rPr>
          <w:rFonts w:ascii="Times New Roman"/>
          <w:b w:val="false"/>
          <w:i w:val="false"/>
          <w:color w:val="000000"/>
          <w:sz w:val="28"/>
        </w:rPr>
        <w:t>
      2) инвестициялық бағдарлама іс-шараларының мерзімінде толық көлемде орындалуы;</w:t>
      </w:r>
    </w:p>
    <w:bookmarkEnd w:id="634"/>
    <w:bookmarkStart w:name="z654" w:id="635"/>
    <w:p>
      <w:pPr>
        <w:spacing w:after="0"/>
        <w:ind w:left="0"/>
        <w:jc w:val="both"/>
      </w:pPr>
      <w:r>
        <w:rPr>
          <w:rFonts w:ascii="Times New Roman"/>
          <w:b w:val="false"/>
          <w:i w:val="false"/>
          <w:color w:val="000000"/>
          <w:sz w:val="28"/>
        </w:rPr>
        <w:t>
      3) судың нормативтік ысыраптары деңгейінің төмендеуі, %;</w:t>
      </w:r>
    </w:p>
    <w:bookmarkEnd w:id="635"/>
    <w:bookmarkStart w:name="z655" w:id="636"/>
    <w:p>
      <w:pPr>
        <w:spacing w:after="0"/>
        <w:ind w:left="0"/>
        <w:jc w:val="both"/>
      </w:pPr>
      <w:r>
        <w:rPr>
          <w:rFonts w:ascii="Times New Roman"/>
          <w:b w:val="false"/>
          <w:i w:val="false"/>
          <w:color w:val="000000"/>
          <w:sz w:val="28"/>
        </w:rPr>
        <w:t>
      4) табиғи монополиялар саласындағы заңнаманы бұзушылықтар саны, бірлік;</w:t>
      </w:r>
    </w:p>
    <w:bookmarkEnd w:id="636"/>
    <w:bookmarkStart w:name="z656" w:id="637"/>
    <w:p>
      <w:pPr>
        <w:spacing w:after="0"/>
        <w:ind w:left="0"/>
        <w:jc w:val="both"/>
      </w:pPr>
      <w:r>
        <w:rPr>
          <w:rFonts w:ascii="Times New Roman"/>
          <w:b w:val="false"/>
          <w:i w:val="false"/>
          <w:color w:val="000000"/>
          <w:sz w:val="28"/>
        </w:rPr>
        <w:t>
      5) жөндеу жұмыстарын уақтылы орындау;</w:t>
      </w:r>
    </w:p>
    <w:bookmarkEnd w:id="637"/>
    <w:bookmarkStart w:name="z657" w:id="638"/>
    <w:p>
      <w:pPr>
        <w:spacing w:after="0"/>
        <w:ind w:left="0"/>
        <w:jc w:val="both"/>
      </w:pPr>
      <w:r>
        <w:rPr>
          <w:rFonts w:ascii="Times New Roman"/>
          <w:b w:val="false"/>
          <w:i w:val="false"/>
          <w:color w:val="000000"/>
          <w:sz w:val="28"/>
        </w:rPr>
        <w:t>
      6) авариялар саны, бірлік;</w:t>
      </w:r>
    </w:p>
    <w:bookmarkEnd w:id="638"/>
    <w:bookmarkStart w:name="z658" w:id="639"/>
    <w:p>
      <w:pPr>
        <w:spacing w:after="0"/>
        <w:ind w:left="0"/>
        <w:jc w:val="both"/>
      </w:pPr>
      <w:r>
        <w:rPr>
          <w:rFonts w:ascii="Times New Roman"/>
          <w:b w:val="false"/>
          <w:i w:val="false"/>
          <w:color w:val="000000"/>
          <w:sz w:val="28"/>
        </w:rPr>
        <w:t>
      7) реттеліп көрсетілетін қызмет бойынша кәсіпорындарға инновациялық технологияны енгізу;</w:t>
      </w:r>
    </w:p>
    <w:bookmarkEnd w:id="639"/>
    <w:bookmarkStart w:name="z659" w:id="640"/>
    <w:p>
      <w:pPr>
        <w:spacing w:after="0"/>
        <w:ind w:left="0"/>
        <w:jc w:val="both"/>
      </w:pPr>
      <w:r>
        <w:rPr>
          <w:rFonts w:ascii="Times New Roman"/>
          <w:b w:val="false"/>
          <w:i w:val="false"/>
          <w:color w:val="000000"/>
          <w:sz w:val="28"/>
        </w:rPr>
        <w:t>
      8) басшы құрамның біліктілік талаптарын сақтауы;</w:t>
      </w:r>
    </w:p>
    <w:bookmarkEnd w:id="640"/>
    <w:bookmarkStart w:name="z660" w:id="641"/>
    <w:p>
      <w:pPr>
        <w:spacing w:after="0"/>
        <w:ind w:left="0"/>
        <w:jc w:val="both"/>
      </w:pPr>
      <w:r>
        <w:rPr>
          <w:rFonts w:ascii="Times New Roman"/>
          <w:b w:val="false"/>
          <w:i w:val="false"/>
          <w:color w:val="000000"/>
          <w:sz w:val="28"/>
        </w:rPr>
        <w:t>
      9) негізгі құралдардың тозуын азайту үшін салмақ коэффиценттерін, % бекітеді.</w:t>
      </w:r>
    </w:p>
    <w:bookmarkEnd w:id="641"/>
    <w:bookmarkStart w:name="z661" w:id="642"/>
    <w:p>
      <w:pPr>
        <w:spacing w:after="0"/>
        <w:ind w:left="0"/>
        <w:jc w:val="both"/>
      </w:pPr>
      <w:r>
        <w:rPr>
          <w:rFonts w:ascii="Times New Roman"/>
          <w:b w:val="false"/>
          <w:i w:val="false"/>
          <w:color w:val="000000"/>
          <w:sz w:val="28"/>
        </w:rPr>
        <w:t>
      Уәкілетті орган субъект үшін сапа мен сенімділік көрсеткіштерінің салмақ коэффиценттерін айқындау кезінде мынадай басымдықтарды:</w:t>
      </w:r>
    </w:p>
    <w:bookmarkEnd w:id="642"/>
    <w:bookmarkStart w:name="z662" w:id="643"/>
    <w:p>
      <w:pPr>
        <w:spacing w:after="0"/>
        <w:ind w:left="0"/>
        <w:jc w:val="both"/>
      </w:pPr>
      <w:r>
        <w:rPr>
          <w:rFonts w:ascii="Times New Roman"/>
          <w:b w:val="false"/>
          <w:i w:val="false"/>
          <w:color w:val="000000"/>
          <w:sz w:val="28"/>
        </w:rPr>
        <w:t>
      1) Қазақстан Республикасының Президенті, Қазақстан Республикасының Үкіметі, уәкілетті орган және (немесе) Мемлекеттік жоспарлау жүйесінің құжатында белгілеген тиісті сектор (сала) үшін мақсаттарды;</w:t>
      </w:r>
    </w:p>
    <w:bookmarkEnd w:id="643"/>
    <w:bookmarkStart w:name="z663" w:id="644"/>
    <w:p>
      <w:pPr>
        <w:spacing w:after="0"/>
        <w:ind w:left="0"/>
        <w:jc w:val="both"/>
      </w:pPr>
      <w:r>
        <w:rPr>
          <w:rFonts w:ascii="Times New Roman"/>
          <w:b w:val="false"/>
          <w:i w:val="false"/>
          <w:color w:val="000000"/>
          <w:sz w:val="28"/>
        </w:rPr>
        <w:t>
      2) сапа және сенімділіктің тиісті көрсеткіші бойынша қызмет нәтижелерін бағалау үшін қажетті деректерді алу үшін қажетті деректердің немесе процестердің болуын;</w:t>
      </w:r>
    </w:p>
    <w:bookmarkEnd w:id="644"/>
    <w:bookmarkStart w:name="z664" w:id="645"/>
    <w:p>
      <w:pPr>
        <w:spacing w:after="0"/>
        <w:ind w:left="0"/>
        <w:jc w:val="both"/>
      </w:pPr>
      <w:r>
        <w:rPr>
          <w:rFonts w:ascii="Times New Roman"/>
          <w:b w:val="false"/>
          <w:i w:val="false"/>
          <w:color w:val="000000"/>
          <w:sz w:val="28"/>
        </w:rPr>
        <w:t>
      3) субъектінің инвестицияларын;</w:t>
      </w:r>
    </w:p>
    <w:bookmarkEnd w:id="645"/>
    <w:bookmarkStart w:name="z665" w:id="646"/>
    <w:p>
      <w:pPr>
        <w:spacing w:after="0"/>
        <w:ind w:left="0"/>
        <w:jc w:val="both"/>
      </w:pPr>
      <w:r>
        <w:rPr>
          <w:rFonts w:ascii="Times New Roman"/>
          <w:b w:val="false"/>
          <w:i w:val="false"/>
          <w:color w:val="000000"/>
          <w:sz w:val="28"/>
        </w:rPr>
        <w:t>
      4) әрбір реттеу кезеңінде субъект үшін таңдалған сапа және сенімділік көрсеткіштерінің өзгерістерін барынша азайту арқылы бір реттеу кезеңінен артық әрекет ететін өнімділік және ынталандыру әдістерін қолдауды;</w:t>
      </w:r>
    </w:p>
    <w:bookmarkEnd w:id="646"/>
    <w:bookmarkStart w:name="z666" w:id="647"/>
    <w:p>
      <w:pPr>
        <w:spacing w:after="0"/>
        <w:ind w:left="0"/>
        <w:jc w:val="both"/>
      </w:pPr>
      <w:r>
        <w:rPr>
          <w:rFonts w:ascii="Times New Roman"/>
          <w:b w:val="false"/>
          <w:i w:val="false"/>
          <w:color w:val="000000"/>
          <w:sz w:val="28"/>
        </w:rPr>
        <w:t>
      5) кәсіпорындарда реттеліп көрсетілетін қызмет бойынша инновациялық шешімдерді енгізуді пайдаланады.</w:t>
      </w:r>
    </w:p>
    <w:bookmarkEnd w:id="647"/>
    <w:bookmarkStart w:name="z667" w:id="648"/>
    <w:p>
      <w:pPr>
        <w:spacing w:after="0"/>
        <w:ind w:left="0"/>
        <w:jc w:val="both"/>
      </w:pPr>
      <w:r>
        <w:rPr>
          <w:rFonts w:ascii="Times New Roman"/>
          <w:b w:val="false"/>
          <w:i w:val="false"/>
          <w:color w:val="000000"/>
          <w:sz w:val="28"/>
        </w:rPr>
        <w:t>
      188. Уәкілетті орган субъектінің сыйлықақыларын есептеу мақсаттары үшін сапа мен сенімділіктің әрбір көрсеткішіне салмақ коэффициенттерін белгілейді.</w:t>
      </w:r>
    </w:p>
    <w:bookmarkEnd w:id="648"/>
    <w:bookmarkStart w:name="z668" w:id="649"/>
    <w:p>
      <w:pPr>
        <w:spacing w:after="0"/>
        <w:ind w:left="0"/>
        <w:jc w:val="both"/>
      </w:pPr>
      <w:r>
        <w:rPr>
          <w:rFonts w:ascii="Times New Roman"/>
          <w:b w:val="false"/>
          <w:i w:val="false"/>
          <w:color w:val="000000"/>
          <w:sz w:val="28"/>
        </w:rPr>
        <w:t>
      Сапа және сенімділік көрсеткіштерін бекіту кезінде уәкілетті орган Субъектінің реттеліп көрсетілетін қызметін жақсарту үшін тиісті теріс көрсеткіштерді айқындайды.</w:t>
      </w:r>
    </w:p>
    <w:bookmarkEnd w:id="6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189. Осы Қағидалардың </w:t>
      </w:r>
      <w:r>
        <w:rPr>
          <w:rFonts w:ascii="Times New Roman"/>
          <w:b w:val="false"/>
          <w:i w:val="false"/>
          <w:color w:val="000000"/>
          <w:sz w:val="28"/>
        </w:rPr>
        <w:t>187-тармақтарында</w:t>
      </w:r>
      <w:r>
        <w:rPr>
          <w:rFonts w:ascii="Times New Roman"/>
          <w:b w:val="false"/>
          <w:i w:val="false"/>
          <w:color w:val="000000"/>
          <w:sz w:val="28"/>
        </w:rPr>
        <w:t xml:space="preserve"> көрсетілген сапа мен сенімділіктің барлық көрсеткіштері бойынша салмақ коэффициенттерінің сомасы субъекті үшін 100%-ға тең.</w:t>
      </w:r>
    </w:p>
    <w:bookmarkStart w:name="z670" w:id="650"/>
    <w:p>
      <w:pPr>
        <w:spacing w:after="0"/>
        <w:ind w:left="0"/>
        <w:jc w:val="both"/>
      </w:pPr>
      <w:r>
        <w:rPr>
          <w:rFonts w:ascii="Times New Roman"/>
          <w:b w:val="false"/>
          <w:i w:val="false"/>
          <w:color w:val="000000"/>
          <w:sz w:val="28"/>
        </w:rPr>
        <w:t>
      Егер Cубъект сапа және сенімділік көрсеткіштерінің толық тізімін ұсынбаса, Субъект уәкілетті органға олардың салмақтық үлестерін бекітілген сапа мен сенімділік көрсеткіштеріне қосу үшін есепке алынбаған көрсеткіштер туралы талдау және/немесе есептеулер ұсынады.</w:t>
      </w:r>
    </w:p>
    <w:bookmarkEnd w:id="650"/>
    <w:bookmarkStart w:name="z671" w:id="651"/>
    <w:p>
      <w:pPr>
        <w:spacing w:after="0"/>
        <w:ind w:left="0"/>
        <w:jc w:val="both"/>
      </w:pPr>
      <w:r>
        <w:rPr>
          <w:rFonts w:ascii="Times New Roman"/>
          <w:b w:val="false"/>
          <w:i w:val="false"/>
          <w:color w:val="000000"/>
          <w:sz w:val="28"/>
        </w:rPr>
        <w:t>
      Есепке алынбаған көрсеткіштер туралы талдау және/немесе есептеулер болмаған кезде уәкілетті орган есепке алынбаған әрбір сапа мен сенімділік көрсеткішінің үлесін барлық салмақ коэффициенттерінен 10% мөлшерінде алып тастайды.</w:t>
      </w:r>
    </w:p>
    <w:bookmarkEnd w:id="651"/>
    <w:bookmarkStart w:name="z672" w:id="652"/>
    <w:p>
      <w:pPr>
        <w:spacing w:after="0"/>
        <w:ind w:left="0"/>
        <w:jc w:val="both"/>
      </w:pPr>
      <w:r>
        <w:rPr>
          <w:rFonts w:ascii="Times New Roman"/>
          <w:b w:val="false"/>
          <w:i w:val="false"/>
          <w:color w:val="000000"/>
          <w:sz w:val="28"/>
        </w:rPr>
        <w:t>
      Салмақ коэффициентін айқындау кезінде уәкілетті орган сапа мен сенімділік көрсеткішін мынадай басымдық бойынша есептейді:</w:t>
      </w:r>
    </w:p>
    <w:bookmarkEnd w:id="652"/>
    <w:bookmarkStart w:name="z673" w:id="653"/>
    <w:p>
      <w:pPr>
        <w:spacing w:after="0"/>
        <w:ind w:left="0"/>
        <w:jc w:val="both"/>
      </w:pPr>
      <w:r>
        <w:rPr>
          <w:rFonts w:ascii="Times New Roman"/>
          <w:b w:val="false"/>
          <w:i w:val="false"/>
          <w:color w:val="000000"/>
          <w:sz w:val="28"/>
        </w:rPr>
        <w:t>
      1) X-ке теңестірілген басымдығы төмен көрсеткіш, бұл ретте көрсеткіштің шамасы кемінде 1%, бірақ 2%-дан аспайды;</w:t>
      </w:r>
    </w:p>
    <w:bookmarkEnd w:id="653"/>
    <w:bookmarkStart w:name="z674" w:id="654"/>
    <w:p>
      <w:pPr>
        <w:spacing w:after="0"/>
        <w:ind w:left="0"/>
        <w:jc w:val="both"/>
      </w:pPr>
      <w:r>
        <w:rPr>
          <w:rFonts w:ascii="Times New Roman"/>
          <w:b w:val="false"/>
          <w:i w:val="false"/>
          <w:color w:val="000000"/>
          <w:sz w:val="28"/>
        </w:rPr>
        <w:t>
      2) басымдығы төмен көрсеткіштен кейінгі келесі көрсеткіш Х+У-ке тең, бұл ретте У көрсеткішінің шамасы кемінде 1%, бірақ 2%-дан аспайды;</w:t>
      </w:r>
    </w:p>
    <w:bookmarkEnd w:id="654"/>
    <w:bookmarkStart w:name="z675" w:id="655"/>
    <w:p>
      <w:pPr>
        <w:spacing w:after="0"/>
        <w:ind w:left="0"/>
        <w:jc w:val="both"/>
      </w:pPr>
      <w:r>
        <w:rPr>
          <w:rFonts w:ascii="Times New Roman"/>
          <w:b w:val="false"/>
          <w:i w:val="false"/>
          <w:color w:val="000000"/>
          <w:sz w:val="28"/>
        </w:rPr>
        <w:t>
      3) ең басым екі көрсеткіш (Х+У)*К, мұндағы К шамасы сапа мен сенімділік көрсеткіштерінің санына тең.</w:t>
      </w:r>
    </w:p>
    <w:bookmarkEnd w:id="655"/>
    <w:bookmarkStart w:name="z676" w:id="656"/>
    <w:p>
      <w:pPr>
        <w:spacing w:after="0"/>
        <w:ind w:left="0"/>
        <w:jc w:val="both"/>
      </w:pPr>
      <w:r>
        <w:rPr>
          <w:rFonts w:ascii="Times New Roman"/>
          <w:b w:val="false"/>
          <w:i w:val="false"/>
          <w:color w:val="000000"/>
          <w:sz w:val="28"/>
        </w:rPr>
        <w:t>
      Сапа мен сенімділіктің қалған көрсеткіштері бойынша салмақ коэффициенті ең басым екі көрсеткіштен аспайтын қалдық қағидаты бойынша біркелкі бөлінеді.</w:t>
      </w:r>
    </w:p>
    <w:bookmarkEnd w:id="6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190. Субъект үшін сапа және сенімділік көрсеткіштерінің салмақтық коэффициенттерін белгілеу кезінде уәкілетті орган осы Қағидалардың </w:t>
      </w:r>
      <w:r>
        <w:rPr>
          <w:rFonts w:ascii="Times New Roman"/>
          <w:b w:val="false"/>
          <w:i w:val="false"/>
          <w:color w:val="000000"/>
          <w:sz w:val="28"/>
        </w:rPr>
        <w:t>187-тармағына</w:t>
      </w:r>
      <w:r>
        <w:rPr>
          <w:rFonts w:ascii="Times New Roman"/>
          <w:b w:val="false"/>
          <w:i w:val="false"/>
          <w:color w:val="000000"/>
          <w:sz w:val="28"/>
        </w:rPr>
        <w:t xml:space="preserve"> сәйкес сапа және сенімділік көрсеткішінің салыстырмалы маңыздылығын ескереді.</w:t>
      </w:r>
    </w:p>
    <w:bookmarkStart w:name="z678" w:id="657"/>
    <w:p>
      <w:pPr>
        <w:spacing w:after="0"/>
        <w:ind w:left="0"/>
        <w:jc w:val="both"/>
      </w:pPr>
      <w:r>
        <w:rPr>
          <w:rFonts w:ascii="Times New Roman"/>
          <w:b w:val="false"/>
          <w:i w:val="false"/>
          <w:color w:val="000000"/>
          <w:sz w:val="28"/>
        </w:rPr>
        <w:t>
      191. Уәкілетті орган субъектілердегі сапа және сенімділік және ресурстардың болуы көрсеткішін жинау, мониторингтеу және тексеру рәсімдерін әзірлеу қажеттілігін негізге ала отырып, белгілі бір реттеу кезеңі шегінде сапаның және сенімділіктің жекелеген көрсеткіштеріне қолданылатын салмақтық коэффициенттерді өзгертеді.</w:t>
      </w:r>
    </w:p>
    <w:bookmarkEnd w:id="657"/>
    <w:bookmarkStart w:name="z679" w:id="658"/>
    <w:p>
      <w:pPr>
        <w:spacing w:after="0"/>
        <w:ind w:left="0"/>
        <w:jc w:val="both"/>
      </w:pPr>
      <w:r>
        <w:rPr>
          <w:rFonts w:ascii="Times New Roman"/>
          <w:b w:val="false"/>
          <w:i w:val="false"/>
          <w:color w:val="000000"/>
          <w:sz w:val="28"/>
        </w:rPr>
        <w:t>
      Сапа және сенімділік көрсеткішінің салмақтық коэфициенттерін өзгерту кезінде белгілі бір реттеу кезеңі үшін уәкілетті орган субектілетге ортақ тәсілдерге негізделеді.</w:t>
      </w:r>
    </w:p>
    <w:bookmarkEnd w:id="658"/>
    <w:bookmarkStart w:name="z680" w:id="659"/>
    <w:p>
      <w:pPr>
        <w:spacing w:after="0"/>
        <w:ind w:left="0"/>
        <w:jc w:val="both"/>
      </w:pPr>
      <w:r>
        <w:rPr>
          <w:rFonts w:ascii="Times New Roman"/>
          <w:b w:val="false"/>
          <w:i w:val="false"/>
          <w:color w:val="000000"/>
          <w:sz w:val="28"/>
        </w:rPr>
        <w:t>
      192. Тарифтік өтінім шеңберінде субъект уәкілетті орган соңғы үш жылдың нақты көрсеткіштерін ескере отырып, субъект үшін белгіленген тиімділік көрсеткіштерінің нақты мәндері туралы деректерді ұсынады.</w:t>
      </w:r>
    </w:p>
    <w:bookmarkEnd w:id="659"/>
    <w:bookmarkStart w:name="z681" w:id="660"/>
    <w:p>
      <w:pPr>
        <w:spacing w:after="0"/>
        <w:ind w:left="0"/>
        <w:jc w:val="both"/>
      </w:pPr>
      <w:r>
        <w:rPr>
          <w:rFonts w:ascii="Times New Roman"/>
          <w:b w:val="false"/>
          <w:i w:val="false"/>
          <w:color w:val="000000"/>
          <w:sz w:val="28"/>
        </w:rPr>
        <w:t>
      193. Мұндай деректер болмаған жағдайда субъект тиімділік көрсеткіштерімен белгіленген параметрлерді айқындау үшін алдыңғы үш жылдағы нақты мәндері бар мәндерді ұсынады.</w:t>
      </w:r>
    </w:p>
    <w:bookmarkEnd w:id="660"/>
    <w:bookmarkStart w:name="z682" w:id="661"/>
    <w:p>
      <w:pPr>
        <w:spacing w:after="0"/>
        <w:ind w:left="0"/>
        <w:jc w:val="both"/>
      </w:pPr>
      <w:r>
        <w:rPr>
          <w:rFonts w:ascii="Times New Roman"/>
          <w:b w:val="false"/>
          <w:i w:val="false"/>
          <w:color w:val="000000"/>
          <w:sz w:val="28"/>
        </w:rPr>
        <w:t>
      194. Уәкілетті орган қажет болған жағдайда субъектіден тиімділік көрсеткіштерінің тиісті параметрлерін айқындау үшін қосымша ақпарат пен деректерді сұратады.</w:t>
      </w:r>
    </w:p>
    <w:bookmarkEnd w:id="661"/>
    <w:bookmarkStart w:name="z683" w:id="662"/>
    <w:p>
      <w:pPr>
        <w:spacing w:after="0"/>
        <w:ind w:left="0"/>
        <w:jc w:val="both"/>
      </w:pPr>
      <w:r>
        <w:rPr>
          <w:rFonts w:ascii="Times New Roman"/>
          <w:b w:val="false"/>
          <w:i w:val="false"/>
          <w:color w:val="000000"/>
          <w:sz w:val="28"/>
        </w:rPr>
        <w:t>
      195. Тарифті айқындау шеңберінде уәкілетті орган тиімділіктің әрбір көрсеткіші үшін мынадай:</w:t>
      </w:r>
    </w:p>
    <w:bookmarkEnd w:id="662"/>
    <w:bookmarkStart w:name="z684" w:id="663"/>
    <w:p>
      <w:pPr>
        <w:spacing w:after="0"/>
        <w:ind w:left="0"/>
        <w:jc w:val="both"/>
      </w:pPr>
      <w:r>
        <w:rPr>
          <w:rFonts w:ascii="Times New Roman"/>
          <w:b w:val="false"/>
          <w:i w:val="false"/>
          <w:color w:val="000000"/>
          <w:sz w:val="28"/>
        </w:rPr>
        <w:t>
      1) төменгі шекаралық нысаналы мән,</w:t>
      </w:r>
    </w:p>
    <w:bookmarkEnd w:id="663"/>
    <w:bookmarkStart w:name="z685" w:id="664"/>
    <w:p>
      <w:pPr>
        <w:spacing w:after="0"/>
        <w:ind w:left="0"/>
        <w:jc w:val="both"/>
      </w:pPr>
      <w:r>
        <w:rPr>
          <w:rFonts w:ascii="Times New Roman"/>
          <w:b w:val="false"/>
          <w:i w:val="false"/>
          <w:color w:val="000000"/>
          <w:sz w:val="28"/>
        </w:rPr>
        <w:t>
      2) жоғарғы нысаналы мән,</w:t>
      </w:r>
    </w:p>
    <w:bookmarkEnd w:id="664"/>
    <w:bookmarkStart w:name="z686" w:id="665"/>
    <w:p>
      <w:pPr>
        <w:spacing w:after="0"/>
        <w:ind w:left="0"/>
        <w:jc w:val="both"/>
      </w:pPr>
      <w:r>
        <w:rPr>
          <w:rFonts w:ascii="Times New Roman"/>
          <w:b w:val="false"/>
          <w:i w:val="false"/>
          <w:color w:val="000000"/>
          <w:sz w:val="28"/>
        </w:rPr>
        <w:t>
      3) нысаналы көрсеткіштен асып кеткені және оған қол жеткізбегені үшін айыппұл мөлшері (нысаналы мәннен пайызбен көрсетілген), сондай-ақ негіздемемен берілген айыппұлдың ең жоғары рұқсат етілген шектері параметрлерін белгілейді.</w:t>
      </w:r>
    </w:p>
    <w:bookmarkEnd w:id="665"/>
    <w:bookmarkStart w:name="z687" w:id="666"/>
    <w:p>
      <w:pPr>
        <w:spacing w:after="0"/>
        <w:ind w:left="0"/>
        <w:jc w:val="both"/>
      </w:pPr>
      <w:r>
        <w:rPr>
          <w:rFonts w:ascii="Times New Roman"/>
          <w:b w:val="false"/>
          <w:i w:val="false"/>
          <w:color w:val="000000"/>
          <w:sz w:val="28"/>
        </w:rPr>
        <w:t>
      196. Жыл сайынғы түзету шеңберінде субъект уәкілетті органға бірінші реттеу жылын қоспағанда, тиімділік көрсеткіштеріне қол жеткізу туралы есепті жыл сайын ұсынады.</w:t>
      </w:r>
    </w:p>
    <w:bookmarkEnd w:id="666"/>
    <w:bookmarkStart w:name="z688" w:id="667"/>
    <w:p>
      <w:pPr>
        <w:spacing w:after="0"/>
        <w:ind w:left="0"/>
        <w:jc w:val="both"/>
      </w:pPr>
      <w:r>
        <w:rPr>
          <w:rFonts w:ascii="Times New Roman"/>
          <w:b w:val="false"/>
          <w:i w:val="false"/>
          <w:color w:val="000000"/>
          <w:sz w:val="28"/>
        </w:rPr>
        <w:t>
      реттеу кезеңі әр жылдың 1 қаңтарынан басталған жағдайда – әр жылдың 1 қарашасынан кешіктірілмейтін мерзімде;</w:t>
      </w:r>
    </w:p>
    <w:bookmarkEnd w:id="667"/>
    <w:bookmarkStart w:name="z689" w:id="668"/>
    <w:p>
      <w:pPr>
        <w:spacing w:after="0"/>
        <w:ind w:left="0"/>
        <w:jc w:val="both"/>
      </w:pPr>
      <w:r>
        <w:rPr>
          <w:rFonts w:ascii="Times New Roman"/>
          <w:b w:val="false"/>
          <w:i w:val="false"/>
          <w:color w:val="000000"/>
          <w:sz w:val="28"/>
        </w:rPr>
        <w:t>
      реттеу кезеңі әр жылдың 1 шілдесінен басталған жағдайда – әр жылдың 1 мамырынан кешіктірілмейтін мерзімде түзетуге өтінім береді.</w:t>
      </w:r>
    </w:p>
    <w:bookmarkEnd w:id="668"/>
    <w:bookmarkStart w:name="z690" w:id="669"/>
    <w:p>
      <w:pPr>
        <w:spacing w:after="0"/>
        <w:ind w:left="0"/>
        <w:jc w:val="both"/>
      </w:pPr>
      <w:r>
        <w:rPr>
          <w:rFonts w:ascii="Times New Roman"/>
          <w:b w:val="false"/>
          <w:i w:val="false"/>
          <w:color w:val="000000"/>
          <w:sz w:val="28"/>
        </w:rPr>
        <w:t>
      Субъект тиімділік көрсеткіштеріне қол жеткізу туралы есепті қалыптастыру кезінде соңғы он екі айда қалыптасқан нақты көрсеткіштерді қолданады.</w:t>
      </w:r>
    </w:p>
    <w:bookmarkEnd w:id="669"/>
    <w:bookmarkStart w:name="z691" w:id="670"/>
    <w:p>
      <w:pPr>
        <w:spacing w:after="0"/>
        <w:ind w:left="0"/>
        <w:jc w:val="both"/>
      </w:pPr>
      <w:r>
        <w:rPr>
          <w:rFonts w:ascii="Times New Roman"/>
          <w:b w:val="false"/>
          <w:i w:val="false"/>
          <w:color w:val="000000"/>
          <w:sz w:val="28"/>
        </w:rPr>
        <w:t>
      Субъект тиімділік көрсеткіштеріне қол жеткізу туралы есепті қалыптастыру кезінде соңғы он екі айда қалыптасқан нақты көрсеткіштерді қолданады.</w:t>
      </w:r>
    </w:p>
    <w:bookmarkEnd w:id="670"/>
    <w:bookmarkStart w:name="z692" w:id="671"/>
    <w:p>
      <w:pPr>
        <w:spacing w:after="0"/>
        <w:ind w:left="0"/>
        <w:jc w:val="both"/>
      </w:pPr>
      <w:r>
        <w:rPr>
          <w:rFonts w:ascii="Times New Roman"/>
          <w:b w:val="false"/>
          <w:i w:val="false"/>
          <w:color w:val="000000"/>
          <w:sz w:val="28"/>
        </w:rPr>
        <w:t>
      Тиімділік көрсеткіштеріне қол жеткізу туралы есепке мыналар:</w:t>
      </w:r>
    </w:p>
    <w:bookmarkEnd w:id="671"/>
    <w:bookmarkStart w:name="z693" w:id="672"/>
    <w:p>
      <w:pPr>
        <w:spacing w:after="0"/>
        <w:ind w:left="0"/>
        <w:jc w:val="both"/>
      </w:pPr>
      <w:r>
        <w:rPr>
          <w:rFonts w:ascii="Times New Roman"/>
          <w:b w:val="false"/>
          <w:i w:val="false"/>
          <w:color w:val="000000"/>
          <w:sz w:val="28"/>
        </w:rPr>
        <w:t>
      1) әрбір көрсеткіш бойынша – жоспарлы және нақты көрсеткіштер;</w:t>
      </w:r>
    </w:p>
    <w:bookmarkEnd w:id="672"/>
    <w:bookmarkStart w:name="z694" w:id="673"/>
    <w:p>
      <w:pPr>
        <w:spacing w:after="0"/>
        <w:ind w:left="0"/>
        <w:jc w:val="both"/>
      </w:pPr>
      <w:r>
        <w:rPr>
          <w:rFonts w:ascii="Times New Roman"/>
          <w:b w:val="false"/>
          <w:i w:val="false"/>
          <w:color w:val="000000"/>
          <w:sz w:val="28"/>
        </w:rPr>
        <w:t>
      2) нысаналы көрсеткішпен салыстырғанда нақты көрсеткіштер негізінде есептелген әрбір көрсеткіш бойынша әр жылғы айыппұл мөлшерлемесі қоса беріледі.</w:t>
      </w:r>
    </w:p>
    <w:bookmarkEnd w:id="673"/>
    <w:bookmarkStart w:name="z695" w:id="674"/>
    <w:p>
      <w:pPr>
        <w:spacing w:after="0"/>
        <w:ind w:left="0"/>
        <w:jc w:val="both"/>
      </w:pPr>
      <w:r>
        <w:rPr>
          <w:rFonts w:ascii="Times New Roman"/>
          <w:b w:val="false"/>
          <w:i w:val="false"/>
          <w:color w:val="000000"/>
          <w:sz w:val="28"/>
        </w:rPr>
        <w:t>
      197. Неғұрлым жоғары балл көрсеткіштердің жақсарғанын көрсететін әрбір тиімділік көрсеткіші үшін айыппұл коэффициенті былайша есептеледі:</w:t>
      </w:r>
    </w:p>
    <w:bookmarkEnd w:id="674"/>
    <w:bookmarkStart w:name="z696" w:id="675"/>
    <w:p>
      <w:pPr>
        <w:spacing w:after="0"/>
        <w:ind w:left="0"/>
        <w:jc w:val="both"/>
      </w:pPr>
      <w:r>
        <w:rPr>
          <w:rFonts w:ascii="Times New Roman"/>
          <w:b w:val="false"/>
          <w:i w:val="false"/>
          <w:color w:val="000000"/>
          <w:sz w:val="28"/>
        </w:rPr>
        <w:t>
      1) егер нақты көрсеткіштер төменгі шекаралық нысаналы мән мен жоғарғы шекаралық нысаналы мән арасындағы диапазоннан 0-ден 20% - ға дейінгі диапазонда болса, онда айыппұл коэффициенті 100% деңгейінде белгіленеді;</w:t>
      </w:r>
    </w:p>
    <w:bookmarkEnd w:id="675"/>
    <w:bookmarkStart w:name="z697" w:id="676"/>
    <w:p>
      <w:pPr>
        <w:spacing w:after="0"/>
        <w:ind w:left="0"/>
        <w:jc w:val="both"/>
      </w:pPr>
      <w:r>
        <w:rPr>
          <w:rFonts w:ascii="Times New Roman"/>
          <w:b w:val="false"/>
          <w:i w:val="false"/>
          <w:color w:val="000000"/>
          <w:sz w:val="28"/>
        </w:rPr>
        <w:t>
      2) егер нақты көрсеткіштер төменгі және жоғарғы нысаналы мәндер арасындағы диапазоннан 20% - дан 80% - ға дейінгі диапазонда болса, онда айыппұл коэффициенті мынадай формулаға сәйкес көрсеткіштер жақсарған сайын пропорционалды түрде азаяды:</w:t>
      </w:r>
    </w:p>
    <w:bookmarkEnd w:id="676"/>
    <w:bookmarkStart w:name="z698" w:id="677"/>
    <w:p>
      <w:pPr>
        <w:spacing w:after="0"/>
        <w:ind w:left="0"/>
        <w:jc w:val="both"/>
      </w:pPr>
      <w:r>
        <w:rPr>
          <w:rFonts w:ascii="Times New Roman"/>
          <w:b w:val="false"/>
          <w:i w:val="false"/>
          <w:color w:val="000000"/>
          <w:sz w:val="28"/>
        </w:rPr>
        <w:t xml:space="preserve">
      </w:t>
      </w:r>
    </w:p>
    <w:bookmarkEnd w:id="677"/>
    <w:p>
      <w:pPr>
        <w:spacing w:after="0"/>
        <w:ind w:left="0"/>
        <w:jc w:val="both"/>
      </w:pPr>
      <w:r>
        <w:drawing>
          <wp:inline distT="0" distB="0" distL="0" distR="0">
            <wp:extent cx="4419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44196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9" w:id="678"/>
    <w:p>
      <w:pPr>
        <w:spacing w:after="0"/>
        <w:ind w:left="0"/>
        <w:jc w:val="both"/>
      </w:pPr>
      <w:r>
        <w:rPr>
          <w:rFonts w:ascii="Times New Roman"/>
          <w:b w:val="false"/>
          <w:i w:val="false"/>
          <w:color w:val="000000"/>
          <w:sz w:val="28"/>
        </w:rPr>
        <w:t>
      мұндағы:</w:t>
      </w:r>
    </w:p>
    <w:bookmarkEnd w:id="678"/>
    <w:bookmarkStart w:name="z700" w:id="679"/>
    <w:p>
      <w:pPr>
        <w:spacing w:after="0"/>
        <w:ind w:left="0"/>
        <w:jc w:val="both"/>
      </w:pPr>
      <w:r>
        <w:rPr>
          <w:rFonts w:ascii="Times New Roman"/>
          <w:b w:val="false"/>
          <w:i w:val="false"/>
          <w:color w:val="000000"/>
          <w:sz w:val="28"/>
        </w:rPr>
        <w:t xml:space="preserve">
      </w:t>
      </w:r>
    </w:p>
    <w:bookmarkEnd w:id="679"/>
    <w:p>
      <w:pPr>
        <w:spacing w:after="0"/>
        <w:ind w:left="0"/>
        <w:jc w:val="both"/>
      </w:pPr>
      <w:r>
        <w:drawing>
          <wp:inline distT="0" distB="0" distL="0" distR="0">
            <wp:extent cx="8382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8382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1" w:id="680"/>
    <w:p>
      <w:pPr>
        <w:spacing w:after="0"/>
        <w:ind w:left="0"/>
        <w:jc w:val="both"/>
      </w:pPr>
      <w:r>
        <w:rPr>
          <w:rFonts w:ascii="Times New Roman"/>
          <w:b w:val="false"/>
          <w:i w:val="false"/>
          <w:color w:val="000000"/>
          <w:sz w:val="28"/>
        </w:rPr>
        <w:t>
      – t жылы қолданылатын i тиімділік көрсеткіші үшін айыппұл коэффициенті;</w:t>
      </w:r>
    </w:p>
    <w:bookmarkEnd w:id="680"/>
    <w:bookmarkStart w:name="z702" w:id="681"/>
    <w:p>
      <w:pPr>
        <w:spacing w:after="0"/>
        <w:ind w:left="0"/>
        <w:jc w:val="both"/>
      </w:pPr>
      <w:r>
        <w:rPr>
          <w:rFonts w:ascii="Times New Roman"/>
          <w:b w:val="false"/>
          <w:i w:val="false"/>
          <w:color w:val="000000"/>
          <w:sz w:val="28"/>
        </w:rPr>
        <w:t xml:space="preserve">
      </w:t>
      </w:r>
    </w:p>
    <w:bookmarkEnd w:id="681"/>
    <w:p>
      <w:pPr>
        <w:spacing w:after="0"/>
        <w:ind w:left="0"/>
        <w:jc w:val="both"/>
      </w:pPr>
      <w:r>
        <w:drawing>
          <wp:inline distT="0" distB="0" distL="0" distR="0">
            <wp:extent cx="1143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1430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3" w:id="682"/>
    <w:p>
      <w:pPr>
        <w:spacing w:after="0"/>
        <w:ind w:left="0"/>
        <w:jc w:val="both"/>
      </w:pPr>
      <w:r>
        <w:rPr>
          <w:rFonts w:ascii="Times New Roman"/>
          <w:b w:val="false"/>
          <w:i w:val="false"/>
          <w:color w:val="000000"/>
          <w:sz w:val="28"/>
        </w:rPr>
        <w:t>
      – t жылындағы i тиімділік көрсеткішінің нақты мәні;</w:t>
      </w:r>
    </w:p>
    <w:bookmarkEnd w:id="682"/>
    <w:bookmarkStart w:name="z704" w:id="683"/>
    <w:p>
      <w:pPr>
        <w:spacing w:after="0"/>
        <w:ind w:left="0"/>
        <w:jc w:val="both"/>
      </w:pPr>
      <w:r>
        <w:rPr>
          <w:rFonts w:ascii="Times New Roman"/>
          <w:b w:val="false"/>
          <w:i w:val="false"/>
          <w:color w:val="000000"/>
          <w:sz w:val="28"/>
        </w:rPr>
        <w:t xml:space="preserve">
      </w:t>
      </w:r>
    </w:p>
    <w:bookmarkEnd w:id="683"/>
    <w:p>
      <w:pPr>
        <w:spacing w:after="0"/>
        <w:ind w:left="0"/>
        <w:jc w:val="both"/>
      </w:pPr>
      <w:r>
        <w:drawing>
          <wp:inline distT="0" distB="0" distL="0" distR="0">
            <wp:extent cx="850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850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5" w:id="684"/>
    <w:p>
      <w:pPr>
        <w:spacing w:after="0"/>
        <w:ind w:left="0"/>
        <w:jc w:val="both"/>
      </w:pPr>
      <w:r>
        <w:rPr>
          <w:rFonts w:ascii="Times New Roman"/>
          <w:b w:val="false"/>
          <w:i w:val="false"/>
          <w:color w:val="000000"/>
          <w:sz w:val="28"/>
        </w:rPr>
        <w:t>
      – i тиімділік көрсеткіші нысаналы мәнінің төменгі шекарасы;</w:t>
      </w:r>
    </w:p>
    <w:bookmarkEnd w:id="684"/>
    <w:bookmarkStart w:name="z706" w:id="685"/>
    <w:p>
      <w:pPr>
        <w:spacing w:after="0"/>
        <w:ind w:left="0"/>
        <w:jc w:val="both"/>
      </w:pPr>
      <w:r>
        <w:rPr>
          <w:rFonts w:ascii="Times New Roman"/>
          <w:b w:val="false"/>
          <w:i w:val="false"/>
          <w:color w:val="000000"/>
          <w:sz w:val="28"/>
        </w:rPr>
        <w:t xml:space="preserve">
      </w:t>
      </w:r>
    </w:p>
    <w:bookmarkEnd w:id="685"/>
    <w:p>
      <w:pPr>
        <w:spacing w:after="0"/>
        <w:ind w:left="0"/>
        <w:jc w:val="both"/>
      </w:pPr>
      <w:r>
        <w:drawing>
          <wp:inline distT="0" distB="0" distL="0" distR="0">
            <wp:extent cx="863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863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7" w:id="686"/>
    <w:p>
      <w:pPr>
        <w:spacing w:after="0"/>
        <w:ind w:left="0"/>
        <w:jc w:val="both"/>
      </w:pPr>
      <w:r>
        <w:rPr>
          <w:rFonts w:ascii="Times New Roman"/>
          <w:b w:val="false"/>
          <w:i w:val="false"/>
          <w:color w:val="000000"/>
          <w:sz w:val="28"/>
        </w:rPr>
        <w:t>
      – i тиімділік көрсеткішінің жоғарғы шекаралық мәні;</w:t>
      </w:r>
    </w:p>
    <w:bookmarkEnd w:id="686"/>
    <w:bookmarkStart w:name="z708" w:id="687"/>
    <w:p>
      <w:pPr>
        <w:spacing w:after="0"/>
        <w:ind w:left="0"/>
        <w:jc w:val="both"/>
      </w:pPr>
      <w:r>
        <w:rPr>
          <w:rFonts w:ascii="Times New Roman"/>
          <w:b w:val="false"/>
          <w:i w:val="false"/>
          <w:color w:val="000000"/>
          <w:sz w:val="28"/>
        </w:rPr>
        <w:t>
      3) егер нақты көрсеткіштер нысаналы мәннің төменгі шекарасы мен нысаналы мәннің жоғарғы шекарасы арасындағы диапазонның 80% -ынан асатын болса, онда айыппұл коэффициенті 0% деңгейінде белгіленеді.</w:t>
      </w:r>
    </w:p>
    <w:bookmarkEnd w:id="687"/>
    <w:bookmarkStart w:name="z709" w:id="688"/>
    <w:p>
      <w:pPr>
        <w:spacing w:after="0"/>
        <w:ind w:left="0"/>
        <w:jc w:val="both"/>
      </w:pPr>
      <w:r>
        <w:rPr>
          <w:rFonts w:ascii="Times New Roman"/>
          <w:b w:val="false"/>
          <w:i w:val="false"/>
          <w:color w:val="000000"/>
          <w:sz w:val="28"/>
        </w:rPr>
        <w:t>
      198. Сапа мен сенімділіктің әрбір көрсеткіші үшін, егер неғұрлым төмен баға неғұрлым жоғары көрсеткіштерге дәлел болса, айыппұл коэффициенті былайша есептеледі:</w:t>
      </w:r>
    </w:p>
    <w:bookmarkEnd w:id="688"/>
    <w:bookmarkStart w:name="z710" w:id="689"/>
    <w:p>
      <w:pPr>
        <w:spacing w:after="0"/>
        <w:ind w:left="0"/>
        <w:jc w:val="both"/>
      </w:pPr>
      <w:r>
        <w:rPr>
          <w:rFonts w:ascii="Times New Roman"/>
          <w:b w:val="false"/>
          <w:i w:val="false"/>
          <w:color w:val="000000"/>
          <w:sz w:val="28"/>
        </w:rPr>
        <w:t>
      1) егер нақты көрсеткіштер нысаналы мәннің төменгі шекарасы мен нысаналы мәннің жоғарғы шекарасы арасындағы диапазоннан 80-нен 100% - ға дейінгі диапазонда болса, онда айыппұл коэффициенті 100% деңгейінде белгіленеді;</w:t>
      </w:r>
    </w:p>
    <w:bookmarkEnd w:id="689"/>
    <w:bookmarkStart w:name="z711" w:id="690"/>
    <w:p>
      <w:pPr>
        <w:spacing w:after="0"/>
        <w:ind w:left="0"/>
        <w:jc w:val="both"/>
      </w:pPr>
      <w:r>
        <w:rPr>
          <w:rFonts w:ascii="Times New Roman"/>
          <w:b w:val="false"/>
          <w:i w:val="false"/>
          <w:color w:val="000000"/>
          <w:sz w:val="28"/>
        </w:rPr>
        <w:t>
      2) егер нақты көрсеткіштер нысаналы мәннің төменгі шекарасы мен нысаналы мәннің жоғарғы шекарасы арасындағы диапазоннан 20 - дан 80% - ға дейінгі диапазонда болса, онда айыппұл коэффициенті мынадай формулаға сәйкес көрсеткіштердің жақсаруына қарай пропорционалды түрде азаяды:</w:t>
      </w:r>
    </w:p>
    <w:bookmarkEnd w:id="690"/>
    <w:bookmarkStart w:name="z712" w:id="691"/>
    <w:p>
      <w:pPr>
        <w:spacing w:after="0"/>
        <w:ind w:left="0"/>
        <w:jc w:val="both"/>
      </w:pPr>
      <w:r>
        <w:rPr>
          <w:rFonts w:ascii="Times New Roman"/>
          <w:b w:val="false"/>
          <w:i w:val="false"/>
          <w:color w:val="000000"/>
          <w:sz w:val="28"/>
        </w:rPr>
        <w:t xml:space="preserve">
      </w:t>
      </w:r>
    </w:p>
    <w:bookmarkEnd w:id="691"/>
    <w:p>
      <w:pPr>
        <w:spacing w:after="0"/>
        <w:ind w:left="0"/>
        <w:jc w:val="both"/>
      </w:pPr>
      <w:r>
        <w:drawing>
          <wp:inline distT="0" distB="0" distL="0" distR="0">
            <wp:extent cx="4356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43561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3" w:id="692"/>
    <w:p>
      <w:pPr>
        <w:spacing w:after="0"/>
        <w:ind w:left="0"/>
        <w:jc w:val="both"/>
      </w:pPr>
      <w:r>
        <w:rPr>
          <w:rFonts w:ascii="Times New Roman"/>
          <w:b w:val="false"/>
          <w:i w:val="false"/>
          <w:color w:val="000000"/>
          <w:sz w:val="28"/>
        </w:rPr>
        <w:t>
      мұндағы:</w:t>
      </w:r>
    </w:p>
    <w:bookmarkEnd w:id="692"/>
    <w:bookmarkStart w:name="z714" w:id="693"/>
    <w:p>
      <w:pPr>
        <w:spacing w:after="0"/>
        <w:ind w:left="0"/>
        <w:jc w:val="both"/>
      </w:pPr>
      <w:r>
        <w:rPr>
          <w:rFonts w:ascii="Times New Roman"/>
          <w:b w:val="false"/>
          <w:i w:val="false"/>
          <w:color w:val="000000"/>
          <w:sz w:val="28"/>
        </w:rPr>
        <w:t xml:space="preserve">
      </w:t>
      </w:r>
    </w:p>
    <w:bookmarkEnd w:id="693"/>
    <w:p>
      <w:pPr>
        <w:spacing w:after="0"/>
        <w:ind w:left="0"/>
        <w:jc w:val="both"/>
      </w:pPr>
      <w:r>
        <w:drawing>
          <wp:inline distT="0" distB="0" distL="0" distR="0">
            <wp:extent cx="8382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8382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5" w:id="694"/>
    <w:p>
      <w:pPr>
        <w:spacing w:after="0"/>
        <w:ind w:left="0"/>
        <w:jc w:val="both"/>
      </w:pPr>
      <w:r>
        <w:rPr>
          <w:rFonts w:ascii="Times New Roman"/>
          <w:b w:val="false"/>
          <w:i w:val="false"/>
          <w:color w:val="000000"/>
          <w:sz w:val="28"/>
        </w:rPr>
        <w:t>
      – t жылы қолданылатын i тиімділік көрсеткіші үшін айыппұл коэффициенті;</w:t>
      </w:r>
    </w:p>
    <w:bookmarkEnd w:id="694"/>
    <w:bookmarkStart w:name="z716" w:id="695"/>
    <w:p>
      <w:pPr>
        <w:spacing w:after="0"/>
        <w:ind w:left="0"/>
        <w:jc w:val="both"/>
      </w:pPr>
      <w:r>
        <w:rPr>
          <w:rFonts w:ascii="Times New Roman"/>
          <w:b w:val="false"/>
          <w:i w:val="false"/>
          <w:color w:val="000000"/>
          <w:sz w:val="28"/>
        </w:rPr>
        <w:t xml:space="preserve">
      </w:t>
      </w:r>
    </w:p>
    <w:bookmarkEnd w:id="695"/>
    <w:p>
      <w:pPr>
        <w:spacing w:after="0"/>
        <w:ind w:left="0"/>
        <w:jc w:val="both"/>
      </w:pPr>
      <w:r>
        <w:drawing>
          <wp:inline distT="0" distB="0" distL="0" distR="0">
            <wp:extent cx="11430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1430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7" w:id="696"/>
    <w:p>
      <w:pPr>
        <w:spacing w:after="0"/>
        <w:ind w:left="0"/>
        <w:jc w:val="both"/>
      </w:pPr>
      <w:r>
        <w:rPr>
          <w:rFonts w:ascii="Times New Roman"/>
          <w:b w:val="false"/>
          <w:i w:val="false"/>
          <w:color w:val="000000"/>
          <w:sz w:val="28"/>
        </w:rPr>
        <w:t>
      – t жылындағы i тиімділік көрсеткішінің нақты мәні;</w:t>
      </w:r>
    </w:p>
    <w:bookmarkEnd w:id="696"/>
    <w:bookmarkStart w:name="z718" w:id="697"/>
    <w:p>
      <w:pPr>
        <w:spacing w:after="0"/>
        <w:ind w:left="0"/>
        <w:jc w:val="both"/>
      </w:pPr>
      <w:r>
        <w:rPr>
          <w:rFonts w:ascii="Times New Roman"/>
          <w:b w:val="false"/>
          <w:i w:val="false"/>
          <w:color w:val="000000"/>
          <w:sz w:val="28"/>
        </w:rPr>
        <w:t xml:space="preserve">
      </w:t>
      </w:r>
    </w:p>
    <w:bookmarkEnd w:id="697"/>
    <w:p>
      <w:pPr>
        <w:spacing w:after="0"/>
        <w:ind w:left="0"/>
        <w:jc w:val="both"/>
      </w:pPr>
      <w:r>
        <w:drawing>
          <wp:inline distT="0" distB="0" distL="0" distR="0">
            <wp:extent cx="850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850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9" w:id="698"/>
    <w:p>
      <w:pPr>
        <w:spacing w:after="0"/>
        <w:ind w:left="0"/>
        <w:jc w:val="both"/>
      </w:pPr>
      <w:r>
        <w:rPr>
          <w:rFonts w:ascii="Times New Roman"/>
          <w:b w:val="false"/>
          <w:i w:val="false"/>
          <w:color w:val="000000"/>
          <w:sz w:val="28"/>
        </w:rPr>
        <w:t>
      – i тиімділік көрсеткіші нысаналы мәнінің төменгі шекарасы;</w:t>
      </w:r>
    </w:p>
    <w:bookmarkEnd w:id="698"/>
    <w:bookmarkStart w:name="z720" w:id="699"/>
    <w:p>
      <w:pPr>
        <w:spacing w:after="0"/>
        <w:ind w:left="0"/>
        <w:jc w:val="both"/>
      </w:pPr>
      <w:r>
        <w:rPr>
          <w:rFonts w:ascii="Times New Roman"/>
          <w:b w:val="false"/>
          <w:i w:val="false"/>
          <w:color w:val="000000"/>
          <w:sz w:val="28"/>
        </w:rPr>
        <w:t xml:space="preserve">
      </w:t>
      </w:r>
    </w:p>
    <w:bookmarkEnd w:id="699"/>
    <w:p>
      <w:pPr>
        <w:spacing w:after="0"/>
        <w:ind w:left="0"/>
        <w:jc w:val="both"/>
      </w:pPr>
      <w:r>
        <w:drawing>
          <wp:inline distT="0" distB="0" distL="0" distR="0">
            <wp:extent cx="863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863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1" w:id="700"/>
    <w:p>
      <w:pPr>
        <w:spacing w:after="0"/>
        <w:ind w:left="0"/>
        <w:jc w:val="both"/>
      </w:pPr>
      <w:r>
        <w:rPr>
          <w:rFonts w:ascii="Times New Roman"/>
          <w:b w:val="false"/>
          <w:i w:val="false"/>
          <w:color w:val="000000"/>
          <w:sz w:val="28"/>
        </w:rPr>
        <w:t>
      – i тиімділік көрсеткішінің жоғарғы шекаралық мәні;</w:t>
      </w:r>
    </w:p>
    <w:bookmarkEnd w:id="700"/>
    <w:bookmarkStart w:name="z722" w:id="701"/>
    <w:p>
      <w:pPr>
        <w:spacing w:after="0"/>
        <w:ind w:left="0"/>
        <w:jc w:val="both"/>
      </w:pPr>
      <w:r>
        <w:rPr>
          <w:rFonts w:ascii="Times New Roman"/>
          <w:b w:val="false"/>
          <w:i w:val="false"/>
          <w:color w:val="000000"/>
          <w:sz w:val="28"/>
        </w:rPr>
        <w:t>
      3) егер нақты өнімділік төменгі және жоғарғы шекара арасындағы диапазонның 20%-ынан төмен болса, айыппұл коэффициенті 0% - ға тең болып белгіленеді.</w:t>
      </w:r>
    </w:p>
    <w:bookmarkEnd w:id="701"/>
    <w:bookmarkStart w:name="z723" w:id="702"/>
    <w:p>
      <w:pPr>
        <w:spacing w:after="0"/>
        <w:ind w:left="0"/>
        <w:jc w:val="both"/>
      </w:pPr>
      <w:r>
        <w:rPr>
          <w:rFonts w:ascii="Times New Roman"/>
          <w:b w:val="false"/>
          <w:i w:val="false"/>
          <w:color w:val="000000"/>
          <w:sz w:val="28"/>
        </w:rPr>
        <w:t>
      199. Жалпы ынталандыру айыппұлын есептеу мынадай формула бойынша жүргізіледі:</w:t>
      </w:r>
    </w:p>
    <w:bookmarkEnd w:id="702"/>
    <w:bookmarkStart w:name="z724" w:id="703"/>
    <w:p>
      <w:pPr>
        <w:spacing w:after="0"/>
        <w:ind w:left="0"/>
        <w:jc w:val="both"/>
      </w:pPr>
      <w:r>
        <w:rPr>
          <w:rFonts w:ascii="Times New Roman"/>
          <w:b w:val="false"/>
          <w:i w:val="false"/>
          <w:color w:val="000000"/>
          <w:sz w:val="28"/>
        </w:rPr>
        <w:t xml:space="preserve">
      </w:t>
      </w:r>
    </w:p>
    <w:bookmarkEnd w:id="703"/>
    <w:p>
      <w:pPr>
        <w:spacing w:after="0"/>
        <w:ind w:left="0"/>
        <w:jc w:val="both"/>
      </w:pPr>
      <w:r>
        <w:drawing>
          <wp:inline distT="0" distB="0" distL="0" distR="0">
            <wp:extent cx="45720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5720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5" w:id="704"/>
    <w:p>
      <w:pPr>
        <w:spacing w:after="0"/>
        <w:ind w:left="0"/>
        <w:jc w:val="both"/>
      </w:pPr>
      <w:r>
        <w:rPr>
          <w:rFonts w:ascii="Times New Roman"/>
          <w:b w:val="false"/>
          <w:i w:val="false"/>
          <w:color w:val="000000"/>
          <w:sz w:val="28"/>
        </w:rPr>
        <w:t>
      мұндағы:</w:t>
      </w:r>
    </w:p>
    <w:bookmarkEnd w:id="704"/>
    <w:bookmarkStart w:name="z726" w:id="705"/>
    <w:p>
      <w:pPr>
        <w:spacing w:after="0"/>
        <w:ind w:left="0"/>
        <w:jc w:val="both"/>
      </w:pPr>
      <w:r>
        <w:rPr>
          <w:rFonts w:ascii="Times New Roman"/>
          <w:b w:val="false"/>
          <w:i w:val="false"/>
          <w:color w:val="000000"/>
          <w:sz w:val="28"/>
        </w:rPr>
        <w:t xml:space="preserve">
      </w:t>
      </w:r>
    </w:p>
    <w:bookmarkEnd w:id="705"/>
    <w:p>
      <w:pPr>
        <w:spacing w:after="0"/>
        <w:ind w:left="0"/>
        <w:jc w:val="both"/>
      </w:pPr>
      <w:r>
        <w:drawing>
          <wp:inline distT="0" distB="0" distL="0" distR="0">
            <wp:extent cx="64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6477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7" w:id="706"/>
    <w:p>
      <w:pPr>
        <w:spacing w:after="0"/>
        <w:ind w:left="0"/>
        <w:jc w:val="both"/>
      </w:pPr>
      <w:r>
        <w:rPr>
          <w:rFonts w:ascii="Times New Roman"/>
          <w:b w:val="false"/>
          <w:i w:val="false"/>
          <w:color w:val="000000"/>
          <w:sz w:val="28"/>
        </w:rPr>
        <w:t>
      – t жылғы тиімділікті ынталандыру үшін айыппұл;</w:t>
      </w:r>
    </w:p>
    <w:bookmarkEnd w:id="706"/>
    <w:bookmarkStart w:name="z728" w:id="707"/>
    <w:p>
      <w:pPr>
        <w:spacing w:after="0"/>
        <w:ind w:left="0"/>
        <w:jc w:val="both"/>
      </w:pPr>
      <w:r>
        <w:rPr>
          <w:rFonts w:ascii="Times New Roman"/>
          <w:b w:val="false"/>
          <w:i w:val="false"/>
          <w:color w:val="000000"/>
          <w:sz w:val="28"/>
        </w:rPr>
        <w:t xml:space="preserve">
      </w:t>
      </w:r>
    </w:p>
    <w:bookmarkEnd w:id="707"/>
    <w:p>
      <w:pPr>
        <w:spacing w:after="0"/>
        <w:ind w:left="0"/>
        <w:jc w:val="both"/>
      </w:pPr>
      <w:r>
        <w:drawing>
          <wp:inline distT="0" distB="0" distL="0" distR="0">
            <wp:extent cx="914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9144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9" w:id="708"/>
    <w:p>
      <w:pPr>
        <w:spacing w:after="0"/>
        <w:ind w:left="0"/>
        <w:jc w:val="both"/>
      </w:pPr>
      <w:r>
        <w:rPr>
          <w:rFonts w:ascii="Times New Roman"/>
          <w:b w:val="false"/>
          <w:i w:val="false"/>
          <w:color w:val="000000"/>
          <w:sz w:val="28"/>
        </w:rPr>
        <w:t>
      – субъект t жылы қамтамасыз ететін жол берілетін пайда, теңге;</w:t>
      </w:r>
    </w:p>
    <w:bookmarkEnd w:id="708"/>
    <w:bookmarkStart w:name="z730" w:id="709"/>
    <w:p>
      <w:pPr>
        <w:spacing w:after="0"/>
        <w:ind w:left="0"/>
        <w:jc w:val="both"/>
      </w:pPr>
      <w:r>
        <w:rPr>
          <w:rFonts w:ascii="Times New Roman"/>
          <w:b w:val="false"/>
          <w:i w:val="false"/>
          <w:color w:val="000000"/>
          <w:sz w:val="28"/>
        </w:rPr>
        <w:t xml:space="preserve">
      </w:t>
      </w:r>
    </w:p>
    <w:bookmarkEnd w:id="709"/>
    <w:p>
      <w:pPr>
        <w:spacing w:after="0"/>
        <w:ind w:left="0"/>
        <w:jc w:val="both"/>
      </w:pPr>
      <w:r>
        <w:drawing>
          <wp:inline distT="0" distB="0" distL="0" distR="0">
            <wp:extent cx="838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838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1" w:id="710"/>
    <w:p>
      <w:pPr>
        <w:spacing w:after="0"/>
        <w:ind w:left="0"/>
        <w:jc w:val="both"/>
      </w:pPr>
      <w:r>
        <w:rPr>
          <w:rFonts w:ascii="Times New Roman"/>
          <w:b w:val="false"/>
          <w:i w:val="false"/>
          <w:color w:val="000000"/>
          <w:sz w:val="28"/>
        </w:rPr>
        <w:t>
      – реттеу кезеңіндегі өнімділік үшін ынталандыруға жататын жол берілетін пайданың үлесі;</w:t>
      </w:r>
    </w:p>
    <w:bookmarkEnd w:id="710"/>
    <w:bookmarkStart w:name="z732" w:id="711"/>
    <w:p>
      <w:pPr>
        <w:spacing w:after="0"/>
        <w:ind w:left="0"/>
        <w:jc w:val="both"/>
      </w:pPr>
      <w:r>
        <w:rPr>
          <w:rFonts w:ascii="Times New Roman"/>
          <w:b w:val="false"/>
          <w:i w:val="false"/>
          <w:color w:val="000000"/>
          <w:sz w:val="28"/>
        </w:rPr>
        <w:t xml:space="preserve">
      </w:t>
      </w:r>
    </w:p>
    <w:bookmarkEnd w:id="711"/>
    <w:p>
      <w:pPr>
        <w:spacing w:after="0"/>
        <w:ind w:left="0"/>
        <w:jc w:val="both"/>
      </w:pPr>
      <w:r>
        <w:drawing>
          <wp:inline distT="0" distB="0" distL="0" distR="0">
            <wp:extent cx="1219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2192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3" w:id="712"/>
    <w:p>
      <w:pPr>
        <w:spacing w:after="0"/>
        <w:ind w:left="0"/>
        <w:jc w:val="both"/>
      </w:pPr>
      <w:r>
        <w:rPr>
          <w:rFonts w:ascii="Times New Roman"/>
          <w:b w:val="false"/>
          <w:i w:val="false"/>
          <w:color w:val="000000"/>
          <w:sz w:val="28"/>
        </w:rPr>
        <w:t>
      – реттеу кезеңінде тиісті сапа және сенімділік көрсеткішіне қол жеткізбегені үшін айыппұлға келетін салмақ (бірге тең салмақ коэффициенттерінің қосындысы кезінде);</w:t>
      </w:r>
    </w:p>
    <w:bookmarkEnd w:id="712"/>
    <w:bookmarkStart w:name="z734" w:id="713"/>
    <w:p>
      <w:pPr>
        <w:spacing w:after="0"/>
        <w:ind w:left="0"/>
        <w:jc w:val="both"/>
      </w:pPr>
      <w:r>
        <w:rPr>
          <w:rFonts w:ascii="Times New Roman"/>
          <w:b w:val="false"/>
          <w:i w:val="false"/>
          <w:color w:val="000000"/>
          <w:sz w:val="28"/>
        </w:rPr>
        <w:t xml:space="preserve">
      </w:t>
      </w:r>
    </w:p>
    <w:bookmarkEnd w:id="713"/>
    <w:p>
      <w:pPr>
        <w:spacing w:after="0"/>
        <w:ind w:left="0"/>
        <w:jc w:val="both"/>
      </w:pPr>
      <w:r>
        <w:drawing>
          <wp:inline distT="0" distB="0" distL="0" distR="0">
            <wp:extent cx="13970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3970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5" w:id="714"/>
    <w:p>
      <w:pPr>
        <w:spacing w:after="0"/>
        <w:ind w:left="0"/>
        <w:jc w:val="both"/>
      </w:pPr>
      <w:r>
        <w:rPr>
          <w:rFonts w:ascii="Times New Roman"/>
          <w:b w:val="false"/>
          <w:i w:val="false"/>
          <w:color w:val="000000"/>
          <w:sz w:val="28"/>
        </w:rPr>
        <w:t>
      – t-2 жылы нақты көрсеткіштер негізінде есептелген сапа мен сенімділіктің тиісті көрсеткішіне қол жеткізбегені үшін айыппұл коэффициенті, %.</w:t>
      </w:r>
    </w:p>
    <w:bookmarkEnd w:id="714"/>
    <w:bookmarkStart w:name="z736" w:id="715"/>
    <w:p>
      <w:pPr>
        <w:spacing w:after="0"/>
        <w:ind w:left="0"/>
        <w:jc w:val="both"/>
      </w:pPr>
      <w:r>
        <w:rPr>
          <w:rFonts w:ascii="Times New Roman"/>
          <w:b w:val="false"/>
          <w:i w:val="false"/>
          <w:color w:val="000000"/>
          <w:sz w:val="28"/>
        </w:rPr>
        <w:t>
      200. Өнімділік үшін айыппұл жыл сайынғы түзету жүргізумен бір мезгілде келесі жылы жол берілетін кірістен ұсталады, ал жол берілетін тарифтер осы параграфтың 6-бөліміне сәйкес қайта есептеледі.</w:t>
      </w:r>
    </w:p>
    <w:bookmarkEnd w:id="715"/>
    <w:bookmarkStart w:name="z737" w:id="716"/>
    <w:p>
      <w:pPr>
        <w:spacing w:after="0"/>
        <w:ind w:left="0"/>
        <w:jc w:val="both"/>
      </w:pPr>
      <w:r>
        <w:rPr>
          <w:rFonts w:ascii="Times New Roman"/>
          <w:b w:val="false"/>
          <w:i w:val="false"/>
          <w:color w:val="000000"/>
          <w:sz w:val="28"/>
        </w:rPr>
        <w:t>
      201. Субъект жалпы ынталандыру айыппұлының 70% шамасына алып келген және реттеу кезеңінде екі реттен астам тиімділік көрсеткіштеріне жүйелі түрде қол жеткізбеген кезде, уәкілетті орган тарифтік реттеудің ынталандыру әдісін ескере отырып, келесі реттеу кезеңіне арналған тарифті бекітуді шектейді.</w:t>
      </w:r>
    </w:p>
    <w:bookmarkEnd w:id="716"/>
    <w:bookmarkStart w:name="z738" w:id="717"/>
    <w:p>
      <w:pPr>
        <w:spacing w:after="0"/>
        <w:ind w:left="0"/>
        <w:jc w:val="left"/>
      </w:pPr>
      <w:r>
        <w:rPr>
          <w:rFonts w:ascii="Times New Roman"/>
          <w:b/>
          <w:i w:val="false"/>
          <w:color w:val="000000"/>
        </w:rPr>
        <w:t xml:space="preserve"> 6-бөлім. Жыл сайынғы түзетулер</w:t>
      </w:r>
    </w:p>
    <w:bookmarkEnd w:id="717"/>
    <w:bookmarkStart w:name="z739" w:id="718"/>
    <w:p>
      <w:pPr>
        <w:spacing w:after="0"/>
        <w:ind w:left="0"/>
        <w:jc w:val="left"/>
      </w:pPr>
      <w:r>
        <w:rPr>
          <w:rFonts w:ascii="Times New Roman"/>
          <w:b/>
          <w:i w:val="false"/>
          <w:color w:val="000000"/>
        </w:rPr>
        <w:t xml:space="preserve"> 1-кіші бөлім. Жалпы ережелер</w:t>
      </w:r>
    </w:p>
    <w:bookmarkEnd w:id="718"/>
    <w:bookmarkStart w:name="z740" w:id="719"/>
    <w:p>
      <w:pPr>
        <w:spacing w:after="0"/>
        <w:ind w:left="0"/>
        <w:jc w:val="both"/>
      </w:pPr>
      <w:r>
        <w:rPr>
          <w:rFonts w:ascii="Times New Roman"/>
          <w:b w:val="false"/>
          <w:i w:val="false"/>
          <w:color w:val="000000"/>
          <w:sz w:val="28"/>
        </w:rPr>
        <w:t>
      202. Реттеу кезеңі ішінде әрбір реттеу жылының қорытындылары бойынша жыл сайынғы түзету жүргізіледі және реттеу кезеңінің екінші және кейінгі жылдарында қолданылады.</w:t>
      </w:r>
    </w:p>
    <w:bookmarkEnd w:id="719"/>
    <w:bookmarkStart w:name="z741" w:id="720"/>
    <w:p>
      <w:pPr>
        <w:spacing w:after="0"/>
        <w:ind w:left="0"/>
        <w:jc w:val="both"/>
      </w:pPr>
      <w:r>
        <w:rPr>
          <w:rFonts w:ascii="Times New Roman"/>
          <w:b w:val="false"/>
          <w:i w:val="false"/>
          <w:color w:val="000000"/>
          <w:sz w:val="28"/>
        </w:rPr>
        <w:t>
      Реттеу кезеңінің соңғы жылын түзету келесі реттеу кезеңінің бірінші реттеу жылында жол берілетін кірістің бекітілетін шамасында ескеріледі.</w:t>
      </w:r>
    </w:p>
    <w:bookmarkEnd w:id="720"/>
    <w:bookmarkStart w:name="z742" w:id="721"/>
    <w:p>
      <w:pPr>
        <w:spacing w:after="0"/>
        <w:ind w:left="0"/>
        <w:jc w:val="both"/>
      </w:pPr>
      <w:r>
        <w:rPr>
          <w:rFonts w:ascii="Times New Roman"/>
          <w:b w:val="false"/>
          <w:i w:val="false"/>
          <w:color w:val="000000"/>
          <w:sz w:val="28"/>
        </w:rPr>
        <w:t>
      203. Жыл сайынғы түзету мынадай мәндердің сомасы ретінде есептеледі:</w:t>
      </w:r>
    </w:p>
    <w:bookmarkEnd w:id="721"/>
    <w:bookmarkStart w:name="z743" w:id="722"/>
    <w:p>
      <w:pPr>
        <w:spacing w:after="0"/>
        <w:ind w:left="0"/>
        <w:jc w:val="both"/>
      </w:pPr>
      <w:r>
        <w:rPr>
          <w:rFonts w:ascii="Times New Roman"/>
          <w:b w:val="false"/>
          <w:i w:val="false"/>
          <w:color w:val="000000"/>
          <w:sz w:val="28"/>
        </w:rPr>
        <w:t>
      1) бекітілген тарифтерді есептеу үшін пайдаланылатын реттеу кезеңінің t жылы ішінде ұсынылатын реттеліп көрсетілетін қызметтің бекітілген көлемі мен реттеліп көрсетілетін қызметтің нақты көлемі арасындағы айырма;</w:t>
      </w:r>
    </w:p>
    <w:bookmarkEnd w:id="722"/>
    <w:bookmarkStart w:name="z744" w:id="723"/>
    <w:p>
      <w:pPr>
        <w:spacing w:after="0"/>
        <w:ind w:left="0"/>
        <w:jc w:val="both"/>
      </w:pPr>
      <w:r>
        <w:rPr>
          <w:rFonts w:ascii="Times New Roman"/>
          <w:b w:val="false"/>
          <w:i w:val="false"/>
          <w:color w:val="000000"/>
          <w:sz w:val="28"/>
        </w:rPr>
        <w:t>
      2) жол берілетін кіріске енгізілген бақыланбайтын шығындардың болжамды мәні мен бақыланбайтын шығындардың нақты мәні арасындағы айырма;</w:t>
      </w:r>
    </w:p>
    <w:bookmarkEnd w:id="723"/>
    <w:bookmarkStart w:name="z745" w:id="724"/>
    <w:p>
      <w:pPr>
        <w:spacing w:after="0"/>
        <w:ind w:left="0"/>
        <w:jc w:val="both"/>
      </w:pPr>
      <w:r>
        <w:rPr>
          <w:rFonts w:ascii="Times New Roman"/>
          <w:b w:val="false"/>
          <w:i w:val="false"/>
          <w:color w:val="000000"/>
          <w:sz w:val="28"/>
        </w:rPr>
        <w:t>
      3) амортизациялық аударымдарды және (немесе) жол берілетін пайданы түзету түріндегі бекітілген және нақты күрделі шығындар арасындағы айырма үшін өтемақы;</w:t>
      </w:r>
    </w:p>
    <w:bookmarkEnd w:id="724"/>
    <w:bookmarkStart w:name="z746" w:id="725"/>
    <w:p>
      <w:pPr>
        <w:spacing w:after="0"/>
        <w:ind w:left="0"/>
        <w:jc w:val="both"/>
      </w:pPr>
      <w:r>
        <w:rPr>
          <w:rFonts w:ascii="Times New Roman"/>
          <w:b w:val="false"/>
          <w:i w:val="false"/>
          <w:color w:val="000000"/>
          <w:sz w:val="28"/>
        </w:rPr>
        <w:t>
      4) 3 пайыздық тармақтан асқан жағдайларда нақты және болжамды инфляция арасындағы айырма. Мұндай жағдайда бақыланатын шығындар, реттеу кезеңінің бірінші жылының бақыланатын шығындарын қоспағанда, субъектінің негіздеме қоса берілген өтінімі негізінде өткен жылдың нақты инфляциясы деңгейіне түзетіледі.</w:t>
      </w:r>
    </w:p>
    <w:bookmarkEnd w:id="725"/>
    <w:bookmarkStart w:name="z747" w:id="726"/>
    <w:p>
      <w:pPr>
        <w:spacing w:after="0"/>
        <w:ind w:left="0"/>
        <w:jc w:val="both"/>
      </w:pPr>
      <w:r>
        <w:rPr>
          <w:rFonts w:ascii="Times New Roman"/>
          <w:b w:val="false"/>
          <w:i w:val="false"/>
          <w:color w:val="000000"/>
          <w:sz w:val="28"/>
        </w:rPr>
        <w:t>
      Пайыздық тармақ пайызбен көрсетілген екі мән айырмашылығының өлшем бірлігі болып табылады.</w:t>
      </w:r>
    </w:p>
    <w:bookmarkEnd w:id="726"/>
    <w:bookmarkStart w:name="z748" w:id="727"/>
    <w:p>
      <w:pPr>
        <w:spacing w:after="0"/>
        <w:ind w:left="0"/>
        <w:jc w:val="left"/>
      </w:pPr>
      <w:r>
        <w:rPr>
          <w:rFonts w:ascii="Times New Roman"/>
          <w:b/>
          <w:i w:val="false"/>
          <w:color w:val="000000"/>
        </w:rPr>
        <w:t xml:space="preserve"> 2-кіші бөлім. Жыл сайынғы түзетуді қарау</w:t>
      </w:r>
    </w:p>
    <w:bookmarkEnd w:id="727"/>
    <w:bookmarkStart w:name="z749" w:id="728"/>
    <w:p>
      <w:pPr>
        <w:spacing w:after="0"/>
        <w:ind w:left="0"/>
        <w:jc w:val="both"/>
      </w:pPr>
      <w:r>
        <w:rPr>
          <w:rFonts w:ascii="Times New Roman"/>
          <w:b w:val="false"/>
          <w:i w:val="false"/>
          <w:color w:val="000000"/>
          <w:sz w:val="28"/>
        </w:rPr>
        <w:t>
      204. Субъект жыл сайын реттеу жылы аяталғанға дейін уәкілетті органға:</w:t>
      </w:r>
    </w:p>
    <w:bookmarkEnd w:id="728"/>
    <w:bookmarkStart w:name="z750" w:id="729"/>
    <w:p>
      <w:pPr>
        <w:spacing w:after="0"/>
        <w:ind w:left="0"/>
        <w:jc w:val="both"/>
      </w:pPr>
      <w:r>
        <w:rPr>
          <w:rFonts w:ascii="Times New Roman"/>
          <w:b w:val="false"/>
          <w:i w:val="false"/>
          <w:color w:val="000000"/>
          <w:sz w:val="28"/>
        </w:rPr>
        <w:t>
      реттеу кезеңі әр жылдың 1 қаңтарынан басталған жағдайда – әр жылдың 1 қарашасынан кешіктірілмейтін мерзімде;</w:t>
      </w:r>
    </w:p>
    <w:bookmarkEnd w:id="729"/>
    <w:bookmarkStart w:name="z751" w:id="730"/>
    <w:p>
      <w:pPr>
        <w:spacing w:after="0"/>
        <w:ind w:left="0"/>
        <w:jc w:val="both"/>
      </w:pPr>
      <w:r>
        <w:rPr>
          <w:rFonts w:ascii="Times New Roman"/>
          <w:b w:val="false"/>
          <w:i w:val="false"/>
          <w:color w:val="000000"/>
          <w:sz w:val="28"/>
        </w:rPr>
        <w:t>
      реттеу кезеңі әр жылдың 1 шілдесінен басталған жағдайда – әр жылдың 1 мамырынан кешіктірілмейтін мерзімде түзетуге өтінім береді.</w:t>
      </w:r>
    </w:p>
    <w:bookmarkEnd w:id="730"/>
    <w:bookmarkStart w:name="z752" w:id="731"/>
    <w:p>
      <w:pPr>
        <w:spacing w:after="0"/>
        <w:ind w:left="0"/>
        <w:jc w:val="both"/>
      </w:pPr>
      <w:r>
        <w:rPr>
          <w:rFonts w:ascii="Times New Roman"/>
          <w:b w:val="false"/>
          <w:i w:val="false"/>
          <w:color w:val="000000"/>
          <w:sz w:val="28"/>
        </w:rPr>
        <w:t>
      Бұл ретте реттеу жылы аяқталғанға дейін ұсынылған түзетуге өтінім әрбір реттеу жылының 9 айындағы нақты көрсеткіштерді және 3 айындағы болжамды көрсеткіштерді ескере отырып, растайтын құжаттар мен есептеулер:</w:t>
      </w:r>
    </w:p>
    <w:bookmarkEnd w:id="731"/>
    <w:bookmarkStart w:name="z753" w:id="732"/>
    <w:p>
      <w:pPr>
        <w:spacing w:after="0"/>
        <w:ind w:left="0"/>
        <w:jc w:val="both"/>
      </w:pPr>
      <w:r>
        <w:rPr>
          <w:rFonts w:ascii="Times New Roman"/>
          <w:b w:val="false"/>
          <w:i w:val="false"/>
          <w:color w:val="000000"/>
          <w:sz w:val="28"/>
        </w:rPr>
        <w:t>
      1) келесі жылдан бастап қолдануға ұсынылатын бақыланбайтын шығындарды, реттеліп көрсетілетін қызметтер көлемін;</w:t>
      </w:r>
    </w:p>
    <w:bookmarkEnd w:id="732"/>
    <w:bookmarkStart w:name="z754" w:id="733"/>
    <w:p>
      <w:pPr>
        <w:spacing w:after="0"/>
        <w:ind w:left="0"/>
        <w:jc w:val="both"/>
      </w:pPr>
      <w:r>
        <w:rPr>
          <w:rFonts w:ascii="Times New Roman"/>
          <w:b w:val="false"/>
          <w:i w:val="false"/>
          <w:color w:val="000000"/>
          <w:sz w:val="28"/>
        </w:rPr>
        <w:t>
      2) осы Қағидаларға сәйкес активтердің қалдық құнының өзгерістерін, тиімділік көрсеткіштерінің сақталуын және бекітілген инвестициялық бағдарламаның орындалуын ескере отырып, амортизациялық аударымдар мен жол берілетін пайданы;</w:t>
      </w:r>
    </w:p>
    <w:bookmarkEnd w:id="733"/>
    <w:bookmarkStart w:name="z755" w:id="734"/>
    <w:p>
      <w:pPr>
        <w:spacing w:after="0"/>
        <w:ind w:left="0"/>
        <w:jc w:val="both"/>
      </w:pPr>
      <w:r>
        <w:rPr>
          <w:rFonts w:ascii="Times New Roman"/>
          <w:b w:val="false"/>
          <w:i w:val="false"/>
          <w:color w:val="000000"/>
          <w:sz w:val="28"/>
        </w:rPr>
        <w:t>
      3) тариф түзетілгеннен кейін келесі жылға ұсынылатын тарифті растайтын құжаттар мен есептемелер негізінде қалыптастырылады.</w:t>
      </w:r>
    </w:p>
    <w:bookmarkEnd w:id="734"/>
    <w:bookmarkStart w:name="z756" w:id="735"/>
    <w:p>
      <w:pPr>
        <w:spacing w:after="0"/>
        <w:ind w:left="0"/>
        <w:jc w:val="both"/>
      </w:pPr>
      <w:r>
        <w:rPr>
          <w:rFonts w:ascii="Times New Roman"/>
          <w:b w:val="false"/>
          <w:i w:val="false"/>
          <w:color w:val="000000"/>
          <w:sz w:val="28"/>
        </w:rPr>
        <w:t>
      205. Келесі жылдар үшін жыл сайынғы түзетуді есептеуде нақты қалыптасқан көрсеткіштермен, өткен жылдардағы жыл сайынғы түзетудің шамасын айқындау кезінде пайдаланылған алдыңғы реттеу жылының үш айының жол берілетін кірісін құрайтын болжамды мәндер арасындағы айырмашылық есепке алынады.</w:t>
      </w:r>
    </w:p>
    <w:bookmarkEnd w:id="735"/>
    <w:bookmarkStart w:name="z757" w:id="736"/>
    <w:p>
      <w:pPr>
        <w:spacing w:after="0"/>
        <w:ind w:left="0"/>
        <w:jc w:val="both"/>
      </w:pPr>
      <w:r>
        <w:rPr>
          <w:rFonts w:ascii="Times New Roman"/>
          <w:b w:val="false"/>
          <w:i w:val="false"/>
          <w:color w:val="000000"/>
          <w:sz w:val="28"/>
        </w:rPr>
        <w:t>
      206. Егер жыл сайынғы түзетуге өтінімді қарау кезінде қосымша ақпарат қажет болса, уәкілетті орган оны субъектіден жазбаша түрде, мерзімін бес жұмыс күнінен кем қылмай белгілей отырып сұратады.</w:t>
      </w:r>
    </w:p>
    <w:bookmarkEnd w:id="736"/>
    <w:bookmarkStart w:name="z758" w:id="737"/>
    <w:p>
      <w:pPr>
        <w:spacing w:after="0"/>
        <w:ind w:left="0"/>
        <w:jc w:val="both"/>
      </w:pPr>
      <w:r>
        <w:rPr>
          <w:rFonts w:ascii="Times New Roman"/>
          <w:b w:val="false"/>
          <w:i w:val="false"/>
          <w:color w:val="000000"/>
          <w:sz w:val="28"/>
        </w:rPr>
        <w:t>
      207. Уәкілетті орган белгілеген мерзімдерде ақпаратты ұсынбау уәкілетті органның ұсынылған деректер шеңберінде тиісті көрсеткіш бойынша шешім қабылдауы үшін негіз болып табылады.</w:t>
      </w:r>
    </w:p>
    <w:bookmarkEnd w:id="737"/>
    <w:bookmarkStart w:name="z759" w:id="738"/>
    <w:p>
      <w:pPr>
        <w:spacing w:after="0"/>
        <w:ind w:left="0"/>
        <w:jc w:val="both"/>
      </w:pPr>
      <w:r>
        <w:rPr>
          <w:rFonts w:ascii="Times New Roman"/>
          <w:b w:val="false"/>
          <w:i w:val="false"/>
          <w:color w:val="000000"/>
          <w:sz w:val="28"/>
        </w:rPr>
        <w:t>
      208. Уәкілетті орган келесі реттеу жылы басталғанға дейін күнтізбелік алты күннен кешіктірмей, келесі реттеу жылына түзетілген тарифті бекітеді, өзінің интернет-ресурсында жариялайды және субъектіге хабарлама жібереді.</w:t>
      </w:r>
    </w:p>
    <w:bookmarkEnd w:id="738"/>
    <w:bookmarkStart w:name="z760" w:id="739"/>
    <w:p>
      <w:pPr>
        <w:spacing w:after="0"/>
        <w:ind w:left="0"/>
        <w:jc w:val="both"/>
      </w:pPr>
      <w:r>
        <w:rPr>
          <w:rFonts w:ascii="Times New Roman"/>
          <w:b w:val="false"/>
          <w:i w:val="false"/>
          <w:color w:val="000000"/>
          <w:sz w:val="28"/>
        </w:rPr>
        <w:t>
      209. Субъект тариф қолданысқа енгізілгенге дейін күнтізбелік бес күннен кешіктірмей ақпаратты кейін тиісті әкімшілік-аумақтық бірліктің аумағында таратылатын мерзімді баспасөз басылымдарында орналастырумен, өзінің интернет-ресурсында орналастыру арқылы бұл туралы тұтынушыларды хабардар етеді.</w:t>
      </w:r>
    </w:p>
    <w:bookmarkEnd w:id="739"/>
    <w:bookmarkStart w:name="z761" w:id="740"/>
    <w:p>
      <w:pPr>
        <w:spacing w:after="0"/>
        <w:ind w:left="0"/>
        <w:jc w:val="both"/>
      </w:pPr>
      <w:r>
        <w:rPr>
          <w:rFonts w:ascii="Times New Roman"/>
          <w:b w:val="false"/>
          <w:i w:val="false"/>
          <w:color w:val="000000"/>
          <w:sz w:val="28"/>
        </w:rPr>
        <w:t>
      210. Субъект бес жұмыс күні ішінде тұтынушыларды хабардар ету фактісі туралы ақпаратты уәкілетті органға ұсынады.</w:t>
      </w:r>
    </w:p>
    <w:bookmarkEnd w:id="740"/>
    <w:bookmarkStart w:name="z762" w:id="741"/>
    <w:p>
      <w:pPr>
        <w:spacing w:after="0"/>
        <w:ind w:left="0"/>
        <w:jc w:val="both"/>
      </w:pPr>
      <w:r>
        <w:rPr>
          <w:rFonts w:ascii="Times New Roman"/>
          <w:b w:val="false"/>
          <w:i w:val="false"/>
          <w:color w:val="000000"/>
          <w:sz w:val="28"/>
        </w:rPr>
        <w:t>
      211. Егер жыл сайынғы түзетуді бекіту кейінге қалдырылса, онда субъектінің жол берілетін кірісі бекітілген тарифке сәйкес қолданылуы мүмкін тарифтер мен реттеу кезеңінің жаңа жылының басталуы және жаңа тарифтердің күшіне енуі сәтінің арасындағы кезеңде алдыңғы тарифке сәйкес алынатын тарифтер арасындағы айырмаға түзетіледі.</w:t>
      </w:r>
    </w:p>
    <w:bookmarkEnd w:id="741"/>
    <w:bookmarkStart w:name="z763" w:id="742"/>
    <w:p>
      <w:pPr>
        <w:spacing w:after="0"/>
        <w:ind w:left="0"/>
        <w:jc w:val="left"/>
      </w:pPr>
      <w:r>
        <w:rPr>
          <w:rFonts w:ascii="Times New Roman"/>
          <w:b/>
          <w:i w:val="false"/>
          <w:color w:val="000000"/>
        </w:rPr>
        <w:t xml:space="preserve"> 3-кіші бөлім. Жыл сайынғы түзетулерді есептеу тетігі</w:t>
      </w:r>
    </w:p>
    <w:bookmarkEnd w:id="742"/>
    <w:bookmarkStart w:name="z764" w:id="743"/>
    <w:p>
      <w:pPr>
        <w:spacing w:after="0"/>
        <w:ind w:left="0"/>
        <w:jc w:val="both"/>
      </w:pPr>
      <w:r>
        <w:rPr>
          <w:rFonts w:ascii="Times New Roman"/>
          <w:b w:val="false"/>
          <w:i w:val="false"/>
          <w:color w:val="000000"/>
          <w:sz w:val="28"/>
        </w:rPr>
        <w:t>
      212. Жыл сайынғы түзету мыналарды:</w:t>
      </w:r>
    </w:p>
    <w:bookmarkEnd w:id="743"/>
    <w:bookmarkStart w:name="z765" w:id="744"/>
    <w:p>
      <w:pPr>
        <w:spacing w:after="0"/>
        <w:ind w:left="0"/>
        <w:jc w:val="both"/>
      </w:pPr>
      <w:r>
        <w:rPr>
          <w:rFonts w:ascii="Times New Roman"/>
          <w:b w:val="false"/>
          <w:i w:val="false"/>
          <w:color w:val="000000"/>
          <w:sz w:val="28"/>
        </w:rPr>
        <w:t>
      1) шекті кірістілікті түзетуді;</w:t>
      </w:r>
    </w:p>
    <w:bookmarkEnd w:id="744"/>
    <w:bookmarkStart w:name="z766" w:id="745"/>
    <w:p>
      <w:pPr>
        <w:spacing w:after="0"/>
        <w:ind w:left="0"/>
        <w:jc w:val="both"/>
      </w:pPr>
      <w:r>
        <w:rPr>
          <w:rFonts w:ascii="Times New Roman"/>
          <w:b w:val="false"/>
          <w:i w:val="false"/>
          <w:color w:val="000000"/>
          <w:sz w:val="28"/>
        </w:rPr>
        <w:t>
      2) бақыланбайтын шығындар бойынша түзетуді;</w:t>
      </w:r>
    </w:p>
    <w:bookmarkEnd w:id="745"/>
    <w:bookmarkStart w:name="z767" w:id="746"/>
    <w:p>
      <w:pPr>
        <w:spacing w:after="0"/>
        <w:ind w:left="0"/>
        <w:jc w:val="both"/>
      </w:pPr>
      <w:r>
        <w:rPr>
          <w:rFonts w:ascii="Times New Roman"/>
          <w:b w:val="false"/>
          <w:i w:val="false"/>
          <w:color w:val="000000"/>
          <w:sz w:val="28"/>
        </w:rPr>
        <w:t>
      3) күрделі шығындарды толық қамтамасыз етпеуге байланысты амортизациялық аударымдарды түзетуді өтейтін амортизациялық аударымдар бойынша түзетуді;</w:t>
      </w:r>
    </w:p>
    <w:bookmarkEnd w:id="746"/>
    <w:bookmarkStart w:name="z768" w:id="747"/>
    <w:p>
      <w:pPr>
        <w:spacing w:after="0"/>
        <w:ind w:left="0"/>
        <w:jc w:val="both"/>
      </w:pPr>
      <w:r>
        <w:rPr>
          <w:rFonts w:ascii="Times New Roman"/>
          <w:b w:val="false"/>
          <w:i w:val="false"/>
          <w:color w:val="000000"/>
          <w:sz w:val="28"/>
        </w:rPr>
        <w:t>
      4) күрделі шығындарды толық қамтамасыз етпеуге байланысты жол берілетін пайдадағы түзетуді өтейтін жол берілетін пайда бойынша түзетуді;</w:t>
      </w:r>
    </w:p>
    <w:bookmarkEnd w:id="747"/>
    <w:bookmarkStart w:name="z769" w:id="748"/>
    <w:p>
      <w:pPr>
        <w:spacing w:after="0"/>
        <w:ind w:left="0"/>
        <w:jc w:val="both"/>
      </w:pPr>
      <w:r>
        <w:rPr>
          <w:rFonts w:ascii="Times New Roman"/>
          <w:b w:val="false"/>
          <w:i w:val="false"/>
          <w:color w:val="000000"/>
          <w:sz w:val="28"/>
        </w:rPr>
        <w:t>
      5) болжамды және нақты инфляция арасындағы 3%-дан астам айырмаға бақыланатын шығындар бойынша түзетуді қамтиды.</w:t>
      </w:r>
    </w:p>
    <w:bookmarkEnd w:id="748"/>
    <w:bookmarkStart w:name="z770" w:id="749"/>
    <w:p>
      <w:pPr>
        <w:spacing w:after="0"/>
        <w:ind w:left="0"/>
        <w:jc w:val="both"/>
      </w:pPr>
      <w:r>
        <w:rPr>
          <w:rFonts w:ascii="Times New Roman"/>
          <w:b w:val="false"/>
          <w:i w:val="false"/>
          <w:color w:val="000000"/>
          <w:sz w:val="28"/>
        </w:rPr>
        <w:t>
      213. Жыл сайынғы түзету келесі жылы жол берілетін кіріске қолданылады және мынадай формула бойынша есептеледі:</w:t>
      </w:r>
    </w:p>
    <w:bookmarkEnd w:id="749"/>
    <w:bookmarkStart w:name="z771" w:id="750"/>
    <w:p>
      <w:pPr>
        <w:spacing w:after="0"/>
        <w:ind w:left="0"/>
        <w:jc w:val="both"/>
      </w:pPr>
      <w:r>
        <w:rPr>
          <w:rFonts w:ascii="Times New Roman"/>
          <w:b w:val="false"/>
          <w:i w:val="false"/>
          <w:color w:val="000000"/>
          <w:sz w:val="28"/>
        </w:rPr>
        <w:t xml:space="preserve">
      </w:t>
      </w:r>
    </w:p>
    <w:bookmarkEnd w:id="750"/>
    <w:p>
      <w:pPr>
        <w:spacing w:after="0"/>
        <w:ind w:left="0"/>
        <w:jc w:val="both"/>
      </w:pPr>
      <w:r>
        <w:drawing>
          <wp:inline distT="0" distB="0" distL="0" distR="0">
            <wp:extent cx="45212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5212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2" w:id="751"/>
    <w:p>
      <w:pPr>
        <w:spacing w:after="0"/>
        <w:ind w:left="0"/>
        <w:jc w:val="both"/>
      </w:pPr>
      <w:r>
        <w:rPr>
          <w:rFonts w:ascii="Times New Roman"/>
          <w:b w:val="false"/>
          <w:i w:val="false"/>
          <w:color w:val="000000"/>
          <w:sz w:val="28"/>
        </w:rPr>
        <w:t>
      мұндағы:</w:t>
      </w:r>
    </w:p>
    <w:bookmarkEnd w:id="751"/>
    <w:bookmarkStart w:name="z773" w:id="752"/>
    <w:p>
      <w:pPr>
        <w:spacing w:after="0"/>
        <w:ind w:left="0"/>
        <w:jc w:val="both"/>
      </w:pPr>
      <w:r>
        <w:rPr>
          <w:rFonts w:ascii="Times New Roman"/>
          <w:b w:val="false"/>
          <w:i w:val="false"/>
          <w:color w:val="000000"/>
          <w:sz w:val="28"/>
        </w:rPr>
        <w:t xml:space="preserve">
      </w:t>
      </w:r>
    </w:p>
    <w:bookmarkEnd w:id="752"/>
    <w:p>
      <w:pPr>
        <w:spacing w:after="0"/>
        <w:ind w:left="0"/>
        <w:jc w:val="both"/>
      </w:pPr>
      <w:r>
        <w:drawing>
          <wp:inline distT="0" distB="0" distL="0" distR="0">
            <wp:extent cx="774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7747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4" w:id="753"/>
    <w:p>
      <w:pPr>
        <w:spacing w:after="0"/>
        <w:ind w:left="0"/>
        <w:jc w:val="both"/>
      </w:pPr>
      <w:r>
        <w:rPr>
          <w:rFonts w:ascii="Times New Roman"/>
          <w:b w:val="false"/>
          <w:i w:val="false"/>
          <w:color w:val="000000"/>
          <w:sz w:val="28"/>
        </w:rPr>
        <w:t>
      – t жылғы жыл сайынғы түзету, теңге;</w:t>
      </w:r>
    </w:p>
    <w:bookmarkEnd w:id="753"/>
    <w:bookmarkStart w:name="z775" w:id="754"/>
    <w:p>
      <w:pPr>
        <w:spacing w:after="0"/>
        <w:ind w:left="0"/>
        <w:jc w:val="both"/>
      </w:pPr>
      <w:r>
        <w:rPr>
          <w:rFonts w:ascii="Times New Roman"/>
          <w:b w:val="false"/>
          <w:i w:val="false"/>
          <w:color w:val="000000"/>
          <w:sz w:val="28"/>
        </w:rPr>
        <w:t xml:space="preserve">
      </w:t>
      </w:r>
    </w:p>
    <w:bookmarkEnd w:id="754"/>
    <w:p>
      <w:pPr>
        <w:spacing w:after="0"/>
        <w:ind w:left="0"/>
        <w:jc w:val="both"/>
      </w:pPr>
      <w:r>
        <w:drawing>
          <wp:inline distT="0" distB="0" distL="0" distR="0">
            <wp:extent cx="901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9017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6" w:id="755"/>
    <w:p>
      <w:pPr>
        <w:spacing w:after="0"/>
        <w:ind w:left="0"/>
        <w:jc w:val="both"/>
      </w:pPr>
      <w:r>
        <w:rPr>
          <w:rFonts w:ascii="Times New Roman"/>
          <w:b w:val="false"/>
          <w:i w:val="false"/>
          <w:color w:val="000000"/>
          <w:sz w:val="28"/>
        </w:rPr>
        <w:t>
      – t жылғы шекті кірістілікті түзету, теңге;</w:t>
      </w:r>
    </w:p>
    <w:bookmarkEnd w:id="755"/>
    <w:bookmarkStart w:name="z777" w:id="756"/>
    <w:p>
      <w:pPr>
        <w:spacing w:after="0"/>
        <w:ind w:left="0"/>
        <w:jc w:val="both"/>
      </w:pPr>
      <w:r>
        <w:rPr>
          <w:rFonts w:ascii="Times New Roman"/>
          <w:b w:val="false"/>
          <w:i w:val="false"/>
          <w:color w:val="000000"/>
          <w:sz w:val="28"/>
        </w:rPr>
        <w:t xml:space="preserve">
      </w:t>
      </w:r>
    </w:p>
    <w:bookmarkEnd w:id="756"/>
    <w:p>
      <w:pPr>
        <w:spacing w:after="0"/>
        <w:ind w:left="0"/>
        <w:jc w:val="both"/>
      </w:pPr>
      <w:r>
        <w:drawing>
          <wp:inline distT="0" distB="0" distL="0" distR="0">
            <wp:extent cx="1016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0160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8" w:id="757"/>
    <w:p>
      <w:pPr>
        <w:spacing w:after="0"/>
        <w:ind w:left="0"/>
        <w:jc w:val="both"/>
      </w:pPr>
      <w:r>
        <w:rPr>
          <w:rFonts w:ascii="Times New Roman"/>
          <w:b w:val="false"/>
          <w:i w:val="false"/>
          <w:color w:val="000000"/>
          <w:sz w:val="28"/>
        </w:rPr>
        <w:t>
      – t жылғы бақыланбайтын шығындар бойынша түзету, теңге;</w:t>
      </w:r>
    </w:p>
    <w:bookmarkEnd w:id="757"/>
    <w:bookmarkStart w:name="z779" w:id="758"/>
    <w:p>
      <w:pPr>
        <w:spacing w:after="0"/>
        <w:ind w:left="0"/>
        <w:jc w:val="both"/>
      </w:pPr>
      <w:r>
        <w:rPr>
          <w:rFonts w:ascii="Times New Roman"/>
          <w:b w:val="false"/>
          <w:i w:val="false"/>
          <w:color w:val="000000"/>
          <w:sz w:val="28"/>
        </w:rPr>
        <w:t xml:space="preserve">
      </w:t>
      </w:r>
    </w:p>
    <w:bookmarkEnd w:id="758"/>
    <w:p>
      <w:pPr>
        <w:spacing w:after="0"/>
        <w:ind w:left="0"/>
        <w:jc w:val="both"/>
      </w:pPr>
      <w:r>
        <w:drawing>
          <wp:inline distT="0" distB="0" distL="0" distR="0">
            <wp:extent cx="977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977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0" w:id="759"/>
    <w:p>
      <w:pPr>
        <w:spacing w:after="0"/>
        <w:ind w:left="0"/>
        <w:jc w:val="both"/>
      </w:pPr>
      <w:r>
        <w:rPr>
          <w:rFonts w:ascii="Times New Roman"/>
          <w:b w:val="false"/>
          <w:i w:val="false"/>
          <w:color w:val="000000"/>
          <w:sz w:val="28"/>
        </w:rPr>
        <w:t>
      – t жылғы амортизациялық аударымдар бойынша түзету, теңге;</w:t>
      </w:r>
    </w:p>
    <w:bookmarkEnd w:id="759"/>
    <w:bookmarkStart w:name="z781" w:id="760"/>
    <w:p>
      <w:pPr>
        <w:spacing w:after="0"/>
        <w:ind w:left="0"/>
        <w:jc w:val="both"/>
      </w:pPr>
      <w:r>
        <w:rPr>
          <w:rFonts w:ascii="Times New Roman"/>
          <w:b w:val="false"/>
          <w:i w:val="false"/>
          <w:color w:val="000000"/>
          <w:sz w:val="28"/>
        </w:rPr>
        <w:t xml:space="preserve">
      </w:t>
      </w:r>
    </w:p>
    <w:bookmarkEnd w:id="760"/>
    <w:p>
      <w:pPr>
        <w:spacing w:after="0"/>
        <w:ind w:left="0"/>
        <w:jc w:val="both"/>
      </w:pPr>
      <w:r>
        <w:drawing>
          <wp:inline distT="0" distB="0" distL="0" distR="0">
            <wp:extent cx="939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9398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2" w:id="761"/>
    <w:p>
      <w:pPr>
        <w:spacing w:after="0"/>
        <w:ind w:left="0"/>
        <w:jc w:val="both"/>
      </w:pPr>
      <w:r>
        <w:rPr>
          <w:rFonts w:ascii="Times New Roman"/>
          <w:b w:val="false"/>
          <w:i w:val="false"/>
          <w:color w:val="000000"/>
          <w:sz w:val="28"/>
        </w:rPr>
        <w:t>
      – t жылғы жол берілетін пайда бойынша түзету, теңге;</w:t>
      </w:r>
    </w:p>
    <w:bookmarkEnd w:id="761"/>
    <w:bookmarkStart w:name="z783" w:id="762"/>
    <w:p>
      <w:pPr>
        <w:spacing w:after="0"/>
        <w:ind w:left="0"/>
        <w:jc w:val="both"/>
      </w:pPr>
      <w:r>
        <w:rPr>
          <w:rFonts w:ascii="Times New Roman"/>
          <w:b w:val="false"/>
          <w:i w:val="false"/>
          <w:color w:val="000000"/>
          <w:sz w:val="28"/>
        </w:rPr>
        <w:t xml:space="preserve">
      </w:t>
      </w:r>
    </w:p>
    <w:bookmarkEnd w:id="762"/>
    <w:p>
      <w:pPr>
        <w:spacing w:after="0"/>
        <w:ind w:left="0"/>
        <w:jc w:val="both"/>
      </w:pPr>
      <w:r>
        <w:drawing>
          <wp:inline distT="0" distB="0" distL="0" distR="0">
            <wp:extent cx="850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8509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4" w:id="763"/>
    <w:p>
      <w:pPr>
        <w:spacing w:after="0"/>
        <w:ind w:left="0"/>
        <w:jc w:val="both"/>
      </w:pPr>
      <w:r>
        <w:rPr>
          <w:rFonts w:ascii="Times New Roman"/>
          <w:b w:val="false"/>
          <w:i w:val="false"/>
          <w:color w:val="000000"/>
          <w:sz w:val="28"/>
        </w:rPr>
        <w:t>
      – t жылғы болжамды және нақты инфляция арасындағы 5%-дан астам айырмаға бақыланатын шығындар бойынша түзету, теңге.</w:t>
      </w:r>
    </w:p>
    <w:bookmarkEnd w:id="763"/>
    <w:bookmarkStart w:name="z785" w:id="764"/>
    <w:p>
      <w:pPr>
        <w:spacing w:after="0"/>
        <w:ind w:left="0"/>
        <w:jc w:val="both"/>
      </w:pPr>
      <w:r>
        <w:rPr>
          <w:rFonts w:ascii="Times New Roman"/>
          <w:b w:val="false"/>
          <w:i w:val="false"/>
          <w:color w:val="000000"/>
          <w:sz w:val="28"/>
        </w:rPr>
        <w:t>
      214. Жыл сайынғы түзетуді есептеу кезінде алдыңғы жыл сайынғы түзетулерде пайдаланылған болжамды мәндер мен өткен жылы берілген үш айдың нақты мәндері және кейін алынған факт арасындағы оң немесе теріс айырмашылық ескеріледі.</w:t>
      </w:r>
    </w:p>
    <w:bookmarkEnd w:id="764"/>
    <w:bookmarkStart w:name="z786" w:id="765"/>
    <w:p>
      <w:pPr>
        <w:spacing w:after="0"/>
        <w:ind w:left="0"/>
        <w:jc w:val="both"/>
      </w:pPr>
      <w:r>
        <w:rPr>
          <w:rFonts w:ascii="Times New Roman"/>
          <w:b w:val="false"/>
          <w:i w:val="false"/>
          <w:color w:val="000000"/>
          <w:sz w:val="28"/>
        </w:rPr>
        <w:t>
      215. Шекті кірісті түзету көрсетілген реттеліп көрсетілетін қызметтердің көлеміне қарамастан субъектілер алатын толық жол берілетін кірісті қамтамасыз ету мақсатында жүзеге асырылады.</w:t>
      </w:r>
    </w:p>
    <w:bookmarkEnd w:id="765"/>
    <w:bookmarkStart w:name="z787" w:id="766"/>
    <w:p>
      <w:pPr>
        <w:spacing w:after="0"/>
        <w:ind w:left="0"/>
        <w:jc w:val="both"/>
      </w:pPr>
      <w:r>
        <w:rPr>
          <w:rFonts w:ascii="Times New Roman"/>
          <w:b w:val="false"/>
          <w:i w:val="false"/>
          <w:color w:val="000000"/>
          <w:sz w:val="28"/>
        </w:rPr>
        <w:t>
      216. Шекті кірісті түзету мынадай формула бойынша есептеледі:</w:t>
      </w:r>
    </w:p>
    <w:bookmarkEnd w:id="766"/>
    <w:bookmarkStart w:name="z788" w:id="767"/>
    <w:p>
      <w:pPr>
        <w:spacing w:after="0"/>
        <w:ind w:left="0"/>
        <w:jc w:val="both"/>
      </w:pPr>
      <w:r>
        <w:rPr>
          <w:rFonts w:ascii="Times New Roman"/>
          <w:b w:val="false"/>
          <w:i w:val="false"/>
          <w:color w:val="000000"/>
          <w:sz w:val="28"/>
        </w:rPr>
        <w:t xml:space="preserve">
      </w:t>
      </w:r>
    </w:p>
    <w:bookmarkEnd w:id="767"/>
    <w:p>
      <w:pPr>
        <w:spacing w:after="0"/>
        <w:ind w:left="0"/>
        <w:jc w:val="both"/>
      </w:pPr>
      <w:r>
        <w:drawing>
          <wp:inline distT="0" distB="0" distL="0" distR="0">
            <wp:extent cx="45974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5974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9" w:id="768"/>
    <w:p>
      <w:pPr>
        <w:spacing w:after="0"/>
        <w:ind w:left="0"/>
        <w:jc w:val="both"/>
      </w:pPr>
      <w:r>
        <w:rPr>
          <w:rFonts w:ascii="Times New Roman"/>
          <w:b w:val="false"/>
          <w:i w:val="false"/>
          <w:color w:val="000000"/>
          <w:sz w:val="28"/>
        </w:rPr>
        <w:t>
      мұндағы:</w:t>
      </w:r>
    </w:p>
    <w:bookmarkEnd w:id="768"/>
    <w:bookmarkStart w:name="z790" w:id="769"/>
    <w:p>
      <w:pPr>
        <w:spacing w:after="0"/>
        <w:ind w:left="0"/>
        <w:jc w:val="both"/>
      </w:pPr>
      <w:r>
        <w:rPr>
          <w:rFonts w:ascii="Times New Roman"/>
          <w:b w:val="false"/>
          <w:i w:val="false"/>
          <w:color w:val="000000"/>
          <w:sz w:val="28"/>
        </w:rPr>
        <w:t xml:space="preserve">
      </w:t>
      </w:r>
    </w:p>
    <w:bookmarkEnd w:id="769"/>
    <w:p>
      <w:pPr>
        <w:spacing w:after="0"/>
        <w:ind w:left="0"/>
        <w:jc w:val="both"/>
      </w:pPr>
      <w:r>
        <w:drawing>
          <wp:inline distT="0" distB="0" distL="0" distR="0">
            <wp:extent cx="901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9017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1" w:id="770"/>
    <w:p>
      <w:pPr>
        <w:spacing w:after="0"/>
        <w:ind w:left="0"/>
        <w:jc w:val="both"/>
      </w:pPr>
      <w:r>
        <w:rPr>
          <w:rFonts w:ascii="Times New Roman"/>
          <w:b w:val="false"/>
          <w:i w:val="false"/>
          <w:color w:val="000000"/>
          <w:sz w:val="28"/>
        </w:rPr>
        <w:t>
      – шекті кірісті түзету;</w:t>
      </w:r>
    </w:p>
    <w:bookmarkEnd w:id="770"/>
    <w:bookmarkStart w:name="z792" w:id="771"/>
    <w:p>
      <w:pPr>
        <w:spacing w:after="0"/>
        <w:ind w:left="0"/>
        <w:jc w:val="both"/>
      </w:pPr>
      <w:r>
        <w:rPr>
          <w:rFonts w:ascii="Times New Roman"/>
          <w:b w:val="false"/>
          <w:i w:val="false"/>
          <w:color w:val="000000"/>
          <w:sz w:val="28"/>
        </w:rPr>
        <w:t xml:space="preserve">
      </w:t>
      </w:r>
    </w:p>
    <w:bookmarkEnd w:id="771"/>
    <w:p>
      <w:pPr>
        <w:spacing w:after="0"/>
        <w:ind w:left="0"/>
        <w:jc w:val="both"/>
      </w:pPr>
      <w:r>
        <w:drawing>
          <wp:inline distT="0" distB="0" distL="0" distR="0">
            <wp:extent cx="952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9525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3" w:id="772"/>
    <w:p>
      <w:pPr>
        <w:spacing w:after="0"/>
        <w:ind w:left="0"/>
        <w:jc w:val="both"/>
      </w:pPr>
      <w:r>
        <w:rPr>
          <w:rFonts w:ascii="Times New Roman"/>
          <w:b w:val="false"/>
          <w:i w:val="false"/>
          <w:color w:val="000000"/>
          <w:sz w:val="28"/>
        </w:rPr>
        <w:t>
      – сатулар бойынша орташа өлшемді, t-1 жылы бекітілген орташа тариф, ұсынылатын реттеліп көрсетілетін қызметтердің бірлігі үшін теңге;</w:t>
      </w:r>
    </w:p>
    <w:bookmarkEnd w:id="772"/>
    <w:bookmarkStart w:name="z794" w:id="773"/>
    <w:p>
      <w:pPr>
        <w:spacing w:after="0"/>
        <w:ind w:left="0"/>
        <w:jc w:val="both"/>
      </w:pPr>
      <w:r>
        <w:rPr>
          <w:rFonts w:ascii="Times New Roman"/>
          <w:b w:val="false"/>
          <w:i w:val="false"/>
          <w:color w:val="000000"/>
          <w:sz w:val="28"/>
        </w:rPr>
        <w:t xml:space="preserve">
      </w:t>
      </w:r>
    </w:p>
    <w:bookmarkEnd w:id="773"/>
    <w:p>
      <w:pPr>
        <w:spacing w:after="0"/>
        <w:ind w:left="0"/>
        <w:jc w:val="both"/>
      </w:pPr>
      <w:r>
        <w:drawing>
          <wp:inline distT="0" distB="0" distL="0" distR="0">
            <wp:extent cx="1130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1303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5" w:id="774"/>
    <w:p>
      <w:pPr>
        <w:spacing w:after="0"/>
        <w:ind w:left="0"/>
        <w:jc w:val="both"/>
      </w:pPr>
      <w:r>
        <w:rPr>
          <w:rFonts w:ascii="Times New Roman"/>
          <w:b w:val="false"/>
          <w:i w:val="false"/>
          <w:color w:val="000000"/>
          <w:sz w:val="28"/>
        </w:rPr>
        <w:t>
      – t-1 жылы тасымалданатын немесе жеткізілетін реттеліп көрсетілетін қызметтердің болжамды көлемі;</w:t>
      </w:r>
    </w:p>
    <w:bookmarkEnd w:id="774"/>
    <w:bookmarkStart w:name="z796" w:id="775"/>
    <w:p>
      <w:pPr>
        <w:spacing w:after="0"/>
        <w:ind w:left="0"/>
        <w:jc w:val="both"/>
      </w:pPr>
      <w:r>
        <w:rPr>
          <w:rFonts w:ascii="Times New Roman"/>
          <w:b w:val="false"/>
          <w:i w:val="false"/>
          <w:color w:val="000000"/>
          <w:sz w:val="28"/>
        </w:rPr>
        <w:t xml:space="preserve">
      </w:t>
      </w:r>
    </w:p>
    <w:bookmarkEnd w:id="775"/>
    <w:p>
      <w:pPr>
        <w:spacing w:after="0"/>
        <w:ind w:left="0"/>
        <w:jc w:val="both"/>
      </w:pPr>
      <w:r>
        <w:drawing>
          <wp:inline distT="0" distB="0" distL="0" distR="0">
            <wp:extent cx="1219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219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7" w:id="776"/>
    <w:p>
      <w:pPr>
        <w:spacing w:after="0"/>
        <w:ind w:left="0"/>
        <w:jc w:val="both"/>
      </w:pPr>
      <w:r>
        <w:rPr>
          <w:rFonts w:ascii="Times New Roman"/>
          <w:b w:val="false"/>
          <w:i w:val="false"/>
          <w:color w:val="000000"/>
          <w:sz w:val="28"/>
        </w:rPr>
        <w:t>
      – t-1 жылы тасымалданатын немесе жеткізілетін реттеліп көрсетілетін қызметтердің нақты көлемі.</w:t>
      </w:r>
    </w:p>
    <w:bookmarkEnd w:id="776"/>
    <w:bookmarkStart w:name="z798" w:id="777"/>
    <w:p>
      <w:pPr>
        <w:spacing w:after="0"/>
        <w:ind w:left="0"/>
        <w:jc w:val="both"/>
      </w:pPr>
      <w:r>
        <w:rPr>
          <w:rFonts w:ascii="Times New Roman"/>
          <w:b w:val="false"/>
          <w:i w:val="false"/>
          <w:color w:val="000000"/>
          <w:sz w:val="28"/>
        </w:rPr>
        <w:t>
      217. Бақыланбайтын шығындар бойынша түзету субъектінің нақты бақыланбайтын шығындарды өтеуін қамтамасыз ету мақсатында жүзеге асырылады.</w:t>
      </w:r>
    </w:p>
    <w:bookmarkEnd w:id="777"/>
    <w:bookmarkStart w:name="z799" w:id="778"/>
    <w:p>
      <w:pPr>
        <w:spacing w:after="0"/>
        <w:ind w:left="0"/>
        <w:jc w:val="both"/>
      </w:pPr>
      <w:r>
        <w:rPr>
          <w:rFonts w:ascii="Times New Roman"/>
          <w:b w:val="false"/>
          <w:i w:val="false"/>
          <w:color w:val="000000"/>
          <w:sz w:val="28"/>
        </w:rPr>
        <w:t>
      218. Бақыланбайтын шығындар бойынша түзету, егер нақты шығындар болжанғаннан жоғары болса, оң болады немесе нақты шығындар болжанғаннан төмен болса, теріс болады.</w:t>
      </w:r>
    </w:p>
    <w:bookmarkEnd w:id="778"/>
    <w:bookmarkStart w:name="z800" w:id="779"/>
    <w:p>
      <w:pPr>
        <w:spacing w:after="0"/>
        <w:ind w:left="0"/>
        <w:jc w:val="both"/>
      </w:pPr>
      <w:r>
        <w:rPr>
          <w:rFonts w:ascii="Times New Roman"/>
          <w:b w:val="false"/>
          <w:i w:val="false"/>
          <w:color w:val="000000"/>
          <w:sz w:val="28"/>
        </w:rPr>
        <w:t>
      219. Бақыланбайтын шығындарды түзету мынадай формула бойынша есептеледі:</w:t>
      </w:r>
    </w:p>
    <w:bookmarkEnd w:id="779"/>
    <w:bookmarkStart w:name="z801" w:id="780"/>
    <w:p>
      <w:pPr>
        <w:spacing w:after="0"/>
        <w:ind w:left="0"/>
        <w:jc w:val="both"/>
      </w:pPr>
      <w:r>
        <w:rPr>
          <w:rFonts w:ascii="Times New Roman"/>
          <w:b w:val="false"/>
          <w:i w:val="false"/>
          <w:color w:val="000000"/>
          <w:sz w:val="28"/>
        </w:rPr>
        <w:t xml:space="preserve">
      </w:t>
      </w:r>
    </w:p>
    <w:bookmarkEnd w:id="780"/>
    <w:p>
      <w:pPr>
        <w:spacing w:after="0"/>
        <w:ind w:left="0"/>
        <w:jc w:val="both"/>
      </w:pPr>
      <w:r>
        <w:drawing>
          <wp:inline distT="0" distB="0" distL="0" distR="0">
            <wp:extent cx="3810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8100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2" w:id="781"/>
    <w:p>
      <w:pPr>
        <w:spacing w:after="0"/>
        <w:ind w:left="0"/>
        <w:jc w:val="both"/>
      </w:pPr>
      <w:r>
        <w:rPr>
          <w:rFonts w:ascii="Times New Roman"/>
          <w:b w:val="false"/>
          <w:i w:val="false"/>
          <w:color w:val="000000"/>
          <w:sz w:val="28"/>
        </w:rPr>
        <w:t>
      мұндағы:</w:t>
      </w:r>
    </w:p>
    <w:bookmarkEnd w:id="781"/>
    <w:bookmarkStart w:name="z803" w:id="782"/>
    <w:p>
      <w:pPr>
        <w:spacing w:after="0"/>
        <w:ind w:left="0"/>
        <w:jc w:val="both"/>
      </w:pPr>
      <w:r>
        <w:rPr>
          <w:rFonts w:ascii="Times New Roman"/>
          <w:b w:val="false"/>
          <w:i w:val="false"/>
          <w:color w:val="000000"/>
          <w:sz w:val="28"/>
        </w:rPr>
        <w:t xml:space="preserve">
      </w:t>
      </w:r>
    </w:p>
    <w:bookmarkEnd w:id="782"/>
    <w:p>
      <w:pPr>
        <w:spacing w:after="0"/>
        <w:ind w:left="0"/>
        <w:jc w:val="both"/>
      </w:pPr>
      <w:r>
        <w:drawing>
          <wp:inline distT="0" distB="0" distL="0" distR="0">
            <wp:extent cx="1003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0033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4" w:id="783"/>
    <w:p>
      <w:pPr>
        <w:spacing w:after="0"/>
        <w:ind w:left="0"/>
        <w:jc w:val="both"/>
      </w:pPr>
      <w:r>
        <w:rPr>
          <w:rFonts w:ascii="Times New Roman"/>
          <w:b w:val="false"/>
          <w:i w:val="false"/>
          <w:color w:val="000000"/>
          <w:sz w:val="28"/>
        </w:rPr>
        <w:t>
      – бақыланбайтын шығындарды түзету;</w:t>
      </w:r>
    </w:p>
    <w:bookmarkEnd w:id="783"/>
    <w:bookmarkStart w:name="z805" w:id="784"/>
    <w:p>
      <w:pPr>
        <w:spacing w:after="0"/>
        <w:ind w:left="0"/>
        <w:jc w:val="both"/>
      </w:pPr>
      <w:r>
        <w:rPr>
          <w:rFonts w:ascii="Times New Roman"/>
          <w:b w:val="false"/>
          <w:i w:val="false"/>
          <w:color w:val="000000"/>
          <w:sz w:val="28"/>
        </w:rPr>
        <w:t xml:space="preserve">
      </w:t>
      </w:r>
    </w:p>
    <w:bookmarkEnd w:id="784"/>
    <w:p>
      <w:pPr>
        <w:spacing w:after="0"/>
        <w:ind w:left="0"/>
        <w:jc w:val="both"/>
      </w:pPr>
      <w:r>
        <w:drawing>
          <wp:inline distT="0" distB="0" distL="0" distR="0">
            <wp:extent cx="1231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231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6" w:id="785"/>
    <w:p>
      <w:pPr>
        <w:spacing w:after="0"/>
        <w:ind w:left="0"/>
        <w:jc w:val="both"/>
      </w:pPr>
      <w:r>
        <w:rPr>
          <w:rFonts w:ascii="Times New Roman"/>
          <w:b w:val="false"/>
          <w:i w:val="false"/>
          <w:color w:val="000000"/>
          <w:sz w:val="28"/>
        </w:rPr>
        <w:t>
      – t-1 жылғы нақты жиынтық бақыланбайтын шығындар;</w:t>
      </w:r>
    </w:p>
    <w:bookmarkEnd w:id="785"/>
    <w:bookmarkStart w:name="z807" w:id="786"/>
    <w:p>
      <w:pPr>
        <w:spacing w:after="0"/>
        <w:ind w:left="0"/>
        <w:jc w:val="both"/>
      </w:pPr>
      <w:r>
        <w:rPr>
          <w:rFonts w:ascii="Times New Roman"/>
          <w:b w:val="false"/>
          <w:i w:val="false"/>
          <w:color w:val="000000"/>
          <w:sz w:val="28"/>
        </w:rPr>
        <w:t xml:space="preserve">
      </w:t>
      </w:r>
    </w:p>
    <w:bookmarkEnd w:id="786"/>
    <w:p>
      <w:pPr>
        <w:spacing w:after="0"/>
        <w:ind w:left="0"/>
        <w:jc w:val="both"/>
      </w:pPr>
      <w:r>
        <w:drawing>
          <wp:inline distT="0" distB="0" distL="0" distR="0">
            <wp:extent cx="1143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1430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08" w:id="787"/>
    <w:p>
      <w:pPr>
        <w:spacing w:after="0"/>
        <w:ind w:left="0"/>
        <w:jc w:val="both"/>
      </w:pPr>
      <w:r>
        <w:rPr>
          <w:rFonts w:ascii="Times New Roman"/>
          <w:b w:val="false"/>
          <w:i w:val="false"/>
          <w:color w:val="000000"/>
          <w:sz w:val="28"/>
        </w:rPr>
        <w:t>
      – t-1 жылғы болжамды бақыланбайтын шығындар.</w:t>
      </w:r>
    </w:p>
    <w:bookmarkEnd w:id="787"/>
    <w:bookmarkStart w:name="z809" w:id="788"/>
    <w:p>
      <w:pPr>
        <w:spacing w:after="0"/>
        <w:ind w:left="0"/>
        <w:jc w:val="both"/>
      </w:pPr>
      <w:r>
        <w:rPr>
          <w:rFonts w:ascii="Times New Roman"/>
          <w:b w:val="false"/>
          <w:i w:val="false"/>
          <w:color w:val="000000"/>
          <w:sz w:val="28"/>
        </w:rPr>
        <w:t>
      220. Бақыланатын шығындар бойынша инфляцияға түзету реттеу кезеңінің өткен жылындағы нақты инфляция бақыланатын шығындарды белгілеу кезінде қолданылатын, осы жылға болжамды инфляциядан ең аз дегенде 3 пайыздық тармаққа жоғары немесе төмен нақты инфляция ретінде есептеледі.</w:t>
      </w:r>
    </w:p>
    <w:bookmarkEnd w:id="788"/>
    <w:bookmarkStart w:name="z810" w:id="789"/>
    <w:p>
      <w:pPr>
        <w:spacing w:after="0"/>
        <w:ind w:left="0"/>
        <w:jc w:val="both"/>
      </w:pPr>
      <w:r>
        <w:rPr>
          <w:rFonts w:ascii="Times New Roman"/>
          <w:b w:val="false"/>
          <w:i w:val="false"/>
          <w:color w:val="000000"/>
          <w:sz w:val="28"/>
        </w:rPr>
        <w:t>
      221. Мұндай жағдайда субъект инфляцияның ықпалына ұшыраған бақыланатын шығындар бөлігінде негіздейтін құжаттарды ұсына отырып, тиісті бақыланатын шығындар үшін инфляцияға түзетуді сұратады.</w:t>
      </w:r>
    </w:p>
    <w:bookmarkEnd w:id="789"/>
    <w:bookmarkStart w:name="z811" w:id="790"/>
    <w:p>
      <w:pPr>
        <w:spacing w:after="0"/>
        <w:ind w:left="0"/>
        <w:jc w:val="both"/>
      </w:pPr>
      <w:r>
        <w:rPr>
          <w:rFonts w:ascii="Times New Roman"/>
          <w:b w:val="false"/>
          <w:i w:val="false"/>
          <w:color w:val="000000"/>
          <w:sz w:val="28"/>
        </w:rPr>
        <w:t>
      222. Инфляцияға түзету жыл сайынғы түзетуде болжамды және инфляцияның ықпалына ұшыраған бақыланатын шығындардың үлесіне көбейтілген нақты инфляцияның арасындағы пайыздық тармақтардағы айырмаға тең тарифтің ұлғаюы немесе төмендеуі ретінде көзделеді.</w:t>
      </w:r>
    </w:p>
    <w:bookmarkEnd w:id="790"/>
    <w:bookmarkStart w:name="z812" w:id="791"/>
    <w:p>
      <w:pPr>
        <w:spacing w:after="0"/>
        <w:ind w:left="0"/>
        <w:jc w:val="left"/>
      </w:pPr>
      <w:r>
        <w:rPr>
          <w:rFonts w:ascii="Times New Roman"/>
          <w:b/>
          <w:i w:val="false"/>
          <w:color w:val="000000"/>
        </w:rPr>
        <w:t xml:space="preserve"> 4-параграф. Индекстеу әдісін қолдануды ескере отырып тарифті есептеу тетігі</w:t>
      </w:r>
    </w:p>
    <w:bookmarkEnd w:id="791"/>
    <w:bookmarkStart w:name="z813" w:id="792"/>
    <w:p>
      <w:pPr>
        <w:spacing w:after="0"/>
        <w:ind w:left="0"/>
        <w:jc w:val="both"/>
      </w:pPr>
      <w:r>
        <w:rPr>
          <w:rFonts w:ascii="Times New Roman"/>
          <w:b w:val="false"/>
          <w:i w:val="false"/>
          <w:color w:val="000000"/>
          <w:sz w:val="28"/>
        </w:rPr>
        <w:t>
      223. Қуаттылығы аз табиғи монополия субъектісі тарифтерді индекстеуді он екі айда бір реттен жиілетпей жүргізеді.</w:t>
      </w:r>
    </w:p>
    <w:bookmarkEnd w:id="792"/>
    <w:bookmarkStart w:name="z814" w:id="793"/>
    <w:p>
      <w:pPr>
        <w:spacing w:after="0"/>
        <w:ind w:left="0"/>
        <w:jc w:val="both"/>
      </w:pPr>
      <w:r>
        <w:rPr>
          <w:rFonts w:ascii="Times New Roman"/>
          <w:b w:val="false"/>
          <w:i w:val="false"/>
          <w:color w:val="000000"/>
          <w:sz w:val="28"/>
        </w:rPr>
        <w:t>
       224. Тарифті индекстеу әдісімен есептеу мына формула бойынша жүзеге асырылады:</w:t>
      </w:r>
    </w:p>
    <w:bookmarkEnd w:id="793"/>
    <w:bookmarkStart w:name="z815" w:id="794"/>
    <w:p>
      <w:pPr>
        <w:spacing w:after="0"/>
        <w:ind w:left="0"/>
        <w:jc w:val="both"/>
      </w:pPr>
      <w:r>
        <w:rPr>
          <w:rFonts w:ascii="Times New Roman"/>
          <w:b w:val="false"/>
          <w:i w:val="false"/>
          <w:color w:val="000000"/>
          <w:sz w:val="28"/>
        </w:rPr>
        <w:t>
      Т = Т бекітілген * Уинд,</w:t>
      </w:r>
    </w:p>
    <w:bookmarkEnd w:id="794"/>
    <w:bookmarkStart w:name="z816" w:id="795"/>
    <w:p>
      <w:pPr>
        <w:spacing w:after="0"/>
        <w:ind w:left="0"/>
        <w:jc w:val="both"/>
      </w:pPr>
      <w:r>
        <w:rPr>
          <w:rFonts w:ascii="Times New Roman"/>
          <w:b w:val="false"/>
          <w:i w:val="false"/>
          <w:color w:val="000000"/>
          <w:sz w:val="28"/>
        </w:rPr>
        <w:t>
      мұндағы:</w:t>
      </w:r>
    </w:p>
    <w:bookmarkEnd w:id="795"/>
    <w:bookmarkStart w:name="z817" w:id="796"/>
    <w:p>
      <w:pPr>
        <w:spacing w:after="0"/>
        <w:ind w:left="0"/>
        <w:jc w:val="both"/>
      </w:pPr>
      <w:r>
        <w:rPr>
          <w:rFonts w:ascii="Times New Roman"/>
          <w:b w:val="false"/>
          <w:i w:val="false"/>
          <w:color w:val="000000"/>
          <w:sz w:val="28"/>
        </w:rPr>
        <w:t>
      Т – индекстеу әдісімен айқындалатын тариф;</w:t>
      </w:r>
    </w:p>
    <w:bookmarkEnd w:id="796"/>
    <w:bookmarkStart w:name="z818" w:id="797"/>
    <w:p>
      <w:pPr>
        <w:spacing w:after="0"/>
        <w:ind w:left="0"/>
        <w:jc w:val="both"/>
      </w:pPr>
      <w:r>
        <w:rPr>
          <w:rFonts w:ascii="Times New Roman"/>
          <w:b w:val="false"/>
          <w:i w:val="false"/>
          <w:color w:val="000000"/>
          <w:sz w:val="28"/>
        </w:rPr>
        <w:t>
      Т бекітілген – уәкілетті орган бекіткен тариф;</w:t>
      </w:r>
    </w:p>
    <w:bookmarkEnd w:id="797"/>
    <w:bookmarkStart w:name="z819" w:id="798"/>
    <w:p>
      <w:pPr>
        <w:spacing w:after="0"/>
        <w:ind w:left="0"/>
        <w:jc w:val="both"/>
      </w:pPr>
      <w:r>
        <w:rPr>
          <w:rFonts w:ascii="Times New Roman"/>
          <w:b w:val="false"/>
          <w:i w:val="false"/>
          <w:color w:val="000000"/>
          <w:sz w:val="28"/>
        </w:rPr>
        <w:t>
      Уинд – уәкілетті орган айқындаған индекстеу деңгейі.</w:t>
      </w:r>
    </w:p>
    <w:bookmarkEnd w:id="798"/>
    <w:bookmarkStart w:name="z820" w:id="799"/>
    <w:p>
      <w:pPr>
        <w:spacing w:after="0"/>
        <w:ind w:left="0"/>
        <w:jc w:val="both"/>
      </w:pPr>
      <w:r>
        <w:rPr>
          <w:rFonts w:ascii="Times New Roman"/>
          <w:b w:val="false"/>
          <w:i w:val="false"/>
          <w:color w:val="000000"/>
          <w:sz w:val="28"/>
        </w:rPr>
        <w:t>
      225. Қуаттылығы аз табиғи монополия субъект осы Қағидаларға сәйкес есептелген шығындарды бөлуді дербес жүзеге асырады.</w:t>
      </w:r>
    </w:p>
    <w:bookmarkEnd w:id="799"/>
    <w:bookmarkStart w:name="z821" w:id="800"/>
    <w:p>
      <w:pPr>
        <w:spacing w:after="0"/>
        <w:ind w:left="0"/>
        <w:jc w:val="both"/>
      </w:pPr>
      <w:r>
        <w:rPr>
          <w:rFonts w:ascii="Times New Roman"/>
          <w:b w:val="false"/>
          <w:i w:val="false"/>
          <w:color w:val="000000"/>
          <w:sz w:val="28"/>
        </w:rPr>
        <w:t>
      226. Тарифті индекстеу деңгейін уәкілетті орган жыл сайын күнтізбелік жыл басталғанға дейін екі айдан кешіктірмей Қазақстан Республикасының әлеуметтік-экономикалық даму параметрлерін ескере отырып айқындайды.</w:t>
      </w:r>
    </w:p>
    <w:bookmarkEnd w:id="800"/>
    <w:bookmarkStart w:name="z822" w:id="801"/>
    <w:p>
      <w:pPr>
        <w:spacing w:after="0"/>
        <w:ind w:left="0"/>
        <w:jc w:val="both"/>
      </w:pPr>
      <w:r>
        <w:rPr>
          <w:rFonts w:ascii="Times New Roman"/>
          <w:b w:val="false"/>
          <w:i w:val="false"/>
          <w:color w:val="000000"/>
          <w:sz w:val="28"/>
        </w:rPr>
        <w:t>
      227. Тарифті индекстеу деңгейін айқындау Қазақстан Республикасы Үкіметінің отырысында тиісті бес жылдық болжамды кезеңге мақұлданған Қазақстан Республикасының әлеуметтік-экономикалық даму болжамында көзделген инфляция деңгейі туралы деректер негізінде процентпен жүзеге асырылады.</w:t>
      </w:r>
    </w:p>
    <w:bookmarkEnd w:id="801"/>
    <w:bookmarkStart w:name="z823" w:id="802"/>
    <w:p>
      <w:pPr>
        <w:spacing w:after="0"/>
        <w:ind w:left="0"/>
        <w:jc w:val="both"/>
      </w:pPr>
      <w:r>
        <w:rPr>
          <w:rFonts w:ascii="Times New Roman"/>
          <w:b w:val="false"/>
          <w:i w:val="false"/>
          <w:color w:val="000000"/>
          <w:sz w:val="28"/>
        </w:rPr>
        <w:t>
      Алдағы күнтізбелік жылға арналған инфляция деңгейінің орташа мәні индекстеу деңгейі ретінде қабылданады және Қазақстан Республикасының әлеуметтік-экономикалық даму болжамына енгізілетін өзгерістер ескеріле отырып түзетіледі.</w:t>
      </w:r>
    </w:p>
    <w:bookmarkEnd w:id="802"/>
    <w:bookmarkStart w:name="z824" w:id="803"/>
    <w:p>
      <w:pPr>
        <w:spacing w:after="0"/>
        <w:ind w:left="0"/>
        <w:jc w:val="both"/>
      </w:pPr>
      <w:r>
        <w:rPr>
          <w:rFonts w:ascii="Times New Roman"/>
          <w:b w:val="false"/>
          <w:i w:val="false"/>
          <w:color w:val="000000"/>
          <w:sz w:val="28"/>
        </w:rPr>
        <w:t>
      228. Индекстеу деңгейін белгілеу туралы шешім өзінің интернет-ресурсында не тиісті әкімшілік-аумақтық бірліктің аумағында таратылатын мерзімді баспасөз басылымдарында күнтізбелік жыл басталғанға дейін екі айдан кешіктірілмей орналастырылады.</w:t>
      </w:r>
    </w:p>
    <w:bookmarkEnd w:id="803"/>
    <w:bookmarkStart w:name="z825" w:id="804"/>
    <w:p>
      <w:pPr>
        <w:spacing w:after="0"/>
        <w:ind w:left="0"/>
        <w:jc w:val="left"/>
      </w:pPr>
      <w:r>
        <w:rPr>
          <w:rFonts w:ascii="Times New Roman"/>
          <w:b/>
          <w:i w:val="false"/>
          <w:color w:val="000000"/>
        </w:rPr>
        <w:t xml:space="preserve"> 5-параграф. Жасалған мемлекеттік-жекешелік әріптестік шарты, оның ішінде концессия шарты негізінде тарифті айқындау әдісін қолдануды ескере отырып тарифті есептеу тетігі</w:t>
      </w:r>
    </w:p>
    <w:bookmarkEnd w:id="804"/>
    <w:bookmarkStart w:name="z826" w:id="805"/>
    <w:p>
      <w:pPr>
        <w:spacing w:after="0"/>
        <w:ind w:left="0"/>
        <w:jc w:val="both"/>
      </w:pPr>
      <w:r>
        <w:rPr>
          <w:rFonts w:ascii="Times New Roman"/>
          <w:b w:val="false"/>
          <w:i w:val="false"/>
          <w:color w:val="000000"/>
          <w:sz w:val="28"/>
        </w:rPr>
        <w:t>
      229. Реттеліп көрсетілетін қызметтер тарифі мына формула бойынша есептеледі:</w:t>
      </w:r>
    </w:p>
    <w:bookmarkEnd w:id="805"/>
    <w:bookmarkStart w:name="z827" w:id="806"/>
    <w:p>
      <w:pPr>
        <w:spacing w:after="0"/>
        <w:ind w:left="0"/>
        <w:jc w:val="both"/>
      </w:pPr>
      <w:r>
        <w:rPr>
          <w:rFonts w:ascii="Times New Roman"/>
          <w:b w:val="false"/>
          <w:i w:val="false"/>
          <w:color w:val="000000"/>
          <w:sz w:val="28"/>
        </w:rPr>
        <w:t xml:space="preserve">
      </w:t>
      </w:r>
    </w:p>
    <w:bookmarkEnd w:id="806"/>
    <w:p>
      <w:pPr>
        <w:spacing w:after="0"/>
        <w:ind w:left="0"/>
        <w:jc w:val="both"/>
      </w:pPr>
      <w:r>
        <w:drawing>
          <wp:inline distT="0" distB="0" distL="0" distR="0">
            <wp:extent cx="20955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0955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8" w:id="807"/>
    <w:p>
      <w:pPr>
        <w:spacing w:after="0"/>
        <w:ind w:left="0"/>
        <w:jc w:val="both"/>
      </w:pPr>
      <w:r>
        <w:rPr>
          <w:rFonts w:ascii="Times New Roman"/>
          <w:b w:val="false"/>
          <w:i w:val="false"/>
          <w:color w:val="000000"/>
          <w:sz w:val="28"/>
        </w:rPr>
        <w:t>
      мұндағы:</w:t>
      </w:r>
    </w:p>
    <w:bookmarkEnd w:id="807"/>
    <w:bookmarkStart w:name="z829" w:id="808"/>
    <w:p>
      <w:pPr>
        <w:spacing w:after="0"/>
        <w:ind w:left="0"/>
        <w:jc w:val="both"/>
      </w:pPr>
      <w:r>
        <w:rPr>
          <w:rFonts w:ascii="Times New Roman"/>
          <w:b w:val="false"/>
          <w:i w:val="false"/>
          <w:color w:val="000000"/>
          <w:sz w:val="28"/>
        </w:rPr>
        <w:t>
      Ti – реттеліп көрсетілетін қызметтер тарифі;</w:t>
      </w:r>
    </w:p>
    <w:bookmarkEnd w:id="808"/>
    <w:bookmarkStart w:name="z830" w:id="809"/>
    <w:p>
      <w:pPr>
        <w:spacing w:after="0"/>
        <w:ind w:left="0"/>
        <w:jc w:val="both"/>
      </w:pPr>
      <w:r>
        <w:rPr>
          <w:rFonts w:ascii="Times New Roman"/>
          <w:b w:val="false"/>
          <w:i w:val="false"/>
          <w:color w:val="000000"/>
          <w:sz w:val="28"/>
        </w:rPr>
        <w:t>
      Bi – жылдық түсім;</w:t>
      </w:r>
    </w:p>
    <w:bookmarkEnd w:id="809"/>
    <w:bookmarkStart w:name="z831" w:id="810"/>
    <w:p>
      <w:pPr>
        <w:spacing w:after="0"/>
        <w:ind w:left="0"/>
        <w:jc w:val="both"/>
      </w:pPr>
      <w:r>
        <w:rPr>
          <w:rFonts w:ascii="Times New Roman"/>
          <w:b w:val="false"/>
          <w:i w:val="false"/>
          <w:color w:val="000000"/>
          <w:sz w:val="28"/>
        </w:rPr>
        <w:t>
      ГВi – шығындарды өтеу немесе бюджеттен кіріс алу көздері;</w:t>
      </w:r>
    </w:p>
    <w:bookmarkEnd w:id="810"/>
    <w:bookmarkStart w:name="z832" w:id="811"/>
    <w:p>
      <w:pPr>
        <w:spacing w:after="0"/>
        <w:ind w:left="0"/>
        <w:jc w:val="both"/>
      </w:pPr>
      <w:r>
        <w:rPr>
          <w:rFonts w:ascii="Times New Roman"/>
          <w:b w:val="false"/>
          <w:i w:val="false"/>
          <w:color w:val="000000"/>
          <w:sz w:val="28"/>
        </w:rPr>
        <w:t>
      Vi – реттеліп көрсетілетін қызметтер көлемі.</w:t>
      </w:r>
    </w:p>
    <w:bookmarkEnd w:id="811"/>
    <w:bookmarkStart w:name="z833" w:id="812"/>
    <w:p>
      <w:pPr>
        <w:spacing w:after="0"/>
        <w:ind w:left="0"/>
        <w:jc w:val="both"/>
      </w:pPr>
      <w:r>
        <w:rPr>
          <w:rFonts w:ascii="Times New Roman"/>
          <w:b w:val="false"/>
          <w:i w:val="false"/>
          <w:color w:val="000000"/>
          <w:sz w:val="28"/>
        </w:rPr>
        <w:t>
      230. Жылдық түсім мына формула бойынша есептеледі:</w:t>
      </w:r>
    </w:p>
    <w:bookmarkEnd w:id="812"/>
    <w:bookmarkStart w:name="z834" w:id="813"/>
    <w:p>
      <w:pPr>
        <w:spacing w:after="0"/>
        <w:ind w:left="0"/>
        <w:jc w:val="both"/>
      </w:pPr>
      <w:r>
        <w:rPr>
          <w:rFonts w:ascii="Times New Roman"/>
          <w:b w:val="false"/>
          <w:i w:val="false"/>
          <w:color w:val="000000"/>
          <w:sz w:val="28"/>
        </w:rPr>
        <w:t xml:space="preserve">
      </w:t>
      </w:r>
    </w:p>
    <w:bookmarkEnd w:id="813"/>
    <w:p>
      <w:pPr>
        <w:spacing w:after="0"/>
        <w:ind w:left="0"/>
        <w:jc w:val="both"/>
      </w:pPr>
      <w:r>
        <w:drawing>
          <wp:inline distT="0" distB="0" distL="0" distR="0">
            <wp:extent cx="2044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0447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5" w:id="814"/>
    <w:p>
      <w:pPr>
        <w:spacing w:after="0"/>
        <w:ind w:left="0"/>
        <w:jc w:val="both"/>
      </w:pPr>
      <w:r>
        <w:rPr>
          <w:rFonts w:ascii="Times New Roman"/>
          <w:b w:val="false"/>
          <w:i w:val="false"/>
          <w:color w:val="000000"/>
          <w:sz w:val="28"/>
        </w:rPr>
        <w:t>
      мұндағы:</w:t>
      </w:r>
    </w:p>
    <w:bookmarkEnd w:id="814"/>
    <w:bookmarkStart w:name="z836" w:id="815"/>
    <w:p>
      <w:pPr>
        <w:spacing w:after="0"/>
        <w:ind w:left="0"/>
        <w:jc w:val="both"/>
      </w:pPr>
      <w:r>
        <w:rPr>
          <w:rFonts w:ascii="Times New Roman"/>
          <w:b w:val="false"/>
          <w:i w:val="false"/>
          <w:color w:val="000000"/>
          <w:sz w:val="28"/>
        </w:rPr>
        <w:t>
      i – реттелетін кезеңдегі есеп айырысу жылының нөмірі, i = 1, 2, 3...</w:t>
      </w:r>
    </w:p>
    <w:bookmarkEnd w:id="815"/>
    <w:bookmarkStart w:name="z837" w:id="816"/>
    <w:p>
      <w:pPr>
        <w:spacing w:after="0"/>
        <w:ind w:left="0"/>
        <w:jc w:val="both"/>
      </w:pPr>
      <w:r>
        <w:rPr>
          <w:rFonts w:ascii="Times New Roman"/>
          <w:b w:val="false"/>
          <w:i w:val="false"/>
          <w:color w:val="000000"/>
          <w:sz w:val="28"/>
        </w:rPr>
        <w:t>
      Тi – i жылға жылдық түсім;</w:t>
      </w:r>
    </w:p>
    <w:bookmarkEnd w:id="816"/>
    <w:bookmarkStart w:name="z838" w:id="817"/>
    <w:p>
      <w:pPr>
        <w:spacing w:after="0"/>
        <w:ind w:left="0"/>
        <w:jc w:val="both"/>
      </w:pPr>
      <w:r>
        <w:rPr>
          <w:rFonts w:ascii="Times New Roman"/>
          <w:b w:val="false"/>
          <w:i w:val="false"/>
          <w:color w:val="000000"/>
          <w:sz w:val="28"/>
        </w:rPr>
        <w:t>
      Pi – i жылға тарифке қосылатын шығындар;</w:t>
      </w:r>
    </w:p>
    <w:bookmarkEnd w:id="817"/>
    <w:bookmarkStart w:name="z839" w:id="818"/>
    <w:p>
      <w:pPr>
        <w:spacing w:after="0"/>
        <w:ind w:left="0"/>
        <w:jc w:val="both"/>
      </w:pPr>
      <w:r>
        <w:rPr>
          <w:rFonts w:ascii="Times New Roman"/>
          <w:b w:val="false"/>
          <w:i w:val="false"/>
          <w:color w:val="000000"/>
          <w:sz w:val="28"/>
        </w:rPr>
        <w:t>
      ТҚi – i жылға инвестицияланған капиталды қайтару;</w:t>
      </w:r>
    </w:p>
    <w:bookmarkEnd w:id="818"/>
    <w:bookmarkStart w:name="z840" w:id="819"/>
    <w:p>
      <w:pPr>
        <w:spacing w:after="0"/>
        <w:ind w:left="0"/>
        <w:jc w:val="both"/>
      </w:pPr>
      <w:r>
        <w:rPr>
          <w:rFonts w:ascii="Times New Roman"/>
          <w:b w:val="false"/>
          <w:i w:val="false"/>
          <w:color w:val="000000"/>
          <w:sz w:val="28"/>
        </w:rPr>
        <w:t>
      ККi – i жылға айқындалатын инвестицияланған жеке құралдарға кіріс.</w:t>
      </w:r>
    </w:p>
    <w:bookmarkEnd w:id="819"/>
    <w:bookmarkStart w:name="z841" w:id="820"/>
    <w:p>
      <w:pPr>
        <w:spacing w:after="0"/>
        <w:ind w:left="0"/>
        <w:jc w:val="both"/>
      </w:pPr>
      <w:r>
        <w:rPr>
          <w:rFonts w:ascii="Times New Roman"/>
          <w:b w:val="false"/>
          <w:i w:val="false"/>
          <w:color w:val="000000"/>
          <w:sz w:val="28"/>
        </w:rPr>
        <w:t>
      231. Инвестицияланған капиталды қайтару мынадай формула бойынша есептеледі:</w:t>
      </w:r>
    </w:p>
    <w:bookmarkEnd w:id="820"/>
    <w:bookmarkStart w:name="z842" w:id="821"/>
    <w:p>
      <w:pPr>
        <w:spacing w:after="0"/>
        <w:ind w:left="0"/>
        <w:jc w:val="both"/>
      </w:pPr>
      <w:r>
        <w:rPr>
          <w:rFonts w:ascii="Times New Roman"/>
          <w:b w:val="false"/>
          <w:i w:val="false"/>
          <w:color w:val="000000"/>
          <w:sz w:val="28"/>
        </w:rPr>
        <w:t>
      BKi = BKPi + BKБi</w:t>
      </w:r>
    </w:p>
    <w:bookmarkEnd w:id="821"/>
    <w:bookmarkStart w:name="z843" w:id="822"/>
    <w:p>
      <w:pPr>
        <w:spacing w:after="0"/>
        <w:ind w:left="0"/>
        <w:jc w:val="both"/>
      </w:pPr>
      <w:r>
        <w:rPr>
          <w:rFonts w:ascii="Times New Roman"/>
          <w:b w:val="false"/>
          <w:i w:val="false"/>
          <w:color w:val="000000"/>
          <w:sz w:val="28"/>
        </w:rPr>
        <w:t>
       мұндағы:</w:t>
      </w:r>
    </w:p>
    <w:bookmarkEnd w:id="822"/>
    <w:bookmarkStart w:name="z844" w:id="823"/>
    <w:p>
      <w:pPr>
        <w:spacing w:after="0"/>
        <w:ind w:left="0"/>
        <w:jc w:val="both"/>
      </w:pPr>
      <w:r>
        <w:rPr>
          <w:rFonts w:ascii="Times New Roman"/>
          <w:b w:val="false"/>
          <w:i w:val="false"/>
          <w:color w:val="000000"/>
          <w:sz w:val="28"/>
        </w:rPr>
        <w:t>
      ВКi – i жылы инвестицияланған капиталды қайтару;</w:t>
      </w:r>
    </w:p>
    <w:bookmarkEnd w:id="823"/>
    <w:bookmarkStart w:name="z845" w:id="824"/>
    <w:p>
      <w:pPr>
        <w:spacing w:after="0"/>
        <w:ind w:left="0"/>
        <w:jc w:val="both"/>
      </w:pPr>
      <w:r>
        <w:rPr>
          <w:rFonts w:ascii="Times New Roman"/>
          <w:b w:val="false"/>
          <w:i w:val="false"/>
          <w:color w:val="000000"/>
          <w:sz w:val="28"/>
        </w:rPr>
        <w:t>
      ВКРi – инвестицияланған қарыз капиталын қайтару;</w:t>
      </w:r>
    </w:p>
    <w:bookmarkEnd w:id="824"/>
    <w:bookmarkStart w:name="z846" w:id="825"/>
    <w:p>
      <w:pPr>
        <w:spacing w:after="0"/>
        <w:ind w:left="0"/>
        <w:jc w:val="both"/>
      </w:pPr>
      <w:r>
        <w:rPr>
          <w:rFonts w:ascii="Times New Roman"/>
          <w:b w:val="false"/>
          <w:i w:val="false"/>
          <w:color w:val="000000"/>
          <w:sz w:val="28"/>
        </w:rPr>
        <w:t>
      ВКБi – инвестицияланған меншікті қаражатты қайтару.</w:t>
      </w:r>
    </w:p>
    <w:bookmarkEnd w:id="825"/>
    <w:bookmarkStart w:name="z847" w:id="826"/>
    <w:p>
      <w:pPr>
        <w:spacing w:after="0"/>
        <w:ind w:left="0"/>
        <w:jc w:val="both"/>
      </w:pPr>
      <w:r>
        <w:rPr>
          <w:rFonts w:ascii="Times New Roman"/>
          <w:b w:val="false"/>
          <w:i w:val="false"/>
          <w:color w:val="000000"/>
          <w:sz w:val="28"/>
        </w:rPr>
        <w:t>
      РИКi – і жылға қарыз шартын өтеу кестесіне сәйкес қабылданған инвестицияланған қарыз капиталының жылдық төлем мөлшері.</w:t>
      </w:r>
    </w:p>
    <w:bookmarkEnd w:id="826"/>
    <w:bookmarkStart w:name="z848" w:id="827"/>
    <w:p>
      <w:pPr>
        <w:spacing w:after="0"/>
        <w:ind w:left="0"/>
        <w:jc w:val="both"/>
      </w:pPr>
      <w:r>
        <w:rPr>
          <w:rFonts w:ascii="Times New Roman"/>
          <w:b w:val="false"/>
          <w:i w:val="false"/>
          <w:color w:val="000000"/>
          <w:sz w:val="28"/>
        </w:rPr>
        <w:t>
      ИИКi – уәкілетті органмен келісу бойынша қажет болған жағдайда қарызды өтеуге бағытталатын және і жылдың сол кезеңінде тарифтің шығын бөлігінде ескерілетін амортизациялық аударымдар сомасы;</w:t>
      </w:r>
    </w:p>
    <w:bookmarkEnd w:id="827"/>
    <w:bookmarkStart w:name="z849" w:id="828"/>
    <w:p>
      <w:pPr>
        <w:spacing w:after="0"/>
        <w:ind w:left="0"/>
        <w:jc w:val="both"/>
      </w:pPr>
      <w:r>
        <w:rPr>
          <w:rFonts w:ascii="Times New Roman"/>
          <w:b w:val="false"/>
          <w:i w:val="false"/>
          <w:color w:val="000000"/>
          <w:sz w:val="28"/>
        </w:rPr>
        <w:t xml:space="preserve">
      </w:t>
      </w:r>
    </w:p>
    <w:bookmarkEnd w:id="828"/>
    <w:p>
      <w:pPr>
        <w:spacing w:after="0"/>
        <w:ind w:left="0"/>
        <w:jc w:val="both"/>
      </w:pPr>
      <w:r>
        <w:drawing>
          <wp:inline distT="0" distB="0" distL="0" distR="0">
            <wp:extent cx="44196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4419600" cy="95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0" w:id="829"/>
    <w:p>
      <w:pPr>
        <w:spacing w:after="0"/>
        <w:ind w:left="0"/>
        <w:jc w:val="both"/>
      </w:pPr>
      <w:r>
        <w:rPr>
          <w:rFonts w:ascii="Times New Roman"/>
          <w:b w:val="false"/>
          <w:i w:val="false"/>
          <w:color w:val="000000"/>
          <w:sz w:val="28"/>
        </w:rPr>
        <w:t>
      мұндағы:</w:t>
      </w:r>
    </w:p>
    <w:bookmarkEnd w:id="829"/>
    <w:bookmarkStart w:name="z851" w:id="830"/>
    <w:p>
      <w:pPr>
        <w:spacing w:after="0"/>
        <w:ind w:left="0"/>
        <w:jc w:val="both"/>
      </w:pPr>
      <w:r>
        <w:rPr>
          <w:rFonts w:ascii="Times New Roman"/>
          <w:b w:val="false"/>
          <w:i w:val="false"/>
          <w:color w:val="000000"/>
          <w:sz w:val="28"/>
        </w:rPr>
        <w:t>
      ПИКi – инвестицияланған меншікті қаражаттың бастапқы сомасы;</w:t>
      </w:r>
    </w:p>
    <w:bookmarkEnd w:id="830"/>
    <w:bookmarkStart w:name="z852" w:id="831"/>
    <w:p>
      <w:pPr>
        <w:spacing w:after="0"/>
        <w:ind w:left="0"/>
        <w:jc w:val="both"/>
      </w:pPr>
      <w:r>
        <w:rPr>
          <w:rFonts w:ascii="Times New Roman"/>
          <w:b w:val="false"/>
          <w:i w:val="false"/>
          <w:color w:val="000000"/>
          <w:sz w:val="28"/>
        </w:rPr>
        <w:t>
      РИi – мемлекеттік-жекешелік әріптестік объектісін, оның ішінде концессия объектісін пайдалану процесінде қайта инвестицияланған меншікті капитал сомасы;</w:t>
      </w:r>
    </w:p>
    <w:bookmarkEnd w:id="831"/>
    <w:bookmarkStart w:name="z853" w:id="832"/>
    <w:p>
      <w:pPr>
        <w:spacing w:after="0"/>
        <w:ind w:left="0"/>
        <w:jc w:val="both"/>
      </w:pPr>
      <w:r>
        <w:rPr>
          <w:rFonts w:ascii="Times New Roman"/>
          <w:b w:val="false"/>
          <w:i w:val="false"/>
          <w:color w:val="000000"/>
          <w:sz w:val="28"/>
        </w:rPr>
        <w:t>
      НЦКi – нысаналы мақсаты бойынша пайдаланылмаған меншікті капиталдың сомасы;</w:t>
      </w:r>
    </w:p>
    <w:bookmarkEnd w:id="832"/>
    <w:bookmarkStart w:name="z854" w:id="833"/>
    <w:p>
      <w:pPr>
        <w:spacing w:after="0"/>
        <w:ind w:left="0"/>
        <w:jc w:val="both"/>
      </w:pPr>
      <w:r>
        <w:rPr>
          <w:rFonts w:ascii="Times New Roman"/>
          <w:b w:val="false"/>
          <w:i w:val="false"/>
          <w:color w:val="000000"/>
          <w:sz w:val="28"/>
        </w:rPr>
        <w:t>
      СВКi – мемлекеттік-жекешелік әріптестік шартын, оның ішінде концессия шартын қолданудың қалдық мерзімі, жылдармен;</w:t>
      </w:r>
    </w:p>
    <w:bookmarkEnd w:id="833"/>
    <w:bookmarkStart w:name="z855" w:id="834"/>
    <w:p>
      <w:pPr>
        <w:spacing w:after="0"/>
        <w:ind w:left="0"/>
        <w:jc w:val="both"/>
      </w:pPr>
      <w:r>
        <w:rPr>
          <w:rFonts w:ascii="Times New Roman"/>
          <w:b w:val="false"/>
          <w:i w:val="false"/>
          <w:color w:val="000000"/>
          <w:sz w:val="28"/>
        </w:rPr>
        <w:t>
       ВКрi – алдыңғы кезеңдерде қайтарылған меншікті капитал.</w:t>
      </w:r>
    </w:p>
    <w:bookmarkEnd w:id="834"/>
    <w:bookmarkStart w:name="z856" w:id="835"/>
    <w:p>
      <w:pPr>
        <w:spacing w:after="0"/>
        <w:ind w:left="0"/>
        <w:jc w:val="left"/>
      </w:pPr>
      <w:r>
        <w:rPr>
          <w:rFonts w:ascii="Times New Roman"/>
          <w:b/>
          <w:i w:val="false"/>
          <w:color w:val="000000"/>
        </w:rPr>
        <w:t xml:space="preserve"> 3-тарау. Уақытша өтемдік тарифті бекіту қағидалары</w:t>
      </w:r>
    </w:p>
    <w:bookmarkEnd w:id="835"/>
    <w:bookmarkStart w:name="z857" w:id="836"/>
    <w:p>
      <w:pPr>
        <w:spacing w:after="0"/>
        <w:ind w:left="0"/>
        <w:jc w:val="left"/>
      </w:pPr>
      <w:r>
        <w:rPr>
          <w:rFonts w:ascii="Times New Roman"/>
          <w:b/>
          <w:i w:val="false"/>
          <w:color w:val="000000"/>
        </w:rPr>
        <w:t xml:space="preserve"> 1-параграф. Жалпы ережелер</w:t>
      </w:r>
    </w:p>
    <w:bookmarkEnd w:id="836"/>
    <w:bookmarkStart w:name="z858" w:id="837"/>
    <w:p>
      <w:pPr>
        <w:spacing w:after="0"/>
        <w:ind w:left="0"/>
        <w:jc w:val="both"/>
      </w:pPr>
      <w:r>
        <w:rPr>
          <w:rFonts w:ascii="Times New Roman"/>
          <w:b w:val="false"/>
          <w:i w:val="false"/>
          <w:color w:val="000000"/>
          <w:sz w:val="28"/>
        </w:rPr>
        <w:t>
      232. Осы тараудың мақсаты субъект көрсететін реттеліп көрсетілетін қызметтерге (тауарларға, жұмыстарға) уақытша өтемдік тарифтің мөлшерін бекіту және есептеу тәртібін айқындау болып табылады.</w:t>
      </w:r>
    </w:p>
    <w:bookmarkEnd w:id="837"/>
    <w:bookmarkStart w:name="z859" w:id="838"/>
    <w:p>
      <w:pPr>
        <w:spacing w:after="0"/>
        <w:ind w:left="0"/>
        <w:jc w:val="both"/>
      </w:pPr>
      <w:r>
        <w:rPr>
          <w:rFonts w:ascii="Times New Roman"/>
          <w:b w:val="false"/>
          <w:i w:val="false"/>
          <w:color w:val="000000"/>
          <w:sz w:val="28"/>
        </w:rPr>
        <w:t xml:space="preserve">
      233. Осы Қағидалардың ережелері меншік нысанына қарамастан барлық субъектілерге қолданылады. </w:t>
      </w:r>
    </w:p>
    <w:bookmarkEnd w:id="838"/>
    <w:bookmarkStart w:name="z860" w:id="839"/>
    <w:p>
      <w:pPr>
        <w:spacing w:after="0"/>
        <w:ind w:left="0"/>
        <w:jc w:val="both"/>
      </w:pPr>
      <w:r>
        <w:rPr>
          <w:rFonts w:ascii="Times New Roman"/>
          <w:b w:val="false"/>
          <w:i w:val="false"/>
          <w:color w:val="000000"/>
          <w:sz w:val="28"/>
        </w:rPr>
        <w:t>
      234. Уақытша өтемдік тарифті бекітуге негіздер:</w:t>
      </w:r>
    </w:p>
    <w:bookmarkEnd w:id="839"/>
    <w:bookmarkStart w:name="z861" w:id="840"/>
    <w:p>
      <w:pPr>
        <w:spacing w:after="0"/>
        <w:ind w:left="0"/>
        <w:jc w:val="both"/>
      </w:pPr>
      <w:r>
        <w:rPr>
          <w:rFonts w:ascii="Times New Roman"/>
          <w:b w:val="false"/>
          <w:i w:val="false"/>
          <w:color w:val="000000"/>
          <w:sz w:val="28"/>
        </w:rPr>
        <w:t>
      1) осы Заңға сәйкес уәкілетті орган бекіткен тарифтің асып кетуі;</w:t>
      </w:r>
    </w:p>
    <w:bookmarkEnd w:id="840"/>
    <w:bookmarkStart w:name="z862" w:id="841"/>
    <w:p>
      <w:pPr>
        <w:spacing w:after="0"/>
        <w:ind w:left="0"/>
        <w:jc w:val="both"/>
      </w:pPr>
      <w:r>
        <w:rPr>
          <w:rFonts w:ascii="Times New Roman"/>
          <w:b w:val="false"/>
          <w:i w:val="false"/>
          <w:color w:val="000000"/>
          <w:sz w:val="28"/>
        </w:rPr>
        <w:t>
      2) амортизациялық аударымдар қаражатын мақсатқа сай пайдаланбау;</w:t>
      </w:r>
    </w:p>
    <w:bookmarkEnd w:id="841"/>
    <w:bookmarkStart w:name="z863" w:id="842"/>
    <w:p>
      <w:pPr>
        <w:spacing w:after="0"/>
        <w:ind w:left="0"/>
        <w:jc w:val="both"/>
      </w:pPr>
      <w:r>
        <w:rPr>
          <w:rFonts w:ascii="Times New Roman"/>
          <w:b w:val="false"/>
          <w:i w:val="false"/>
          <w:color w:val="000000"/>
          <w:sz w:val="28"/>
        </w:rPr>
        <w:t>
      3) бекітілген инвестициялық бағдарламаның тарифте ескерілген іс-шараларын орындамау, бұған мынадай:</w:t>
      </w:r>
    </w:p>
    <w:bookmarkEnd w:id="842"/>
    <w:bookmarkStart w:name="z864" w:id="843"/>
    <w:p>
      <w:pPr>
        <w:spacing w:after="0"/>
        <w:ind w:left="0"/>
        <w:jc w:val="both"/>
      </w:pPr>
      <w:r>
        <w:rPr>
          <w:rFonts w:ascii="Times New Roman"/>
          <w:b w:val="false"/>
          <w:i w:val="false"/>
          <w:color w:val="000000"/>
          <w:sz w:val="28"/>
        </w:rPr>
        <w:t>
      бекітілген инвестициялық бағдарламаны іске асыруға арналған бекітілген тарифтік сметада көзделген қаражаттың толық алынбауына алып келген көлемдердің төмендеу жағдайлары жатпайды. Бұл ретте бекітілген инвестициялық бағдарламаның іс-шараларын орындамаудың жалпы сомасынан көлемдердің төмендеуіне мөлшерлес толық алынбаған кіріс сомасы алып тасталады, негізсіз кірістің қалған сомасына уәкілетті орган уақытша өтемдік тариф енгізеді;</w:t>
      </w:r>
    </w:p>
    <w:bookmarkEnd w:id="843"/>
    <w:bookmarkStart w:name="z865" w:id="844"/>
    <w:p>
      <w:pPr>
        <w:spacing w:after="0"/>
        <w:ind w:left="0"/>
        <w:jc w:val="both"/>
      </w:pPr>
      <w:r>
        <w:rPr>
          <w:rFonts w:ascii="Times New Roman"/>
          <w:b w:val="false"/>
          <w:i w:val="false"/>
          <w:color w:val="000000"/>
          <w:sz w:val="28"/>
        </w:rPr>
        <w:t>
      өткізілген конкурстық (тендерлік) рәсімдердің нәтижелері бойынша қалыптасқан ақшаның үнемделуі;</w:t>
      </w:r>
    </w:p>
    <w:bookmarkEnd w:id="844"/>
    <w:bookmarkStart w:name="z866" w:id="845"/>
    <w:p>
      <w:pPr>
        <w:spacing w:after="0"/>
        <w:ind w:left="0"/>
        <w:jc w:val="both"/>
      </w:pPr>
      <w:r>
        <w:rPr>
          <w:rFonts w:ascii="Times New Roman"/>
          <w:b w:val="false"/>
          <w:i w:val="false"/>
          <w:color w:val="000000"/>
          <w:sz w:val="28"/>
        </w:rPr>
        <w:t>
      анағұрлым тиімді әдістер мен технологияларды енгізуге байланысты шығындарды үнемдеу жағдайлары жатпайды;</w:t>
      </w:r>
    </w:p>
    <w:bookmarkEnd w:id="845"/>
    <w:bookmarkStart w:name="z867" w:id="846"/>
    <w:p>
      <w:pPr>
        <w:spacing w:after="0"/>
        <w:ind w:left="0"/>
        <w:jc w:val="both"/>
      </w:pPr>
      <w:r>
        <w:rPr>
          <w:rFonts w:ascii="Times New Roman"/>
          <w:b w:val="false"/>
          <w:i w:val="false"/>
          <w:color w:val="000000"/>
          <w:sz w:val="28"/>
        </w:rPr>
        <w:t>
      4) мынадай:</w:t>
      </w:r>
    </w:p>
    <w:bookmarkEnd w:id="846"/>
    <w:bookmarkStart w:name="z868" w:id="847"/>
    <w:p>
      <w:pPr>
        <w:spacing w:after="0"/>
        <w:ind w:left="0"/>
        <w:jc w:val="both"/>
      </w:pPr>
      <w:r>
        <w:rPr>
          <w:rFonts w:ascii="Times New Roman"/>
          <w:b w:val="false"/>
          <w:i w:val="false"/>
          <w:color w:val="000000"/>
          <w:sz w:val="28"/>
        </w:rPr>
        <w:t>
      анағұрлым тиімді әдістер мен технологияларды қолдануға, энергия аудитінің немесе экспресс-энергия аудитінің қорытындысы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жөніндегі іс-шараларды жүргізуге байланысты шығындарды үнемдеу;</w:t>
      </w:r>
    </w:p>
    <w:bookmarkEnd w:id="847"/>
    <w:bookmarkStart w:name="z869" w:id="848"/>
    <w:p>
      <w:pPr>
        <w:spacing w:after="0"/>
        <w:ind w:left="0"/>
        <w:jc w:val="both"/>
      </w:pPr>
      <w:r>
        <w:rPr>
          <w:rFonts w:ascii="Times New Roman"/>
          <w:b w:val="false"/>
          <w:i w:val="false"/>
          <w:color w:val="000000"/>
          <w:sz w:val="28"/>
        </w:rPr>
        <w:t>
      субъектіге байланысты емес себептер бойынша реттеліп көрсетілетін қызметтер көлемдерінің төмендеуіне байланысты шығындарды үнемдеу жағдайларын қоспағанда бекітілген тарифтік смета шығындары баптарының бекітілген тарифтік сметада көзделген мөлшерлерден бес пайыздан астамға орындалмауы. Бұл ретте бекітілген тарифтік сметаны орындамаудың жалпы сомасынан көлемдердің төмендеуіне мөлшерлес толық алынбаған кіріс сомасы алып тасталады, негізсіз кірістің қалған сомасына уәкілетті орган уақытша өтемдік тариф енгізеді;</w:t>
      </w:r>
    </w:p>
    <w:bookmarkEnd w:id="848"/>
    <w:bookmarkStart w:name="z870" w:id="849"/>
    <w:p>
      <w:pPr>
        <w:spacing w:after="0"/>
        <w:ind w:left="0"/>
        <w:jc w:val="both"/>
      </w:pPr>
      <w:r>
        <w:rPr>
          <w:rFonts w:ascii="Times New Roman"/>
          <w:b w:val="false"/>
          <w:i w:val="false"/>
          <w:color w:val="000000"/>
          <w:sz w:val="28"/>
        </w:rPr>
        <w:t>
       өткізілген конкурстық (тендерлік) рәсімдердің нәтижелері бойынша пайда болған ақшаның үнемделуі.</w:t>
      </w:r>
    </w:p>
    <w:bookmarkEnd w:id="849"/>
    <w:bookmarkStart w:name="z871" w:id="850"/>
    <w:p>
      <w:pPr>
        <w:spacing w:after="0"/>
        <w:ind w:left="0"/>
        <w:jc w:val="both"/>
      </w:pPr>
      <w:r>
        <w:rPr>
          <w:rFonts w:ascii="Times New Roman"/>
          <w:b w:val="false"/>
          <w:i w:val="false"/>
          <w:color w:val="000000"/>
          <w:sz w:val="28"/>
        </w:rPr>
        <w:t>
      235. Субъект уәкілетті органға аталған үнемдеудің нақты пайдаланылуын және (немесе реттеліп көрсетілетін қызметтерді ұсыну көлемдерінің азайғанын растайтын материалдарды қоса бере отырып, шығындардың баптары бойынша үнемдеуді растайтын мынадай материалдарды ұсынады:</w:t>
      </w:r>
    </w:p>
    <w:bookmarkEnd w:id="850"/>
    <w:bookmarkStart w:name="z872" w:id="851"/>
    <w:p>
      <w:pPr>
        <w:spacing w:after="0"/>
        <w:ind w:left="0"/>
        <w:jc w:val="both"/>
      </w:pPr>
      <w:r>
        <w:rPr>
          <w:rFonts w:ascii="Times New Roman"/>
          <w:b w:val="false"/>
          <w:i w:val="false"/>
          <w:color w:val="000000"/>
          <w:sz w:val="28"/>
        </w:rPr>
        <w:t>
      субъектінің реттеліп көрсетілетін қызметтерді ұсынудың неғұрлым тиімді әдістері мен технологияларын енгізуі туралы ақпараты бар мемлекеттік органның және (немесе) жергілікті атқарушы органның хаты;</w:t>
      </w:r>
    </w:p>
    <w:bookmarkEnd w:id="851"/>
    <w:bookmarkStart w:name="z873" w:id="852"/>
    <w:p>
      <w:pPr>
        <w:spacing w:after="0"/>
        <w:ind w:left="0"/>
        <w:jc w:val="both"/>
      </w:pPr>
      <w:r>
        <w:rPr>
          <w:rFonts w:ascii="Times New Roman"/>
          <w:b w:val="false"/>
          <w:i w:val="false"/>
          <w:color w:val="000000"/>
          <w:sz w:val="28"/>
        </w:rPr>
        <w:t>
      конкурстық (тендерлік) комиссиялардың хаттамалары;</w:t>
      </w:r>
    </w:p>
    <w:bookmarkEnd w:id="852"/>
    <w:bookmarkStart w:name="z874" w:id="853"/>
    <w:p>
      <w:pPr>
        <w:spacing w:after="0"/>
        <w:ind w:left="0"/>
        <w:jc w:val="both"/>
      </w:pPr>
      <w:r>
        <w:rPr>
          <w:rFonts w:ascii="Times New Roman"/>
          <w:b w:val="false"/>
          <w:i w:val="false"/>
          <w:color w:val="000000"/>
          <w:sz w:val="28"/>
        </w:rPr>
        <w:t>
      реттеліп көрсетілетін қызметтерді тұтыну көлемдерінің тізілімі ұсынылатын табиғи монополиялар салаларындағы коммуналдық қызметтерді қоспағанда, ұсынылған реттеліп көрсетілетін қызметтердің көлемін тұтынушылармен салыстыру актілері және төлеуге ұсынылған шот-фактуралар;</w:t>
      </w:r>
    </w:p>
    <w:bookmarkEnd w:id="853"/>
    <w:bookmarkStart w:name="z875" w:id="854"/>
    <w:p>
      <w:pPr>
        <w:spacing w:after="0"/>
        <w:ind w:left="0"/>
        <w:jc w:val="both"/>
      </w:pPr>
      <w:r>
        <w:rPr>
          <w:rFonts w:ascii="Times New Roman"/>
          <w:b w:val="false"/>
          <w:i w:val="false"/>
          <w:color w:val="000000"/>
          <w:sz w:val="28"/>
        </w:rPr>
        <w:t>
      мемлекеттік органның және (немесе) жергілікті атқарушы органның ұсынылған реттеліп көрсетілетін қызметтердің нақты көлемі туралы ақпараты бар хаты.</w:t>
      </w:r>
    </w:p>
    <w:bookmarkEnd w:id="854"/>
    <w:bookmarkStart w:name="z876" w:id="855"/>
    <w:p>
      <w:pPr>
        <w:spacing w:after="0"/>
        <w:ind w:left="0"/>
        <w:jc w:val="left"/>
      </w:pPr>
      <w:r>
        <w:rPr>
          <w:rFonts w:ascii="Times New Roman"/>
          <w:b/>
          <w:i w:val="false"/>
          <w:color w:val="000000"/>
        </w:rPr>
        <w:t xml:space="preserve"> 2-параграф. Уақытша өтемдік тарифті бекіту</w:t>
      </w:r>
    </w:p>
    <w:bookmarkEnd w:id="855"/>
    <w:bookmarkStart w:name="z877" w:id="856"/>
    <w:p>
      <w:pPr>
        <w:spacing w:after="0"/>
        <w:ind w:left="0"/>
        <w:jc w:val="both"/>
      </w:pPr>
      <w:r>
        <w:rPr>
          <w:rFonts w:ascii="Times New Roman"/>
          <w:b w:val="false"/>
          <w:i w:val="false"/>
          <w:color w:val="000000"/>
          <w:sz w:val="28"/>
        </w:rPr>
        <w:t>
      236. Уақытша өтемдік тарифті уәкілетті органның:</w:t>
      </w:r>
    </w:p>
    <w:bookmarkEnd w:id="856"/>
    <w:bookmarkStart w:name="z878" w:id="857"/>
    <w:p>
      <w:pPr>
        <w:spacing w:after="0"/>
        <w:ind w:left="0"/>
        <w:jc w:val="both"/>
      </w:pPr>
      <w:r>
        <w:rPr>
          <w:rFonts w:ascii="Times New Roman"/>
          <w:b w:val="false"/>
          <w:i w:val="false"/>
          <w:color w:val="000000"/>
          <w:sz w:val="28"/>
        </w:rPr>
        <w:t>
      1) субъектінің қызметін тексеру;</w:t>
      </w:r>
    </w:p>
    <w:bookmarkEnd w:id="857"/>
    <w:bookmarkStart w:name="z879" w:id="858"/>
    <w:p>
      <w:pPr>
        <w:spacing w:after="0"/>
        <w:ind w:left="0"/>
        <w:jc w:val="both"/>
      </w:pPr>
      <w:r>
        <w:rPr>
          <w:rFonts w:ascii="Times New Roman"/>
          <w:b w:val="false"/>
          <w:i w:val="false"/>
          <w:color w:val="000000"/>
          <w:sz w:val="28"/>
        </w:rPr>
        <w:t>
      2) субъекті ұсынатын бекітілген тарифтік сметаның орындалуы туралы, бекітілген инвестициялық бағдарламаның орындалуы туралы есептерді жыл сайынғы талдау нәтижелері бойынша бекітеді.</w:t>
      </w:r>
    </w:p>
    <w:bookmarkEnd w:id="858"/>
    <w:bookmarkStart w:name="z880" w:id="859"/>
    <w:p>
      <w:pPr>
        <w:spacing w:after="0"/>
        <w:ind w:left="0"/>
        <w:jc w:val="both"/>
      </w:pPr>
      <w:r>
        <w:rPr>
          <w:rFonts w:ascii="Times New Roman"/>
          <w:b w:val="false"/>
          <w:i w:val="false"/>
          <w:color w:val="000000"/>
          <w:sz w:val="28"/>
        </w:rPr>
        <w:t>
      237. Егер бекітілген тарифтік сметаның және инвестициялық бағдарламаның орындалуы туралы есепті ұсыну сәтіне бекітілген тарифтік смета мен инвестициялық бағдарламаның қолданылуының есептік кезеңі он екі айдан азды құраса, бекітілген тарифтік сметаның және инвестициялық бағдарламаның орындалуы туралы есепті талдау сұрау салудың негізінде тарифтік смета мен инвестициялық бағдарламаның қолданылуының есепті кезеңі өткеннен кейін немесе субъектінің қызметін тексеру қорытындысы бойынша жүргізіледі.</w:t>
      </w:r>
    </w:p>
    <w:bookmarkEnd w:id="8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238. Осы Қағидалардың </w:t>
      </w:r>
      <w:r>
        <w:rPr>
          <w:rFonts w:ascii="Times New Roman"/>
          <w:b w:val="false"/>
          <w:i w:val="false"/>
          <w:color w:val="000000"/>
          <w:sz w:val="28"/>
        </w:rPr>
        <w:t>234-тармағында</w:t>
      </w:r>
      <w:r>
        <w:rPr>
          <w:rFonts w:ascii="Times New Roman"/>
          <w:b w:val="false"/>
          <w:i w:val="false"/>
          <w:color w:val="000000"/>
          <w:sz w:val="28"/>
        </w:rPr>
        <w:t xml:space="preserve"> көрсетілген фактілерді растау үшін субъект уәкілетті органға Заңның 26-бабы </w:t>
      </w:r>
      <w:r>
        <w:rPr>
          <w:rFonts w:ascii="Times New Roman"/>
          <w:b w:val="false"/>
          <w:i w:val="false"/>
          <w:color w:val="000000"/>
          <w:sz w:val="28"/>
        </w:rPr>
        <w:t>2-тармағының</w:t>
      </w:r>
      <w:r>
        <w:rPr>
          <w:rFonts w:ascii="Times New Roman"/>
          <w:b w:val="false"/>
          <w:i w:val="false"/>
          <w:color w:val="000000"/>
          <w:sz w:val="28"/>
        </w:rPr>
        <w:t xml:space="preserve"> 17) тармақшасына сәйкес есепке растайтын материалдарды ұсынады.</w:t>
      </w:r>
    </w:p>
    <w:bookmarkStart w:name="z882" w:id="860"/>
    <w:p>
      <w:pPr>
        <w:spacing w:after="0"/>
        <w:ind w:left="0"/>
        <w:jc w:val="both"/>
      </w:pPr>
      <w:r>
        <w:rPr>
          <w:rFonts w:ascii="Times New Roman"/>
          <w:b w:val="false"/>
          <w:i w:val="false"/>
          <w:color w:val="000000"/>
          <w:sz w:val="28"/>
        </w:rPr>
        <w:t>
      239. Коммерциялық құпияны құрайтын ақпарат оны уәкілетті органғаұсынудан бас тартуға негіз болып табылмайды, бұл ретте мүдделі тұлғалар ақпаратты ұсыну кезінде коммерциялық құпияны құрайтын мәлiметтердiң толық тiзбесiн көрсетеді не мүдделі тұлғаның коммерциялық құпияны құрайтын мәлiметтердiң тiзбесiн бекітуі туралы актінің көшірмесін қоса береді.</w:t>
      </w:r>
    </w:p>
    <w:bookmarkEnd w:id="8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240. Уақытша өтемдік тариф осы Қағидалардың </w:t>
      </w:r>
      <w:r>
        <w:rPr>
          <w:rFonts w:ascii="Times New Roman"/>
          <w:b w:val="false"/>
          <w:i w:val="false"/>
          <w:color w:val="000000"/>
          <w:sz w:val="28"/>
        </w:rPr>
        <w:t>255-тармағына</w:t>
      </w:r>
      <w:r>
        <w:rPr>
          <w:rFonts w:ascii="Times New Roman"/>
          <w:b w:val="false"/>
          <w:i w:val="false"/>
          <w:color w:val="000000"/>
          <w:sz w:val="28"/>
        </w:rPr>
        <w:t xml:space="preserve"> сәйкес шешім қабылданған күнге Қазақстан Республикасы Ұлттық Банкінің базалық мөлшерлемесі ескеріле отырып бекітіледі.</w:t>
      </w:r>
    </w:p>
    <w:bookmarkStart w:name="z884" w:id="861"/>
    <w:p>
      <w:pPr>
        <w:spacing w:after="0"/>
        <w:ind w:left="0"/>
        <w:jc w:val="both"/>
      </w:pPr>
      <w:r>
        <w:rPr>
          <w:rFonts w:ascii="Times New Roman"/>
          <w:b w:val="false"/>
          <w:i w:val="false"/>
          <w:color w:val="000000"/>
          <w:sz w:val="28"/>
        </w:rPr>
        <w:t>
      241. Уақытша өтемдiк тарифтi енгiзу субъектінің тарифтік сметаны және (немесе) инвестициялық бағдарламаны (жобаны) орындауы туралы тексеру, талдау жүргізілген айдан кейінгі екінші айдың бiрiншi күнiнен бастап жүзеге асырылады.</w:t>
      </w:r>
    </w:p>
    <w:bookmarkEnd w:id="861"/>
    <w:bookmarkStart w:name="z885" w:id="862"/>
    <w:p>
      <w:pPr>
        <w:spacing w:after="0"/>
        <w:ind w:left="0"/>
        <w:jc w:val="both"/>
      </w:pPr>
      <w:r>
        <w:rPr>
          <w:rFonts w:ascii="Times New Roman"/>
          <w:b w:val="false"/>
          <w:i w:val="false"/>
          <w:color w:val="000000"/>
          <w:sz w:val="28"/>
        </w:rPr>
        <w:t>
      242. Субъекті уақытша өтемдік тарифті бекіту туралы ақпаратты тұтынушының назарына оны қолданысқа енгізгенге дейін кемінде күнтізбелік он күн бұрын жеткізеді.</w:t>
      </w:r>
    </w:p>
    <w:bookmarkEnd w:id="862"/>
    <w:bookmarkStart w:name="z886" w:id="863"/>
    <w:p>
      <w:pPr>
        <w:spacing w:after="0"/>
        <w:ind w:left="0"/>
        <w:jc w:val="both"/>
      </w:pPr>
      <w:r>
        <w:rPr>
          <w:rFonts w:ascii="Times New Roman"/>
          <w:b w:val="false"/>
          <w:i w:val="false"/>
          <w:color w:val="000000"/>
          <w:sz w:val="28"/>
        </w:rPr>
        <w:t>
      243. Уақытша өтемдік тарифтің қолданылуы кезеңінде субъект ай сайын коммуналдық көрсетілетін қызметтерді төлеу туралы төлем құжатындағы реттеліп көрсетілетін қызметтің құнына ескертпе түрінде тарифтің төмендетілгені туралы ақпаратты тұтынушылардың назарына жеткізеді.</w:t>
      </w:r>
    </w:p>
    <w:bookmarkEnd w:id="863"/>
    <w:bookmarkStart w:name="z887" w:id="864"/>
    <w:p>
      <w:pPr>
        <w:spacing w:after="0"/>
        <w:ind w:left="0"/>
        <w:jc w:val="both"/>
      </w:pPr>
      <w:r>
        <w:rPr>
          <w:rFonts w:ascii="Times New Roman"/>
          <w:b w:val="false"/>
          <w:i w:val="false"/>
          <w:color w:val="000000"/>
          <w:sz w:val="28"/>
        </w:rPr>
        <w:t>
      Реттеліп көрсетілетін қызметтің құнына берілген ескертпеде уәкілетті органның интернет-ресурсында жарияланған, уақытша өтемдік тарифті бекіту туралы уәкілетті органның шешіміне сілтеме жасалып, тұтынушылардың қаражатын қайтару сомасын көрсете отырып, тарифтің төмендетілгені туралы ақпарат көрсетіледі.</w:t>
      </w:r>
    </w:p>
    <w:bookmarkEnd w:id="864"/>
    <w:bookmarkStart w:name="z888" w:id="865"/>
    <w:p>
      <w:pPr>
        <w:spacing w:after="0"/>
        <w:ind w:left="0"/>
        <w:jc w:val="both"/>
      </w:pPr>
      <w:r>
        <w:rPr>
          <w:rFonts w:ascii="Times New Roman"/>
          <w:b w:val="false"/>
          <w:i w:val="false"/>
          <w:color w:val="000000"/>
          <w:sz w:val="28"/>
        </w:rPr>
        <w:t>
      244. Уәкiлеттi органның уақытша өтемдiк тарифтi бекiту туралы шешiмi уәкiлеттi органның бұйрығымен ресiмделедi. Қабылданған шешім туралы ақпарат уәкілетті органның интернет-ресурсында орналастырылады.</w:t>
      </w:r>
    </w:p>
    <w:bookmarkEnd w:id="865"/>
    <w:bookmarkStart w:name="z889" w:id="866"/>
    <w:p>
      <w:pPr>
        <w:spacing w:after="0"/>
        <w:ind w:left="0"/>
        <w:jc w:val="both"/>
      </w:pPr>
      <w:r>
        <w:rPr>
          <w:rFonts w:ascii="Times New Roman"/>
          <w:b w:val="false"/>
          <w:i w:val="false"/>
          <w:color w:val="000000"/>
          <w:sz w:val="28"/>
        </w:rPr>
        <w:t>
      245. Уақытша өтемдік тарифтің қолданылуы кезеңінде субъект қажет болған жағдайда уәкілетті органға осы Қағидаларға сәйкес жаңа тарифті бекітуге өтініммен жүгінеді.</w:t>
      </w:r>
    </w:p>
    <w:bookmarkEnd w:id="866"/>
    <w:bookmarkStart w:name="z890" w:id="867"/>
    <w:p>
      <w:pPr>
        <w:spacing w:after="0"/>
        <w:ind w:left="0"/>
        <w:jc w:val="both"/>
      </w:pPr>
      <w:r>
        <w:rPr>
          <w:rFonts w:ascii="Times New Roman"/>
          <w:b w:val="false"/>
          <w:i w:val="false"/>
          <w:color w:val="000000"/>
          <w:sz w:val="28"/>
        </w:rPr>
        <w:t>
      Бұл ретте жаңа тарифтің деңгейін негіздеуге алынған кіріс субъектінің реттеліп көрсетілетін қызметтерін тұтынушыларға оның өтеген сомасын шегерумен, шешім қабылданған күнге Қазақстан Республикасы Ұлттық Банкінің базалық мөлшерлемесі ескеріле отырып негізсіз алынған кіріс сомасына азаяды.</w:t>
      </w:r>
    </w:p>
    <w:bookmarkEnd w:id="867"/>
    <w:bookmarkStart w:name="z891" w:id="868"/>
    <w:p>
      <w:pPr>
        <w:spacing w:after="0"/>
        <w:ind w:left="0"/>
        <w:jc w:val="both"/>
      </w:pPr>
      <w:r>
        <w:rPr>
          <w:rFonts w:ascii="Times New Roman"/>
          <w:b w:val="false"/>
          <w:i w:val="false"/>
          <w:color w:val="000000"/>
          <w:sz w:val="28"/>
        </w:rPr>
        <w:t>
      Инвестициялық бағдарламаны іске асыратын және міндеттемелері субъектінің рейтингімен тікелей байланысты кредиттік ұйымдардың қарыз қаражатын тартатын субъекті үшін тарифтік сметаның және (немесе) инвестициялық бағдарламаның орындалмауы нәтижесінде алынған сома кіріс бөлігін кеміту жолымен тарифтің деңгейін өзгертуге өтінімді қарау кезінде ескеріледі.</w:t>
      </w:r>
    </w:p>
    <w:bookmarkEnd w:id="868"/>
    <w:bookmarkStart w:name="z892" w:id="869"/>
    <w:p>
      <w:pPr>
        <w:spacing w:after="0"/>
        <w:ind w:left="0"/>
        <w:jc w:val="both"/>
      </w:pPr>
      <w:r>
        <w:rPr>
          <w:rFonts w:ascii="Times New Roman"/>
          <w:b w:val="false"/>
          <w:i w:val="false"/>
          <w:color w:val="000000"/>
          <w:sz w:val="28"/>
        </w:rPr>
        <w:t>
      Бұл ретте тарифтік сметада тарифтік сметаны және (немесе) инвестициялық бағдарламаны орындамау сомасы жеке жолда көрсетіледі.</w:t>
      </w:r>
    </w:p>
    <w:bookmarkEnd w:id="869"/>
    <w:bookmarkStart w:name="z893" w:id="870"/>
    <w:p>
      <w:pPr>
        <w:spacing w:after="0"/>
        <w:ind w:left="0"/>
        <w:jc w:val="both"/>
      </w:pPr>
      <w:r>
        <w:rPr>
          <w:rFonts w:ascii="Times New Roman"/>
          <w:b w:val="false"/>
          <w:i w:val="false"/>
          <w:color w:val="000000"/>
          <w:sz w:val="28"/>
        </w:rPr>
        <w:t>
      Уәкілетті орган субъектінің жаңа тарифті бекітуге арналған өтінімін қарау кезінде уәкілетті орган Қазақстан Республикасы Ұлттық Банкінің базалық мөлшерлемесін ескере отырып негізсіз кіріс сомасын анықтаған кезде, оны жаңа тариф деңгейін негіздеуге алынған кірістен алып тастайды.</w:t>
      </w:r>
    </w:p>
    <w:bookmarkEnd w:id="870"/>
    <w:bookmarkStart w:name="z894" w:id="871"/>
    <w:p>
      <w:pPr>
        <w:spacing w:after="0"/>
        <w:ind w:left="0"/>
        <w:jc w:val="both"/>
      </w:pPr>
      <w:r>
        <w:rPr>
          <w:rFonts w:ascii="Times New Roman"/>
          <w:b w:val="false"/>
          <w:i w:val="false"/>
          <w:color w:val="000000"/>
          <w:sz w:val="28"/>
        </w:rPr>
        <w:t>
      Уәкілетті орган Қағидалардың осы тармағына сәйкес жаңа тарифті бекітуден бас тартқан және Қазақстан Республикасы Ұлттық Банкінің базалық мөлшерлемесін ескере отырып негізсіз кіріс сомасын анықтаған жағдайда уәкілетті орган уақытша өтемдік тарифті бекіту туралы шешім қабылдайды.</w:t>
      </w:r>
    </w:p>
    <w:bookmarkEnd w:id="871"/>
    <w:bookmarkStart w:name="z895" w:id="872"/>
    <w:p>
      <w:pPr>
        <w:spacing w:after="0"/>
        <w:ind w:left="0"/>
        <w:jc w:val="both"/>
      </w:pPr>
      <w:r>
        <w:rPr>
          <w:rFonts w:ascii="Times New Roman"/>
          <w:b w:val="false"/>
          <w:i w:val="false"/>
          <w:color w:val="000000"/>
          <w:sz w:val="28"/>
        </w:rPr>
        <w:t>
      246. Уақытша өтемдік тариф субъекті тұтынушыларға өзі негізсіз алған кірісті, оның ішінде соттың шешімі бойынша толық өтеген жағдайда қолданылмайды.</w:t>
      </w:r>
    </w:p>
    <w:bookmarkEnd w:id="872"/>
    <w:bookmarkStart w:name="z896" w:id="873"/>
    <w:p>
      <w:pPr>
        <w:spacing w:after="0"/>
        <w:ind w:left="0"/>
        <w:jc w:val="both"/>
      </w:pPr>
      <w:r>
        <w:rPr>
          <w:rFonts w:ascii="Times New Roman"/>
          <w:b w:val="false"/>
          <w:i w:val="false"/>
          <w:color w:val="000000"/>
          <w:sz w:val="28"/>
        </w:rPr>
        <w:t>
      247. Субъектiнің тұтынушыларға келтiрген шығындары уақытша өтемдiк тарифтiң қолданылу кезеңi аяқталғанға дейiн толық өтелген жағдайда, субъект тұтынушыларға келтірілген шығындарды өтеу фактісін растайтын құжаттарды (абоненттер бойынша есепке жазу ведомосы, түбіртектер, шот-хабарламалар, шот-фактуралар, оның ішінде екінші деңгейдегі банктерден және банк операцияларының жекелеген түрлерін жүзеге асыратын ұйымдардан, интернет-ресурстардан немесе терминалдардан, төлем агенттерінен және (немесе) абоненттер бойынша төлем ұйымдарынан) қоса бере отырып, уәкiлеттi органға уақытша өтемдiк тарифтiң қолданылу кезеңi аяқталғанға дейiн уақытша өтемдiк тарифтiң күшін жою туралы өтiнiшпен жүгінеді.</w:t>
      </w:r>
    </w:p>
    <w:bookmarkEnd w:id="873"/>
    <w:bookmarkStart w:name="z897" w:id="874"/>
    <w:p>
      <w:pPr>
        <w:spacing w:after="0"/>
        <w:ind w:left="0"/>
        <w:jc w:val="both"/>
      </w:pPr>
      <w:r>
        <w:rPr>
          <w:rFonts w:ascii="Times New Roman"/>
          <w:b w:val="false"/>
          <w:i w:val="false"/>
          <w:color w:val="000000"/>
          <w:sz w:val="28"/>
        </w:rPr>
        <w:t>
      Уәкiлеттi орган уақытша өтемдік тарифті алып тастау туралы өтiнiштi қарап, нәтижесі бойынша уақытша өтемдік тарифті алып тастау туралы, уақытша өтемдік тарифтің қолданыс кезеңін өзгерту туралы шешім қабылдайды не субъетіге өтініш келіп түскен күннен бастап күнтізбелік отыз күн ішінде осы тармақтың бірінші бөлігіне сәйкес келмеген жағдайда, бас тарту себептерін көрсете отырып, бас тартылғандығы туралы хабардар етеді.</w:t>
      </w:r>
    </w:p>
    <w:bookmarkEnd w:id="874"/>
    <w:bookmarkStart w:name="z898" w:id="875"/>
    <w:p>
      <w:pPr>
        <w:spacing w:after="0"/>
        <w:ind w:left="0"/>
        <w:jc w:val="left"/>
      </w:pPr>
      <w:r>
        <w:rPr>
          <w:rFonts w:ascii="Times New Roman"/>
          <w:b/>
          <w:i w:val="false"/>
          <w:color w:val="000000"/>
        </w:rPr>
        <w:t xml:space="preserve"> 3-параграф. Уақытша өтемдік тариф мөлшерін есептеу</w:t>
      </w:r>
    </w:p>
    <w:bookmarkEnd w:id="875"/>
    <w:p>
      <w:pPr>
        <w:spacing w:after="0"/>
        <w:ind w:left="0"/>
        <w:jc w:val="left"/>
      </w:pPr>
    </w:p>
    <w:p>
      <w:pPr>
        <w:spacing w:after="0"/>
        <w:ind w:left="0"/>
        <w:jc w:val="both"/>
      </w:pPr>
      <w:r>
        <w:rPr>
          <w:rFonts w:ascii="Times New Roman"/>
          <w:b w:val="false"/>
          <w:i w:val="false"/>
          <w:color w:val="000000"/>
          <w:sz w:val="28"/>
        </w:rPr>
        <w:t xml:space="preserve">
      248. Осы Қағидалардың </w:t>
      </w:r>
      <w:r>
        <w:rPr>
          <w:rFonts w:ascii="Times New Roman"/>
          <w:b w:val="false"/>
          <w:i w:val="false"/>
          <w:color w:val="000000"/>
          <w:sz w:val="28"/>
        </w:rPr>
        <w:t>234-тармағында</w:t>
      </w:r>
      <w:r>
        <w:rPr>
          <w:rFonts w:ascii="Times New Roman"/>
          <w:b w:val="false"/>
          <w:i w:val="false"/>
          <w:color w:val="000000"/>
          <w:sz w:val="28"/>
        </w:rPr>
        <w:t xml:space="preserve"> көрсетілген бұзушылықтар анықталған жағдайда, уәкілетті орган реттеліп көрсетілетін қызметтердің іс жүзінде ұсынылған көлемін және субъекті бұзушылықтарға жол берген кезеңде іс жүзінде алынған кірісті айқындайды.</w:t>
      </w:r>
    </w:p>
    <w:bookmarkStart w:name="z900" w:id="876"/>
    <w:p>
      <w:pPr>
        <w:spacing w:after="0"/>
        <w:ind w:left="0"/>
        <w:jc w:val="both"/>
      </w:pPr>
      <w:r>
        <w:rPr>
          <w:rFonts w:ascii="Times New Roman"/>
          <w:b w:val="false"/>
          <w:i w:val="false"/>
          <w:color w:val="000000"/>
          <w:sz w:val="28"/>
        </w:rPr>
        <w:t>
      249. Субъектi жол берген бұзушылықтар кезеңi:</w:t>
      </w:r>
    </w:p>
    <w:bookmarkEnd w:id="8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234-тармағының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 субъектi уәкiлеттi орган бекiткен тарифтен асатын құн бойынша ақы алған кезең;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234-тармағының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жағдайда – уәкiлеттi орган субъектiнiң реттелiп көрсетiлетiн қызметтерiне тарифтiк смета бекiткен жыл болып есептеледi.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250. Осы Қағидалардың 234-тармағының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жағдайда, негiзсiз алынған кіріс мынадай формула бойынша анықталады:</w:t>
      </w:r>
    </w:p>
    <w:bookmarkStart w:name="z904" w:id="877"/>
    <w:p>
      <w:pPr>
        <w:spacing w:after="0"/>
        <w:ind w:left="0"/>
        <w:jc w:val="both"/>
      </w:pPr>
      <w:r>
        <w:rPr>
          <w:rFonts w:ascii="Times New Roman"/>
          <w:b w:val="false"/>
          <w:i w:val="false"/>
          <w:color w:val="000000"/>
          <w:sz w:val="28"/>
        </w:rPr>
        <w:t>
      НК1 = (Т1 – Т) * V1,</w:t>
      </w:r>
    </w:p>
    <w:bookmarkEnd w:id="877"/>
    <w:bookmarkStart w:name="z905" w:id="878"/>
    <w:p>
      <w:pPr>
        <w:spacing w:after="0"/>
        <w:ind w:left="0"/>
        <w:jc w:val="both"/>
      </w:pPr>
      <w:r>
        <w:rPr>
          <w:rFonts w:ascii="Times New Roman"/>
          <w:b w:val="false"/>
          <w:i w:val="false"/>
          <w:color w:val="000000"/>
          <w:sz w:val="28"/>
        </w:rPr>
        <w:t>
      мұндағы:</w:t>
      </w:r>
    </w:p>
    <w:bookmarkEnd w:id="878"/>
    <w:bookmarkStart w:name="z906" w:id="879"/>
    <w:p>
      <w:pPr>
        <w:spacing w:after="0"/>
        <w:ind w:left="0"/>
        <w:jc w:val="both"/>
      </w:pPr>
      <w:r>
        <w:rPr>
          <w:rFonts w:ascii="Times New Roman"/>
          <w:b w:val="false"/>
          <w:i w:val="false"/>
          <w:color w:val="000000"/>
          <w:sz w:val="28"/>
        </w:rPr>
        <w:t>
      НК1 – субъектінің негізсіз алған кірісі;</w:t>
      </w:r>
    </w:p>
    <w:bookmarkEnd w:id="879"/>
    <w:bookmarkStart w:name="z907" w:id="880"/>
    <w:p>
      <w:pPr>
        <w:spacing w:after="0"/>
        <w:ind w:left="0"/>
        <w:jc w:val="both"/>
      </w:pPr>
      <w:r>
        <w:rPr>
          <w:rFonts w:ascii="Times New Roman"/>
          <w:b w:val="false"/>
          <w:i w:val="false"/>
          <w:color w:val="000000"/>
          <w:sz w:val="28"/>
        </w:rPr>
        <w:t>
      T1 – субъектi нақты қолданған ұсынылатын қызметтер құны, теңге;</w:t>
      </w:r>
    </w:p>
    <w:bookmarkEnd w:id="880"/>
    <w:bookmarkStart w:name="z908" w:id="881"/>
    <w:p>
      <w:pPr>
        <w:spacing w:after="0"/>
        <w:ind w:left="0"/>
        <w:jc w:val="both"/>
      </w:pPr>
      <w:r>
        <w:rPr>
          <w:rFonts w:ascii="Times New Roman"/>
          <w:b w:val="false"/>
          <w:i w:val="false"/>
          <w:color w:val="000000"/>
          <w:sz w:val="28"/>
        </w:rPr>
        <w:t>
      Т – уәкiлеттi орган уақытша өтемдік тарифтің бекітілуі туралы шешім қабылданған күні бекiткен тариф, теңге;</w:t>
      </w:r>
    </w:p>
    <w:bookmarkEnd w:id="881"/>
    <w:bookmarkStart w:name="z909" w:id="882"/>
    <w:p>
      <w:pPr>
        <w:spacing w:after="0"/>
        <w:ind w:left="0"/>
        <w:jc w:val="both"/>
      </w:pPr>
      <w:r>
        <w:rPr>
          <w:rFonts w:ascii="Times New Roman"/>
          <w:b w:val="false"/>
          <w:i w:val="false"/>
          <w:color w:val="000000"/>
          <w:sz w:val="28"/>
        </w:rPr>
        <w:t>
      V1– бұзушылықтарға жол берілген кезең iшiнде субъектiнің нақты ұсынған реттеліп көрсетілетін қызметтер көлемi.</w:t>
      </w:r>
    </w:p>
    <w:bookmarkEnd w:id="8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251. Осы Қағидалардың 234-тармағының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жағдайда, негiзсiз алынған кіріс мынадай формула бойынша анықталады:</w:t>
      </w:r>
    </w:p>
    <w:bookmarkStart w:name="z911" w:id="883"/>
    <w:p>
      <w:pPr>
        <w:spacing w:after="0"/>
        <w:ind w:left="0"/>
        <w:jc w:val="both"/>
      </w:pPr>
      <w:r>
        <w:rPr>
          <w:rFonts w:ascii="Times New Roman"/>
          <w:b w:val="false"/>
          <w:i w:val="false"/>
          <w:color w:val="000000"/>
          <w:sz w:val="28"/>
        </w:rPr>
        <w:t>
      НК2 = Амақсатс.</w:t>
      </w:r>
    </w:p>
    <w:bookmarkEnd w:id="883"/>
    <w:bookmarkStart w:name="z912" w:id="884"/>
    <w:p>
      <w:pPr>
        <w:spacing w:after="0"/>
        <w:ind w:left="0"/>
        <w:jc w:val="both"/>
      </w:pPr>
      <w:r>
        <w:rPr>
          <w:rFonts w:ascii="Times New Roman"/>
          <w:b w:val="false"/>
          <w:i w:val="false"/>
          <w:color w:val="000000"/>
          <w:sz w:val="28"/>
        </w:rPr>
        <w:t>
      мұндағы:</w:t>
      </w:r>
    </w:p>
    <w:bookmarkEnd w:id="884"/>
    <w:bookmarkStart w:name="z913" w:id="885"/>
    <w:p>
      <w:pPr>
        <w:spacing w:after="0"/>
        <w:ind w:left="0"/>
        <w:jc w:val="both"/>
      </w:pPr>
      <w:r>
        <w:rPr>
          <w:rFonts w:ascii="Times New Roman"/>
          <w:b w:val="false"/>
          <w:i w:val="false"/>
          <w:color w:val="000000"/>
          <w:sz w:val="28"/>
        </w:rPr>
        <w:t>
      НК2 – субъектінің негізсіз алған кірісі;</w:t>
      </w:r>
    </w:p>
    <w:bookmarkEnd w:id="885"/>
    <w:bookmarkStart w:name="z914" w:id="886"/>
    <w:p>
      <w:pPr>
        <w:spacing w:after="0"/>
        <w:ind w:left="0"/>
        <w:jc w:val="both"/>
      </w:pPr>
      <w:r>
        <w:rPr>
          <w:rFonts w:ascii="Times New Roman"/>
          <w:b w:val="false"/>
          <w:i w:val="false"/>
          <w:color w:val="000000"/>
          <w:sz w:val="28"/>
        </w:rPr>
        <w:t>
      Амақсатс – бекітілген тарифте және (немесе) тарифтік сметада Субъекті реттеліп көрсетілетін қызметтерді ұсынуда пайдаланылатын тіркелген активтерге капиталдық салымдарға және тартылған кредиттік ресурстар бойынша негізгі борышты қайтаруға байланысты емес мақсаттарға бағыттаған амортизациялық аударымдар қаражаты есебінен көзделген қаражат, теңге.</w:t>
      </w:r>
    </w:p>
    <w:bookmarkEnd w:id="8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252. Осы Қағидалардың 234-тармағының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жағдайда, негiзсiз алынған кіріс мынадай формула бойынша анықталады:</w:t>
      </w:r>
    </w:p>
    <w:bookmarkStart w:name="z916" w:id="887"/>
    <w:p>
      <w:pPr>
        <w:spacing w:after="0"/>
        <w:ind w:left="0"/>
        <w:jc w:val="both"/>
      </w:pPr>
      <w:r>
        <w:rPr>
          <w:rFonts w:ascii="Times New Roman"/>
          <w:b w:val="false"/>
          <w:i w:val="false"/>
          <w:color w:val="000000"/>
          <w:sz w:val="28"/>
        </w:rPr>
        <w:t xml:space="preserve">
      </w:t>
      </w:r>
    </w:p>
    <w:bookmarkEnd w:id="887"/>
    <w:p>
      <w:pPr>
        <w:spacing w:after="0"/>
        <w:ind w:left="0"/>
        <w:jc w:val="both"/>
      </w:pPr>
      <w:r>
        <w:drawing>
          <wp:inline distT="0" distB="0" distL="0" distR="0">
            <wp:extent cx="20447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20447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7" w:id="888"/>
    <w:p>
      <w:pPr>
        <w:spacing w:after="0"/>
        <w:ind w:left="0"/>
        <w:jc w:val="both"/>
      </w:pPr>
      <w:r>
        <w:rPr>
          <w:rFonts w:ascii="Times New Roman"/>
          <w:b w:val="false"/>
          <w:i w:val="false"/>
          <w:color w:val="000000"/>
          <w:sz w:val="28"/>
        </w:rPr>
        <w:t>
      мұндағы:</w:t>
      </w:r>
    </w:p>
    <w:bookmarkEnd w:id="888"/>
    <w:bookmarkStart w:name="z918" w:id="889"/>
    <w:p>
      <w:pPr>
        <w:spacing w:after="0"/>
        <w:ind w:left="0"/>
        <w:jc w:val="both"/>
      </w:pPr>
      <w:r>
        <w:rPr>
          <w:rFonts w:ascii="Times New Roman"/>
          <w:b w:val="false"/>
          <w:i w:val="false"/>
          <w:color w:val="000000"/>
          <w:sz w:val="28"/>
        </w:rPr>
        <w:t>
      НК3 – субъектінің негізсіз алған кірісі;</w:t>
      </w:r>
    </w:p>
    <w:bookmarkEnd w:id="889"/>
    <w:bookmarkStart w:name="z919" w:id="890"/>
    <w:p>
      <w:pPr>
        <w:spacing w:after="0"/>
        <w:ind w:left="0"/>
        <w:jc w:val="both"/>
      </w:pPr>
      <w:r>
        <w:rPr>
          <w:rFonts w:ascii="Times New Roman"/>
          <w:b w:val="false"/>
          <w:i w:val="false"/>
          <w:color w:val="000000"/>
          <w:sz w:val="28"/>
        </w:rPr>
        <w:t>
      ИБi – тарифтерді бекіту кезінде ескерілген инвестициялық бағдарламаның орындалмаған і – іс-шарасын толық немесе ішінара іске асыруға инвестициялық бағдарламада көзделген шығындар, теңге.</w:t>
      </w:r>
    </w:p>
    <w:bookmarkEnd w:id="8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253. Осы Қағидалардың 234-тармағының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жағдайда, негiзсiз алынған кіріс мынадай формула бойынша анықталады:</w:t>
      </w:r>
    </w:p>
    <w:bookmarkStart w:name="z921" w:id="891"/>
    <w:p>
      <w:pPr>
        <w:spacing w:after="0"/>
        <w:ind w:left="0"/>
        <w:jc w:val="both"/>
      </w:pPr>
      <w:r>
        <w:rPr>
          <w:rFonts w:ascii="Times New Roman"/>
          <w:b w:val="false"/>
          <w:i w:val="false"/>
          <w:color w:val="000000"/>
          <w:sz w:val="28"/>
        </w:rPr>
        <w:t xml:space="preserve">
      </w:t>
      </w:r>
    </w:p>
    <w:bookmarkEnd w:id="891"/>
    <w:p>
      <w:pPr>
        <w:spacing w:after="0"/>
        <w:ind w:left="0"/>
        <w:jc w:val="both"/>
      </w:pPr>
      <w:r>
        <w:drawing>
          <wp:inline distT="0" distB="0" distL="0" distR="0">
            <wp:extent cx="1841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8415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2" w:id="892"/>
    <w:p>
      <w:pPr>
        <w:spacing w:after="0"/>
        <w:ind w:left="0"/>
        <w:jc w:val="both"/>
      </w:pPr>
      <w:r>
        <w:rPr>
          <w:rFonts w:ascii="Times New Roman"/>
          <w:b w:val="false"/>
          <w:i w:val="false"/>
          <w:color w:val="000000"/>
          <w:sz w:val="28"/>
        </w:rPr>
        <w:t>
      мұндағы:</w:t>
      </w:r>
    </w:p>
    <w:bookmarkEnd w:id="892"/>
    <w:bookmarkStart w:name="z923" w:id="893"/>
    <w:p>
      <w:pPr>
        <w:spacing w:after="0"/>
        <w:ind w:left="0"/>
        <w:jc w:val="both"/>
      </w:pPr>
      <w:r>
        <w:rPr>
          <w:rFonts w:ascii="Times New Roman"/>
          <w:b w:val="false"/>
          <w:i w:val="false"/>
          <w:color w:val="000000"/>
          <w:sz w:val="28"/>
        </w:rPr>
        <w:t>
      НК4 –субъектінің негізсіз алған кірісі;</w:t>
      </w:r>
    </w:p>
    <w:bookmarkEnd w:id="893"/>
    <w:bookmarkStart w:name="z924" w:id="894"/>
    <w:p>
      <w:pPr>
        <w:spacing w:after="0"/>
        <w:ind w:left="0"/>
        <w:jc w:val="both"/>
      </w:pPr>
      <w:r>
        <w:rPr>
          <w:rFonts w:ascii="Times New Roman"/>
          <w:b w:val="false"/>
          <w:i w:val="false"/>
          <w:color w:val="000000"/>
          <w:sz w:val="28"/>
        </w:rPr>
        <w:t>
      Зi– бекiтiлген тарифтiк сметада ескерiлген шығындармен салыстырғанда i-бабы бойынша 5 проценттен асатын шығындарды толық игермеу, теңге, мынадай формула бойынша анықталады:</w:t>
      </w:r>
    </w:p>
    <w:bookmarkEnd w:id="894"/>
    <w:bookmarkStart w:name="z925" w:id="895"/>
    <w:p>
      <w:pPr>
        <w:spacing w:after="0"/>
        <w:ind w:left="0"/>
        <w:jc w:val="both"/>
      </w:pPr>
      <w:r>
        <w:rPr>
          <w:rFonts w:ascii="Times New Roman"/>
          <w:b w:val="false"/>
          <w:i w:val="false"/>
          <w:color w:val="000000"/>
          <w:sz w:val="28"/>
        </w:rPr>
        <w:t>
      Зi=Збекіт.*95%-Зфакт,</w:t>
      </w:r>
    </w:p>
    <w:bookmarkEnd w:id="895"/>
    <w:bookmarkStart w:name="z926" w:id="896"/>
    <w:p>
      <w:pPr>
        <w:spacing w:after="0"/>
        <w:ind w:left="0"/>
        <w:jc w:val="both"/>
      </w:pPr>
      <w:r>
        <w:rPr>
          <w:rFonts w:ascii="Times New Roman"/>
          <w:b w:val="false"/>
          <w:i w:val="false"/>
          <w:color w:val="000000"/>
          <w:sz w:val="28"/>
        </w:rPr>
        <w:t>
      мұндағы:</w:t>
      </w:r>
    </w:p>
    <w:bookmarkEnd w:id="896"/>
    <w:bookmarkStart w:name="z927" w:id="897"/>
    <w:p>
      <w:pPr>
        <w:spacing w:after="0"/>
        <w:ind w:left="0"/>
        <w:jc w:val="both"/>
      </w:pPr>
      <w:r>
        <w:rPr>
          <w:rFonts w:ascii="Times New Roman"/>
          <w:b w:val="false"/>
          <w:i w:val="false"/>
          <w:color w:val="000000"/>
          <w:sz w:val="28"/>
        </w:rPr>
        <w:t>
      З бекітілген тарифтік сметада көзделген i-бабы бойынша шығындар, теңге;</w:t>
      </w:r>
    </w:p>
    <w:bookmarkEnd w:id="897"/>
    <w:bookmarkStart w:name="z928" w:id="898"/>
    <w:p>
      <w:pPr>
        <w:spacing w:after="0"/>
        <w:ind w:left="0"/>
        <w:jc w:val="both"/>
      </w:pPr>
      <w:r>
        <w:rPr>
          <w:rFonts w:ascii="Times New Roman"/>
          <w:b w:val="false"/>
          <w:i w:val="false"/>
          <w:color w:val="000000"/>
          <w:sz w:val="28"/>
        </w:rPr>
        <w:t>
      Зфакт – тарифтік сметаның орындалуы туралы есепте көзделген i-бабы бойынша нақты шығындар, теңге;</w:t>
      </w:r>
    </w:p>
    <w:bookmarkEnd w:id="898"/>
    <w:bookmarkStart w:name="z929" w:id="899"/>
    <w:p>
      <w:pPr>
        <w:spacing w:after="0"/>
        <w:ind w:left="0"/>
        <w:jc w:val="both"/>
      </w:pPr>
      <w:r>
        <w:rPr>
          <w:rFonts w:ascii="Times New Roman"/>
          <w:b w:val="false"/>
          <w:i w:val="false"/>
          <w:color w:val="000000"/>
          <w:sz w:val="28"/>
        </w:rPr>
        <w:t>
      254. Негiзсiз алынған кіріс сомасы (НК) мынадай формула бойынша анықталады:</w:t>
      </w:r>
    </w:p>
    <w:bookmarkEnd w:id="899"/>
    <w:bookmarkStart w:name="z930" w:id="900"/>
    <w:p>
      <w:pPr>
        <w:spacing w:after="0"/>
        <w:ind w:left="0"/>
        <w:jc w:val="both"/>
      </w:pPr>
      <w:r>
        <w:rPr>
          <w:rFonts w:ascii="Times New Roman"/>
          <w:b w:val="false"/>
          <w:i w:val="false"/>
          <w:color w:val="000000"/>
          <w:sz w:val="28"/>
        </w:rPr>
        <w:t>
      НК = НК1 + НК2 + НК3 + НК4 + НКбекіт. – НКөтел.,</w:t>
      </w:r>
    </w:p>
    <w:bookmarkEnd w:id="900"/>
    <w:bookmarkStart w:name="z931" w:id="901"/>
    <w:p>
      <w:pPr>
        <w:spacing w:after="0"/>
        <w:ind w:left="0"/>
        <w:jc w:val="both"/>
      </w:pPr>
      <w:r>
        <w:rPr>
          <w:rFonts w:ascii="Times New Roman"/>
          <w:b w:val="false"/>
          <w:i w:val="false"/>
          <w:color w:val="000000"/>
          <w:sz w:val="28"/>
        </w:rPr>
        <w:t>
      мұндағы:</w:t>
      </w:r>
    </w:p>
    <w:bookmarkEnd w:id="901"/>
    <w:bookmarkStart w:name="z932" w:id="902"/>
    <w:p>
      <w:pPr>
        <w:spacing w:after="0"/>
        <w:ind w:left="0"/>
        <w:jc w:val="both"/>
      </w:pPr>
      <w:r>
        <w:rPr>
          <w:rFonts w:ascii="Times New Roman"/>
          <w:b w:val="false"/>
          <w:i w:val="false"/>
          <w:color w:val="000000"/>
          <w:sz w:val="28"/>
        </w:rPr>
        <w:t>
      НКбекітілген – қолданыстағы уақытша өтемдік тарифті бекіту кезінде ескерілген негiзсiз алынған кіріс, теңге;</w:t>
      </w:r>
    </w:p>
    <w:bookmarkEnd w:id="902"/>
    <w:bookmarkStart w:name="z933" w:id="903"/>
    <w:p>
      <w:pPr>
        <w:spacing w:after="0"/>
        <w:ind w:left="0"/>
        <w:jc w:val="both"/>
      </w:pPr>
      <w:r>
        <w:rPr>
          <w:rFonts w:ascii="Times New Roman"/>
          <w:b w:val="false"/>
          <w:i w:val="false"/>
          <w:color w:val="000000"/>
          <w:sz w:val="28"/>
        </w:rPr>
        <w:t>
      НКөтел – шешім қабылдау күніне өтелген негiзсiз алынған кіріс, теңге.</w:t>
      </w:r>
    </w:p>
    <w:bookmarkEnd w:id="903"/>
    <w:bookmarkStart w:name="z934" w:id="904"/>
    <w:p>
      <w:pPr>
        <w:spacing w:after="0"/>
        <w:ind w:left="0"/>
        <w:jc w:val="both"/>
      </w:pPr>
      <w:r>
        <w:rPr>
          <w:rFonts w:ascii="Times New Roman"/>
          <w:b w:val="false"/>
          <w:i w:val="false"/>
          <w:color w:val="000000"/>
          <w:sz w:val="28"/>
        </w:rPr>
        <w:t>
      255. Негізсіз алынған кірістің түпкілікті сомасы шешім қабылдаған күнге Қазақстан Республикасы Ұлттық Банкінің базалық мөлшерлемесі ескеріле отырып, мынадай формула бойынша айқындалады:</w:t>
      </w:r>
    </w:p>
    <w:bookmarkEnd w:id="904"/>
    <w:bookmarkStart w:name="z935" w:id="905"/>
    <w:p>
      <w:pPr>
        <w:spacing w:after="0"/>
        <w:ind w:left="0"/>
        <w:jc w:val="both"/>
      </w:pPr>
      <w:r>
        <w:rPr>
          <w:rFonts w:ascii="Times New Roman"/>
          <w:b w:val="false"/>
          <w:i w:val="false"/>
          <w:color w:val="000000"/>
          <w:sz w:val="28"/>
        </w:rPr>
        <w:t xml:space="preserve">
      </w:t>
      </w:r>
    </w:p>
    <w:bookmarkEnd w:id="905"/>
    <w:p>
      <w:pPr>
        <w:spacing w:after="0"/>
        <w:ind w:left="0"/>
        <w:jc w:val="both"/>
      </w:pPr>
      <w:r>
        <w:drawing>
          <wp:inline distT="0" distB="0" distL="0" distR="0">
            <wp:extent cx="24130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4130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6" w:id="906"/>
    <w:p>
      <w:pPr>
        <w:spacing w:after="0"/>
        <w:ind w:left="0"/>
        <w:jc w:val="both"/>
      </w:pPr>
      <w:r>
        <w:rPr>
          <w:rFonts w:ascii="Times New Roman"/>
          <w:b w:val="false"/>
          <w:i w:val="false"/>
          <w:color w:val="000000"/>
          <w:sz w:val="28"/>
        </w:rPr>
        <w:t>
      мұндағы:</w:t>
      </w:r>
    </w:p>
    <w:bookmarkEnd w:id="906"/>
    <w:bookmarkStart w:name="z937" w:id="907"/>
    <w:p>
      <w:pPr>
        <w:spacing w:after="0"/>
        <w:ind w:left="0"/>
        <w:jc w:val="both"/>
      </w:pPr>
      <w:r>
        <w:rPr>
          <w:rFonts w:ascii="Times New Roman"/>
          <w:b w:val="false"/>
          <w:i w:val="false"/>
          <w:color w:val="000000"/>
          <w:sz w:val="28"/>
        </w:rPr>
        <w:t>
      НКк – Қазақстан Республикасы Ұлттық Банкінің базалық мөлшерлемесі ескеріле отырып негізсіз алынған кіріс сомасы, теңгемен;</w:t>
      </w:r>
    </w:p>
    <w:bookmarkEnd w:id="9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НК – осы Қағидалардың </w:t>
      </w:r>
      <w:r>
        <w:rPr>
          <w:rFonts w:ascii="Times New Roman"/>
          <w:b w:val="false"/>
          <w:i w:val="false"/>
          <w:color w:val="000000"/>
          <w:sz w:val="28"/>
        </w:rPr>
        <w:t>234-тармағында</w:t>
      </w:r>
      <w:r>
        <w:rPr>
          <w:rFonts w:ascii="Times New Roman"/>
          <w:b w:val="false"/>
          <w:i w:val="false"/>
          <w:color w:val="000000"/>
          <w:sz w:val="28"/>
        </w:rPr>
        <w:t xml:space="preserve"> көзделген бұзушылықтардың түрлері бойынша негізсіз алынған кірістің жалпы сомасы;</w:t>
      </w:r>
    </w:p>
    <w:bookmarkStart w:name="z939" w:id="908"/>
    <w:p>
      <w:pPr>
        <w:spacing w:after="0"/>
        <w:ind w:left="0"/>
        <w:jc w:val="both"/>
      </w:pPr>
      <w:r>
        <w:rPr>
          <w:rFonts w:ascii="Times New Roman"/>
          <w:b w:val="false"/>
          <w:i w:val="false"/>
          <w:color w:val="000000"/>
          <w:sz w:val="28"/>
        </w:rPr>
        <w:t>
      к – шешім қабылданған күнге Қазақстан Республикасы Ұлттық Банкінің базалық мөлшерлемесі, пайызбен.</w:t>
      </w:r>
    </w:p>
    <w:bookmarkEnd w:id="908"/>
    <w:bookmarkStart w:name="z940" w:id="909"/>
    <w:p>
      <w:pPr>
        <w:spacing w:after="0"/>
        <w:ind w:left="0"/>
        <w:jc w:val="both"/>
      </w:pPr>
      <w:r>
        <w:rPr>
          <w:rFonts w:ascii="Times New Roman"/>
          <w:b w:val="false"/>
          <w:i w:val="false"/>
          <w:color w:val="000000"/>
          <w:sz w:val="28"/>
        </w:rPr>
        <w:t>
      256. Уақытша өтемдiк тариф бір жылға мынадай формула бойынша анықталады:</w:t>
      </w:r>
    </w:p>
    <w:bookmarkEnd w:id="909"/>
    <w:bookmarkStart w:name="z941" w:id="910"/>
    <w:p>
      <w:pPr>
        <w:spacing w:after="0"/>
        <w:ind w:left="0"/>
        <w:jc w:val="both"/>
      </w:pPr>
      <w:r>
        <w:rPr>
          <w:rFonts w:ascii="Times New Roman"/>
          <w:b w:val="false"/>
          <w:i w:val="false"/>
          <w:color w:val="000000"/>
          <w:sz w:val="28"/>
        </w:rPr>
        <w:t xml:space="preserve">
      </w:t>
      </w:r>
    </w:p>
    <w:bookmarkEnd w:id="910"/>
    <w:p>
      <w:pPr>
        <w:spacing w:after="0"/>
        <w:ind w:left="0"/>
        <w:jc w:val="both"/>
      </w:pPr>
      <w:r>
        <w:drawing>
          <wp:inline distT="0" distB="0" distL="0" distR="0">
            <wp:extent cx="234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349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2" w:id="911"/>
    <w:p>
      <w:pPr>
        <w:spacing w:after="0"/>
        <w:ind w:left="0"/>
        <w:jc w:val="both"/>
      </w:pPr>
      <w:r>
        <w:rPr>
          <w:rFonts w:ascii="Times New Roman"/>
          <w:b w:val="false"/>
          <w:i w:val="false"/>
          <w:color w:val="000000"/>
          <w:sz w:val="28"/>
        </w:rPr>
        <w:t>
      мұндағы:</w:t>
      </w:r>
    </w:p>
    <w:bookmarkEnd w:id="911"/>
    <w:bookmarkStart w:name="z943" w:id="912"/>
    <w:p>
      <w:pPr>
        <w:spacing w:after="0"/>
        <w:ind w:left="0"/>
        <w:jc w:val="both"/>
      </w:pPr>
      <w:r>
        <w:rPr>
          <w:rFonts w:ascii="Times New Roman"/>
          <w:b w:val="false"/>
          <w:i w:val="false"/>
          <w:color w:val="000000"/>
          <w:sz w:val="28"/>
        </w:rPr>
        <w:t>
      Төтем. – уақытша өтемдiк тариф, теңге;</w:t>
      </w:r>
    </w:p>
    <w:bookmarkEnd w:id="912"/>
    <w:bookmarkStart w:name="z944" w:id="913"/>
    <w:p>
      <w:pPr>
        <w:spacing w:after="0"/>
        <w:ind w:left="0"/>
        <w:jc w:val="both"/>
      </w:pPr>
      <w:r>
        <w:rPr>
          <w:rFonts w:ascii="Times New Roman"/>
          <w:b w:val="false"/>
          <w:i w:val="false"/>
          <w:color w:val="000000"/>
          <w:sz w:val="28"/>
        </w:rPr>
        <w:t>
      V – бекiтiлген тарифтiк сметада ескерілген уақытша өтемдік тарифті енгізу кезеңіндегі реттелiп көрсетiлетiн қызметтердiң жылдық көлемi.</w:t>
      </w:r>
    </w:p>
    <w:bookmarkEnd w:id="913"/>
    <w:bookmarkStart w:name="z945" w:id="914"/>
    <w:p>
      <w:pPr>
        <w:spacing w:after="0"/>
        <w:ind w:left="0"/>
        <w:jc w:val="left"/>
      </w:pPr>
      <w:r>
        <w:rPr>
          <w:rFonts w:ascii="Times New Roman"/>
          <w:b/>
          <w:i w:val="false"/>
          <w:color w:val="000000"/>
        </w:rPr>
        <w:t xml:space="preserve"> 4-тарау. Тарифті саралау қағидалары</w:t>
      </w:r>
    </w:p>
    <w:bookmarkEnd w:id="914"/>
    <w:bookmarkStart w:name="z946" w:id="915"/>
    <w:p>
      <w:pPr>
        <w:spacing w:after="0"/>
        <w:ind w:left="0"/>
        <w:jc w:val="left"/>
      </w:pPr>
      <w:r>
        <w:rPr>
          <w:rFonts w:ascii="Times New Roman"/>
          <w:b/>
          <w:i w:val="false"/>
          <w:color w:val="000000"/>
        </w:rPr>
        <w:t xml:space="preserve"> 1-параграф. Жалпы ережелер</w:t>
      </w:r>
    </w:p>
    <w:bookmarkEnd w:id="915"/>
    <w:bookmarkStart w:name="z947" w:id="916"/>
    <w:p>
      <w:pPr>
        <w:spacing w:after="0"/>
        <w:ind w:left="0"/>
        <w:jc w:val="both"/>
      </w:pPr>
      <w:r>
        <w:rPr>
          <w:rFonts w:ascii="Times New Roman"/>
          <w:b w:val="false"/>
          <w:i w:val="false"/>
          <w:color w:val="000000"/>
          <w:sz w:val="28"/>
        </w:rPr>
        <w:t>
      257. Осы тараудың мақсаты сараланған тарифтерді есептеу тетігін айқындау болып табылады.</w:t>
      </w:r>
    </w:p>
    <w:bookmarkEnd w:id="9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258. Тарифтерді қалыптастыру Қағидаларына </w:t>
      </w:r>
      <w:r>
        <w:rPr>
          <w:rFonts w:ascii="Times New Roman"/>
          <w:b w:val="false"/>
          <w:i w:val="false"/>
          <w:color w:val="000000"/>
          <w:sz w:val="28"/>
        </w:rPr>
        <w:t>2-тарауына</w:t>
      </w:r>
      <w:r>
        <w:rPr>
          <w:rFonts w:ascii="Times New Roman"/>
          <w:b w:val="false"/>
          <w:i w:val="false"/>
          <w:color w:val="000000"/>
          <w:sz w:val="28"/>
        </w:rPr>
        <w:t xml:space="preserve"> сәйкес табиғи монополиялар салаларын тарифтік реттеу әдістерін ескере отырып, тарифті есептеу тетігіне сәйкес есептелген тариф тұтынушылар тобына сараланады және уәкілетті орган экономикалық негізделген шығындар мен пайданың негізінде әрбір топ үшін жеке бекітеді.</w:t>
      </w:r>
    </w:p>
    <w:bookmarkStart w:name="z949" w:id="917"/>
    <w:p>
      <w:pPr>
        <w:spacing w:after="0"/>
        <w:ind w:left="0"/>
        <w:jc w:val="both"/>
      </w:pPr>
      <w:r>
        <w:rPr>
          <w:rFonts w:ascii="Times New Roman"/>
          <w:b w:val="false"/>
          <w:i w:val="false"/>
          <w:color w:val="000000"/>
          <w:sz w:val="28"/>
        </w:rPr>
        <w:t>
      Субъект тарифті саралауды қолдану кезінде алынған қосымша табысты инвестициялық бағдарламаны ұлғайтуға бағыттайды.</w:t>
      </w:r>
    </w:p>
    <w:bookmarkEnd w:id="917"/>
    <w:bookmarkStart w:name="z950" w:id="918"/>
    <w:p>
      <w:pPr>
        <w:spacing w:after="0"/>
        <w:ind w:left="0"/>
        <w:jc w:val="left"/>
      </w:pPr>
      <w:r>
        <w:rPr>
          <w:rFonts w:ascii="Times New Roman"/>
          <w:b/>
          <w:i w:val="false"/>
          <w:color w:val="000000"/>
        </w:rPr>
        <w:t xml:space="preserve"> 2-параграф. Тарифті саралау</w:t>
      </w:r>
    </w:p>
    <w:bookmarkEnd w:id="918"/>
    <w:bookmarkStart w:name="z951" w:id="919"/>
    <w:p>
      <w:pPr>
        <w:spacing w:after="0"/>
        <w:ind w:left="0"/>
        <w:jc w:val="left"/>
      </w:pPr>
      <w:r>
        <w:rPr>
          <w:rFonts w:ascii="Times New Roman"/>
          <w:b/>
          <w:i w:val="false"/>
          <w:color w:val="000000"/>
        </w:rPr>
        <w:t xml:space="preserve"> 1-бөлім. Суды каналдар арқылы беру бойынша реттеліп көрсетілетін қызметтерге тарифті саралау</w:t>
      </w:r>
    </w:p>
    <w:bookmarkEnd w:id="919"/>
    <w:bookmarkStart w:name="z952" w:id="920"/>
    <w:p>
      <w:pPr>
        <w:spacing w:after="0"/>
        <w:ind w:left="0"/>
        <w:jc w:val="both"/>
      </w:pPr>
      <w:r>
        <w:rPr>
          <w:rFonts w:ascii="Times New Roman"/>
          <w:b w:val="false"/>
          <w:i w:val="false"/>
          <w:color w:val="000000"/>
          <w:sz w:val="28"/>
        </w:rPr>
        <w:t>
      259. Суды каналдар арқылы беру бойынша реттеліп көрсетілетін қызметтерге тарифті саралау мақсатында тұтынушылар мынадай топтарға бөлінеді:</w:t>
      </w:r>
    </w:p>
    <w:bookmarkEnd w:id="920"/>
    <w:bookmarkStart w:name="z953" w:id="921"/>
    <w:p>
      <w:pPr>
        <w:spacing w:after="0"/>
        <w:ind w:left="0"/>
        <w:jc w:val="both"/>
      </w:pPr>
      <w:r>
        <w:rPr>
          <w:rFonts w:ascii="Times New Roman"/>
          <w:b w:val="false"/>
          <w:i w:val="false"/>
          <w:color w:val="000000"/>
          <w:sz w:val="28"/>
        </w:rPr>
        <w:t xml:space="preserve">
      1) ауыл шаруашылығы тауарын өндіруші, акваөсіру субъектілері - бірінші топ; </w:t>
      </w:r>
    </w:p>
    <w:bookmarkEnd w:id="921"/>
    <w:bookmarkStart w:name="z954" w:id="922"/>
    <w:p>
      <w:pPr>
        <w:spacing w:after="0"/>
        <w:ind w:left="0"/>
        <w:jc w:val="both"/>
      </w:pPr>
      <w:r>
        <w:rPr>
          <w:rFonts w:ascii="Times New Roman"/>
          <w:b w:val="false"/>
          <w:i w:val="false"/>
          <w:color w:val="000000"/>
          <w:sz w:val="28"/>
        </w:rPr>
        <w:t xml:space="preserve">
      2) су арналары, бюджеттік ұйымдар - екінші топ; </w:t>
      </w:r>
    </w:p>
    <w:bookmarkEnd w:id="922"/>
    <w:bookmarkStart w:name="z955" w:id="923"/>
    <w:p>
      <w:pPr>
        <w:spacing w:after="0"/>
        <w:ind w:left="0"/>
        <w:jc w:val="both"/>
      </w:pPr>
      <w:r>
        <w:rPr>
          <w:rFonts w:ascii="Times New Roman"/>
          <w:b w:val="false"/>
          <w:i w:val="false"/>
          <w:color w:val="000000"/>
          <w:sz w:val="28"/>
        </w:rPr>
        <w:t xml:space="preserve">
      3) электр энергиясын өндіретін кәсіпорындар - үшінші топ; </w:t>
      </w:r>
    </w:p>
    <w:bookmarkEnd w:id="923"/>
    <w:bookmarkStart w:name="z956" w:id="924"/>
    <w:p>
      <w:pPr>
        <w:spacing w:after="0"/>
        <w:ind w:left="0"/>
        <w:jc w:val="both"/>
      </w:pPr>
      <w:r>
        <w:rPr>
          <w:rFonts w:ascii="Times New Roman"/>
          <w:b w:val="false"/>
          <w:i w:val="false"/>
          <w:color w:val="000000"/>
          <w:sz w:val="28"/>
        </w:rPr>
        <w:t xml:space="preserve">
      4) су жіберу (табиғатты қорғау, санитарлық-эпидемиологиялық) – төртінші топ; </w:t>
      </w:r>
    </w:p>
    <w:bookmarkEnd w:id="924"/>
    <w:bookmarkStart w:name="z957" w:id="925"/>
    <w:p>
      <w:pPr>
        <w:spacing w:after="0"/>
        <w:ind w:left="0"/>
        <w:jc w:val="both"/>
      </w:pPr>
      <w:r>
        <w:rPr>
          <w:rFonts w:ascii="Times New Roman"/>
          <w:b w:val="false"/>
          <w:i w:val="false"/>
          <w:color w:val="000000"/>
          <w:sz w:val="28"/>
        </w:rPr>
        <w:t>
      5) өнеркәсіптік кәсіпорындар, өзге де коммерциялық және коммерциялық емес ұйымдар – бесінші топ.</w:t>
      </w:r>
    </w:p>
    <w:bookmarkEnd w:id="925"/>
    <w:bookmarkStart w:name="z958" w:id="926"/>
    <w:p>
      <w:pPr>
        <w:spacing w:after="0"/>
        <w:ind w:left="0"/>
        <w:jc w:val="both"/>
      </w:pPr>
      <w:r>
        <w:rPr>
          <w:rFonts w:ascii="Times New Roman"/>
          <w:b w:val="false"/>
          <w:i w:val="false"/>
          <w:color w:val="000000"/>
          <w:sz w:val="28"/>
        </w:rPr>
        <w:t>
      Ауыл шаруашылығы тауар өндірушілерін суды үнемдеуге ынталандыру мақсатында бірінші топтың тарифі тұтынушылардың мынадай санаттары бойынша сараланады:</w:t>
      </w:r>
    </w:p>
    <w:bookmarkEnd w:id="926"/>
    <w:bookmarkStart w:name="z959" w:id="927"/>
    <w:p>
      <w:pPr>
        <w:spacing w:after="0"/>
        <w:ind w:left="0"/>
        <w:jc w:val="both"/>
      </w:pPr>
      <w:r>
        <w:rPr>
          <w:rFonts w:ascii="Times New Roman"/>
          <w:b w:val="false"/>
          <w:i w:val="false"/>
          <w:color w:val="000000"/>
          <w:sz w:val="28"/>
        </w:rPr>
        <w:t>
      1 кіші топ – су қорын пайдалану және қорғау, сумен жабдықтау, су бұру саласындағы уәкілетті органмен келісілген су тұтыну мен су бұрудың үлестік нормалары шегінде суды тұтынатын ауыл шаруашылығы тауарын өндірушілер;</w:t>
      </w:r>
    </w:p>
    <w:bookmarkEnd w:id="927"/>
    <w:bookmarkStart w:name="z960" w:id="928"/>
    <w:p>
      <w:pPr>
        <w:spacing w:after="0"/>
        <w:ind w:left="0"/>
        <w:jc w:val="both"/>
      </w:pPr>
      <w:r>
        <w:rPr>
          <w:rFonts w:ascii="Times New Roman"/>
          <w:b w:val="false"/>
          <w:i w:val="false"/>
          <w:color w:val="000000"/>
          <w:sz w:val="28"/>
        </w:rPr>
        <w:t>
      2 кіші топ – су қорын пайдалану және қорғау, сумен жабдықтау, су бұру саласындағы уәкілетті органмен келісілген су тұтыну мен су бұрудың үлестік нормаларының асып кетуіне жол берген суды тұтынатын ауыл шаруашылығы тауар өндірушілері.</w:t>
      </w:r>
    </w:p>
    <w:bookmarkEnd w:id="928"/>
    <w:bookmarkStart w:name="z961" w:id="929"/>
    <w:p>
      <w:pPr>
        <w:spacing w:after="0"/>
        <w:ind w:left="0"/>
        <w:jc w:val="both"/>
      </w:pPr>
      <w:r>
        <w:rPr>
          <w:rFonts w:ascii="Times New Roman"/>
          <w:b w:val="false"/>
          <w:i w:val="false"/>
          <w:color w:val="000000"/>
          <w:sz w:val="28"/>
        </w:rPr>
        <w:t>
      260. Субъект алған қосымша табыс тұтынушылардың бірінші тобының "Ауыл шаруашылығы тауарын өндіруші" 1 және 2-кіші топтарының тарифін қолдану кезінде реттеліп көрсетілетін қызмет бойынша жабдықтар мен желілерді жаңғыртуға, реконструкциялауға, сондай-ақ негізгі құралдарды (жабдықтарды) сатып алуға жіберіледі.</w:t>
      </w:r>
    </w:p>
    <w:bookmarkEnd w:id="929"/>
    <w:bookmarkStart w:name="z962" w:id="930"/>
    <w:p>
      <w:pPr>
        <w:spacing w:after="0"/>
        <w:ind w:left="0"/>
        <w:jc w:val="both"/>
      </w:pPr>
      <w:r>
        <w:rPr>
          <w:rFonts w:ascii="Times New Roman"/>
          <w:b w:val="false"/>
          <w:i w:val="false"/>
          <w:color w:val="000000"/>
          <w:sz w:val="28"/>
        </w:rPr>
        <w:t>
      Уәкілетті орган қосымша табысты мақсатсыз пайдаланудың бекітілген тарифтік сметасының орындалуы туралы есепті талдау кезінде белгілеген жағдайда, негізсіз табыс субъектінің бекітілген барлық табысынан алып тасталады.</w:t>
      </w:r>
    </w:p>
    <w:bookmarkEnd w:id="930"/>
    <w:bookmarkStart w:name="z963" w:id="931"/>
    <w:p>
      <w:pPr>
        <w:spacing w:after="0"/>
        <w:ind w:left="0"/>
        <w:jc w:val="both"/>
      </w:pPr>
      <w:r>
        <w:rPr>
          <w:rFonts w:ascii="Times New Roman"/>
          <w:b w:val="false"/>
          <w:i w:val="false"/>
          <w:color w:val="000000"/>
          <w:sz w:val="28"/>
        </w:rPr>
        <w:t>
      261. Тұтынушылардың әрбір тобы үшін суды каналдар арқылы беру жөніндегі қызметтерге арналған Тариф түзету коэффициентіне түзетілген есептік тариф негізінде айқындалады (ұсынылатын реттеліп көрсетілетін қызметтердің болжамды көлемі өзгерген кезде орташа алынған есептік тарифтің орташа түсімдік есептік тарифтен ауытқуы).</w:t>
      </w:r>
    </w:p>
    <w:bookmarkEnd w:id="931"/>
    <w:bookmarkStart w:name="z964" w:id="932"/>
    <w:p>
      <w:pPr>
        <w:spacing w:after="0"/>
        <w:ind w:left="0"/>
        <w:jc w:val="both"/>
      </w:pPr>
      <w:r>
        <w:rPr>
          <w:rFonts w:ascii="Times New Roman"/>
          <w:b w:val="false"/>
          <w:i w:val="false"/>
          <w:color w:val="000000"/>
          <w:sz w:val="28"/>
        </w:rPr>
        <w:t xml:space="preserve">
      262. Тұтынушылардың әрбір тобы үшін суды каналдар арқылы беру жөніндегі қызметтерге есептік тариф мына формула бойынша айқындалады: </w:t>
      </w:r>
    </w:p>
    <w:bookmarkEnd w:id="932"/>
    <w:bookmarkStart w:name="z965" w:id="933"/>
    <w:p>
      <w:pPr>
        <w:spacing w:after="0"/>
        <w:ind w:left="0"/>
        <w:jc w:val="both"/>
      </w:pPr>
      <w:r>
        <w:rPr>
          <w:rFonts w:ascii="Times New Roman"/>
          <w:b w:val="false"/>
          <w:i w:val="false"/>
          <w:color w:val="000000"/>
          <w:sz w:val="28"/>
        </w:rPr>
        <w:t>
      1) су берудің механикаландырылған тәсілі үшін:</w:t>
      </w:r>
    </w:p>
    <w:bookmarkEnd w:id="933"/>
    <w:bookmarkStart w:name="z966" w:id="934"/>
    <w:p>
      <w:pPr>
        <w:spacing w:after="0"/>
        <w:ind w:left="0"/>
        <w:jc w:val="both"/>
      </w:pPr>
      <w:r>
        <w:rPr>
          <w:rFonts w:ascii="Times New Roman"/>
          <w:b w:val="false"/>
          <w:i w:val="false"/>
          <w:color w:val="000000"/>
          <w:sz w:val="28"/>
        </w:rPr>
        <w:t>
      Тnмi есеп = Tn * Vфакт /Dфакт * (Dмiфакт/Vмiфакт),</w:t>
      </w:r>
    </w:p>
    <w:bookmarkEnd w:id="934"/>
    <w:bookmarkStart w:name="z967" w:id="935"/>
    <w:p>
      <w:pPr>
        <w:spacing w:after="0"/>
        <w:ind w:left="0"/>
        <w:jc w:val="both"/>
      </w:pPr>
      <w:r>
        <w:rPr>
          <w:rFonts w:ascii="Times New Roman"/>
          <w:b w:val="false"/>
          <w:i w:val="false"/>
          <w:color w:val="000000"/>
          <w:sz w:val="28"/>
        </w:rPr>
        <w:t xml:space="preserve">
      мұндағы: </w:t>
      </w:r>
    </w:p>
    <w:bookmarkEnd w:id="935"/>
    <w:bookmarkStart w:name="z968" w:id="936"/>
    <w:p>
      <w:pPr>
        <w:spacing w:after="0"/>
        <w:ind w:left="0"/>
        <w:jc w:val="both"/>
      </w:pPr>
      <w:r>
        <w:rPr>
          <w:rFonts w:ascii="Times New Roman"/>
          <w:b w:val="false"/>
          <w:i w:val="false"/>
          <w:color w:val="000000"/>
          <w:sz w:val="28"/>
        </w:rPr>
        <w:t xml:space="preserve">
      i – тұтынушылар тобы; </w:t>
      </w:r>
    </w:p>
    <w:bookmarkEnd w:id="936"/>
    <w:bookmarkStart w:name="z969" w:id="937"/>
    <w:p>
      <w:pPr>
        <w:spacing w:after="0"/>
        <w:ind w:left="0"/>
        <w:jc w:val="both"/>
      </w:pPr>
      <w:r>
        <w:rPr>
          <w:rFonts w:ascii="Times New Roman"/>
          <w:b w:val="false"/>
          <w:i w:val="false"/>
          <w:color w:val="000000"/>
          <w:sz w:val="28"/>
        </w:rPr>
        <w:t>
      Тnмi есеп – тарифтің қолданылу кезеңіне тұтынушылардың i-ші тобы үшін су берудің механикаландырылған тәсілі үшін есептік тариф, 1 текше метр үшін теңге;</w:t>
      </w:r>
    </w:p>
    <w:bookmarkEnd w:id="937"/>
    <w:bookmarkStart w:name="z970" w:id="938"/>
    <w:p>
      <w:pPr>
        <w:spacing w:after="0"/>
        <w:ind w:left="0"/>
        <w:jc w:val="both"/>
      </w:pPr>
      <w:r>
        <w:rPr>
          <w:rFonts w:ascii="Times New Roman"/>
          <w:b w:val="false"/>
          <w:i w:val="false"/>
          <w:color w:val="000000"/>
          <w:sz w:val="28"/>
        </w:rPr>
        <w:t xml:space="preserve">
       Dфакт – алдыңғы аяқталған күнтізбелік жыл үшін қызмет көрсетуден түскен нақты табыс, мың теңге; </w:t>
      </w:r>
    </w:p>
    <w:bookmarkEnd w:id="938"/>
    <w:bookmarkStart w:name="z971" w:id="939"/>
    <w:p>
      <w:pPr>
        <w:spacing w:after="0"/>
        <w:ind w:left="0"/>
        <w:jc w:val="both"/>
      </w:pPr>
      <w:r>
        <w:rPr>
          <w:rFonts w:ascii="Times New Roman"/>
          <w:b w:val="false"/>
          <w:i w:val="false"/>
          <w:color w:val="000000"/>
          <w:sz w:val="28"/>
        </w:rPr>
        <w:t xml:space="preserve">
      Vфакт – алдыңғы аяқталған күнтізбелік жыл үшін көрсетілген қызметтердің нақты көлемі, мың текше метр; </w:t>
      </w:r>
    </w:p>
    <w:bookmarkEnd w:id="939"/>
    <w:bookmarkStart w:name="z972" w:id="940"/>
    <w:p>
      <w:pPr>
        <w:spacing w:after="0"/>
        <w:ind w:left="0"/>
        <w:jc w:val="both"/>
      </w:pPr>
      <w:r>
        <w:rPr>
          <w:rFonts w:ascii="Times New Roman"/>
          <w:b w:val="false"/>
          <w:i w:val="false"/>
          <w:color w:val="000000"/>
          <w:sz w:val="28"/>
        </w:rPr>
        <w:t xml:space="preserve">
      DMIфакт – алдыңғы аяқталған күнтізбелік жыл үшін тұтынушылардың i-ші тобы үшін механикаландырылған су беруден түскен нақты кіріс, мың теңге; </w:t>
      </w:r>
    </w:p>
    <w:bookmarkEnd w:id="940"/>
    <w:bookmarkStart w:name="z973" w:id="941"/>
    <w:p>
      <w:pPr>
        <w:spacing w:after="0"/>
        <w:ind w:left="0"/>
        <w:jc w:val="both"/>
      </w:pPr>
      <w:r>
        <w:rPr>
          <w:rFonts w:ascii="Times New Roman"/>
          <w:b w:val="false"/>
          <w:i w:val="false"/>
          <w:color w:val="000000"/>
          <w:sz w:val="28"/>
        </w:rPr>
        <w:t>
      Vмi факт – алдыңғы аяқталған күнтізбелік жылдағы тұтынушылардың i-ші тобы үшін механикаландырылған сумен жабдықтаудың нақты көлемі, мың текше метр;</w:t>
      </w:r>
    </w:p>
    <w:bookmarkEnd w:id="941"/>
    <w:bookmarkStart w:name="z974" w:id="942"/>
    <w:p>
      <w:pPr>
        <w:spacing w:after="0"/>
        <w:ind w:left="0"/>
        <w:jc w:val="both"/>
      </w:pPr>
      <w:r>
        <w:rPr>
          <w:rFonts w:ascii="Times New Roman"/>
          <w:b w:val="false"/>
          <w:i w:val="false"/>
          <w:color w:val="000000"/>
          <w:sz w:val="28"/>
        </w:rPr>
        <w:t>
      2) су берудің өздігінен ағатын тәсілі үшін:</w:t>
      </w:r>
    </w:p>
    <w:bookmarkEnd w:id="942"/>
    <w:bookmarkStart w:name="z975" w:id="943"/>
    <w:p>
      <w:pPr>
        <w:spacing w:after="0"/>
        <w:ind w:left="0"/>
        <w:jc w:val="both"/>
      </w:pPr>
      <w:r>
        <w:rPr>
          <w:rFonts w:ascii="Times New Roman"/>
          <w:b w:val="false"/>
          <w:i w:val="false"/>
          <w:color w:val="000000"/>
          <w:sz w:val="28"/>
        </w:rPr>
        <w:t>
      Tnсi есеп = Tn * Vфакт/Dфакт * (Dсi факт/Vсi факт),</w:t>
      </w:r>
    </w:p>
    <w:bookmarkEnd w:id="943"/>
    <w:bookmarkStart w:name="z976" w:id="944"/>
    <w:p>
      <w:pPr>
        <w:spacing w:after="0"/>
        <w:ind w:left="0"/>
        <w:jc w:val="both"/>
      </w:pPr>
      <w:r>
        <w:rPr>
          <w:rFonts w:ascii="Times New Roman"/>
          <w:b w:val="false"/>
          <w:i w:val="false"/>
          <w:color w:val="000000"/>
          <w:sz w:val="28"/>
        </w:rPr>
        <w:t xml:space="preserve">
      мұндағы: </w:t>
      </w:r>
    </w:p>
    <w:bookmarkEnd w:id="944"/>
    <w:bookmarkStart w:name="z977" w:id="945"/>
    <w:p>
      <w:pPr>
        <w:spacing w:after="0"/>
        <w:ind w:left="0"/>
        <w:jc w:val="both"/>
      </w:pPr>
      <w:r>
        <w:rPr>
          <w:rFonts w:ascii="Times New Roman"/>
          <w:b w:val="false"/>
          <w:i w:val="false"/>
          <w:color w:val="000000"/>
          <w:sz w:val="28"/>
        </w:rPr>
        <w:t>
      i – тұтынушылар тобы;</w:t>
      </w:r>
    </w:p>
    <w:bookmarkEnd w:id="945"/>
    <w:bookmarkStart w:name="z978" w:id="946"/>
    <w:p>
      <w:pPr>
        <w:spacing w:after="0"/>
        <w:ind w:left="0"/>
        <w:jc w:val="both"/>
      </w:pPr>
      <w:r>
        <w:rPr>
          <w:rFonts w:ascii="Times New Roman"/>
          <w:b w:val="false"/>
          <w:i w:val="false"/>
          <w:color w:val="000000"/>
          <w:sz w:val="28"/>
        </w:rPr>
        <w:t>
      Тnсi есеп – тарифтің қолданылу кезеңіне тұтынушылардың I-ші тобы үшін су берудің өздігінен ағатын тәсілі үшін есептік тариф, 1 текше метр үшін теңге;</w:t>
      </w:r>
    </w:p>
    <w:bookmarkEnd w:id="946"/>
    <w:bookmarkStart w:name="z979" w:id="947"/>
    <w:p>
      <w:pPr>
        <w:spacing w:after="0"/>
        <w:ind w:left="0"/>
        <w:jc w:val="both"/>
      </w:pPr>
      <w:r>
        <w:rPr>
          <w:rFonts w:ascii="Times New Roman"/>
          <w:b w:val="false"/>
          <w:i w:val="false"/>
          <w:color w:val="000000"/>
          <w:sz w:val="28"/>
        </w:rPr>
        <w:t xml:space="preserve">
      Dфакт – алдыңғы аяқталған күнтізбелік жыл үшін қызмет көрсетуден түскен нақты табыс, мың теңге; </w:t>
      </w:r>
    </w:p>
    <w:bookmarkEnd w:id="947"/>
    <w:bookmarkStart w:name="z980" w:id="948"/>
    <w:p>
      <w:pPr>
        <w:spacing w:after="0"/>
        <w:ind w:left="0"/>
        <w:jc w:val="both"/>
      </w:pPr>
      <w:r>
        <w:rPr>
          <w:rFonts w:ascii="Times New Roman"/>
          <w:b w:val="false"/>
          <w:i w:val="false"/>
          <w:color w:val="000000"/>
          <w:sz w:val="28"/>
        </w:rPr>
        <w:t xml:space="preserve">
      Vфакт – алдыңғы аяқталған күнтізбелік жыл үшін көрсетілген қызметтердің нақты көлемі, мың текше метр; </w:t>
      </w:r>
    </w:p>
    <w:bookmarkEnd w:id="948"/>
    <w:bookmarkStart w:name="z981" w:id="949"/>
    <w:p>
      <w:pPr>
        <w:spacing w:after="0"/>
        <w:ind w:left="0"/>
        <w:jc w:val="both"/>
      </w:pPr>
      <w:r>
        <w:rPr>
          <w:rFonts w:ascii="Times New Roman"/>
          <w:b w:val="false"/>
          <w:i w:val="false"/>
          <w:color w:val="000000"/>
          <w:sz w:val="28"/>
        </w:rPr>
        <w:t xml:space="preserve">
      Dсi факт – алдыңғы аяқталған күнтізбелік жыл үшін тұтынушылардың i-ші тобы үшін өздігінен ағатын су беруден түсетін нақты табыс, мың теңге; </w:t>
      </w:r>
    </w:p>
    <w:bookmarkEnd w:id="949"/>
    <w:bookmarkStart w:name="z982" w:id="950"/>
    <w:p>
      <w:pPr>
        <w:spacing w:after="0"/>
        <w:ind w:left="0"/>
        <w:jc w:val="both"/>
      </w:pPr>
      <w:r>
        <w:rPr>
          <w:rFonts w:ascii="Times New Roman"/>
          <w:b w:val="false"/>
          <w:i w:val="false"/>
          <w:color w:val="000000"/>
          <w:sz w:val="28"/>
        </w:rPr>
        <w:t>
      Vсi факт – алдыңғы аяқталған күнтізбелік жылдағы тұтынушылардың i-ші тобы үшін ауырлық күшімен сумен жабдықтаудың нақты көлемі, мың текше метр.</w:t>
      </w:r>
    </w:p>
    <w:bookmarkEnd w:id="950"/>
    <w:bookmarkStart w:name="z983" w:id="951"/>
    <w:p>
      <w:pPr>
        <w:spacing w:after="0"/>
        <w:ind w:left="0"/>
        <w:jc w:val="both"/>
      </w:pPr>
      <w:r>
        <w:rPr>
          <w:rFonts w:ascii="Times New Roman"/>
          <w:b w:val="false"/>
          <w:i w:val="false"/>
          <w:color w:val="000000"/>
          <w:sz w:val="28"/>
        </w:rPr>
        <w:t>
      263. Тұтынушылардың әрбір тобы үшін есептік тарифтерді және тарифтің қолданылу кезеңіне ұсынылатын қызметтердің болжамды көлемін ескере отырып орташа өлшенген есептік тариф мына формула бойынша есептеледі:</w:t>
      </w:r>
    </w:p>
    <w:bookmarkEnd w:id="951"/>
    <w:bookmarkStart w:name="z984" w:id="952"/>
    <w:p>
      <w:pPr>
        <w:spacing w:after="0"/>
        <w:ind w:left="0"/>
        <w:jc w:val="both"/>
      </w:pPr>
      <w:r>
        <w:rPr>
          <w:rFonts w:ascii="Times New Roman"/>
          <w:b w:val="false"/>
          <w:i w:val="false"/>
          <w:color w:val="000000"/>
          <w:sz w:val="28"/>
        </w:rPr>
        <w:t xml:space="preserve">
      </w:t>
      </w:r>
    </w:p>
    <w:bookmarkEnd w:id="952"/>
    <w:p>
      <w:pPr>
        <w:spacing w:after="0"/>
        <w:ind w:left="0"/>
        <w:jc w:val="both"/>
      </w:pPr>
      <w:r>
        <w:drawing>
          <wp:inline distT="0" distB="0" distL="0" distR="0">
            <wp:extent cx="6045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60452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85" w:id="953"/>
    <w:p>
      <w:pPr>
        <w:spacing w:after="0"/>
        <w:ind w:left="0"/>
        <w:jc w:val="both"/>
      </w:pPr>
      <w:r>
        <w:rPr>
          <w:rFonts w:ascii="Times New Roman"/>
          <w:b w:val="false"/>
          <w:i w:val="false"/>
          <w:color w:val="000000"/>
          <w:sz w:val="28"/>
        </w:rPr>
        <w:t>
      мұндағы:</w:t>
      </w:r>
    </w:p>
    <w:bookmarkEnd w:id="953"/>
    <w:bookmarkStart w:name="z986" w:id="954"/>
    <w:p>
      <w:pPr>
        <w:spacing w:after="0"/>
        <w:ind w:left="0"/>
        <w:jc w:val="both"/>
      </w:pPr>
      <w:r>
        <w:rPr>
          <w:rFonts w:ascii="Times New Roman"/>
          <w:b w:val="false"/>
          <w:i w:val="false"/>
          <w:color w:val="000000"/>
          <w:sz w:val="28"/>
        </w:rPr>
        <w:t xml:space="preserve">
      n-тарифтің қолданылу кезеңі (бір жылға немесе бүкіл кезеңге); </w:t>
      </w:r>
    </w:p>
    <w:bookmarkEnd w:id="954"/>
    <w:bookmarkStart w:name="z987" w:id="955"/>
    <w:p>
      <w:pPr>
        <w:spacing w:after="0"/>
        <w:ind w:left="0"/>
        <w:jc w:val="both"/>
      </w:pPr>
      <w:r>
        <w:rPr>
          <w:rFonts w:ascii="Times New Roman"/>
          <w:b w:val="false"/>
          <w:i w:val="false"/>
          <w:color w:val="000000"/>
          <w:sz w:val="28"/>
        </w:rPr>
        <w:t xml:space="preserve">
      i-тұтынушылар тобы; </w:t>
      </w:r>
    </w:p>
    <w:bookmarkEnd w:id="955"/>
    <w:bookmarkStart w:name="z988" w:id="956"/>
    <w:p>
      <w:pPr>
        <w:spacing w:after="0"/>
        <w:ind w:left="0"/>
        <w:jc w:val="both"/>
      </w:pPr>
      <w:r>
        <w:rPr>
          <w:rFonts w:ascii="Times New Roman"/>
          <w:b w:val="false"/>
          <w:i w:val="false"/>
          <w:color w:val="000000"/>
          <w:sz w:val="28"/>
        </w:rPr>
        <w:t xml:space="preserve">
      Tn орт. есептеу – тарифтің қолданылу кезеңіне орташа өлшенген есептік тариф, 1 текше метр үшін теңге; </w:t>
      </w:r>
    </w:p>
    <w:bookmarkEnd w:id="956"/>
    <w:bookmarkStart w:name="z989" w:id="957"/>
    <w:p>
      <w:pPr>
        <w:spacing w:after="0"/>
        <w:ind w:left="0"/>
        <w:jc w:val="both"/>
      </w:pPr>
      <w:r>
        <w:rPr>
          <w:rFonts w:ascii="Times New Roman"/>
          <w:b w:val="false"/>
          <w:i w:val="false"/>
          <w:color w:val="000000"/>
          <w:sz w:val="28"/>
        </w:rPr>
        <w:t>
      Vnci – тарифтің қолданылу кезеңіне тұтынушылардың i-ші тобы үшін өздігінен ағатын су беру көлемі, мың текше метр;</w:t>
      </w:r>
    </w:p>
    <w:bookmarkEnd w:id="957"/>
    <w:bookmarkStart w:name="z990" w:id="958"/>
    <w:p>
      <w:pPr>
        <w:spacing w:after="0"/>
        <w:ind w:left="0"/>
        <w:jc w:val="both"/>
      </w:pPr>
      <w:r>
        <w:rPr>
          <w:rFonts w:ascii="Times New Roman"/>
          <w:b w:val="false"/>
          <w:i w:val="false"/>
          <w:color w:val="000000"/>
          <w:sz w:val="28"/>
        </w:rPr>
        <w:t>
      Vnmi – тарифтің қолданылу кезеңіне тұтынушылардың i-ші тобы үшін механикаландырылған су беру көлемі, мың текше метр;</w:t>
      </w:r>
    </w:p>
    <w:bookmarkEnd w:id="958"/>
    <w:bookmarkStart w:name="z991" w:id="959"/>
    <w:p>
      <w:pPr>
        <w:spacing w:after="0"/>
        <w:ind w:left="0"/>
        <w:jc w:val="both"/>
      </w:pPr>
      <w:r>
        <w:rPr>
          <w:rFonts w:ascii="Times New Roman"/>
          <w:b w:val="false"/>
          <w:i w:val="false"/>
          <w:color w:val="000000"/>
          <w:sz w:val="28"/>
        </w:rPr>
        <w:t>
      сi – тарифтің қолданылу кезеңіне тұтынушылардың i-ші тобы үшін өздігінен ағатын су беру бойынша көлемге тариф туындыларының сомасы, мың теңге;</w:t>
      </w:r>
    </w:p>
    <w:bookmarkEnd w:id="959"/>
    <w:bookmarkStart w:name="z992" w:id="960"/>
    <w:p>
      <w:pPr>
        <w:spacing w:after="0"/>
        <w:ind w:left="0"/>
        <w:jc w:val="both"/>
      </w:pPr>
      <w:r>
        <w:rPr>
          <w:rFonts w:ascii="Times New Roman"/>
          <w:b w:val="false"/>
          <w:i w:val="false"/>
          <w:color w:val="000000"/>
          <w:sz w:val="28"/>
        </w:rPr>
        <w:t>
      mi – тарифтің қолданылу кезеңіне тұтынушылардың i-ші тобы үшін механикалық су беру бойынша көлемге тариф туындыларының сомасы, мың теңге.</w:t>
      </w:r>
    </w:p>
    <w:bookmarkEnd w:id="9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264.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табиғи монополиялар салаларын тарифтік реттеу әдістерін ескере отырып, тарифті есептеу тетігіне сәйкес айқындалған орташа өлшемді есептік тарифтің орташа өнімді есептік тарифтен ауытқуын көрсететін түзету коэффициенті ұсынылатын реттеліп көрсетілетін қызметтердің болжамды көлемі өзгерген кезде мынадай формулада айқындалады:</w:t>
      </w:r>
    </w:p>
    <w:bookmarkStart w:name="z994" w:id="961"/>
    <w:p>
      <w:pPr>
        <w:spacing w:after="0"/>
        <w:ind w:left="0"/>
        <w:jc w:val="both"/>
      </w:pPr>
      <w:r>
        <w:rPr>
          <w:rFonts w:ascii="Times New Roman"/>
          <w:b w:val="false"/>
          <w:i w:val="false"/>
          <w:color w:val="000000"/>
          <w:sz w:val="28"/>
        </w:rPr>
        <w:t>
      Kn түзету = Tn /(Tn орт. есеп),</w:t>
      </w:r>
    </w:p>
    <w:bookmarkEnd w:id="961"/>
    <w:bookmarkStart w:name="z995" w:id="962"/>
    <w:p>
      <w:pPr>
        <w:spacing w:after="0"/>
        <w:ind w:left="0"/>
        <w:jc w:val="both"/>
      </w:pPr>
      <w:r>
        <w:rPr>
          <w:rFonts w:ascii="Times New Roman"/>
          <w:b w:val="false"/>
          <w:i w:val="false"/>
          <w:color w:val="000000"/>
          <w:sz w:val="28"/>
        </w:rPr>
        <w:t>
      мұндағы:</w:t>
      </w:r>
    </w:p>
    <w:bookmarkEnd w:id="962"/>
    <w:bookmarkStart w:name="z996" w:id="963"/>
    <w:p>
      <w:pPr>
        <w:spacing w:after="0"/>
        <w:ind w:left="0"/>
        <w:jc w:val="both"/>
      </w:pPr>
      <w:r>
        <w:rPr>
          <w:rFonts w:ascii="Times New Roman"/>
          <w:b w:val="false"/>
          <w:i w:val="false"/>
          <w:color w:val="000000"/>
          <w:sz w:val="28"/>
        </w:rPr>
        <w:t>
      Kn түзету – тарифтің қолданылу кезеңінде кірістердің жинақталу дәрежесін сипаттайтын түзету коэффициенті, бұл ретте коэффициенттің мәндері мыналарды білдіреді: Kn түзетулер &lt;1 – тарифтің қолданылу кезеңіндегі есептік кіріс тарифтің қолданылу кезеңіндегі тарифтік кірістен асады; Kn түзетулер =1 – тарифтің қолданылу кезеңіндегі есептік және тарифтік кірістер тең; Kn түзетулер &gt;1 – тарифтің қолданылу кезеңіндегі есептік кіріс тарифтің қолданылу кезеңіндегі қажетті тарифтік кірістен аз екендігі.</w:t>
      </w:r>
    </w:p>
    <w:bookmarkEnd w:id="963"/>
    <w:bookmarkStart w:name="z997" w:id="964"/>
    <w:p>
      <w:pPr>
        <w:spacing w:after="0"/>
        <w:ind w:left="0"/>
        <w:jc w:val="both"/>
      </w:pPr>
      <w:r>
        <w:rPr>
          <w:rFonts w:ascii="Times New Roman"/>
          <w:b w:val="false"/>
          <w:i w:val="false"/>
          <w:color w:val="000000"/>
          <w:sz w:val="28"/>
        </w:rPr>
        <w:t xml:space="preserve">
      265. Тарифтің қолданылу кезеңіне тұтынушылардың әрбір тобы үшін Тариф формулалар бойынша айқындалады: 1) су берудің механикаландырылған тәсілі үшін: </w:t>
      </w:r>
    </w:p>
    <w:bookmarkEnd w:id="964"/>
    <w:bookmarkStart w:name="z998" w:id="965"/>
    <w:p>
      <w:pPr>
        <w:spacing w:after="0"/>
        <w:ind w:left="0"/>
        <w:jc w:val="both"/>
      </w:pPr>
      <w:r>
        <w:rPr>
          <w:rFonts w:ascii="Times New Roman"/>
          <w:b w:val="false"/>
          <w:i w:val="false"/>
          <w:color w:val="000000"/>
          <w:sz w:val="28"/>
        </w:rPr>
        <w:t>
      Tnмi = Tnмi есеп * Kn түзету,</w:t>
      </w:r>
    </w:p>
    <w:bookmarkEnd w:id="965"/>
    <w:bookmarkStart w:name="z999" w:id="966"/>
    <w:p>
      <w:pPr>
        <w:spacing w:after="0"/>
        <w:ind w:left="0"/>
        <w:jc w:val="both"/>
      </w:pPr>
      <w:r>
        <w:rPr>
          <w:rFonts w:ascii="Times New Roman"/>
          <w:b w:val="false"/>
          <w:i w:val="false"/>
          <w:color w:val="000000"/>
          <w:sz w:val="28"/>
        </w:rPr>
        <w:t>
      2) су берудің өздігінен ағатын тәсілі үшін:</w:t>
      </w:r>
    </w:p>
    <w:bookmarkEnd w:id="966"/>
    <w:bookmarkStart w:name="z1000" w:id="967"/>
    <w:p>
      <w:pPr>
        <w:spacing w:after="0"/>
        <w:ind w:left="0"/>
        <w:jc w:val="both"/>
      </w:pPr>
      <w:r>
        <w:rPr>
          <w:rFonts w:ascii="Times New Roman"/>
          <w:b w:val="false"/>
          <w:i w:val="false"/>
          <w:color w:val="000000"/>
          <w:sz w:val="28"/>
        </w:rPr>
        <w:t>
      Tnci = Tnci есеп * Kn түзету,</w:t>
      </w:r>
    </w:p>
    <w:bookmarkEnd w:id="967"/>
    <w:bookmarkStart w:name="z1001" w:id="968"/>
    <w:p>
      <w:pPr>
        <w:spacing w:after="0"/>
        <w:ind w:left="0"/>
        <w:jc w:val="both"/>
      </w:pPr>
      <w:r>
        <w:rPr>
          <w:rFonts w:ascii="Times New Roman"/>
          <w:b w:val="false"/>
          <w:i w:val="false"/>
          <w:color w:val="000000"/>
          <w:sz w:val="28"/>
        </w:rPr>
        <w:t>
      мұндағы:</w:t>
      </w:r>
    </w:p>
    <w:bookmarkEnd w:id="968"/>
    <w:bookmarkStart w:name="z1002" w:id="969"/>
    <w:p>
      <w:pPr>
        <w:spacing w:after="0"/>
        <w:ind w:left="0"/>
        <w:jc w:val="both"/>
      </w:pPr>
      <w:r>
        <w:rPr>
          <w:rFonts w:ascii="Times New Roman"/>
          <w:b w:val="false"/>
          <w:i w:val="false"/>
          <w:color w:val="000000"/>
          <w:sz w:val="28"/>
        </w:rPr>
        <w:t>
      Tnмi – су берудің механикаландырылған тәсілімен тарифтің қолданылу кезеңіне тұтынушылардың i-ші тобы үшін тариф, 1 текше метр үшін теңге;</w:t>
      </w:r>
    </w:p>
    <w:bookmarkEnd w:id="969"/>
    <w:bookmarkStart w:name="z1003" w:id="970"/>
    <w:p>
      <w:pPr>
        <w:spacing w:after="0"/>
        <w:ind w:left="0"/>
        <w:jc w:val="both"/>
      </w:pPr>
      <w:r>
        <w:rPr>
          <w:rFonts w:ascii="Times New Roman"/>
          <w:b w:val="false"/>
          <w:i w:val="false"/>
          <w:color w:val="000000"/>
          <w:sz w:val="28"/>
        </w:rPr>
        <w:t>
      Tnci – су берудің өздігінен ағатын тәсілімен тарифтің қолданылу кезеңіне тұтынушылардың i-ші тобы үшін тариф, 1 текше метр үшін теңге.</w:t>
      </w:r>
    </w:p>
    <w:bookmarkEnd w:id="970"/>
    <w:bookmarkStart w:name="z1004" w:id="971"/>
    <w:p>
      <w:pPr>
        <w:spacing w:after="0"/>
        <w:ind w:left="0"/>
        <w:jc w:val="both"/>
      </w:pPr>
      <w:r>
        <w:rPr>
          <w:rFonts w:ascii="Times New Roman"/>
          <w:b w:val="false"/>
          <w:i w:val="false"/>
          <w:color w:val="000000"/>
          <w:sz w:val="28"/>
        </w:rPr>
        <w:t>
      266. Тұтынушылардың бірінші тобының мынадай санаттары үшін суды каналдар арқылы беру балық шаруашы жөніндегі реттеліп көрсетілетін қызметтерге арналған тариф мынадай формулалар бойынша айқындалады:</w:t>
      </w:r>
    </w:p>
    <w:bookmarkEnd w:id="971"/>
    <w:bookmarkStart w:name="z1005" w:id="972"/>
    <w:p>
      <w:pPr>
        <w:spacing w:after="0"/>
        <w:ind w:left="0"/>
        <w:jc w:val="both"/>
      </w:pPr>
      <w:r>
        <w:rPr>
          <w:rFonts w:ascii="Times New Roman"/>
          <w:b w:val="false"/>
          <w:i w:val="false"/>
          <w:color w:val="000000"/>
          <w:sz w:val="28"/>
        </w:rPr>
        <w:t>
      Таштө1 = Т1</w:t>
      </w:r>
    </w:p>
    <w:bookmarkEnd w:id="972"/>
    <w:bookmarkStart w:name="z1006" w:id="973"/>
    <w:p>
      <w:pPr>
        <w:spacing w:after="0"/>
        <w:ind w:left="0"/>
        <w:jc w:val="both"/>
      </w:pPr>
      <w:r>
        <w:rPr>
          <w:rFonts w:ascii="Times New Roman"/>
          <w:b w:val="false"/>
          <w:i w:val="false"/>
          <w:color w:val="000000"/>
          <w:sz w:val="28"/>
        </w:rPr>
        <w:t>
      Таштө2 = 1,2*Т1</w:t>
      </w:r>
    </w:p>
    <w:bookmarkEnd w:id="973"/>
    <w:bookmarkStart w:name="z1007" w:id="974"/>
    <w:p>
      <w:pPr>
        <w:spacing w:after="0"/>
        <w:ind w:left="0"/>
        <w:jc w:val="both"/>
      </w:pPr>
      <w:r>
        <w:rPr>
          <w:rFonts w:ascii="Times New Roman"/>
          <w:b w:val="false"/>
          <w:i w:val="false"/>
          <w:color w:val="000000"/>
          <w:sz w:val="28"/>
        </w:rPr>
        <w:t>
      мұндағы,</w:t>
      </w:r>
    </w:p>
    <w:bookmarkEnd w:id="9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Т1 – осы Қағидалардың </w:t>
      </w:r>
      <w:r>
        <w:rPr>
          <w:rFonts w:ascii="Times New Roman"/>
          <w:b w:val="false"/>
          <w:i w:val="false"/>
          <w:color w:val="000000"/>
          <w:sz w:val="28"/>
        </w:rPr>
        <w:t>265-тармағына</w:t>
      </w:r>
      <w:r>
        <w:rPr>
          <w:rFonts w:ascii="Times New Roman"/>
          <w:b w:val="false"/>
          <w:i w:val="false"/>
          <w:color w:val="000000"/>
          <w:sz w:val="28"/>
        </w:rPr>
        <w:t xml:space="preserve"> сәйкес айқындалған бірінші топтың тарифі;</w:t>
      </w:r>
    </w:p>
    <w:bookmarkStart w:name="z1009" w:id="975"/>
    <w:p>
      <w:pPr>
        <w:spacing w:after="0"/>
        <w:ind w:left="0"/>
        <w:jc w:val="both"/>
      </w:pPr>
      <w:r>
        <w:rPr>
          <w:rFonts w:ascii="Times New Roman"/>
          <w:b w:val="false"/>
          <w:i w:val="false"/>
          <w:color w:val="000000"/>
          <w:sz w:val="28"/>
        </w:rPr>
        <w:t>
      Таштө1–1-кіші топқа арналған тариф;</w:t>
      </w:r>
    </w:p>
    <w:bookmarkEnd w:id="975"/>
    <w:bookmarkStart w:name="z1010" w:id="976"/>
    <w:p>
      <w:pPr>
        <w:spacing w:after="0"/>
        <w:ind w:left="0"/>
        <w:jc w:val="both"/>
      </w:pPr>
      <w:r>
        <w:rPr>
          <w:rFonts w:ascii="Times New Roman"/>
          <w:b w:val="false"/>
          <w:i w:val="false"/>
          <w:color w:val="000000"/>
          <w:sz w:val="28"/>
        </w:rPr>
        <w:t xml:space="preserve">
      Таштө2 – 2-кіші топқа арналған тариф. </w:t>
      </w:r>
    </w:p>
    <w:bookmarkEnd w:id="976"/>
    <w:bookmarkStart w:name="z1011" w:id="977"/>
    <w:p>
      <w:pPr>
        <w:spacing w:after="0"/>
        <w:ind w:left="0"/>
        <w:jc w:val="both"/>
      </w:pPr>
      <w:r>
        <w:rPr>
          <w:rFonts w:ascii="Times New Roman"/>
          <w:b w:val="false"/>
          <w:i w:val="false"/>
          <w:color w:val="000000"/>
          <w:sz w:val="28"/>
        </w:rPr>
        <w:t>
      Су тұтынудың үлестік нормаларынан асып кету фактісі болған жағдайда, 1 айдағы есепке жазудың жалпы көлемін есептеу кезінде су қорын пайдалану және қорғау, сумен жабдықтау, су бұру саласындағы уәкілетті органмен келісілген су тұтыну мен су бұрудың үлестік нормалары шегінде тұтынылған көлемге бірінші кіші топтың тарифі қолданылады, ал қалған көлемге 2-кіші топтың тарифі қолданылады.</w:t>
      </w:r>
    </w:p>
    <w:bookmarkEnd w:id="977"/>
    <w:bookmarkStart w:name="z1012" w:id="978"/>
    <w:p>
      <w:pPr>
        <w:spacing w:after="0"/>
        <w:ind w:left="0"/>
        <w:jc w:val="left"/>
      </w:pPr>
      <w:r>
        <w:rPr>
          <w:rFonts w:ascii="Times New Roman"/>
          <w:b/>
          <w:i w:val="false"/>
          <w:color w:val="000000"/>
        </w:rPr>
        <w:t xml:space="preserve"> 5-тарау. Тарифтердi оңайлатылған тәртiппен бекiту қағидалары</w:t>
      </w:r>
    </w:p>
    <w:bookmarkEnd w:id="978"/>
    <w:bookmarkStart w:name="z1013" w:id="979"/>
    <w:p>
      <w:pPr>
        <w:spacing w:after="0"/>
        <w:ind w:left="0"/>
        <w:jc w:val="left"/>
      </w:pPr>
      <w:r>
        <w:rPr>
          <w:rFonts w:ascii="Times New Roman"/>
          <w:b/>
          <w:i w:val="false"/>
          <w:color w:val="000000"/>
        </w:rPr>
        <w:t xml:space="preserve"> 1-параграф. Жалпы ережелер</w:t>
      </w:r>
    </w:p>
    <w:bookmarkEnd w:id="979"/>
    <w:p>
      <w:pPr>
        <w:spacing w:after="0"/>
        <w:ind w:left="0"/>
        <w:jc w:val="left"/>
      </w:pPr>
    </w:p>
    <w:p>
      <w:pPr>
        <w:spacing w:after="0"/>
        <w:ind w:left="0"/>
        <w:jc w:val="both"/>
      </w:pPr>
      <w:r>
        <w:rPr>
          <w:rFonts w:ascii="Times New Roman"/>
          <w:b w:val="false"/>
          <w:i w:val="false"/>
          <w:color w:val="000000"/>
          <w:sz w:val="28"/>
        </w:rPr>
        <w:t xml:space="preserve">
      267. Тарифтерді оңайлатылған тәртіппен бекіту Қағидалары осы Қағидалардың </w:t>
      </w:r>
      <w:r>
        <w:rPr>
          <w:rFonts w:ascii="Times New Roman"/>
          <w:b w:val="false"/>
          <w:i w:val="false"/>
          <w:color w:val="000000"/>
          <w:sz w:val="28"/>
        </w:rPr>
        <w:t>268-тармағына</w:t>
      </w:r>
      <w:r>
        <w:rPr>
          <w:rFonts w:ascii="Times New Roman"/>
          <w:b w:val="false"/>
          <w:i w:val="false"/>
          <w:color w:val="000000"/>
          <w:sz w:val="28"/>
        </w:rPr>
        <w:t xml:space="preserve"> сәйкес субъектілердің реттеліп көрсетілетін қызметтеріне тарифтер мен тарифтік сметаларды бекітудің оңайлатылған тәртібін айқындайды.</w:t>
      </w:r>
    </w:p>
    <w:bookmarkStart w:name="z1015" w:id="980"/>
    <w:p>
      <w:pPr>
        <w:spacing w:after="0"/>
        <w:ind w:left="0"/>
        <w:jc w:val="both"/>
      </w:pPr>
      <w:r>
        <w:rPr>
          <w:rFonts w:ascii="Times New Roman"/>
          <w:b w:val="false"/>
          <w:i w:val="false"/>
          <w:color w:val="000000"/>
          <w:sz w:val="28"/>
        </w:rPr>
        <w:t>
      268. Тарифтерді оңайлатылған тәртіппен бекіту өтінімді ұсынудың және қараудың, Субъектінің реттеліп көрсетілетін қызметтеріне тарифті бекітудің және қолданысқа енгізудің, бекітілген тарифтік сметаны өзгертудің, субъектінің тарифтік сметасының орындалуы туралы есепті ұсынудың және оған талдау жүргізудің оңайлатылған тәртібін айқындайды:</w:t>
      </w:r>
    </w:p>
    <w:bookmarkEnd w:id="980"/>
    <w:bookmarkStart w:name="z1016" w:id="981"/>
    <w:p>
      <w:pPr>
        <w:spacing w:after="0"/>
        <w:ind w:left="0"/>
        <w:jc w:val="both"/>
      </w:pPr>
      <w:r>
        <w:rPr>
          <w:rFonts w:ascii="Times New Roman"/>
          <w:b w:val="false"/>
          <w:i w:val="false"/>
          <w:color w:val="000000"/>
          <w:sz w:val="28"/>
        </w:rPr>
        <w:t>
      1) алғаш рет құрылған;</w:t>
      </w:r>
    </w:p>
    <w:bookmarkEnd w:id="981"/>
    <w:bookmarkStart w:name="z1017" w:id="982"/>
    <w:p>
      <w:pPr>
        <w:spacing w:after="0"/>
        <w:ind w:left="0"/>
        <w:jc w:val="both"/>
      </w:pPr>
      <w:r>
        <w:rPr>
          <w:rFonts w:ascii="Times New Roman"/>
          <w:b w:val="false"/>
          <w:i w:val="false"/>
          <w:color w:val="000000"/>
          <w:sz w:val="28"/>
        </w:rPr>
        <w:t>
      2) жаңа реттелетін қызметті (жаңа реттелетін қызметтерді) көрсететін;</w:t>
      </w:r>
    </w:p>
    <w:bookmarkEnd w:id="982"/>
    <w:bookmarkStart w:name="z1018" w:id="983"/>
    <w:p>
      <w:pPr>
        <w:spacing w:after="0"/>
        <w:ind w:left="0"/>
        <w:jc w:val="both"/>
      </w:pPr>
      <w:r>
        <w:rPr>
          <w:rFonts w:ascii="Times New Roman"/>
          <w:b w:val="false"/>
          <w:i w:val="false"/>
          <w:color w:val="000000"/>
          <w:sz w:val="28"/>
        </w:rPr>
        <w:t>
      3) егер қолданыстағы тариф объектiлер және (немесе) учаскелер бойынша бөлек бекiтiлген болса, жаңа объектiлерді және (немесе) учаскелерді сатып алған (салған) жағдайда;</w:t>
      </w:r>
    </w:p>
    <w:bookmarkEnd w:id="983"/>
    <w:bookmarkStart w:name="z1019" w:id="984"/>
    <w:p>
      <w:pPr>
        <w:spacing w:after="0"/>
        <w:ind w:left="0"/>
        <w:jc w:val="both"/>
      </w:pPr>
      <w:r>
        <w:rPr>
          <w:rFonts w:ascii="Times New Roman"/>
          <w:b w:val="false"/>
          <w:i w:val="false"/>
          <w:color w:val="000000"/>
          <w:sz w:val="28"/>
        </w:rPr>
        <w:t>
      4) қуаты аз.</w:t>
      </w:r>
    </w:p>
    <w:bookmarkEnd w:id="984"/>
    <w:bookmarkStart w:name="z1020" w:id="985"/>
    <w:p>
      <w:pPr>
        <w:spacing w:after="0"/>
        <w:ind w:left="0"/>
        <w:jc w:val="both"/>
      </w:pPr>
      <w:r>
        <w:rPr>
          <w:rFonts w:ascii="Times New Roman"/>
          <w:b w:val="false"/>
          <w:i w:val="false"/>
          <w:color w:val="000000"/>
          <w:sz w:val="28"/>
        </w:rPr>
        <w:t>
      269. Тарифтер мен тарифтік сметалардың жобаларын бекіту туралы өтінім беру және шешім қабылдау кезінде уәкілетті органмен субъектілер тарифте ескерілетін және ескерілмейтін шығындар тізбесін, тарифте ескерілетін шығындар мөлшерін шектеу қағидаларын, сондай-ақ осы Қағидаларға сәйкес субъектілердің реттеліп көрсетілетін қызметтерінің әрбір түрі бойынша кірістерді, шығындар мен қолданысқа енгізілген активтерді бөлектеп есепке алуды жүргізу қағидаларын басшылыққа алады.</w:t>
      </w:r>
    </w:p>
    <w:bookmarkEnd w:id="985"/>
    <w:bookmarkStart w:name="z1021" w:id="986"/>
    <w:p>
      <w:pPr>
        <w:spacing w:after="0"/>
        <w:ind w:left="0"/>
        <w:jc w:val="left"/>
      </w:pPr>
      <w:r>
        <w:rPr>
          <w:rFonts w:ascii="Times New Roman"/>
          <w:b/>
          <w:i w:val="false"/>
          <w:color w:val="000000"/>
        </w:rPr>
        <w:t xml:space="preserve"> 2-параграф. Өтінімдерді ұсынудың оңайлатылған тәртібі</w:t>
      </w:r>
    </w:p>
    <w:bookmarkEnd w:id="986"/>
    <w:p>
      <w:pPr>
        <w:spacing w:after="0"/>
        <w:ind w:left="0"/>
        <w:jc w:val="left"/>
      </w:pPr>
    </w:p>
    <w:p>
      <w:pPr>
        <w:spacing w:after="0"/>
        <w:ind w:left="0"/>
        <w:jc w:val="both"/>
      </w:pPr>
      <w:r>
        <w:rPr>
          <w:rFonts w:ascii="Times New Roman"/>
          <w:b w:val="false"/>
          <w:i w:val="false"/>
          <w:color w:val="000000"/>
          <w:sz w:val="28"/>
        </w:rPr>
        <w:t xml:space="preserve">
      270. Тарифтерді қалыптастыру қағидаларының 268-тармағының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субъекті уәкілетті органның Табиғи монополиялар субъектілерінің мемлекеттік тіркеліміне енгізілгені туралы хабарламасын алған сәттен бастап күнтізбелік он күннен кешіктірілмейтін мерзімде уәкілетті органға электрондық нысанда өтінім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268-тармағының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субъект жаңа объектілерде және (немесе) учаскелерде реттеліп көрсетілетін қызметтерді көрсету басталғаннан бастап күнтізбелік он күннен кешіктірілмейтін мерзімде осы Қағидалардың </w:t>
      </w:r>
      <w:r>
        <w:rPr>
          <w:rFonts w:ascii="Times New Roman"/>
          <w:b w:val="false"/>
          <w:i w:val="false"/>
          <w:color w:val="000000"/>
          <w:sz w:val="28"/>
        </w:rPr>
        <w:t>271-тармағында</w:t>
      </w:r>
      <w:r>
        <w:rPr>
          <w:rFonts w:ascii="Times New Roman"/>
          <w:b w:val="false"/>
          <w:i w:val="false"/>
          <w:color w:val="000000"/>
          <w:sz w:val="28"/>
        </w:rPr>
        <w:t xml:space="preserve"> көзделген жағдайларды қоспағанда, уәкілетті органға электрондық нысанда өтінім ұсынады.</w:t>
      </w:r>
    </w:p>
    <w:bookmarkStart w:name="z1024" w:id="987"/>
    <w:p>
      <w:pPr>
        <w:spacing w:after="0"/>
        <w:ind w:left="0"/>
        <w:jc w:val="both"/>
      </w:pPr>
      <w:r>
        <w:rPr>
          <w:rFonts w:ascii="Times New Roman"/>
          <w:b w:val="false"/>
          <w:i w:val="false"/>
          <w:color w:val="000000"/>
          <w:sz w:val="28"/>
        </w:rPr>
        <w:t>
       271. Жасалған мәміленің немесе банкрот деп танылған борышкер − субъектінің мүліктік массасын өткізудің нәтижесінде оның активтері өз меншігіне түскен субъекті жаңа тариф бекітілгенге дейін, бірақ активтер түскен күннен бастап алты айдан асырмай, осы активтердің алдыңғы меншік иесі үшін бекітілген тариф бойынша тұтынушыларға реттеліп көрсетілетін қызметтер ұсынуды жалғастырады.</w:t>
      </w:r>
    </w:p>
    <w:bookmarkEnd w:id="9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268-тармағының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субъектінің өтініміне мыналар қоса беріледі:</w:t>
      </w:r>
    </w:p>
    <w:bookmarkStart w:name="z1026" w:id="98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тарифтік смета жобасын не салалық ерекшеліктерді есепке ала отырып, прейскуранттың жобасы және тарифтің жобасы;</w:t>
      </w:r>
    </w:p>
    <w:bookmarkEnd w:id="988"/>
    <w:bookmarkStart w:name="z1027" w:id="989"/>
    <w:p>
      <w:pPr>
        <w:spacing w:after="0"/>
        <w:ind w:left="0"/>
        <w:jc w:val="both"/>
      </w:pPr>
      <w:r>
        <w:rPr>
          <w:rFonts w:ascii="Times New Roman"/>
          <w:b w:val="false"/>
          <w:i w:val="false"/>
          <w:color w:val="000000"/>
          <w:sz w:val="28"/>
        </w:rPr>
        <w:t>
      2) жобалық қуат туралы деректер:</w:t>
      </w:r>
    </w:p>
    <w:bookmarkEnd w:id="989"/>
    <w:bookmarkStart w:name="z1028" w:id="990"/>
    <w:p>
      <w:pPr>
        <w:spacing w:after="0"/>
        <w:ind w:left="0"/>
        <w:jc w:val="both"/>
      </w:pPr>
      <w:r>
        <w:rPr>
          <w:rFonts w:ascii="Times New Roman"/>
          <w:b w:val="false"/>
          <w:i w:val="false"/>
          <w:color w:val="000000"/>
          <w:sz w:val="28"/>
        </w:rPr>
        <w:t>
      3) толық жазылуын қоса бере отырып, кредиторлық және дебиторлық берешектің бар екендігі немесе жоқтығы туралы деректер;</w:t>
      </w:r>
    </w:p>
    <w:bookmarkEnd w:id="990"/>
    <w:bookmarkStart w:name="z1029" w:id="991"/>
    <w:p>
      <w:pPr>
        <w:spacing w:after="0"/>
        <w:ind w:left="0"/>
        <w:jc w:val="both"/>
      </w:pPr>
      <w:r>
        <w:rPr>
          <w:rFonts w:ascii="Times New Roman"/>
          <w:b w:val="false"/>
          <w:i w:val="false"/>
          <w:color w:val="000000"/>
          <w:sz w:val="28"/>
        </w:rPr>
        <w:t>
      4) негіздейтін материалдарды қоса бере отырып, шығыстардың баптар бойынша есептеулері ( тарифтің қолдану кезеңіне көзделген шығындар туралы негіздейтін материалдар ретінде деректер ұсынылады);</w:t>
      </w:r>
    </w:p>
    <w:bookmarkEnd w:id="991"/>
    <w:bookmarkStart w:name="z1030" w:id="992"/>
    <w:p>
      <w:pPr>
        <w:spacing w:after="0"/>
        <w:ind w:left="0"/>
        <w:jc w:val="both"/>
      </w:pPr>
      <w:r>
        <w:rPr>
          <w:rFonts w:ascii="Times New Roman"/>
          <w:b w:val="false"/>
          <w:i w:val="false"/>
          <w:color w:val="000000"/>
          <w:sz w:val="28"/>
        </w:rPr>
        <w:t>
      5) тиісті салада (аяда) қолданылатын үлгілік нормалар мен нормативтер негізінде жүргізілген персонал санының, шикізат, материалдар, отын, энергия қажеттілігінің және техникалық шығындардың есептеулері;</w:t>
      </w:r>
    </w:p>
    <w:bookmarkEnd w:id="992"/>
    <w:bookmarkStart w:name="z1031" w:id="993"/>
    <w:p>
      <w:pPr>
        <w:spacing w:after="0"/>
        <w:ind w:left="0"/>
        <w:jc w:val="both"/>
      </w:pPr>
      <w:r>
        <w:rPr>
          <w:rFonts w:ascii="Times New Roman"/>
          <w:b w:val="false"/>
          <w:i w:val="false"/>
          <w:color w:val="000000"/>
          <w:sz w:val="28"/>
        </w:rPr>
        <w:t>
      6) негізгі құралдарды пайдалану мерзімдерін көрсете отырып, амортизациялық аударымдар есебі;</w:t>
      </w:r>
    </w:p>
    <w:bookmarkEnd w:id="993"/>
    <w:bookmarkStart w:name="z1032" w:id="994"/>
    <w:p>
      <w:pPr>
        <w:spacing w:after="0"/>
        <w:ind w:left="0"/>
        <w:jc w:val="both"/>
      </w:pPr>
      <w:r>
        <w:rPr>
          <w:rFonts w:ascii="Times New Roman"/>
          <w:b w:val="false"/>
          <w:i w:val="false"/>
          <w:color w:val="000000"/>
          <w:sz w:val="28"/>
        </w:rPr>
        <w:t>
      7) пайданы есептеу;</w:t>
      </w:r>
    </w:p>
    <w:bookmarkEnd w:id="994"/>
    <w:bookmarkStart w:name="z1033" w:id="995"/>
    <w:p>
      <w:pPr>
        <w:spacing w:after="0"/>
        <w:ind w:left="0"/>
        <w:jc w:val="both"/>
      </w:pPr>
      <w:r>
        <w:rPr>
          <w:rFonts w:ascii="Times New Roman"/>
          <w:b w:val="false"/>
          <w:i w:val="false"/>
          <w:color w:val="000000"/>
          <w:sz w:val="28"/>
        </w:rPr>
        <w:t>
      8) негізгі өндірістік қорларды жұмыс жағдайында ұстау үшін қажетті шығындар сметасының жобасы;</w:t>
      </w:r>
    </w:p>
    <w:bookmarkEnd w:id="995"/>
    <w:bookmarkStart w:name="z1034" w:id="996"/>
    <w:p>
      <w:pPr>
        <w:spacing w:after="0"/>
        <w:ind w:left="0"/>
        <w:jc w:val="both"/>
      </w:pPr>
      <w:r>
        <w:rPr>
          <w:rFonts w:ascii="Times New Roman"/>
          <w:b w:val="false"/>
          <w:i w:val="false"/>
          <w:color w:val="000000"/>
          <w:sz w:val="28"/>
        </w:rPr>
        <w:t xml:space="preserve">
      9) алғашқы рет құрылған немесе жаңа реттеліп көрсетілетін қызметті (жаңа реттеліп көрсетілетін қызметтерді) ұсынатын субъект ұсынатын реттеліп көрсетілетін қызметке немесе егер осы субъектінің реттеліп көрсетілетін қызметтеріне қолданыстағы тариф объектілер және (немесе) учаскелер бойынша бөлек бекітілсе, жаңа объектілер және (немесе) учаскелер сатып алған (салған) жағдайда немесе кірме жолдардың бөлінбейтін бөлігі болып табылатын кірме жолдардың жаңа учаскелерін сатып алған (салған) жағдайда көрсетілетін қызметтеріне субъектіге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тариф бекітілген тарифтің, тарифтік сметалардың 6-нысан бойынша тарифтік смета жобасы;</w:t>
      </w:r>
    </w:p>
    <w:bookmarkEnd w:id="996"/>
    <w:bookmarkStart w:name="z1035" w:id="997"/>
    <w:p>
      <w:pPr>
        <w:spacing w:after="0"/>
        <w:ind w:left="0"/>
        <w:jc w:val="both"/>
      </w:pPr>
      <w:r>
        <w:rPr>
          <w:rFonts w:ascii="Times New Roman"/>
          <w:b w:val="false"/>
          <w:i w:val="false"/>
          <w:color w:val="000000"/>
          <w:sz w:val="28"/>
        </w:rPr>
        <w:t>
      10) еңбек ақы қорын және басшылардың лауазымдық жалақысын белгілеу туралы мемлекеттік мүлікті немесе мемлекеттік кәсіпорынды басқару жөніндегі уәкілетті органның шешімі (мемлекеттік кәсіпорындар немесе мемлекеттің басым үлесін иеленуші кәсіпорындар үшін);</w:t>
      </w:r>
    </w:p>
    <w:bookmarkEnd w:id="997"/>
    <w:bookmarkStart w:name="z1036" w:id="998"/>
    <w:p>
      <w:pPr>
        <w:spacing w:after="0"/>
        <w:ind w:left="0"/>
        <w:jc w:val="both"/>
      </w:pPr>
      <w:r>
        <w:rPr>
          <w:rFonts w:ascii="Times New Roman"/>
          <w:b w:val="false"/>
          <w:i w:val="false"/>
          <w:color w:val="000000"/>
          <w:sz w:val="28"/>
        </w:rPr>
        <w:t>
      11) мемлекеттік органдар өз құзыретінің шегінде белгілеген ұсынылатын реттеліп көрсетілетін қызметтердің сапасына қойылатын талаптарға сәйкес жалпыға бірдей қызмет көрсету міндетін ескере отырып, реттеліп көрсетілетін қызметтің жоспарланған көлемін растайтын құжаттар (ниеттер хаттамалары, шарттар, ұсынылатын қызметтер көлемдерінің есептеулері).</w:t>
      </w:r>
    </w:p>
    <w:bookmarkEnd w:id="998"/>
    <w:bookmarkStart w:name="z1037" w:id="999"/>
    <w:p>
      <w:pPr>
        <w:spacing w:after="0"/>
        <w:ind w:left="0"/>
        <w:jc w:val="both"/>
      </w:pPr>
      <w:r>
        <w:rPr>
          <w:rFonts w:ascii="Times New Roman"/>
          <w:b w:val="false"/>
          <w:i w:val="false"/>
          <w:color w:val="000000"/>
          <w:sz w:val="28"/>
        </w:rPr>
        <w:t>
      272. Қуаттылығы аз табиғи монополия Субъект уәкілетті орган айқындаған тарифті индекстеу деңгейінен аспайтын шамаға тарифті өзгерту кезінде осы Қағидаларға сәйкес тарифті индекстеу қағидаларын басшылыққа алады.</w:t>
      </w:r>
    </w:p>
    <w:bookmarkEnd w:id="999"/>
    <w:bookmarkStart w:name="z1038" w:id="1000"/>
    <w:p>
      <w:pPr>
        <w:spacing w:after="0"/>
        <w:ind w:left="0"/>
        <w:jc w:val="both"/>
      </w:pPr>
      <w:r>
        <w:rPr>
          <w:rFonts w:ascii="Times New Roman"/>
          <w:b w:val="false"/>
          <w:i w:val="false"/>
          <w:color w:val="000000"/>
          <w:sz w:val="28"/>
        </w:rPr>
        <w:t>
      Қуаттылығы аз табиғи монополия субъекті тарифті уәкілетті орган айқындаған тарифті индекстеу деңгейінен аспайтын шамаға өзгерткен кезде уәкілетті органға электрондық нысанда өтінім береді.</w:t>
      </w:r>
    </w:p>
    <w:bookmarkEnd w:id="1000"/>
    <w:bookmarkStart w:name="z1039" w:id="1001"/>
    <w:p>
      <w:pPr>
        <w:spacing w:after="0"/>
        <w:ind w:left="0"/>
        <w:jc w:val="both"/>
      </w:pPr>
      <w:r>
        <w:rPr>
          <w:rFonts w:ascii="Times New Roman"/>
          <w:b w:val="false"/>
          <w:i w:val="false"/>
          <w:color w:val="000000"/>
          <w:sz w:val="28"/>
        </w:rPr>
        <w:t>
      Қуаттылығы аз табиғи монополия субъектінің өтініміне мыналар:</w:t>
      </w:r>
    </w:p>
    <w:bookmarkEnd w:id="1001"/>
    <w:bookmarkStart w:name="z1040" w:id="1002"/>
    <w:p>
      <w:pPr>
        <w:spacing w:after="0"/>
        <w:ind w:left="0"/>
        <w:jc w:val="both"/>
      </w:pPr>
      <w:r>
        <w:rPr>
          <w:rFonts w:ascii="Times New Roman"/>
          <w:b w:val="false"/>
          <w:i w:val="false"/>
          <w:color w:val="000000"/>
          <w:sz w:val="28"/>
        </w:rPr>
        <w:t>
      1) тарифті бекіту қажеттігін ашатын және реттеліп көрсетілетін қызмет түрлері бөлінісінде жылдар бөлінісінде тарифтерді соңғы бекіту сәтінен бастап өткен кезең үшін субъектінің қаржы-шаруашылық қызметінің талдауын қамтитын түсіндірме жазба;</w:t>
      </w:r>
    </w:p>
    <w:bookmarkEnd w:id="1002"/>
    <w:bookmarkStart w:name="z1041" w:id="1003"/>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9-нысан бойынша реттеліп көрсетілетін қызметтерге тарифтік сметаның орындалуы туралы есеп;</w:t>
      </w:r>
    </w:p>
    <w:bookmarkEnd w:id="1003"/>
    <w:bookmarkStart w:name="z1042" w:id="1004"/>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8-нысан бойынша реттеліп көрсетілетін қызметтерге арналған тариф пен тарифтік сметаның жобасы;</w:t>
      </w:r>
    </w:p>
    <w:bookmarkEnd w:id="1004"/>
    <w:bookmarkStart w:name="z1043" w:id="1005"/>
    <w:p>
      <w:pPr>
        <w:spacing w:after="0"/>
        <w:ind w:left="0"/>
        <w:jc w:val="both"/>
      </w:pPr>
      <w:r>
        <w:rPr>
          <w:rFonts w:ascii="Times New Roman"/>
          <w:b w:val="false"/>
          <w:i w:val="false"/>
          <w:color w:val="000000"/>
          <w:sz w:val="28"/>
        </w:rPr>
        <w:t>
      4) Қазақстан Республикасының бухгалтерлік есеп және қаржылық есептілік туралы заңнамасына сәйкес қаржылық есептілік;</w:t>
      </w:r>
    </w:p>
    <w:bookmarkEnd w:id="1005"/>
    <w:bookmarkStart w:name="z1044" w:id="1006"/>
    <w:p>
      <w:pPr>
        <w:spacing w:after="0"/>
        <w:ind w:left="0"/>
        <w:jc w:val="both"/>
      </w:pPr>
      <w:r>
        <w:rPr>
          <w:rFonts w:ascii="Times New Roman"/>
          <w:b w:val="false"/>
          <w:i w:val="false"/>
          <w:color w:val="000000"/>
          <w:sz w:val="28"/>
        </w:rPr>
        <w:t>
      5) тиісті салада (аяда) қолданылатын үлгілік нормалар мен нормативтер негізінде жүргізілген персонал санының, шикізат, материалдар, отын, энергия қажеттілігінің және техникалық шығындардың есептеулері;</w:t>
      </w:r>
    </w:p>
    <w:bookmarkEnd w:id="1006"/>
    <w:bookmarkStart w:name="z1045" w:id="1007"/>
    <w:p>
      <w:pPr>
        <w:spacing w:after="0"/>
        <w:ind w:left="0"/>
        <w:jc w:val="both"/>
      </w:pPr>
      <w:r>
        <w:rPr>
          <w:rFonts w:ascii="Times New Roman"/>
          <w:b w:val="false"/>
          <w:i w:val="false"/>
          <w:color w:val="000000"/>
          <w:sz w:val="28"/>
        </w:rPr>
        <w:t>
      6) субъектінің негізгі құралдар құнының өсуіне алып келмейтін, жөндеуе жіберілетін шығындардың жылдық сметаларының жобасы;</w:t>
      </w:r>
    </w:p>
    <w:bookmarkEnd w:id="1007"/>
    <w:bookmarkStart w:name="z1046" w:id="1008"/>
    <w:p>
      <w:pPr>
        <w:spacing w:after="0"/>
        <w:ind w:left="0"/>
        <w:jc w:val="both"/>
      </w:pPr>
      <w:r>
        <w:rPr>
          <w:rFonts w:ascii="Times New Roman"/>
          <w:b w:val="false"/>
          <w:i w:val="false"/>
          <w:color w:val="000000"/>
          <w:sz w:val="28"/>
        </w:rPr>
        <w:t>
      7) күрделі жөндеулер жүргізуге жіберілетін шығындардың жылдық сметалары;</w:t>
      </w:r>
    </w:p>
    <w:bookmarkEnd w:id="1008"/>
    <w:bookmarkStart w:name="z1047" w:id="1009"/>
    <w:p>
      <w:pPr>
        <w:spacing w:after="0"/>
        <w:ind w:left="0"/>
        <w:jc w:val="both"/>
      </w:pPr>
      <w:r>
        <w:rPr>
          <w:rFonts w:ascii="Times New Roman"/>
          <w:b w:val="false"/>
          <w:i w:val="false"/>
          <w:color w:val="000000"/>
          <w:sz w:val="28"/>
        </w:rPr>
        <w:t>
      8) негізгі құралдарды пайдалану мерзімдерін көрсете отырып, амортизациялық аударымдардың есептеулері;</w:t>
      </w:r>
    </w:p>
    <w:bookmarkEnd w:id="1009"/>
    <w:bookmarkStart w:name="z1048" w:id="1010"/>
    <w:p>
      <w:pPr>
        <w:spacing w:after="0"/>
        <w:ind w:left="0"/>
        <w:jc w:val="both"/>
      </w:pPr>
      <w:r>
        <w:rPr>
          <w:rFonts w:ascii="Times New Roman"/>
          <w:b w:val="false"/>
          <w:i w:val="false"/>
          <w:color w:val="000000"/>
          <w:sz w:val="28"/>
        </w:rPr>
        <w:t>
      9) субъекті желілерінің (жабдығының) жобалық қуаты және оны нақты пайдалану туралы деректер;</w:t>
      </w:r>
    </w:p>
    <w:bookmarkEnd w:id="1010"/>
    <w:bookmarkStart w:name="z1049" w:id="1011"/>
    <w:p>
      <w:pPr>
        <w:spacing w:after="0"/>
        <w:ind w:left="0"/>
        <w:jc w:val="both"/>
      </w:pPr>
      <w:r>
        <w:rPr>
          <w:rFonts w:ascii="Times New Roman"/>
          <w:b w:val="false"/>
          <w:i w:val="false"/>
          <w:color w:val="000000"/>
          <w:sz w:val="28"/>
        </w:rPr>
        <w:t>
      10) реттеліп көрсетілетін қызметтердің жоспарланып отырған көлемін растайтын құжаттар (ниет хаттамалары, шарттар);</w:t>
      </w:r>
    </w:p>
    <w:bookmarkEnd w:id="1011"/>
    <w:bookmarkStart w:name="z1050" w:id="1012"/>
    <w:p>
      <w:pPr>
        <w:spacing w:after="0"/>
        <w:ind w:left="0"/>
        <w:jc w:val="both"/>
      </w:pPr>
      <w:r>
        <w:rPr>
          <w:rFonts w:ascii="Times New Roman"/>
          <w:b w:val="false"/>
          <w:i w:val="false"/>
          <w:color w:val="000000"/>
          <w:sz w:val="28"/>
        </w:rPr>
        <w:t>
      11) тауарлардың, жұмыстар мен көрсетілетін қызметтердің сатып алу бағасын растайтын құжаттар;</w:t>
      </w:r>
    </w:p>
    <w:bookmarkEnd w:id="1012"/>
    <w:bookmarkStart w:name="z1051" w:id="1013"/>
    <w:p>
      <w:pPr>
        <w:spacing w:after="0"/>
        <w:ind w:left="0"/>
        <w:jc w:val="both"/>
      </w:pPr>
      <w:r>
        <w:rPr>
          <w:rFonts w:ascii="Times New Roman"/>
          <w:b w:val="false"/>
          <w:i w:val="false"/>
          <w:color w:val="000000"/>
          <w:sz w:val="28"/>
        </w:rPr>
        <w:t>
      12) негізгі құралдарды соңғы қайта бағалау нәтижелері туралы мәліметтер (болған кезде);</w:t>
      </w:r>
    </w:p>
    <w:bookmarkEnd w:id="1013"/>
    <w:bookmarkStart w:name="z1052" w:id="1014"/>
    <w:p>
      <w:pPr>
        <w:spacing w:after="0"/>
        <w:ind w:left="0"/>
        <w:jc w:val="both"/>
      </w:pPr>
      <w:r>
        <w:rPr>
          <w:rFonts w:ascii="Times New Roman"/>
          <w:b w:val="false"/>
          <w:i w:val="false"/>
          <w:color w:val="000000"/>
          <w:sz w:val="28"/>
        </w:rPr>
        <w:t>
      13) пайданың есептеулері;</w:t>
      </w:r>
    </w:p>
    <w:bookmarkEnd w:id="1014"/>
    <w:bookmarkStart w:name="z1053" w:id="1015"/>
    <w:p>
      <w:pPr>
        <w:spacing w:after="0"/>
        <w:ind w:left="0"/>
        <w:jc w:val="both"/>
      </w:pPr>
      <w:r>
        <w:rPr>
          <w:rFonts w:ascii="Times New Roman"/>
          <w:b w:val="false"/>
          <w:i w:val="false"/>
          <w:color w:val="000000"/>
          <w:sz w:val="28"/>
        </w:rPr>
        <w:t>
      14) өтінім ұсынудың алдындағы төрт тоқсан үшін және алдындағы күнтізбелік жыл үшін реттеліп көрсетілетін қызметтердің шығындары туралы және көлемдері туралы нақты деректерді растайтын құжаттар.</w:t>
      </w:r>
    </w:p>
    <w:bookmarkEnd w:id="1015"/>
    <w:bookmarkStart w:name="z1054" w:id="1016"/>
    <w:p>
      <w:pPr>
        <w:spacing w:after="0"/>
        <w:ind w:left="0"/>
        <w:jc w:val="both"/>
      </w:pPr>
      <w:r>
        <w:rPr>
          <w:rFonts w:ascii="Times New Roman"/>
          <w:b w:val="false"/>
          <w:i w:val="false"/>
          <w:color w:val="000000"/>
          <w:sz w:val="28"/>
        </w:rPr>
        <w:t xml:space="preserve">
      Реттеліп көрсетілетін қызметті көрсету кезінде екі және одан да көп субъектілер бірыңғай тарифті бекіткен жағдайда, мынадай құжаттарды қоса бере отырып, бірыңғай тарифті бекітуге өтінім беріледі: </w:t>
      </w:r>
    </w:p>
    <w:bookmarkEnd w:id="1016"/>
    <w:bookmarkStart w:name="z1055" w:id="1017"/>
    <w:p>
      <w:pPr>
        <w:spacing w:after="0"/>
        <w:ind w:left="0"/>
        <w:jc w:val="both"/>
      </w:pPr>
      <w:r>
        <w:rPr>
          <w:rFonts w:ascii="Times New Roman"/>
          <w:b w:val="false"/>
          <w:i w:val="false"/>
          <w:color w:val="000000"/>
          <w:sz w:val="28"/>
        </w:rPr>
        <w:t xml:space="preserve">
      1) аймақ бойынша бірыңғай тарифті бекіту себептерін көрсететін түсіндірме жазба; </w:t>
      </w:r>
    </w:p>
    <w:bookmarkEnd w:id="1017"/>
    <w:bookmarkStart w:name="z1056" w:id="1018"/>
    <w:p>
      <w:pPr>
        <w:spacing w:after="0"/>
        <w:ind w:left="0"/>
        <w:jc w:val="both"/>
      </w:pPr>
      <w:r>
        <w:rPr>
          <w:rFonts w:ascii="Times New Roman"/>
          <w:b w:val="false"/>
          <w:i w:val="false"/>
          <w:color w:val="000000"/>
          <w:sz w:val="28"/>
        </w:rPr>
        <w:t xml:space="preserve">
      2) тарифте ескерілетін және ескерілмейтін шығындар тізбесіне, осы Қағидаларға сәйкес тарифте ескерілетін шығындар мөлшерін шектеу қағидаларына сәйкес тарифтік сметаның жобасы; </w:t>
      </w:r>
    </w:p>
    <w:bookmarkEnd w:id="1018"/>
    <w:bookmarkStart w:name="z1057" w:id="1019"/>
    <w:p>
      <w:pPr>
        <w:spacing w:after="0"/>
        <w:ind w:left="0"/>
        <w:jc w:val="both"/>
      </w:pPr>
      <w:r>
        <w:rPr>
          <w:rFonts w:ascii="Times New Roman"/>
          <w:b w:val="false"/>
          <w:i w:val="false"/>
          <w:color w:val="000000"/>
          <w:sz w:val="28"/>
        </w:rPr>
        <w:t>
      3) аймақ бойынша бірыңғай тарифті бекіту қажеттігін растайтын құжаттар;</w:t>
      </w:r>
    </w:p>
    <w:bookmarkEnd w:id="1019"/>
    <w:bookmarkStart w:name="z1058" w:id="1020"/>
    <w:p>
      <w:pPr>
        <w:spacing w:after="0"/>
        <w:ind w:left="0"/>
        <w:jc w:val="both"/>
      </w:pPr>
      <w:r>
        <w:rPr>
          <w:rFonts w:ascii="Times New Roman"/>
          <w:b w:val="false"/>
          <w:i w:val="false"/>
          <w:color w:val="000000"/>
          <w:sz w:val="28"/>
        </w:rPr>
        <w:t>
      4) өтінім берудің алдындағы төрт тоқсандағы және өткен күнтізбелік жылдағы реттеліп көрсетілетін қызметтердің шығындары мен көлемі туралы нақты деректерді растайтын құжаттар.</w:t>
      </w:r>
    </w:p>
    <w:bookmarkEnd w:id="1020"/>
    <w:bookmarkStart w:name="z1059" w:id="1021"/>
    <w:p>
      <w:pPr>
        <w:spacing w:after="0"/>
        <w:ind w:left="0"/>
        <w:jc w:val="both"/>
      </w:pPr>
      <w:r>
        <w:rPr>
          <w:rFonts w:ascii="Times New Roman"/>
          <w:b w:val="false"/>
          <w:i w:val="false"/>
          <w:color w:val="000000"/>
          <w:sz w:val="28"/>
        </w:rPr>
        <w:t>
      Уәкілетті орган бірыңғай тарифті бекіту үшін ұсынылған өтінімді жиырма жұмыс күнінен аспайтын мерзімде қарайды.</w:t>
      </w:r>
    </w:p>
    <w:bookmarkEnd w:id="1021"/>
    <w:bookmarkStart w:name="z1060" w:id="1022"/>
    <w:p>
      <w:pPr>
        <w:spacing w:after="0"/>
        <w:ind w:left="0"/>
        <w:jc w:val="both"/>
      </w:pPr>
      <w:r>
        <w:rPr>
          <w:rFonts w:ascii="Times New Roman"/>
          <w:b w:val="false"/>
          <w:i w:val="false"/>
          <w:color w:val="000000"/>
          <w:sz w:val="28"/>
        </w:rPr>
        <w:t>
      273. Субъектінің өтініміне қоса берілетін есептеулер мен негіздеуші материалдар электрондық нысанда реттеліп көрсетілетін қызметтердің әрбір түріне жеке ұсынылады.</w:t>
      </w:r>
    </w:p>
    <w:bookmarkEnd w:id="10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274. Уәкілетті орган субъектінің өтінімін алған күннен бастап бес жұмыс күнінен кешіктірмей субъект ұсынған, осы Қағидалардың 268-тармағының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қоса берілген есептеулердің және негіздеуші материалдардың толықтығын, осы Қағидалардың </w:t>
      </w:r>
      <w:r>
        <w:rPr>
          <w:rFonts w:ascii="Times New Roman"/>
          <w:b w:val="false"/>
          <w:i w:val="false"/>
          <w:color w:val="000000"/>
          <w:sz w:val="28"/>
        </w:rPr>
        <w:t>271-тармағына</w:t>
      </w:r>
      <w:r>
        <w:rPr>
          <w:rFonts w:ascii="Times New Roman"/>
          <w:b w:val="false"/>
          <w:i w:val="false"/>
          <w:color w:val="000000"/>
          <w:sz w:val="28"/>
        </w:rPr>
        <w:t xml:space="preserve"> сәйкестігін, қуаттылығы аз табиғи монополия субъектіге – осы Қағидалардың </w:t>
      </w:r>
      <w:r>
        <w:rPr>
          <w:rFonts w:ascii="Times New Roman"/>
          <w:b w:val="false"/>
          <w:i w:val="false"/>
          <w:color w:val="000000"/>
          <w:sz w:val="28"/>
        </w:rPr>
        <w:t>272-тармағына</w:t>
      </w:r>
      <w:r>
        <w:rPr>
          <w:rFonts w:ascii="Times New Roman"/>
          <w:b w:val="false"/>
          <w:i w:val="false"/>
          <w:color w:val="000000"/>
          <w:sz w:val="28"/>
        </w:rPr>
        <w:t xml:space="preserve"> сәйкестігін тексереді және өтінімді қарауға қабылдағаны туралы немесе осы Қағидалардың </w:t>
      </w:r>
      <w:r>
        <w:rPr>
          <w:rFonts w:ascii="Times New Roman"/>
          <w:b w:val="false"/>
          <w:i w:val="false"/>
          <w:color w:val="000000"/>
          <w:sz w:val="28"/>
        </w:rPr>
        <w:t>275-тармағына</w:t>
      </w:r>
      <w:r>
        <w:rPr>
          <w:rFonts w:ascii="Times New Roman"/>
          <w:b w:val="false"/>
          <w:i w:val="false"/>
          <w:color w:val="000000"/>
          <w:sz w:val="28"/>
        </w:rPr>
        <w:t xml:space="preserve"> сәйкес бас тарту себептерін көрсете отырып, оны қабылдаудан бас тартқаны туралы жазбаша түрде қағаз тасымалдағышта субъектіні хабардар етеді.</w:t>
      </w:r>
    </w:p>
    <w:bookmarkStart w:name="z1062" w:id="1023"/>
    <w:p>
      <w:pPr>
        <w:spacing w:after="0"/>
        <w:ind w:left="0"/>
        <w:jc w:val="both"/>
      </w:pPr>
      <w:r>
        <w:rPr>
          <w:rFonts w:ascii="Times New Roman"/>
          <w:b w:val="false"/>
          <w:i w:val="false"/>
          <w:color w:val="000000"/>
          <w:sz w:val="28"/>
        </w:rPr>
        <w:t>
      275. Өтінімді қабылдаудан бас тартуға мыналар негіздер болып табылады:</w:t>
      </w:r>
    </w:p>
    <w:bookmarkEnd w:id="10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субъектінің осы Қағидалардың 268-тармағының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осы Қағидалардың </w:t>
      </w:r>
      <w:r>
        <w:rPr>
          <w:rFonts w:ascii="Times New Roman"/>
          <w:b w:val="false"/>
          <w:i w:val="false"/>
          <w:color w:val="000000"/>
          <w:sz w:val="28"/>
        </w:rPr>
        <w:t>271-тармағында</w:t>
      </w:r>
      <w:r>
        <w:rPr>
          <w:rFonts w:ascii="Times New Roman"/>
          <w:b w:val="false"/>
          <w:i w:val="false"/>
          <w:color w:val="000000"/>
          <w:sz w:val="28"/>
        </w:rPr>
        <w:t xml:space="preserve"> көзделген құжаттарды немесе қуаттылығы аз табиғи монополия субъектінің осы Қағидалардың </w:t>
      </w:r>
      <w:r>
        <w:rPr>
          <w:rFonts w:ascii="Times New Roman"/>
          <w:b w:val="false"/>
          <w:i w:val="false"/>
          <w:color w:val="000000"/>
          <w:sz w:val="28"/>
        </w:rPr>
        <w:t>272-тармағында</w:t>
      </w:r>
      <w:r>
        <w:rPr>
          <w:rFonts w:ascii="Times New Roman"/>
          <w:b w:val="false"/>
          <w:i w:val="false"/>
          <w:color w:val="000000"/>
          <w:sz w:val="28"/>
        </w:rPr>
        <w:t xml:space="preserve"> көзделген құжаттарды ұсынбауы;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ұсынылған құжаттардың осы Қағидалардың </w:t>
      </w:r>
      <w:r>
        <w:rPr>
          <w:rFonts w:ascii="Times New Roman"/>
          <w:b w:val="false"/>
          <w:i w:val="false"/>
          <w:color w:val="000000"/>
          <w:sz w:val="28"/>
        </w:rPr>
        <w:t>273-тармағына</w:t>
      </w:r>
      <w:r>
        <w:rPr>
          <w:rFonts w:ascii="Times New Roman"/>
          <w:b w:val="false"/>
          <w:i w:val="false"/>
          <w:color w:val="000000"/>
          <w:sz w:val="28"/>
        </w:rPr>
        <w:t xml:space="preserve"> сәйкес келмеуі;</w:t>
      </w:r>
    </w:p>
    <w:bookmarkStart w:name="z1065" w:id="1024"/>
    <w:p>
      <w:pPr>
        <w:spacing w:after="0"/>
        <w:ind w:left="0"/>
        <w:jc w:val="both"/>
      </w:pPr>
      <w:r>
        <w:rPr>
          <w:rFonts w:ascii="Times New Roman"/>
          <w:b w:val="false"/>
          <w:i w:val="false"/>
          <w:color w:val="000000"/>
          <w:sz w:val="28"/>
        </w:rPr>
        <w:t xml:space="preserve">
      3) Заңның 25-бабының </w:t>
      </w:r>
      <w:r>
        <w:rPr>
          <w:rFonts w:ascii="Times New Roman"/>
          <w:b w:val="false"/>
          <w:i w:val="false"/>
          <w:color w:val="000000"/>
          <w:sz w:val="28"/>
        </w:rPr>
        <w:t>7-тармағында</w:t>
      </w:r>
      <w:r>
        <w:rPr>
          <w:rFonts w:ascii="Times New Roman"/>
          <w:b w:val="false"/>
          <w:i w:val="false"/>
          <w:color w:val="000000"/>
          <w:sz w:val="28"/>
        </w:rPr>
        <w:t xml:space="preserve"> көзделмеген мәліметтерді коммерциялық құпияға жатқызу.</w:t>
      </w:r>
    </w:p>
    <w:bookmarkEnd w:id="1024"/>
    <w:bookmarkStart w:name="z1066" w:id="1025"/>
    <w:p>
      <w:pPr>
        <w:spacing w:after="0"/>
        <w:ind w:left="0"/>
        <w:jc w:val="both"/>
      </w:pPr>
      <w:r>
        <w:rPr>
          <w:rFonts w:ascii="Times New Roman"/>
          <w:b w:val="false"/>
          <w:i w:val="false"/>
          <w:color w:val="000000"/>
          <w:sz w:val="28"/>
        </w:rPr>
        <w:t xml:space="preserve">
      276. Заңның 25-бабының </w:t>
      </w:r>
      <w:r>
        <w:rPr>
          <w:rFonts w:ascii="Times New Roman"/>
          <w:b w:val="false"/>
          <w:i w:val="false"/>
          <w:color w:val="000000"/>
          <w:sz w:val="28"/>
        </w:rPr>
        <w:t>7-тармағында</w:t>
      </w:r>
      <w:r>
        <w:rPr>
          <w:rFonts w:ascii="Times New Roman"/>
          <w:b w:val="false"/>
          <w:i w:val="false"/>
          <w:color w:val="000000"/>
          <w:sz w:val="28"/>
        </w:rPr>
        <w:t xml:space="preserve"> белгіленген талапты ескере отырып, электрондық жеткізгіште қоса берілген құжаттармен бірге ұсынылады.</w:t>
      </w:r>
    </w:p>
    <w:bookmarkEnd w:id="1025"/>
    <w:bookmarkStart w:name="z1067" w:id="1026"/>
    <w:p>
      <w:pPr>
        <w:spacing w:after="0"/>
        <w:ind w:left="0"/>
        <w:jc w:val="left"/>
      </w:pPr>
      <w:r>
        <w:rPr>
          <w:rFonts w:ascii="Times New Roman"/>
          <w:b/>
          <w:i w:val="false"/>
          <w:color w:val="000000"/>
        </w:rPr>
        <w:t xml:space="preserve"> 3-параграф. Тарифті бекіту мен қолданысқа енгізудің оңайлатылған тәртібі</w:t>
      </w:r>
    </w:p>
    <w:bookmarkEnd w:id="1026"/>
    <w:bookmarkStart w:name="z1068" w:id="1027"/>
    <w:p>
      <w:pPr>
        <w:spacing w:after="0"/>
        <w:ind w:left="0"/>
        <w:jc w:val="both"/>
      </w:pPr>
      <w:r>
        <w:rPr>
          <w:rFonts w:ascii="Times New Roman"/>
          <w:b w:val="false"/>
          <w:i w:val="false"/>
          <w:color w:val="000000"/>
          <w:sz w:val="28"/>
        </w:rPr>
        <w:t>
      277. Уәкілетті орган тарифті оңайлатылған қағидалармен бекітуге арналған өтінімді, ұсынылған күнінен бастап күнтізбелік отыз күннен аспайтын мерзімде қарайды.</w:t>
      </w:r>
    </w:p>
    <w:bookmarkEnd w:id="1027"/>
    <w:bookmarkStart w:name="z1069" w:id="1028"/>
    <w:p>
      <w:pPr>
        <w:spacing w:after="0"/>
        <w:ind w:left="0"/>
        <w:jc w:val="both"/>
      </w:pPr>
      <w:r>
        <w:rPr>
          <w:rFonts w:ascii="Times New Roman"/>
          <w:b w:val="false"/>
          <w:i w:val="false"/>
          <w:color w:val="000000"/>
          <w:sz w:val="28"/>
        </w:rPr>
        <w:t>
      Өтінімді жобасын қарау мерзімі өтінім уәкілетті органға түскен күннен бастап есептеледі.</w:t>
      </w:r>
    </w:p>
    <w:bookmarkEnd w:id="1028"/>
    <w:bookmarkStart w:name="z1070" w:id="1029"/>
    <w:p>
      <w:pPr>
        <w:spacing w:after="0"/>
        <w:ind w:left="0"/>
        <w:jc w:val="both"/>
      </w:pPr>
      <w:r>
        <w:rPr>
          <w:rFonts w:ascii="Times New Roman"/>
          <w:b w:val="false"/>
          <w:i w:val="false"/>
          <w:color w:val="000000"/>
          <w:sz w:val="28"/>
        </w:rPr>
        <w:t>
      Уәкілетті орган қосымша ақпаратты субъектіден ұсыну мерзімдерін көрсете отырып, бірақ кемінде бес жұмыс күнін белгілеумен, жазбаша түрде сұратады.</w:t>
      </w:r>
    </w:p>
    <w:bookmarkEnd w:id="1029"/>
    <w:bookmarkStart w:name="z1071" w:id="1030"/>
    <w:p>
      <w:pPr>
        <w:spacing w:after="0"/>
        <w:ind w:left="0"/>
        <w:jc w:val="both"/>
      </w:pPr>
      <w:r>
        <w:rPr>
          <w:rFonts w:ascii="Times New Roman"/>
          <w:b w:val="false"/>
          <w:i w:val="false"/>
          <w:color w:val="000000"/>
          <w:sz w:val="28"/>
        </w:rPr>
        <w:t>
      Бұл ретте өтінімді қарау мерзімі Субъектіні бұл жөнінде хабардар ете отырып, қажетті ақпарат алынғанға дейін тоқтатыла тұрады.</w:t>
      </w:r>
    </w:p>
    <w:bookmarkEnd w:id="10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278. Осы Қағидалардың 268-тармағының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субъектілер үшін тариф осы Қағидалардың 2-тарауының </w:t>
      </w:r>
      <w:r>
        <w:rPr>
          <w:rFonts w:ascii="Times New Roman"/>
          <w:b w:val="false"/>
          <w:i w:val="false"/>
          <w:color w:val="000000"/>
          <w:sz w:val="28"/>
        </w:rPr>
        <w:t>2-параграфына</w:t>
      </w:r>
      <w:r>
        <w:rPr>
          <w:rFonts w:ascii="Times New Roman"/>
          <w:b w:val="false"/>
          <w:i w:val="false"/>
          <w:color w:val="000000"/>
          <w:sz w:val="28"/>
        </w:rPr>
        <w:t xml:space="preserve"> сәйкес Табиғи монополиялар салаларының тарифтік реттеудің шығындық әдісі ескерілген тарифті есептеу тетігіне сәйкес айқындалады.</w:t>
      </w:r>
    </w:p>
    <w:bookmarkStart w:name="z1073" w:id="1031"/>
    <w:p>
      <w:pPr>
        <w:spacing w:after="0"/>
        <w:ind w:left="0"/>
        <w:jc w:val="both"/>
      </w:pPr>
      <w:r>
        <w:rPr>
          <w:rFonts w:ascii="Times New Roman"/>
          <w:b w:val="false"/>
          <w:i w:val="false"/>
          <w:color w:val="000000"/>
          <w:sz w:val="28"/>
        </w:rPr>
        <w:t>
       279. Уәкілетті орган тарифті оңайлатылған тәртіппен бекітуге дейін күнтізбелік он күннен кешіктірілмейтін мерзімде жария тыңдаулар өткізеді.</w:t>
      </w:r>
    </w:p>
    <w:bookmarkEnd w:id="1031"/>
    <w:bookmarkStart w:name="z1074" w:id="1032"/>
    <w:p>
      <w:pPr>
        <w:spacing w:after="0"/>
        <w:ind w:left="0"/>
        <w:jc w:val="both"/>
      </w:pPr>
      <w:r>
        <w:rPr>
          <w:rFonts w:ascii="Times New Roman"/>
          <w:b w:val="false"/>
          <w:i w:val="false"/>
          <w:color w:val="000000"/>
          <w:sz w:val="28"/>
        </w:rPr>
        <w:t>
      Жария тыңдаулардың өткізілетін күні мен орны туралы ақпаратты және (немесе) онлайн-трансляцияға сілтемені уәкілетті орган оңайлатылған тәртіптегі тарифтің жобасын талдау бойынша жария тыңдаулар өткізілетін күнге дейін күнтізбелік бес күннен кешіктірмей тиісті әкімшілік-аумақтық бірліктің аумағында таратылатын мерзімді баспасөз басылымдарында жариялайды.</w:t>
      </w:r>
    </w:p>
    <w:bookmarkEnd w:id="1032"/>
    <w:bookmarkStart w:name="z1075" w:id="1033"/>
    <w:p>
      <w:pPr>
        <w:spacing w:after="0"/>
        <w:ind w:left="0"/>
        <w:jc w:val="both"/>
      </w:pPr>
      <w:r>
        <w:rPr>
          <w:rFonts w:ascii="Times New Roman"/>
          <w:b w:val="false"/>
          <w:i w:val="false"/>
          <w:color w:val="000000"/>
          <w:sz w:val="28"/>
        </w:rPr>
        <w:t>
      280. Уәкілетті орган тарифтің және тарифтік сметаның жобасын қоса беріліп отырған негіздеуші құжаттармен және субъект талдау жүргізу жолымен ұсынған есептеулермен қарайды.</w:t>
      </w:r>
    </w:p>
    <w:bookmarkEnd w:id="1033"/>
    <w:bookmarkStart w:name="z1076" w:id="1034"/>
    <w:p>
      <w:pPr>
        <w:spacing w:after="0"/>
        <w:ind w:left="0"/>
        <w:jc w:val="both"/>
      </w:pPr>
      <w:r>
        <w:rPr>
          <w:rFonts w:ascii="Times New Roman"/>
          <w:b w:val="false"/>
          <w:i w:val="false"/>
          <w:color w:val="000000"/>
          <w:sz w:val="28"/>
        </w:rPr>
        <w:t>
      281. Уәкілетті орган субъект тарифінің және тарифтік сметасының жобасын қараудың нәтижелері туралы қорытынды негізінде оның қолданылу мерзімін көрсете отырып, оңайлатылған тәртіппен тарифті бекіту немесе оны бекітуден бас тарту туралы шешім қабылдайды.</w:t>
      </w:r>
    </w:p>
    <w:bookmarkEnd w:id="1034"/>
    <w:bookmarkStart w:name="z1077" w:id="1035"/>
    <w:p>
      <w:pPr>
        <w:spacing w:after="0"/>
        <w:ind w:left="0"/>
        <w:jc w:val="both"/>
      </w:pPr>
      <w:r>
        <w:rPr>
          <w:rFonts w:ascii="Times New Roman"/>
          <w:b w:val="false"/>
          <w:i w:val="false"/>
          <w:color w:val="000000"/>
          <w:sz w:val="28"/>
        </w:rPr>
        <w:t>
      Уәкілетті орган субъект тарифінің және тарифтік сметасының жобасын қарау нәтижелері туралы қорытындыны тарифті оңайлатылған тәртіппен бекіту немесе оны бекітуден бас тарту туралы шешім қабылданғанға дейін бір күн бұрын қалыптастырады.</w:t>
      </w:r>
    </w:p>
    <w:bookmarkEnd w:id="1035"/>
    <w:bookmarkStart w:name="z1078" w:id="1036"/>
    <w:p>
      <w:pPr>
        <w:spacing w:after="0"/>
        <w:ind w:left="0"/>
        <w:jc w:val="both"/>
      </w:pPr>
      <w:r>
        <w:rPr>
          <w:rFonts w:ascii="Times New Roman"/>
          <w:b w:val="false"/>
          <w:i w:val="false"/>
          <w:color w:val="000000"/>
          <w:sz w:val="28"/>
        </w:rPr>
        <w:t>
       282. Тарифті бекіту туралы шешім уәкілетті органның бұйрығы түрінде ресімделеді және субъектіге оны бекіту туралы шешім қабылданған күннен бастап күнтізбелік бес күннен кешіктірілмей жіберіледі.</w:t>
      </w:r>
    </w:p>
    <w:bookmarkEnd w:id="1036"/>
    <w:bookmarkStart w:name="z1079" w:id="1037"/>
    <w:p>
      <w:pPr>
        <w:spacing w:after="0"/>
        <w:ind w:left="0"/>
        <w:jc w:val="both"/>
      </w:pPr>
      <w:r>
        <w:rPr>
          <w:rFonts w:ascii="Times New Roman"/>
          <w:b w:val="false"/>
          <w:i w:val="false"/>
          <w:color w:val="000000"/>
          <w:sz w:val="28"/>
        </w:rPr>
        <w:t>
      Тарифті бекіту туралы шешіммен бірге Субъекті өтініммен бірге ұсынған шығындар, пайда баптарына енгізілген өзгерістер мен нақтылаулардың негіздемесі жіберіледі.</w:t>
      </w:r>
    </w:p>
    <w:bookmarkEnd w:id="1037"/>
    <w:bookmarkStart w:name="z1080" w:id="1038"/>
    <w:p>
      <w:pPr>
        <w:spacing w:after="0"/>
        <w:ind w:left="0"/>
        <w:jc w:val="both"/>
      </w:pPr>
      <w:r>
        <w:rPr>
          <w:rFonts w:ascii="Times New Roman"/>
          <w:b w:val="false"/>
          <w:i w:val="false"/>
          <w:color w:val="000000"/>
          <w:sz w:val="28"/>
        </w:rPr>
        <w:t>
      Уәкілетті органның тарифті бекіту туралы немесе тарифті бекітуден бас тарту туралы шешімі уәкілетті органның басшысының немесе оның орынбасарының бұйрығымен ресімделеді және субъектіге оны бекіту туралы шешім қабылданған күннен бастап кемінде күнтізбелік бес күннен кешіктірмей жібереді.</w:t>
      </w:r>
    </w:p>
    <w:bookmarkEnd w:id="1038"/>
    <w:bookmarkStart w:name="z1081" w:id="1039"/>
    <w:p>
      <w:pPr>
        <w:spacing w:after="0"/>
        <w:ind w:left="0"/>
        <w:jc w:val="both"/>
      </w:pPr>
      <w:r>
        <w:rPr>
          <w:rFonts w:ascii="Times New Roman"/>
          <w:b w:val="false"/>
          <w:i w:val="false"/>
          <w:color w:val="000000"/>
          <w:sz w:val="28"/>
        </w:rPr>
        <w:t>
      283. Бекітілген тарифтер мен тарифтік сметаларды уәкілетті орган оларды бекіту туралы шешім қабылданғаннан кейін бес жұмыс күнінен кешіктірмей өзінің интернет-ресурсында орналастырады.</w:t>
      </w:r>
    </w:p>
    <w:bookmarkEnd w:id="10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284. Осы Қағидалардың 268-тармағының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субъектілер үшін оңайлатылған тәртіппен бекітілген тарифтің қолданылу мерзімі он екі айдан аспайды.</w:t>
      </w:r>
    </w:p>
    <w:bookmarkStart w:name="z1083" w:id="1040"/>
    <w:p>
      <w:pPr>
        <w:spacing w:after="0"/>
        <w:ind w:left="0"/>
        <w:jc w:val="both"/>
      </w:pPr>
      <w:r>
        <w:rPr>
          <w:rFonts w:ascii="Times New Roman"/>
          <w:b w:val="false"/>
          <w:i w:val="false"/>
          <w:color w:val="000000"/>
          <w:sz w:val="28"/>
        </w:rPr>
        <w:t xml:space="preserve">
      285. Заңның 20-бабының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субъектілер үшін оңайлатылған тәртіппен бекітілген тарифтің қолданылу мерзімі өткеннен кейін тариф тарифтік реттеудің шығындық әдісі қолданыла отырып, күнтізбелік бір жылға бекітіледі.</w:t>
      </w:r>
    </w:p>
    <w:bookmarkEnd w:id="1040"/>
    <w:bookmarkStart w:name="z1084" w:id="1041"/>
    <w:p>
      <w:pPr>
        <w:spacing w:after="0"/>
        <w:ind w:left="0"/>
        <w:jc w:val="both"/>
      </w:pPr>
      <w:r>
        <w:rPr>
          <w:rFonts w:ascii="Times New Roman"/>
          <w:b w:val="false"/>
          <w:i w:val="false"/>
          <w:color w:val="000000"/>
          <w:sz w:val="28"/>
        </w:rPr>
        <w:t xml:space="preserve">
      Заңның 20-бабы </w:t>
      </w:r>
      <w:r>
        <w:rPr>
          <w:rFonts w:ascii="Times New Roman"/>
          <w:b w:val="false"/>
          <w:i w:val="false"/>
          <w:color w:val="000000"/>
          <w:sz w:val="28"/>
        </w:rPr>
        <w:t>1-тармағының</w:t>
      </w:r>
      <w:r>
        <w:rPr>
          <w:rFonts w:ascii="Times New Roman"/>
          <w:b w:val="false"/>
          <w:i w:val="false"/>
          <w:color w:val="000000"/>
          <w:sz w:val="28"/>
        </w:rPr>
        <w:t xml:space="preserve"> 1), 2), 3) тармақшаларында көрсетілген субъектілер үшін оңайлатылған тәртіппен бекітілген тариф көтерілген жағдайда, уәкілетті орган жаңа тарифтерді енгізумен бір мезгілде субъектілердің негізсіз алған кірісін тұтынушыларға өтеу туралы шешім қабылдауға міндетті.</w:t>
      </w:r>
    </w:p>
    <w:bookmarkEnd w:id="1041"/>
    <w:bookmarkStart w:name="z1085" w:id="1042"/>
    <w:p>
      <w:pPr>
        <w:spacing w:after="0"/>
        <w:ind w:left="0"/>
        <w:jc w:val="both"/>
      </w:pPr>
      <w:r>
        <w:rPr>
          <w:rFonts w:ascii="Times New Roman"/>
          <w:b w:val="false"/>
          <w:i w:val="false"/>
          <w:color w:val="000000"/>
          <w:sz w:val="28"/>
        </w:rPr>
        <w:t>
      286. Тарифті қолданысқа енгізу тариф бекітілген айдан кейінгі айдың бірінші күнінен бастап жүзеге асырылады.</w:t>
      </w:r>
    </w:p>
    <w:bookmarkEnd w:id="1042"/>
    <w:bookmarkStart w:name="z1086" w:id="1043"/>
    <w:p>
      <w:pPr>
        <w:spacing w:after="0"/>
        <w:ind w:left="0"/>
        <w:jc w:val="both"/>
      </w:pPr>
      <w:r>
        <w:rPr>
          <w:rFonts w:ascii="Times New Roman"/>
          <w:b w:val="false"/>
          <w:i w:val="false"/>
          <w:color w:val="000000"/>
          <w:sz w:val="28"/>
        </w:rPr>
        <w:t>
      287. Субъектілер тариф қолданысқа енгізілгенге дейін күнтізбелік бес күннен кешіктірмей тұтынушыларға тарифтің, бекітілген тарифтік сметаның өзгеру себептерін қамтитын ақпаратты өзінің интернет-ресурсында не тиісті әкімшілік-аумақтық бірліктің аумағында таратылатын бұқаралық ақпарат құралдарында орналастыра отырып, бұл жөнінде хабарлайды.</w:t>
      </w:r>
    </w:p>
    <w:bookmarkEnd w:id="1043"/>
    <w:bookmarkStart w:name="z1087" w:id="1044"/>
    <w:p>
      <w:pPr>
        <w:spacing w:after="0"/>
        <w:ind w:left="0"/>
        <w:jc w:val="both"/>
      </w:pPr>
      <w:r>
        <w:rPr>
          <w:rFonts w:ascii="Times New Roman"/>
          <w:b w:val="false"/>
          <w:i w:val="false"/>
          <w:color w:val="000000"/>
          <w:sz w:val="28"/>
        </w:rPr>
        <w:t>
      288. Субъект бес жұмыс күні ішінде уәкілетті органға тұтынушыларды хабардар ету фактісі туралы ақпаратты ұсынады.</w:t>
      </w:r>
    </w:p>
    <w:bookmarkEnd w:id="1044"/>
    <w:bookmarkStart w:name="z1088" w:id="1045"/>
    <w:p>
      <w:pPr>
        <w:spacing w:after="0"/>
        <w:ind w:left="0"/>
        <w:jc w:val="both"/>
      </w:pPr>
      <w:r>
        <w:rPr>
          <w:rFonts w:ascii="Times New Roman"/>
          <w:b w:val="false"/>
          <w:i w:val="false"/>
          <w:color w:val="000000"/>
          <w:sz w:val="28"/>
        </w:rPr>
        <w:t>
      Егер субъекті осы Қағидаларда белгіленген мерзімдерде тұтынушыға тарифтің енгізілетіні туралы хабарламаса, онда көрсетілген тариф уәкілетті органның шешімінде көрсетілген күннен бастап енгізілмейді. Бекітілген тарифті енгізу уәкілетті орган тарифті бекіткен айдан кейінгі үшінші айдың бірінші күнінен бастап жүзеге асырылады.</w:t>
      </w:r>
    </w:p>
    <w:bookmarkEnd w:id="1045"/>
    <w:bookmarkStart w:name="z1089" w:id="1046"/>
    <w:p>
      <w:pPr>
        <w:spacing w:after="0"/>
        <w:ind w:left="0"/>
        <w:jc w:val="both"/>
      </w:pPr>
      <w:r>
        <w:rPr>
          <w:rFonts w:ascii="Times New Roman"/>
          <w:b w:val="false"/>
          <w:i w:val="false"/>
          <w:color w:val="000000"/>
          <w:sz w:val="28"/>
        </w:rPr>
        <w:t xml:space="preserve">
      289. Уәкілетті орган өтінімді қарауға қабылдау немесе қараудан бас тарту туралы, тарифтерді бекіту немесе бекітуден бас тарту туралы шешіміне субъекті немесе реттеліп көрсетілетін қызметтерді тұтынушы Заңның 26-бабы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тармақшасында және 27-бабы 1-тармағының 3) тармақшасында белгіленген қағидамен және мерзімдерде шағым жасай алады.</w:t>
      </w:r>
    </w:p>
    <w:bookmarkEnd w:id="1046"/>
    <w:bookmarkStart w:name="z1090" w:id="1047"/>
    <w:p>
      <w:pPr>
        <w:spacing w:after="0"/>
        <w:ind w:left="0"/>
        <w:jc w:val="left"/>
      </w:pPr>
      <w:r>
        <w:rPr>
          <w:rFonts w:ascii="Times New Roman"/>
          <w:b/>
          <w:i w:val="false"/>
          <w:color w:val="000000"/>
        </w:rPr>
        <w:t xml:space="preserve"> 4-параграф. Субъектінің бекітілген тарифтік сметасын өзгерту</w:t>
      </w:r>
    </w:p>
    <w:bookmarkEnd w:id="1047"/>
    <w:bookmarkStart w:name="z1091" w:id="1048"/>
    <w:p>
      <w:pPr>
        <w:spacing w:after="0"/>
        <w:ind w:left="0"/>
        <w:jc w:val="both"/>
      </w:pPr>
      <w:r>
        <w:rPr>
          <w:rFonts w:ascii="Times New Roman"/>
          <w:b w:val="false"/>
          <w:i w:val="false"/>
          <w:color w:val="000000"/>
          <w:sz w:val="28"/>
        </w:rPr>
        <w:t>
      290. Субъект ағымдағы күнтізбелік жылдың 1 қарашасына дейін өтінішпен қағаз немесе электрондық нысанда уәкілетті органға уәкілетті орган бекіткен тарифтік сметаны тарифті жоғарылатпай өзгерту туралы өтінішпен жүгінеді.</w:t>
      </w:r>
    </w:p>
    <w:bookmarkEnd w:id="10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Тарифті жоғарылатпай бекітілген тарифтік сметаны өзгерту туралы өтініш осы Қағидаларға </w:t>
      </w:r>
      <w:r>
        <w:rPr>
          <w:rFonts w:ascii="Times New Roman"/>
          <w:b w:val="false"/>
          <w:i w:val="false"/>
          <w:color w:val="000000"/>
          <w:sz w:val="28"/>
        </w:rPr>
        <w:t>273-тармағының</w:t>
      </w:r>
      <w:r>
        <w:rPr>
          <w:rFonts w:ascii="Times New Roman"/>
          <w:b w:val="false"/>
          <w:i w:val="false"/>
          <w:color w:val="000000"/>
          <w:sz w:val="28"/>
        </w:rPr>
        <w:t xml:space="preserve"> талаптарына сәйкес ресімделеді.</w:t>
      </w:r>
    </w:p>
    <w:bookmarkStart w:name="z1093" w:id="1049"/>
    <w:p>
      <w:pPr>
        <w:spacing w:after="0"/>
        <w:ind w:left="0"/>
        <w:jc w:val="both"/>
      </w:pPr>
      <w:r>
        <w:rPr>
          <w:rFonts w:ascii="Times New Roman"/>
          <w:b w:val="false"/>
          <w:i w:val="false"/>
          <w:color w:val="000000"/>
          <w:sz w:val="28"/>
        </w:rPr>
        <w:t xml:space="preserve">
      291. Тарифті жоғарылатпай бекітілген тарифтік сметаны өзгерту туралы өтінішпен жүгінген кезде субъекті уәкілетті органға тарифтік сметаның жобасын, өзгерістерді ескере отырып және бекітілген тарифтік сметаға өзгерістер енгізуді негіздейтін материалдарды ескере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7-нысан бойынша ұсынады.</w:t>
      </w:r>
    </w:p>
    <w:bookmarkEnd w:id="1049"/>
    <w:bookmarkStart w:name="z1094" w:id="1050"/>
    <w:p>
      <w:pPr>
        <w:spacing w:after="0"/>
        <w:ind w:left="0"/>
        <w:jc w:val="both"/>
      </w:pPr>
      <w:r>
        <w:rPr>
          <w:rFonts w:ascii="Times New Roman"/>
          <w:b w:val="false"/>
          <w:i w:val="false"/>
          <w:color w:val="000000"/>
          <w:sz w:val="28"/>
        </w:rPr>
        <w:t>
      292. Уәкілетті орган осы Қағидаларға сәйкес тарифте ескерілетін және ескерілмейтін шығындар тізбесінің, тарифте ескерілетін шығындар мөлшерін шектеу Қағидалардың талаптарын ескере отырып, ұсынылған күннен бастап күнтізбелік отыз күннен аспайтын мерзімде бекітілген тарифтік сметаны тарифті көтермей өзгерту туралы өтінішті қарайды.</w:t>
      </w:r>
    </w:p>
    <w:bookmarkEnd w:id="1050"/>
    <w:bookmarkStart w:name="z1095" w:id="1051"/>
    <w:p>
      <w:pPr>
        <w:spacing w:after="0"/>
        <w:ind w:left="0"/>
        <w:jc w:val="both"/>
      </w:pPr>
      <w:r>
        <w:rPr>
          <w:rFonts w:ascii="Times New Roman"/>
          <w:b w:val="false"/>
          <w:i w:val="false"/>
          <w:color w:val="000000"/>
          <w:sz w:val="28"/>
        </w:rPr>
        <w:t>
      293. Уәкілетті орган тарифтің және тарифтік сметаның жобасын қоса беріліп отырған негіздеуші құжаттармен және субъект талдау жүргізу жолымен ұсынған есептеулермен қарайды.</w:t>
      </w:r>
    </w:p>
    <w:bookmarkEnd w:id="1051"/>
    <w:bookmarkStart w:name="z1096" w:id="1052"/>
    <w:p>
      <w:pPr>
        <w:spacing w:after="0"/>
        <w:ind w:left="0"/>
        <w:jc w:val="both"/>
      </w:pPr>
      <w:r>
        <w:rPr>
          <w:rFonts w:ascii="Times New Roman"/>
          <w:b w:val="false"/>
          <w:i w:val="false"/>
          <w:color w:val="000000"/>
          <w:sz w:val="28"/>
        </w:rPr>
        <w:t>
      Егер бекітілген тарифтік сметаны тарифті көтерместен өзгерту өтінішті қарау кезінде қосымша ақпарат қажет болған жағдайда, уәкілетті орган оны субъектіден кемінде бес жұмыс күн мерзімін белгілей отырып, жазбаша түрде сұратады.</w:t>
      </w:r>
    </w:p>
    <w:bookmarkEnd w:id="1052"/>
    <w:bookmarkStart w:name="z1097" w:id="1053"/>
    <w:p>
      <w:pPr>
        <w:spacing w:after="0"/>
        <w:ind w:left="0"/>
        <w:jc w:val="both"/>
      </w:pPr>
      <w:r>
        <w:rPr>
          <w:rFonts w:ascii="Times New Roman"/>
          <w:b w:val="false"/>
          <w:i w:val="false"/>
          <w:color w:val="000000"/>
          <w:sz w:val="28"/>
        </w:rPr>
        <w:t>
      Бұл ретте бекітілген тарифтік сметаны тарифті көтерместен өзгерту өтінішті қарау мерзімі субъектіні бұл туралы хабардар ете отырып, қажетті ақпарат алғанға дейін тоқтатыла тұрады.</w:t>
      </w:r>
    </w:p>
    <w:bookmarkEnd w:id="1053"/>
    <w:bookmarkStart w:name="z1098" w:id="1054"/>
    <w:p>
      <w:pPr>
        <w:spacing w:after="0"/>
        <w:ind w:left="0"/>
        <w:jc w:val="both"/>
      </w:pPr>
      <w:r>
        <w:rPr>
          <w:rFonts w:ascii="Times New Roman"/>
          <w:b w:val="false"/>
          <w:i w:val="false"/>
          <w:color w:val="000000"/>
          <w:sz w:val="28"/>
        </w:rPr>
        <w:t>
      294. Уәкілетті орган субъектінің тарифтік сметасының жобасын қарау нәтижелері туралы қорытынды негізінде бекітілген тарифтік сметаға өзгерістер енгізу туралы немесе бекітілген тарифтік сметаға өзгерістер енгізуден бас тарту туралы шешім қабылдайды.</w:t>
      </w:r>
    </w:p>
    <w:bookmarkEnd w:id="1054"/>
    <w:bookmarkStart w:name="z1099" w:id="1055"/>
    <w:p>
      <w:pPr>
        <w:spacing w:after="0"/>
        <w:ind w:left="0"/>
        <w:jc w:val="both"/>
      </w:pPr>
      <w:r>
        <w:rPr>
          <w:rFonts w:ascii="Times New Roman"/>
          <w:b w:val="false"/>
          <w:i w:val="false"/>
          <w:color w:val="000000"/>
          <w:sz w:val="28"/>
        </w:rPr>
        <w:t>
      Субъектінің тарифтік сметасының жобасын қарау нәтижелері туралы қорытындыны уәкілетті орган бекітілген тарифтік сметаға өзгерістер енгізу туралы немесе бекітілген тарифтік сметаға өзгерістер енгізуден бас тарту туралы шешім қабылданғанға дейін бір күн бұрын қалыптастырады.</w:t>
      </w:r>
    </w:p>
    <w:bookmarkEnd w:id="1055"/>
    <w:bookmarkStart w:name="z1100" w:id="1056"/>
    <w:p>
      <w:pPr>
        <w:spacing w:after="0"/>
        <w:ind w:left="0"/>
        <w:jc w:val="both"/>
      </w:pPr>
      <w:r>
        <w:rPr>
          <w:rFonts w:ascii="Times New Roman"/>
          <w:b w:val="false"/>
          <w:i w:val="false"/>
          <w:color w:val="000000"/>
          <w:sz w:val="28"/>
        </w:rPr>
        <w:t>
      295. Уәкілетті орган бекітілген тарифтік сметаны өзгертуден, егер мұндай өзгеріс субъектінің тарифін арттыруға әкеп соққан жағдайда бас тартады.</w:t>
      </w:r>
    </w:p>
    <w:bookmarkEnd w:id="1056"/>
    <w:bookmarkStart w:name="z1101" w:id="1057"/>
    <w:p>
      <w:pPr>
        <w:spacing w:after="0"/>
        <w:ind w:left="0"/>
        <w:jc w:val="left"/>
      </w:pPr>
      <w:r>
        <w:rPr>
          <w:rFonts w:ascii="Times New Roman"/>
          <w:b/>
          <w:i w:val="false"/>
          <w:color w:val="000000"/>
        </w:rPr>
        <w:t xml:space="preserve"> 5-параграф. Субъектінің тарифтік сметаның орындалуы туралы есепті ұсыну және оған талдау жүргізу</w:t>
      </w:r>
    </w:p>
    <w:bookmarkEnd w:id="1057"/>
    <w:p>
      <w:pPr>
        <w:spacing w:after="0"/>
        <w:ind w:left="0"/>
        <w:jc w:val="left"/>
      </w:pPr>
    </w:p>
    <w:p>
      <w:pPr>
        <w:spacing w:after="0"/>
        <w:ind w:left="0"/>
        <w:jc w:val="both"/>
      </w:pPr>
      <w:r>
        <w:rPr>
          <w:rFonts w:ascii="Times New Roman"/>
          <w:b w:val="false"/>
          <w:i w:val="false"/>
          <w:color w:val="000000"/>
          <w:sz w:val="28"/>
        </w:rPr>
        <w:t xml:space="preserve">
      296. Субъект жыл сайын есепті кезеңнен кейінгі жылдың 1 мамырынан кешіктірмей уәкілетті органға осы Қағидалардың </w:t>
      </w:r>
      <w:r>
        <w:rPr>
          <w:rFonts w:ascii="Times New Roman"/>
          <w:b w:val="false"/>
          <w:i w:val="false"/>
          <w:color w:val="000000"/>
          <w:sz w:val="28"/>
        </w:rPr>
        <w:t>297-тармағына</w:t>
      </w:r>
      <w:r>
        <w:rPr>
          <w:rFonts w:ascii="Times New Roman"/>
          <w:b w:val="false"/>
          <w:i w:val="false"/>
          <w:color w:val="000000"/>
          <w:sz w:val="28"/>
        </w:rPr>
        <w:t xml:space="preserve"> сәйкес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9-нысан бойынша негіздейтін материалдарды қоса бере отырып, алдыңғы күнтізбелік жыл үшін бекітілген тарифтік сметаның орындалуы туралы есепті электрондық нысанда ұсынады.</w:t>
      </w:r>
    </w:p>
    <w:bookmarkStart w:name="z1103" w:id="1058"/>
    <w:p>
      <w:pPr>
        <w:spacing w:after="0"/>
        <w:ind w:left="0"/>
        <w:jc w:val="both"/>
      </w:pPr>
      <w:r>
        <w:rPr>
          <w:rFonts w:ascii="Times New Roman"/>
          <w:b w:val="false"/>
          <w:i w:val="false"/>
          <w:color w:val="000000"/>
          <w:sz w:val="28"/>
        </w:rPr>
        <w:t>
      Бекітілген тарифтік сметаның орындалуы туралы есепке қоса берілетін есептемелерді және негіздейтін материалдарды субъект реттеліп көрсетілетін қызметтердің әрбір түріне жеке дайындайды.</w:t>
      </w:r>
    </w:p>
    <w:bookmarkEnd w:id="1058"/>
    <w:bookmarkStart w:name="z1104" w:id="1059"/>
    <w:p>
      <w:pPr>
        <w:spacing w:after="0"/>
        <w:ind w:left="0"/>
        <w:jc w:val="both"/>
      </w:pPr>
      <w:r>
        <w:rPr>
          <w:rFonts w:ascii="Times New Roman"/>
          <w:b w:val="false"/>
          <w:i w:val="false"/>
          <w:color w:val="000000"/>
          <w:sz w:val="28"/>
        </w:rPr>
        <w:t>
      297. Тарифтік сметаның орындалуы туралы есепке алдыңғы күнтізбелік жыл үшін материалдар қоса беріледі:</w:t>
      </w:r>
    </w:p>
    <w:bookmarkEnd w:id="1059"/>
    <w:bookmarkStart w:name="z1105" w:id="1060"/>
    <w:p>
      <w:pPr>
        <w:spacing w:after="0"/>
        <w:ind w:left="0"/>
        <w:jc w:val="both"/>
      </w:pPr>
      <w:r>
        <w:rPr>
          <w:rFonts w:ascii="Times New Roman"/>
          <w:b w:val="false"/>
          <w:i w:val="false"/>
          <w:color w:val="000000"/>
          <w:sz w:val="28"/>
        </w:rPr>
        <w:t>
      1) орындалмау себептерін түсіндіре отырып тарифтік сметаның орындалуы туралы түсіндірме жазба;</w:t>
      </w:r>
    </w:p>
    <w:bookmarkEnd w:id="1060"/>
    <w:bookmarkStart w:name="z1106" w:id="1061"/>
    <w:p>
      <w:pPr>
        <w:spacing w:after="0"/>
        <w:ind w:left="0"/>
        <w:jc w:val="both"/>
      </w:pPr>
      <w:r>
        <w:rPr>
          <w:rFonts w:ascii="Times New Roman"/>
          <w:b w:val="false"/>
          <w:i w:val="false"/>
          <w:color w:val="000000"/>
          <w:sz w:val="28"/>
        </w:rPr>
        <w:t xml:space="preserve">
      2)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(Нормативтік құқықтық актілерді мемлекеттік тіркеу тізілімінде № 15384 болып тіркелген) "Субъектінің пайдасы мен шығындары туралы есебі";</w:t>
      </w:r>
    </w:p>
    <w:bookmarkEnd w:id="1061"/>
    <w:bookmarkStart w:name="z1107" w:id="1062"/>
    <w:p>
      <w:pPr>
        <w:spacing w:after="0"/>
        <w:ind w:left="0"/>
        <w:jc w:val="both"/>
      </w:pPr>
      <w:r>
        <w:rPr>
          <w:rFonts w:ascii="Times New Roman"/>
          <w:b w:val="false"/>
          <w:i w:val="false"/>
          <w:color w:val="000000"/>
          <w:sz w:val="28"/>
        </w:rPr>
        <w:t>
      3) негізі құралдар құнының өсуіне алып келмейтін жөндеуге жіберілетін шығындардың сметаларын іске асыру туралы мәліметтер;</w:t>
      </w:r>
    </w:p>
    <w:bookmarkEnd w:id="1062"/>
    <w:bookmarkStart w:name="z1108" w:id="1063"/>
    <w:p>
      <w:pPr>
        <w:spacing w:after="0"/>
        <w:ind w:left="0"/>
        <w:jc w:val="both"/>
      </w:pPr>
      <w:r>
        <w:rPr>
          <w:rFonts w:ascii="Times New Roman"/>
          <w:b w:val="false"/>
          <w:i w:val="false"/>
          <w:color w:val="000000"/>
          <w:sz w:val="28"/>
        </w:rPr>
        <w:t>
      4) субъектінің тарифтік смета бойынша нақты шығындарын растайтын материалдар (шарттардың, орындалған жұмыстар актілерінің, жүкқұжаттардың, шот-фактуралардың көшірмелері, баланстық және қалдық құнын, қызмет мерзімін, жылдық амортизацияны көрсете отырып негізгі құралдар мен материалдық емес активтердің объектілер бойынша тізбесі);</w:t>
      </w:r>
    </w:p>
    <w:bookmarkEnd w:id="1063"/>
    <w:bookmarkStart w:name="z1109" w:id="1064"/>
    <w:p>
      <w:pPr>
        <w:spacing w:after="0"/>
        <w:ind w:left="0"/>
        <w:jc w:val="both"/>
      </w:pPr>
      <w:r>
        <w:rPr>
          <w:rFonts w:ascii="Times New Roman"/>
          <w:b w:val="false"/>
          <w:i w:val="false"/>
          <w:color w:val="000000"/>
          <w:sz w:val="28"/>
        </w:rPr>
        <w:t>
      5) аталған үнемдеуді нақты пайдалануды және (немесе) көрсетілетін реттеліп көрсетілетін қызметтердің көлемдерін қысқартуды растайтын материалдарды қоса бере отырып шығындарды баптар бойынша үнемдеуді растайтын материалдар:</w:t>
      </w:r>
    </w:p>
    <w:bookmarkEnd w:id="1064"/>
    <w:bookmarkStart w:name="z1110" w:id="1065"/>
    <w:p>
      <w:pPr>
        <w:spacing w:after="0"/>
        <w:ind w:left="0"/>
        <w:jc w:val="both"/>
      </w:pPr>
      <w:r>
        <w:rPr>
          <w:rFonts w:ascii="Times New Roman"/>
          <w:b w:val="false"/>
          <w:i w:val="false"/>
          <w:color w:val="000000"/>
          <w:sz w:val="28"/>
        </w:rPr>
        <w:t>
      субъектінің реттеліп көрсетілетін қызметтерді ұсынудың неғұрлым тиімді әдістері мен технологияларын енгізуі туралы ақпараты бар жергілікті атқарушы органның хаты;</w:t>
      </w:r>
    </w:p>
    <w:bookmarkEnd w:id="1065"/>
    <w:bookmarkStart w:name="z1111" w:id="1066"/>
    <w:p>
      <w:pPr>
        <w:spacing w:after="0"/>
        <w:ind w:left="0"/>
        <w:jc w:val="both"/>
      </w:pPr>
      <w:r>
        <w:rPr>
          <w:rFonts w:ascii="Times New Roman"/>
          <w:b w:val="false"/>
          <w:i w:val="false"/>
          <w:color w:val="000000"/>
          <w:sz w:val="28"/>
        </w:rPr>
        <w:t>
      конкурстық (тендерлік) комиссиялардың хаттамалары;</w:t>
      </w:r>
    </w:p>
    <w:bookmarkEnd w:id="1066"/>
    <w:bookmarkStart w:name="z1112" w:id="1067"/>
    <w:p>
      <w:pPr>
        <w:spacing w:after="0"/>
        <w:ind w:left="0"/>
        <w:jc w:val="both"/>
      </w:pPr>
      <w:r>
        <w:rPr>
          <w:rFonts w:ascii="Times New Roman"/>
          <w:b w:val="false"/>
          <w:i w:val="false"/>
          <w:color w:val="000000"/>
          <w:sz w:val="28"/>
        </w:rPr>
        <w:t>
      ауыл шаруашылығы тауарын өндірушілерді (АШТӨ) қоспағанда, тұтынушылармен ұсынылған реттеліп көрсетілетін қызметтер көлемдерін салыстыру актілері және төлеуге берілетін көлемдер мен сомаларды көрсете отырып, реттеліп көрсетілетін қызметтерді тұтыну көлемдерінің тізілімі ұсынылатын төлеуге берілетін шот-фактуралар;;</w:t>
      </w:r>
    </w:p>
    <w:bookmarkEnd w:id="1067"/>
    <w:bookmarkStart w:name="z1113" w:id="1068"/>
    <w:p>
      <w:pPr>
        <w:spacing w:after="0"/>
        <w:ind w:left="0"/>
        <w:jc w:val="both"/>
      </w:pPr>
      <w:r>
        <w:rPr>
          <w:rFonts w:ascii="Times New Roman"/>
          <w:b w:val="false"/>
          <w:i w:val="false"/>
          <w:color w:val="000000"/>
          <w:sz w:val="28"/>
        </w:rPr>
        <w:t>
      жергілікті атқарушы органның ұсынылған реттеліп көрсетілетін қызметтердің нақты көлемі туралы ақпараты бар хаты.</w:t>
      </w:r>
    </w:p>
    <w:bookmarkEnd w:id="1068"/>
    <w:bookmarkStart w:name="z1114" w:id="1069"/>
    <w:p>
      <w:pPr>
        <w:spacing w:after="0"/>
        <w:ind w:left="0"/>
        <w:jc w:val="both"/>
      </w:pPr>
      <w:r>
        <w:rPr>
          <w:rFonts w:ascii="Times New Roman"/>
          <w:b w:val="false"/>
          <w:i w:val="false"/>
          <w:color w:val="000000"/>
          <w:sz w:val="28"/>
        </w:rPr>
        <w:t>
      6) осы Қағидаларға сәйкес реттеліп көрсетілетін қызметтердің әрбір түрі бойынша және тұтастай реттеліп көрсетілетін қызметтерге жатпайтын қызмет бойынша табыстарды, шығындар мен қолданысқа енгізілген активтерді бөлектеп есепке алуды жүргізу қағидаларына сәйкес нысандар бойынша есептілік.</w:t>
      </w:r>
    </w:p>
    <w:bookmarkEnd w:id="1069"/>
    <w:bookmarkStart w:name="z1115" w:id="1070"/>
    <w:p>
      <w:pPr>
        <w:spacing w:after="0"/>
        <w:ind w:left="0"/>
        <w:jc w:val="both"/>
      </w:pPr>
      <w:r>
        <w:rPr>
          <w:rFonts w:ascii="Times New Roman"/>
          <w:b w:val="false"/>
          <w:i w:val="false"/>
          <w:color w:val="000000"/>
          <w:sz w:val="28"/>
        </w:rPr>
        <w:t>
      298. Субъектінің бекітілген тарифтік сметаның орындалуы туралы есебін талдауды уәкілетті орган күнтізбелік тоқсан күннен аспайтын мерзімде жүргізеді.</w:t>
      </w:r>
    </w:p>
    <w:bookmarkEnd w:id="1070"/>
    <w:bookmarkStart w:name="z1116" w:id="1071"/>
    <w:p>
      <w:pPr>
        <w:spacing w:after="0"/>
        <w:ind w:left="0"/>
        <w:jc w:val="both"/>
      </w:pPr>
      <w:r>
        <w:rPr>
          <w:rFonts w:ascii="Times New Roman"/>
          <w:b w:val="false"/>
          <w:i w:val="false"/>
          <w:color w:val="000000"/>
          <w:sz w:val="28"/>
        </w:rPr>
        <w:t>
      299. Егер субъектінің бекітілген тарифтік сметаның орындалуы туралы есебін қарау кезінде қосымша ақпарат қажет болған жағдайда, уәкілетті орган мерзімді белгілей отырып, бірақ кемінде бес жұмыс күнінен асырмай оны жазбаша түрде сұратады.</w:t>
      </w:r>
    </w:p>
    <w:bookmarkEnd w:id="1071"/>
    <w:bookmarkStart w:name="z1117" w:id="1072"/>
    <w:p>
      <w:pPr>
        <w:spacing w:after="0"/>
        <w:ind w:left="0"/>
        <w:jc w:val="both"/>
      </w:pPr>
      <w:r>
        <w:rPr>
          <w:rFonts w:ascii="Times New Roman"/>
          <w:b w:val="false"/>
          <w:i w:val="false"/>
          <w:color w:val="000000"/>
          <w:sz w:val="28"/>
        </w:rPr>
        <w:t>
      Бұл ретте бекітілген тарифтік сметаның орындалуы туралы субъектінің есебіне талдау жүргізу мерзімі субъектіні бұл туралы хабардар ете отырып, қажетті ақпарат алынғанға дейін тоқтатыла тұрады.</w:t>
      </w:r>
    </w:p>
    <w:bookmarkEnd w:id="1072"/>
    <w:bookmarkStart w:name="z1118" w:id="1073"/>
    <w:p>
      <w:pPr>
        <w:spacing w:after="0"/>
        <w:ind w:left="0"/>
        <w:jc w:val="both"/>
      </w:pPr>
      <w:r>
        <w:rPr>
          <w:rFonts w:ascii="Times New Roman"/>
          <w:b w:val="false"/>
          <w:i w:val="false"/>
          <w:color w:val="000000"/>
          <w:sz w:val="28"/>
        </w:rPr>
        <w:t>
       300. Субъектінің бекітілген тарифтік сметаның орындалуы туралы есебін уәкілетті орган ол уәкілетті органға келіп түскен күннен бастап екі жұмыс күнінен кешіктірмей өзінің интернет - ресурсында орналастырады.</w:t>
      </w:r>
    </w:p>
    <w:bookmarkEnd w:id="1073"/>
    <w:bookmarkStart w:name="z1119" w:id="1074"/>
    <w:p>
      <w:pPr>
        <w:spacing w:after="0"/>
        <w:ind w:left="0"/>
        <w:jc w:val="both"/>
      </w:pPr>
      <w:r>
        <w:rPr>
          <w:rFonts w:ascii="Times New Roman"/>
          <w:b w:val="false"/>
          <w:i w:val="false"/>
          <w:color w:val="000000"/>
          <w:sz w:val="28"/>
        </w:rPr>
        <w:t xml:space="preserve">
      301. Уәкілетті орган субъектінің тарифтік сметасының орындалуы туралы есепті оған талдау жүргізу жолымен қарайды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13-нысан бойынша тарифтік сметаның орындалуы туралы есепті қарау нәтижелері туралы қорытындыны қалыптастырады.</w:t>
      </w:r>
    </w:p>
    <w:bookmarkEnd w:id="1074"/>
    <w:bookmarkStart w:name="z1120" w:id="1075"/>
    <w:p>
      <w:pPr>
        <w:spacing w:after="0"/>
        <w:ind w:left="0"/>
        <w:jc w:val="both"/>
      </w:pPr>
      <w:r>
        <w:rPr>
          <w:rFonts w:ascii="Times New Roman"/>
          <w:b w:val="false"/>
          <w:i w:val="false"/>
          <w:color w:val="000000"/>
          <w:sz w:val="28"/>
        </w:rPr>
        <w:t xml:space="preserve">
      302. Уәкілетті орган Заңның 33-бабының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субъектінің тарифтік сметасының орындалуы туралы есепті қарау нәтижелері туралы қорытындының негізінде уақытша өтемдік тарифті енгізу туралы шешім қабылдайды.</w:t>
      </w:r>
    </w:p>
    <w:bookmarkEnd w:id="1075"/>
    <w:bookmarkStart w:name="z1121" w:id="1076"/>
    <w:p>
      <w:pPr>
        <w:spacing w:after="0"/>
        <w:ind w:left="0"/>
        <w:jc w:val="both"/>
      </w:pPr>
      <w:r>
        <w:rPr>
          <w:rFonts w:ascii="Times New Roman"/>
          <w:b w:val="false"/>
          <w:i w:val="false"/>
          <w:color w:val="000000"/>
          <w:sz w:val="28"/>
        </w:rPr>
        <w:t>
      303. Тарифті, тарифтік сметаны бекітуге және өзгертуге арналған өтінімге қоса берілетін, сондай-ақ бекітілген тарифтік сметаның орындалуы туралы есептерге қоса берілетін есептердің, құжаттардың, ақпараттың және басқа материалдардың толықтығы, негізділігі және дұрыстығы үшін Қазақстан Республикасының заңдарына сәйкес табиғи монополия субъектісі жауапты болады.</w:t>
      </w:r>
    </w:p>
    <w:bookmarkEnd w:id="1076"/>
    <w:bookmarkStart w:name="z1122" w:id="1077"/>
    <w:p>
      <w:pPr>
        <w:spacing w:after="0"/>
        <w:ind w:left="0"/>
        <w:jc w:val="left"/>
      </w:pPr>
      <w:r>
        <w:rPr>
          <w:rFonts w:ascii="Times New Roman"/>
          <w:b/>
          <w:i w:val="false"/>
          <w:color w:val="000000"/>
        </w:rPr>
        <w:t xml:space="preserve"> 6-тарау. Инвестициялық бағдарламаны және оның өзгеруін бекіту қағидалары</w:t>
      </w:r>
    </w:p>
    <w:bookmarkEnd w:id="1077"/>
    <w:bookmarkStart w:name="z1123" w:id="1078"/>
    <w:p>
      <w:pPr>
        <w:spacing w:after="0"/>
        <w:ind w:left="0"/>
        <w:jc w:val="left"/>
      </w:pPr>
      <w:r>
        <w:rPr>
          <w:rFonts w:ascii="Times New Roman"/>
          <w:b/>
          <w:i w:val="false"/>
          <w:color w:val="000000"/>
        </w:rPr>
        <w:t xml:space="preserve"> 1-параграф. Жалпы ережелер</w:t>
      </w:r>
    </w:p>
    <w:bookmarkEnd w:id="1078"/>
    <w:bookmarkStart w:name="z1124" w:id="1079"/>
    <w:p>
      <w:pPr>
        <w:spacing w:after="0"/>
        <w:ind w:left="0"/>
        <w:jc w:val="both"/>
      </w:pPr>
      <w:r>
        <w:rPr>
          <w:rFonts w:ascii="Times New Roman"/>
          <w:b w:val="false"/>
          <w:i w:val="false"/>
          <w:color w:val="000000"/>
          <w:sz w:val="28"/>
        </w:rPr>
        <w:t>
      304. Инвестициялық бағдарламаны бекіту және оны өзгерту инвестициялық бағдарламаны бекіту және оны өзгерту тәртібін көздейді.</w:t>
      </w:r>
    </w:p>
    <w:bookmarkEnd w:id="1079"/>
    <w:bookmarkStart w:name="z1125" w:id="1080"/>
    <w:p>
      <w:pPr>
        <w:spacing w:after="0"/>
        <w:ind w:left="0"/>
        <w:jc w:val="both"/>
      </w:pPr>
      <w:r>
        <w:rPr>
          <w:rFonts w:ascii="Times New Roman"/>
          <w:b w:val="false"/>
          <w:i w:val="false"/>
          <w:color w:val="000000"/>
          <w:sz w:val="28"/>
        </w:rPr>
        <w:t>
      305. Субъектінің инвестициялық бағдарламасы Қазақстан Республикасының даму басымдықтары және Қазақстан Республикасының әлеуметтік-экономикалық көрсеткіштері ескеріле отырып әзірленеді және:</w:t>
      </w:r>
    </w:p>
    <w:bookmarkEnd w:id="1080"/>
    <w:bookmarkStart w:name="z1126" w:id="1081"/>
    <w:p>
      <w:pPr>
        <w:spacing w:after="0"/>
        <w:ind w:left="0"/>
        <w:jc w:val="both"/>
      </w:pPr>
      <w:r>
        <w:rPr>
          <w:rFonts w:ascii="Times New Roman"/>
          <w:b w:val="false"/>
          <w:i w:val="false"/>
          <w:color w:val="000000"/>
          <w:sz w:val="28"/>
        </w:rPr>
        <w:t>
      1) реттеліп көрсетілетін қызметтерді ұсынудың технологиялық циклінде тікелей пайдаланылатын қолданыстағы активтерді кеңейтуге, жаңғыртуға, реконструкциялауға, жаңартуға, жаңа активтерді жасауға;</w:t>
      </w:r>
    </w:p>
    <w:bookmarkEnd w:id="1081"/>
    <w:bookmarkStart w:name="z1127" w:id="1082"/>
    <w:p>
      <w:pPr>
        <w:spacing w:after="0"/>
        <w:ind w:left="0"/>
        <w:jc w:val="both"/>
      </w:pPr>
      <w:r>
        <w:rPr>
          <w:rFonts w:ascii="Times New Roman"/>
          <w:b w:val="false"/>
          <w:i w:val="false"/>
          <w:color w:val="000000"/>
          <w:sz w:val="28"/>
        </w:rPr>
        <w:t>
      2) энергия үнемдеуді қамтамасыз етуге және энергия тиімділігін арттыруға;</w:t>
      </w:r>
    </w:p>
    <w:bookmarkEnd w:id="1082"/>
    <w:bookmarkStart w:name="z1128" w:id="1083"/>
    <w:p>
      <w:pPr>
        <w:spacing w:after="0"/>
        <w:ind w:left="0"/>
        <w:jc w:val="both"/>
      </w:pPr>
      <w:r>
        <w:rPr>
          <w:rFonts w:ascii="Times New Roman"/>
          <w:b w:val="false"/>
          <w:i w:val="false"/>
          <w:color w:val="000000"/>
          <w:sz w:val="28"/>
        </w:rPr>
        <w:t>
      3) ұсынылатын реттеліп көрсетілетін қызметтердің сапасын арттыруға бағытталған іс-шараларды көздейді.</w:t>
      </w:r>
    </w:p>
    <w:bookmarkEnd w:id="1083"/>
    <w:bookmarkStart w:name="z1129" w:id="1084"/>
    <w:p>
      <w:pPr>
        <w:spacing w:after="0"/>
        <w:ind w:left="0"/>
        <w:jc w:val="both"/>
      </w:pPr>
      <w:r>
        <w:rPr>
          <w:rFonts w:ascii="Times New Roman"/>
          <w:b w:val="false"/>
          <w:i w:val="false"/>
          <w:color w:val="000000"/>
          <w:sz w:val="28"/>
        </w:rPr>
        <w:t>
      Бекітілген инвестициялық бағдарламада көзделген субъектінің негізгі құралдарына салым көлемдері реттеліп көрсетілетін қызметтерге арналған тарифтерді өзгерту болжамын есептеу кезінде ескеріледі.</w:t>
      </w:r>
    </w:p>
    <w:bookmarkEnd w:id="1084"/>
    <w:bookmarkStart w:name="z1130" w:id="1085"/>
    <w:p>
      <w:pPr>
        <w:spacing w:after="0"/>
        <w:ind w:left="0"/>
        <w:jc w:val="both"/>
      </w:pPr>
      <w:r>
        <w:rPr>
          <w:rFonts w:ascii="Times New Roman"/>
          <w:b w:val="false"/>
          <w:i w:val="false"/>
          <w:color w:val="000000"/>
          <w:sz w:val="28"/>
        </w:rPr>
        <w:t>
      306. Инвестициялық бағдарламаны жоспарлау және жасау осы Қағидаларға сәйкес тарифте ескерілетін және ескерілмейтін шығындар тізбесіне, тарифте ескерілетін шығындар мөлшерін шектеу қағидаларына сәйкес жүзеге асырылады.</w:t>
      </w:r>
    </w:p>
    <w:bookmarkEnd w:id="1085"/>
    <w:bookmarkStart w:name="z1131" w:id="1086"/>
    <w:p>
      <w:pPr>
        <w:spacing w:after="0"/>
        <w:ind w:left="0"/>
        <w:jc w:val="both"/>
      </w:pPr>
      <w:r>
        <w:rPr>
          <w:rFonts w:ascii="Times New Roman"/>
          <w:b w:val="false"/>
          <w:i w:val="false"/>
          <w:color w:val="000000"/>
          <w:sz w:val="28"/>
        </w:rPr>
        <w:t>
      307. Инвестициялық бағдарлама тарифтің қолданылу мерзіміне бекітіледі.</w:t>
      </w:r>
    </w:p>
    <w:bookmarkEnd w:id="1086"/>
    <w:bookmarkStart w:name="z1132" w:id="1087"/>
    <w:p>
      <w:pPr>
        <w:spacing w:after="0"/>
        <w:ind w:left="0"/>
        <w:jc w:val="both"/>
      </w:pPr>
      <w:r>
        <w:rPr>
          <w:rFonts w:ascii="Times New Roman"/>
          <w:b w:val="false"/>
          <w:i w:val="false"/>
          <w:color w:val="000000"/>
          <w:sz w:val="28"/>
        </w:rPr>
        <w:t>
      308. Бекітілген инвестициялық бағдарламаны іске асыру және оны іске асыру үшін тартылған қарыз қаражатын қайтару, сондай-ақ мемлекеттік бағдарламаларын және (немесе) ұлттық жобаларын, сондай – ақ уәкілетті орган бекіткен мемлекеттік жоспарлау жүйесінің құжаттарын (бұдан әрі – Мемлекеттік жоспарлау жүйесінің құжаттары):</w:t>
      </w:r>
    </w:p>
    <w:bookmarkEnd w:id="1087"/>
    <w:bookmarkStart w:name="z1133" w:id="1088"/>
    <w:p>
      <w:pPr>
        <w:spacing w:after="0"/>
        <w:ind w:left="0"/>
        <w:jc w:val="both"/>
      </w:pPr>
      <w:r>
        <w:rPr>
          <w:rFonts w:ascii="Times New Roman"/>
          <w:b w:val="false"/>
          <w:i w:val="false"/>
          <w:color w:val="000000"/>
          <w:sz w:val="28"/>
        </w:rPr>
        <w:t>
      тарифте ескерілген пайда мен амортизациялық аударымдар есебінен;</w:t>
      </w:r>
    </w:p>
    <w:bookmarkEnd w:id="1088"/>
    <w:bookmarkStart w:name="z1134" w:id="1089"/>
    <w:p>
      <w:pPr>
        <w:spacing w:after="0"/>
        <w:ind w:left="0"/>
        <w:jc w:val="both"/>
      </w:pPr>
      <w:r>
        <w:rPr>
          <w:rFonts w:ascii="Times New Roman"/>
          <w:b w:val="false"/>
          <w:i w:val="false"/>
          <w:color w:val="000000"/>
          <w:sz w:val="28"/>
        </w:rPr>
        <w:t>
      Қазақстан Республикасының заңнамасында тыйым салынбаған өзге де көздер есебінен жүзеге асырылады.</w:t>
      </w:r>
    </w:p>
    <w:bookmarkEnd w:id="1089"/>
    <w:bookmarkStart w:name="z1135" w:id="1090"/>
    <w:p>
      <w:pPr>
        <w:spacing w:after="0"/>
        <w:ind w:left="0"/>
        <w:jc w:val="both"/>
      </w:pPr>
      <w:r>
        <w:rPr>
          <w:rFonts w:ascii="Times New Roman"/>
          <w:b w:val="false"/>
          <w:i w:val="false"/>
          <w:color w:val="000000"/>
          <w:sz w:val="28"/>
        </w:rPr>
        <w:t>
      309. Субъект анағұрлым тиімді әдістер мен технологияларды қолдануға, энергия аудитінің немесе экспресс-энергия аудитінің қорытындысы бойынша әзірленген энергия үнемдеу және энергия тиімділігін арттыру жөніндегі іс-шаралар жоспарын іске асыруға, нормативтік техникалық шығындарды төмендету жөніндегі іс-шараларды жүргізуге немесе ұсынылатын реттеліп көрсетілетін қызметтер көлемдерін табиғи монополия субъектісіне байланысты емес себептер немесе конкурстық (тендерлік) рәсімдерді өткізу нәтижелері бойынша қысқартуға байланысты шығындарды үнемдеу нәтижесінде пайда болған, іс-шаралар орындалған жағдайда бекітілген инвестициялық бағдарламада және бекітілген тарифтік сметада көзделген шығындардың толық пайдаланылмаған бөлігіне дербес билік етеді.</w:t>
      </w:r>
    </w:p>
    <w:bookmarkEnd w:id="1090"/>
    <w:bookmarkStart w:name="z1136" w:id="1091"/>
    <w:p>
      <w:pPr>
        <w:spacing w:after="0"/>
        <w:ind w:left="0"/>
        <w:jc w:val="left"/>
      </w:pPr>
      <w:r>
        <w:rPr>
          <w:rFonts w:ascii="Times New Roman"/>
          <w:b/>
          <w:i w:val="false"/>
          <w:color w:val="000000"/>
        </w:rPr>
        <w:t xml:space="preserve"> 2-параграф. Инвестициялық бағдарламаны қарау және бекіту</w:t>
      </w:r>
    </w:p>
    <w:bookmarkEnd w:id="1091"/>
    <w:bookmarkStart w:name="z1137" w:id="1092"/>
    <w:p>
      <w:pPr>
        <w:spacing w:after="0"/>
        <w:ind w:left="0"/>
        <w:jc w:val="both"/>
      </w:pPr>
      <w:r>
        <w:rPr>
          <w:rFonts w:ascii="Times New Roman"/>
          <w:b w:val="false"/>
          <w:i w:val="false"/>
          <w:color w:val="000000"/>
          <w:sz w:val="28"/>
        </w:rPr>
        <w:t>
      310. Инвестициялық бағдарламаны бекітуге арналған өтінім қағаз немесе электрондық нысанда:</w:t>
      </w:r>
    </w:p>
    <w:bookmarkEnd w:id="1092"/>
    <w:bookmarkStart w:name="z1138" w:id="1093"/>
    <w:p>
      <w:pPr>
        <w:spacing w:after="0"/>
        <w:ind w:left="0"/>
        <w:jc w:val="both"/>
      </w:pPr>
      <w:r>
        <w:rPr>
          <w:rFonts w:ascii="Times New Roman"/>
          <w:b w:val="false"/>
          <w:i w:val="false"/>
          <w:color w:val="000000"/>
          <w:sz w:val="28"/>
        </w:rPr>
        <w:t xml:space="preserve">
      Уәкілетті органға субъектілердің мемлекеттік тіркелімінің республикалық бөліміне енгізілген субъект; </w:t>
      </w:r>
    </w:p>
    <w:bookmarkEnd w:id="1093"/>
    <w:bookmarkStart w:name="z1139" w:id="1094"/>
    <w:p>
      <w:pPr>
        <w:spacing w:after="0"/>
        <w:ind w:left="0"/>
        <w:jc w:val="both"/>
      </w:pPr>
      <w:r>
        <w:rPr>
          <w:rFonts w:ascii="Times New Roman"/>
          <w:b w:val="false"/>
          <w:i w:val="false"/>
          <w:color w:val="000000"/>
          <w:sz w:val="28"/>
        </w:rPr>
        <w:t>
      Осы тармақтың бірінші бөлігінде көзделген реттеліп көрсетілетін қызметтерді ұсынатын субъектілерді қоспағанда, субъектілердің Мемлекеттік тіркелімінің жергілікті бөліміне енгізілген субъект бір мезгілде уәкілетті органға және жергілікті атқарушы органға ұсынады.</w:t>
      </w:r>
    </w:p>
    <w:bookmarkEnd w:id="1094"/>
    <w:bookmarkStart w:name="z1140" w:id="1095"/>
    <w:p>
      <w:pPr>
        <w:spacing w:after="0"/>
        <w:ind w:left="0"/>
        <w:jc w:val="both"/>
      </w:pPr>
      <w:r>
        <w:rPr>
          <w:rFonts w:ascii="Times New Roman"/>
          <w:b w:val="false"/>
          <w:i w:val="false"/>
          <w:color w:val="000000"/>
          <w:sz w:val="28"/>
        </w:rPr>
        <w:t>
      311. Инвестициялық бағдарламаны бекітуге арналған өтінімге мыналар:</w:t>
      </w:r>
    </w:p>
    <w:bookmarkEnd w:id="1095"/>
    <w:bookmarkStart w:name="z1141" w:id="109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Субъектінің инвестициялық бағдарламасының жобасы;</w:t>
      </w:r>
    </w:p>
    <w:bookmarkEnd w:id="1096"/>
    <w:bookmarkStart w:name="z1142" w:id="1097"/>
    <w:p>
      <w:pPr>
        <w:spacing w:after="0"/>
        <w:ind w:left="0"/>
        <w:jc w:val="both"/>
      </w:pPr>
      <w:r>
        <w:rPr>
          <w:rFonts w:ascii="Times New Roman"/>
          <w:b w:val="false"/>
          <w:i w:val="false"/>
          <w:color w:val="000000"/>
          <w:sz w:val="28"/>
        </w:rPr>
        <w:t xml:space="preserve">
      2) іске асырылатын технологиялық және и техникалық іс-шаралардың тізбесін көрсете отырып, оның ішінде субъектінің технологиялық процестерін басқарудың ақпараттық жүйелерін енгізуді және (немесе) электр энергиясын коммерциялық есепке алудың автоматтандырылған жүйелерін, технологиялық процесті басқарудың автоматтандырылған жүйелерін (болған кезде) енгізуді көрсете отырып, оның ішінде инвестициялық бағдарлама жобасының тиімділік есебін көздейтін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нысандар бойынша субъектінің инвестициялық бағдарламасы жобасының тиімділік көрсеткіштері;</w:t>
      </w:r>
    </w:p>
    <w:bookmarkEnd w:id="1097"/>
    <w:bookmarkStart w:name="z1143" w:id="1098"/>
    <w:p>
      <w:pPr>
        <w:spacing w:after="0"/>
        <w:ind w:left="0"/>
        <w:jc w:val="both"/>
      </w:pPr>
      <w:r>
        <w:rPr>
          <w:rFonts w:ascii="Times New Roman"/>
          <w:b w:val="false"/>
          <w:i w:val="false"/>
          <w:color w:val="000000"/>
          <w:sz w:val="28"/>
        </w:rPr>
        <w:t>
      3) сатып алынатын негізгі құралдардың, құралыс-монтаждау жұмыстарының құнын көрсете отырып, бағалар деңгейінің салыстырмалы талдауын, оның ішінде мұндай жұмыстарды жүргізу қажеттігін құжаттамалық техникалық растауды, жиынтық сметалық есептеулерді, әрбір объект бойынша объектілік, жергілікті және ресурстық сметаларды, бизнес-жоспарды, прайс-парақтарды, шарттар көшірмелерін, белгіленген қағидалармен (болған жағдайда) сараптамадан өткен жобалау-сметалық құжаттаманы қоса бере отырып, инвестициялық бағдарламаны іске асыруға арналған инвестициялық шығындар туралы ақпарат.</w:t>
      </w:r>
    </w:p>
    <w:bookmarkEnd w:id="1098"/>
    <w:bookmarkStart w:name="z1144" w:id="1099"/>
    <w:p>
      <w:pPr>
        <w:spacing w:after="0"/>
        <w:ind w:left="0"/>
        <w:jc w:val="both"/>
      </w:pPr>
      <w:r>
        <w:rPr>
          <w:rFonts w:ascii="Times New Roman"/>
          <w:b w:val="false"/>
          <w:i w:val="false"/>
          <w:color w:val="000000"/>
          <w:sz w:val="28"/>
        </w:rPr>
        <w:t xml:space="preserve">
      Инвестициялық бағдарламаны бекітуге арналған өтінішті қарау "Қазақстан Республикасындағы сәулет, қала құрылысы және құрылыс қызметі туралы" Қазақстан Республикасы Заңының 60-бабының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республикалық маңызы бар қалалардың, астананың, аудандардың (облыстық маңызы бар қалалардың) жергілікті атқарушы органдарымен келісілген эскиздер (эскиздік жобалар) бойынша жобалау (жобалау-сметалық) құжаттамасыз жүзеге асырылады;</w:t>
      </w:r>
    </w:p>
    <w:bookmarkEnd w:id="1099"/>
    <w:bookmarkStart w:name="z1145" w:id="1100"/>
    <w:p>
      <w:pPr>
        <w:spacing w:after="0"/>
        <w:ind w:left="0"/>
        <w:jc w:val="both"/>
      </w:pPr>
      <w:r>
        <w:rPr>
          <w:rFonts w:ascii="Times New Roman"/>
          <w:b w:val="false"/>
          <w:i w:val="false"/>
          <w:color w:val="000000"/>
          <w:sz w:val="28"/>
        </w:rPr>
        <w:t>
      4) банкпен жасалған шарт (негізгі борышты және проценттерды өтеу кестесін қоса бере отырып);</w:t>
      </w:r>
    </w:p>
    <w:bookmarkEnd w:id="1100"/>
    <w:bookmarkStart w:name="z1146" w:id="1101"/>
    <w:p>
      <w:pPr>
        <w:spacing w:after="0"/>
        <w:ind w:left="0"/>
        <w:jc w:val="both"/>
      </w:pPr>
      <w:r>
        <w:rPr>
          <w:rFonts w:ascii="Times New Roman"/>
          <w:b w:val="false"/>
          <w:i w:val="false"/>
          <w:color w:val="000000"/>
          <w:sz w:val="28"/>
        </w:rPr>
        <w:t>
      5) оларды іске асыру үшін республикалық, жергілікті бюджеттерден қаражат бөлінген немесе Қазақстан Республикасы Үкіметінің кепілдігімен кредиттер (инвестициялар) тартылған жағдайда, инвестициялық бағдарламаны қаржыландыру мөлшері мен шарттарын растайтын құжаттар;</w:t>
      </w:r>
    </w:p>
    <w:bookmarkEnd w:id="1101"/>
    <w:bookmarkStart w:name="z1147" w:id="1102"/>
    <w:p>
      <w:pPr>
        <w:spacing w:after="0"/>
        <w:ind w:left="0"/>
        <w:jc w:val="both"/>
      </w:pPr>
      <w:r>
        <w:rPr>
          <w:rFonts w:ascii="Times New Roman"/>
          <w:b w:val="false"/>
          <w:i w:val="false"/>
          <w:color w:val="000000"/>
          <w:sz w:val="28"/>
        </w:rPr>
        <w:t>
      6) субъектінің тарифтік сметасының жобасын қоса бере отырып, оны іске асыру кезеңінде оның тарифтеріне инвестициялық бағдарлама жобасының ықпал ету болжамы;</w:t>
      </w:r>
    </w:p>
    <w:bookmarkEnd w:id="1102"/>
    <w:bookmarkStart w:name="z1148" w:id="1103"/>
    <w:p>
      <w:pPr>
        <w:spacing w:after="0"/>
        <w:ind w:left="0"/>
        <w:jc w:val="both"/>
      </w:pPr>
      <w:r>
        <w:rPr>
          <w:rFonts w:ascii="Times New Roman"/>
          <w:b w:val="false"/>
          <w:i w:val="false"/>
          <w:color w:val="000000"/>
          <w:sz w:val="28"/>
        </w:rPr>
        <w:t xml:space="preserve">
      7) энергия аудитінің немесе экспресс-энергия аудитінің қорытындысы бойынша әзірленген, "Энергия аудитінің қорытындысы бойынша Мемлекеттік энергетикалық тізілім субъектісі әзірлейтін, энргия үнемдеу және энергия тиімділігін арттыру жөніндегі іс-шаралар жоспарының нысаны мен мазмұнына қойылатын талаптарды бекіту туралы" Қазақстан Республикасы Инвестициялар және даму министрінің 2015 жылғы 31 наурыздағы № 391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тіркеу тізілімінде № 10958 болып тіркелген) бекітілген нысан бойынша субъектінің бірінші басшысы бекіткен энергия үнемдеу және энергия тиімділігін арттыру жөніндегі іс-шаралар жоспары қоса беріледі.</w:t>
      </w:r>
    </w:p>
    <w:bookmarkEnd w:id="1103"/>
    <w:bookmarkStart w:name="z1149" w:id="1104"/>
    <w:p>
      <w:pPr>
        <w:spacing w:after="0"/>
        <w:ind w:left="0"/>
        <w:jc w:val="both"/>
      </w:pPr>
      <w:r>
        <w:rPr>
          <w:rFonts w:ascii="Times New Roman"/>
          <w:b w:val="false"/>
          <w:i w:val="false"/>
          <w:color w:val="000000"/>
          <w:sz w:val="28"/>
        </w:rPr>
        <w:t xml:space="preserve">
      Осы тармақшаның талаптары "Энергия үнемдеу және энергия тиімділігін арттыру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Энергия үнемдеу туралы заң) сәйкес Мемлекеттік энергетикалық тізілім субъектілері болып табылатын субъектілерге қолданылады.</w:t>
      </w:r>
    </w:p>
    <w:bookmarkEnd w:id="1104"/>
    <w:bookmarkStart w:name="z1150" w:id="1105"/>
    <w:p>
      <w:pPr>
        <w:spacing w:after="0"/>
        <w:ind w:left="0"/>
        <w:jc w:val="both"/>
      </w:pPr>
      <w:r>
        <w:rPr>
          <w:rFonts w:ascii="Times New Roman"/>
          <w:b w:val="false"/>
          <w:i w:val="false"/>
          <w:color w:val="000000"/>
          <w:sz w:val="28"/>
        </w:rPr>
        <w:t>
      312. Қоса берілетін құжаттар тігіледі, нөмірленеді және субъектінің басшысы не оны алмастыратын адам не субъект басшысының орынбасары қол қояды. Осы талап өтінішті электрондық нысанда беруге қолданылмайды.</w:t>
      </w:r>
    </w:p>
    <w:bookmarkEnd w:id="1105"/>
    <w:bookmarkStart w:name="z1151" w:id="1106"/>
    <w:p>
      <w:pPr>
        <w:spacing w:after="0"/>
        <w:ind w:left="0"/>
        <w:jc w:val="both"/>
      </w:pPr>
      <w:r>
        <w:rPr>
          <w:rFonts w:ascii="Times New Roman"/>
          <w:b w:val="false"/>
          <w:i w:val="false"/>
          <w:color w:val="000000"/>
          <w:sz w:val="28"/>
        </w:rPr>
        <w:t>
      313. Субъектінің инвестициялық бағдарламасының жобасы мынадай өлшемшарттардың кемінде біріне сәйкес келетін іс-шараларды қамтумен әзірленеді:</w:t>
      </w:r>
    </w:p>
    <w:bookmarkEnd w:id="1106"/>
    <w:bookmarkStart w:name="z1152" w:id="1107"/>
    <w:p>
      <w:pPr>
        <w:spacing w:after="0"/>
        <w:ind w:left="0"/>
        <w:jc w:val="both"/>
      </w:pPr>
      <w:r>
        <w:rPr>
          <w:rFonts w:ascii="Times New Roman"/>
          <w:b w:val="false"/>
          <w:i w:val="false"/>
          <w:color w:val="000000"/>
          <w:sz w:val="28"/>
        </w:rPr>
        <w:t>
      1) салалық және өндірістік ерекшеліктерге қарай шикізат, материалдар, отын, энергия шығыстарының азаюы;</w:t>
      </w:r>
    </w:p>
    <w:bookmarkEnd w:id="1107"/>
    <w:bookmarkStart w:name="z1153" w:id="1108"/>
    <w:p>
      <w:pPr>
        <w:spacing w:after="0"/>
        <w:ind w:left="0"/>
        <w:jc w:val="both"/>
      </w:pPr>
      <w:r>
        <w:rPr>
          <w:rFonts w:ascii="Times New Roman"/>
          <w:b w:val="false"/>
          <w:i w:val="false"/>
          <w:color w:val="000000"/>
          <w:sz w:val="28"/>
        </w:rPr>
        <w:t>
      2) нормативтік техникалық шығындардың азаюы;</w:t>
      </w:r>
    </w:p>
    <w:bookmarkEnd w:id="1108"/>
    <w:bookmarkStart w:name="z1154" w:id="1109"/>
    <w:p>
      <w:pPr>
        <w:spacing w:after="0"/>
        <w:ind w:left="0"/>
        <w:jc w:val="both"/>
      </w:pPr>
      <w:r>
        <w:rPr>
          <w:rFonts w:ascii="Times New Roman"/>
          <w:b w:val="false"/>
          <w:i w:val="false"/>
          <w:color w:val="000000"/>
          <w:sz w:val="28"/>
        </w:rPr>
        <w:t>
      3) көлемнің ұлғаюы және (немесе) ұсынылатын реттеліп көрсетілетін қызметтер сапасының артуы;</w:t>
      </w:r>
    </w:p>
    <w:bookmarkEnd w:id="1109"/>
    <w:bookmarkStart w:name="z1155" w:id="1110"/>
    <w:p>
      <w:pPr>
        <w:spacing w:after="0"/>
        <w:ind w:left="0"/>
        <w:jc w:val="both"/>
      </w:pPr>
      <w:r>
        <w:rPr>
          <w:rFonts w:ascii="Times New Roman"/>
          <w:b w:val="false"/>
          <w:i w:val="false"/>
          <w:color w:val="000000"/>
          <w:sz w:val="28"/>
        </w:rPr>
        <w:t>
      4) Субъектінің технологиялық процесті басқарудың ақпараттық жүйелерін енгізу және (немесе) электр энергиясын коммерциялық есепке алудың автоматтандырылған жүйелерін, технологиялық процесті басқарудың автоматтандырылған жүйелерін енгізу;</w:t>
      </w:r>
    </w:p>
    <w:bookmarkEnd w:id="1110"/>
    <w:bookmarkStart w:name="z1156" w:id="1111"/>
    <w:p>
      <w:pPr>
        <w:spacing w:after="0"/>
        <w:ind w:left="0"/>
        <w:jc w:val="both"/>
      </w:pPr>
      <w:r>
        <w:rPr>
          <w:rFonts w:ascii="Times New Roman"/>
          <w:b w:val="false"/>
          <w:i w:val="false"/>
          <w:color w:val="000000"/>
          <w:sz w:val="28"/>
        </w:rPr>
        <w:t>
      5) ол болған кезде, субъектінің реттеліп көрсетілетін қызметін тұтынушылардың дебиторлық берешек деңгейін төмендету бойынша кешенді іс-шаралар;</w:t>
      </w:r>
    </w:p>
    <w:bookmarkEnd w:id="1111"/>
    <w:bookmarkStart w:name="z1157" w:id="1112"/>
    <w:p>
      <w:pPr>
        <w:spacing w:after="0"/>
        <w:ind w:left="0"/>
        <w:jc w:val="both"/>
      </w:pPr>
      <w:r>
        <w:rPr>
          <w:rFonts w:ascii="Times New Roman"/>
          <w:b w:val="false"/>
          <w:i w:val="false"/>
          <w:color w:val="000000"/>
          <w:sz w:val="28"/>
        </w:rPr>
        <w:t>
      6) негізгі құралдардың тозуын төмендету;</w:t>
      </w:r>
    </w:p>
    <w:bookmarkEnd w:id="1112"/>
    <w:bookmarkStart w:name="z1158" w:id="1113"/>
    <w:p>
      <w:pPr>
        <w:spacing w:after="0"/>
        <w:ind w:left="0"/>
        <w:jc w:val="both"/>
      </w:pPr>
      <w:r>
        <w:rPr>
          <w:rFonts w:ascii="Times New Roman"/>
          <w:b w:val="false"/>
          <w:i w:val="false"/>
          <w:color w:val="000000"/>
          <w:sz w:val="28"/>
        </w:rPr>
        <w:t>
      7) инвестициялық бағдарламаға енгізілген іс-шараларді іске асырудан субъектінің реттеліп көрсетілетін қызметінің сапасын, сенімділігі мен тиімділігін арттыруды қамтамасыз ету;</w:t>
      </w:r>
    </w:p>
    <w:bookmarkEnd w:id="1113"/>
    <w:bookmarkStart w:name="z1159" w:id="1114"/>
    <w:p>
      <w:pPr>
        <w:spacing w:after="0"/>
        <w:ind w:left="0"/>
        <w:jc w:val="both"/>
      </w:pPr>
      <w:r>
        <w:rPr>
          <w:rFonts w:ascii="Times New Roman"/>
          <w:b w:val="false"/>
          <w:i w:val="false"/>
          <w:color w:val="000000"/>
          <w:sz w:val="28"/>
        </w:rPr>
        <w:t xml:space="preserve">
      8) Энергия үнемдеу туралы </w:t>
      </w:r>
      <w:r>
        <w:rPr>
          <w:rFonts w:ascii="Times New Roman"/>
          <w:b w:val="false"/>
          <w:i w:val="false"/>
          <w:color w:val="000000"/>
          <w:sz w:val="28"/>
        </w:rPr>
        <w:t>Заңға</w:t>
      </w:r>
      <w:r>
        <w:rPr>
          <w:rFonts w:ascii="Times New Roman"/>
          <w:b w:val="false"/>
          <w:i w:val="false"/>
          <w:color w:val="000000"/>
          <w:sz w:val="28"/>
        </w:rPr>
        <w:t xml:space="preserve"> сәйкес Мемлекеттік энергетикалық тізілім субъектілерінің энергиямен жабдықтауды қамтамасыз етуі және энергия тиімділігін арттыруы.</w:t>
      </w:r>
    </w:p>
    <w:bookmarkEnd w:id="1114"/>
    <w:bookmarkStart w:name="z1160" w:id="1115"/>
    <w:p>
      <w:pPr>
        <w:spacing w:after="0"/>
        <w:ind w:left="0"/>
        <w:jc w:val="both"/>
      </w:pPr>
      <w:r>
        <w:rPr>
          <w:rFonts w:ascii="Times New Roman"/>
          <w:b w:val="false"/>
          <w:i w:val="false"/>
          <w:color w:val="000000"/>
          <w:sz w:val="28"/>
        </w:rPr>
        <w:t>
      314. Уәкілетті орган және (немесе) жергілікті уәкілетті орган субъектінің инвестциялық бағдарламасының жобасын ол ұсынылған күннен бастап қырық бес жұмыс күнінен аспайтын мезгілде қарайды.</w:t>
      </w:r>
    </w:p>
    <w:bookmarkEnd w:id="1115"/>
    <w:bookmarkStart w:name="z1161" w:id="1116"/>
    <w:p>
      <w:pPr>
        <w:spacing w:after="0"/>
        <w:ind w:left="0"/>
        <w:jc w:val="both"/>
      </w:pPr>
      <w:r>
        <w:rPr>
          <w:rFonts w:ascii="Times New Roman"/>
          <w:b w:val="false"/>
          <w:i w:val="false"/>
          <w:color w:val="000000"/>
          <w:sz w:val="28"/>
        </w:rPr>
        <w:t>
      315. Инвестициялық бағдарламаны бекітуге арналған немесе бекітілген инвестициялық бағдарламаны өзгертуде өтінішті алған күннен бастап жеті жұмыс күнінен кешіктірілмейтін мерзімде уәкілетті орган субъектіні және (немесе) жергілікті атқарушы органды оны қарауға қабылдау туралы не оны қараудан бас тарту туралы мынадай жағдайларда:</w:t>
      </w:r>
    </w:p>
    <w:bookmarkEnd w:id="1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инвестициялық бағдарламаны бекітуге арналған өтінішті беру кезінде субъект осы Қағидалардың </w:t>
      </w:r>
      <w:r>
        <w:rPr>
          <w:rFonts w:ascii="Times New Roman"/>
          <w:b w:val="false"/>
          <w:i w:val="false"/>
          <w:color w:val="000000"/>
          <w:sz w:val="28"/>
        </w:rPr>
        <w:t>311-тармағында</w:t>
      </w:r>
      <w:r>
        <w:rPr>
          <w:rFonts w:ascii="Times New Roman"/>
          <w:b w:val="false"/>
          <w:i w:val="false"/>
          <w:color w:val="000000"/>
          <w:sz w:val="28"/>
        </w:rPr>
        <w:t xml:space="preserve"> көрсетілген құжаттар топтамасын толық ұсынбаса;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бекітілген инвестициялық бағдарламаны өзгертуге өтініш беру кезінде субъект осы Қағидалардың </w:t>
      </w:r>
      <w:r>
        <w:rPr>
          <w:rFonts w:ascii="Times New Roman"/>
          <w:b w:val="false"/>
          <w:i w:val="false"/>
          <w:color w:val="000000"/>
          <w:sz w:val="28"/>
        </w:rPr>
        <w:t>333-тармағында</w:t>
      </w:r>
      <w:r>
        <w:rPr>
          <w:rFonts w:ascii="Times New Roman"/>
          <w:b w:val="false"/>
          <w:i w:val="false"/>
          <w:color w:val="000000"/>
          <w:sz w:val="28"/>
        </w:rPr>
        <w:t xml:space="preserve"> көрсетілген құжаттар топтамасын толық ұсынбаса;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бекітілген инвестициялық бағдарламаны өзгертуге өтініш беру кезінде субъект осы Қағидалардың </w:t>
      </w:r>
      <w:r>
        <w:rPr>
          <w:rFonts w:ascii="Times New Roman"/>
          <w:b w:val="false"/>
          <w:i w:val="false"/>
          <w:color w:val="000000"/>
          <w:sz w:val="28"/>
        </w:rPr>
        <w:t>97-тармағында</w:t>
      </w:r>
      <w:r>
        <w:rPr>
          <w:rFonts w:ascii="Times New Roman"/>
          <w:b w:val="false"/>
          <w:i w:val="false"/>
          <w:color w:val="000000"/>
          <w:sz w:val="28"/>
        </w:rPr>
        <w:t xml:space="preserve"> көрсетілген құжаттар топтамасын толық ұсынбаса;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инвестициялық бағдарлама жобасының немесе инвестициялық бағдарламаға өзгерістердің осы Қағидалардың </w:t>
      </w:r>
      <w:r>
        <w:rPr>
          <w:rFonts w:ascii="Times New Roman"/>
          <w:b w:val="false"/>
          <w:i w:val="false"/>
          <w:color w:val="000000"/>
          <w:sz w:val="28"/>
        </w:rPr>
        <w:t>313-тармағында</w:t>
      </w:r>
      <w:r>
        <w:rPr>
          <w:rFonts w:ascii="Times New Roman"/>
          <w:b w:val="false"/>
          <w:i w:val="false"/>
          <w:color w:val="000000"/>
          <w:sz w:val="28"/>
        </w:rPr>
        <w:t xml:space="preserve"> көрсетілген өлшемшарттарға сәйкес келмеуі;</w:t>
      </w:r>
    </w:p>
    <w:bookmarkStart w:name="z1166" w:id="1117"/>
    <w:p>
      <w:pPr>
        <w:spacing w:after="0"/>
        <w:ind w:left="0"/>
        <w:jc w:val="both"/>
      </w:pPr>
      <w:r>
        <w:rPr>
          <w:rFonts w:ascii="Times New Roman"/>
          <w:b w:val="false"/>
          <w:i w:val="false"/>
          <w:color w:val="000000"/>
          <w:sz w:val="28"/>
        </w:rPr>
        <w:t>
      3) жаңа инвестициялық бағдарламаны іске асыру немесе бекітілген инвестициялық бағдарламаны өзгерту (мемлекеттік бағдарламаларды және (немесе) ұлттық жобаларды, сондай-ақ уәкілетті орган бекіткен Мемлекеттік жоспарлау жүйесінің құжаттарын іске асыруды қоспағанда) бекітілген инвестициялық бағдарламаны іске асырудың қалған мерзіміне тарифті арттыруды талап еткен жағдайда оның қарауға қабылданғаны немесе оның қарауға қабылдаудан бас тартылғаны туралы (қағаз және электрондық) жазбаша хабардар етеді.</w:t>
      </w:r>
    </w:p>
    <w:bookmarkEnd w:id="1117"/>
    <w:bookmarkStart w:name="z1167" w:id="1118"/>
    <w:p>
      <w:pPr>
        <w:spacing w:after="0"/>
        <w:ind w:left="0"/>
        <w:jc w:val="both"/>
      </w:pPr>
      <w:r>
        <w:rPr>
          <w:rFonts w:ascii="Times New Roman"/>
          <w:b w:val="false"/>
          <w:i w:val="false"/>
          <w:color w:val="000000"/>
          <w:sz w:val="28"/>
        </w:rPr>
        <w:t>
      316. Инвестициялық бағдарламаны:</w:t>
      </w:r>
    </w:p>
    <w:bookmarkEnd w:id="1118"/>
    <w:bookmarkStart w:name="z1168" w:id="1119"/>
    <w:p>
      <w:pPr>
        <w:spacing w:after="0"/>
        <w:ind w:left="0"/>
        <w:jc w:val="both"/>
      </w:pPr>
      <w:r>
        <w:rPr>
          <w:rFonts w:ascii="Times New Roman"/>
          <w:b w:val="false"/>
          <w:i w:val="false"/>
          <w:color w:val="000000"/>
          <w:sz w:val="28"/>
        </w:rPr>
        <w:t>
      1) уәкілетті орган субъектінің реттеліп көрсетілетін қызметтердің сапасы мен сенімділігі көрсеткіштерін сақтауы және субъектілер қызметі тиімділігінің көрсеткіштеріне қол жеткізу мәніне;</w:t>
      </w:r>
    </w:p>
    <w:bookmarkEnd w:id="1119"/>
    <w:bookmarkStart w:name="z1169" w:id="1120"/>
    <w:p>
      <w:pPr>
        <w:spacing w:after="0"/>
        <w:ind w:left="0"/>
        <w:jc w:val="both"/>
      </w:pPr>
      <w:r>
        <w:rPr>
          <w:rFonts w:ascii="Times New Roman"/>
          <w:b w:val="false"/>
          <w:i w:val="false"/>
          <w:color w:val="000000"/>
          <w:sz w:val="28"/>
        </w:rPr>
        <w:t xml:space="preserve">
      2) құзыреті Заңның </w:t>
      </w:r>
      <w:r>
        <w:rPr>
          <w:rFonts w:ascii="Times New Roman"/>
          <w:b w:val="false"/>
          <w:i w:val="false"/>
          <w:color w:val="000000"/>
          <w:sz w:val="28"/>
        </w:rPr>
        <w:t>10-бабында</w:t>
      </w:r>
      <w:r>
        <w:rPr>
          <w:rFonts w:ascii="Times New Roman"/>
          <w:b w:val="false"/>
          <w:i w:val="false"/>
          <w:color w:val="000000"/>
          <w:sz w:val="28"/>
        </w:rPr>
        <w:t xml:space="preserve"> көзделген жергілікті атқарушы орган ұсынатын реттеліп көрсетілетін қызметтердің сапасы мен сенімділігін арттыру мақсатында технологиялық негізділік және реттеліп көрсетілетін қызметтерге тұтынушылардың сұранысын қанағаттандыру мәніне қарайды.</w:t>
      </w:r>
    </w:p>
    <w:bookmarkEnd w:id="1120"/>
    <w:bookmarkStart w:name="z1170" w:id="1121"/>
    <w:p>
      <w:pPr>
        <w:spacing w:after="0"/>
        <w:ind w:left="0"/>
        <w:jc w:val="both"/>
      </w:pPr>
      <w:r>
        <w:rPr>
          <w:rFonts w:ascii="Times New Roman"/>
          <w:b w:val="false"/>
          <w:i w:val="false"/>
          <w:color w:val="000000"/>
          <w:sz w:val="28"/>
        </w:rPr>
        <w:t>
      317. Инвестициялық бағдарламаның жобасын оның негізділігі тұрғысынан қарау кезінде:</w:t>
      </w:r>
    </w:p>
    <w:bookmarkEnd w:id="1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305-тармағында</w:t>
      </w:r>
      <w:r>
        <w:rPr>
          <w:rFonts w:ascii="Times New Roman"/>
          <w:b w:val="false"/>
          <w:i w:val="false"/>
          <w:color w:val="000000"/>
          <w:sz w:val="28"/>
        </w:rPr>
        <w:t xml:space="preserve"> көзделген талаптарға сәйкес келмейтін;</w:t>
      </w:r>
    </w:p>
    <w:bookmarkStart w:name="z1172" w:id="1122"/>
    <w:p>
      <w:pPr>
        <w:spacing w:after="0"/>
        <w:ind w:left="0"/>
        <w:jc w:val="both"/>
      </w:pPr>
      <w:r>
        <w:rPr>
          <w:rFonts w:ascii="Times New Roman"/>
          <w:b w:val="false"/>
          <w:i w:val="false"/>
          <w:color w:val="000000"/>
          <w:sz w:val="28"/>
        </w:rPr>
        <w:t>
      2) қаржыландыру көзімен қамтамасыз етілмеген;</w:t>
      </w:r>
    </w:p>
    <w:bookmarkEnd w:id="1122"/>
    <w:bookmarkStart w:name="z1173" w:id="1123"/>
    <w:p>
      <w:pPr>
        <w:spacing w:after="0"/>
        <w:ind w:left="0"/>
        <w:jc w:val="both"/>
      </w:pPr>
      <w:r>
        <w:rPr>
          <w:rFonts w:ascii="Times New Roman"/>
          <w:b w:val="false"/>
          <w:i w:val="false"/>
          <w:color w:val="000000"/>
          <w:sz w:val="28"/>
        </w:rPr>
        <w:t>
      3) негіздеуші құжаттармен расталмаған іс-шаралар алып тасталады.</w:t>
      </w:r>
    </w:p>
    <w:bookmarkEnd w:id="1123"/>
    <w:bookmarkStart w:name="z1174" w:id="1124"/>
    <w:p>
      <w:pPr>
        <w:spacing w:after="0"/>
        <w:ind w:left="0"/>
        <w:jc w:val="both"/>
      </w:pPr>
      <w:r>
        <w:rPr>
          <w:rFonts w:ascii="Times New Roman"/>
          <w:b w:val="false"/>
          <w:i w:val="false"/>
          <w:color w:val="000000"/>
          <w:sz w:val="28"/>
        </w:rPr>
        <w:t>
      Осы тармақтың бірінші бөлігіне сәйкес инвестициялық бағдарламаның барлық іс-шараларын алып тастау инвестициялық бағдарламаны бекітуден бас тарту үшін негіз болып табылады.</w:t>
      </w:r>
    </w:p>
    <w:bookmarkEnd w:id="1124"/>
    <w:bookmarkStart w:name="z1175" w:id="1125"/>
    <w:p>
      <w:pPr>
        <w:spacing w:after="0"/>
        <w:ind w:left="0"/>
        <w:jc w:val="both"/>
      </w:pPr>
      <w:r>
        <w:rPr>
          <w:rFonts w:ascii="Times New Roman"/>
          <w:b w:val="false"/>
          <w:i w:val="false"/>
          <w:color w:val="000000"/>
          <w:sz w:val="28"/>
        </w:rPr>
        <w:t>
      Инвестициялық бағдарламаны бекітуден уәкілетті орган және (немесе) жергілікті атқарушы органның бас тартуы тарифті бекітуден бас тарту үшін негіз болып табылады.</w:t>
      </w:r>
    </w:p>
    <w:bookmarkEnd w:id="1125"/>
    <w:bookmarkStart w:name="z1176" w:id="1126"/>
    <w:p>
      <w:pPr>
        <w:spacing w:after="0"/>
        <w:ind w:left="0"/>
        <w:jc w:val="both"/>
      </w:pPr>
      <w:r>
        <w:rPr>
          <w:rFonts w:ascii="Times New Roman"/>
          <w:b w:val="false"/>
          <w:i w:val="false"/>
          <w:color w:val="000000"/>
          <w:sz w:val="28"/>
        </w:rPr>
        <w:t>
      Табиғи монополиялар субъектісінің инвестициялық бағдарламасын бекіту немесе инвестициялық бағдарламасын бекітуден бас тарту туралы шешімдер қабылданады:</w:t>
      </w:r>
    </w:p>
    <w:bookmarkEnd w:id="1126"/>
    <w:bookmarkStart w:name="z1177" w:id="1127"/>
    <w:p>
      <w:pPr>
        <w:spacing w:after="0"/>
        <w:ind w:left="0"/>
        <w:jc w:val="both"/>
      </w:pPr>
      <w:r>
        <w:rPr>
          <w:rFonts w:ascii="Times New Roman"/>
          <w:b w:val="false"/>
          <w:i w:val="false"/>
          <w:color w:val="000000"/>
          <w:sz w:val="28"/>
        </w:rPr>
        <w:t>
      - Республикалық бөлімге енгізілген мемлекеттік тіркелімнің уәкілетті органның шешімімен қабылданады;</w:t>
      </w:r>
    </w:p>
    <w:bookmarkEnd w:id="1127"/>
    <w:bookmarkStart w:name="z1178" w:id="1128"/>
    <w:p>
      <w:pPr>
        <w:spacing w:after="0"/>
        <w:ind w:left="0"/>
        <w:jc w:val="both"/>
      </w:pPr>
      <w:r>
        <w:rPr>
          <w:rFonts w:ascii="Times New Roman"/>
          <w:b w:val="false"/>
          <w:i w:val="false"/>
          <w:color w:val="000000"/>
          <w:sz w:val="28"/>
        </w:rPr>
        <w:t>
      - уәкілетті органның және жергілікті атқарушы органның бірлескен шешімімен мемлекеттік тіркелімнің жергілікті бөліміне енгізілген.</w:t>
      </w:r>
    </w:p>
    <w:bookmarkEnd w:id="1128"/>
    <w:bookmarkStart w:name="z1179" w:id="1129"/>
    <w:p>
      <w:pPr>
        <w:spacing w:after="0"/>
        <w:ind w:left="0"/>
        <w:jc w:val="both"/>
      </w:pPr>
      <w:r>
        <w:rPr>
          <w:rFonts w:ascii="Times New Roman"/>
          <w:b w:val="false"/>
          <w:i w:val="false"/>
          <w:color w:val="000000"/>
          <w:sz w:val="28"/>
        </w:rPr>
        <w:t>
      318. Инвестициялық бағдарламаның жобасына инвестициялық бағдарламаны бекітуге өтінім беру кезінде орындалған іс-шаралар қосылмайды.</w:t>
      </w:r>
    </w:p>
    <w:bookmarkEnd w:id="1129"/>
    <w:bookmarkStart w:name="z1180" w:id="1130"/>
    <w:p>
      <w:pPr>
        <w:spacing w:after="0"/>
        <w:ind w:left="0"/>
        <w:jc w:val="both"/>
      </w:pPr>
      <w:r>
        <w:rPr>
          <w:rFonts w:ascii="Times New Roman"/>
          <w:b w:val="false"/>
          <w:i w:val="false"/>
          <w:color w:val="000000"/>
          <w:sz w:val="28"/>
        </w:rPr>
        <w:t>
      319. Инвестициялық бағдарлама жобасының реттеліп көрсетілетін қызметтің тарифтеріне, сапасы мен сенімділігіне және субъектінің қызмет тиімділігіне әсерін айқындау мақсатында оны іске асыру кезеңіне оның тиімділігіне экономикалық және қаржылық талдау жүргізіледі.</w:t>
      </w:r>
    </w:p>
    <w:bookmarkEnd w:id="1130"/>
    <w:bookmarkStart w:name="z1181" w:id="1131"/>
    <w:p>
      <w:pPr>
        <w:spacing w:after="0"/>
        <w:ind w:left="0"/>
        <w:jc w:val="both"/>
      </w:pPr>
      <w:r>
        <w:rPr>
          <w:rFonts w:ascii="Times New Roman"/>
          <w:b w:val="false"/>
          <w:i w:val="false"/>
          <w:color w:val="000000"/>
          <w:sz w:val="28"/>
        </w:rPr>
        <w:t>
      320. Уәкілетті орган инвестициялық бағдарламаның жобасын қоса берілетін негіздеуші құжаттармен және субъект ұсынған есептеулермен, оның тиімділігіне талдау жүргізу жолымен қарайды.</w:t>
      </w:r>
    </w:p>
    <w:bookmarkEnd w:id="1131"/>
    <w:bookmarkStart w:name="z1182" w:id="1132"/>
    <w:p>
      <w:pPr>
        <w:spacing w:after="0"/>
        <w:ind w:left="0"/>
        <w:jc w:val="both"/>
      </w:pPr>
      <w:r>
        <w:rPr>
          <w:rFonts w:ascii="Times New Roman"/>
          <w:b w:val="false"/>
          <w:i w:val="false"/>
          <w:color w:val="000000"/>
          <w:sz w:val="28"/>
        </w:rPr>
        <w:t>
      321. Субъектінің инвестициялық бағдарлама жобасының тиімділігін бағалау мынадай:</w:t>
      </w:r>
    </w:p>
    <w:bookmarkEnd w:id="1132"/>
    <w:bookmarkStart w:name="z1183" w:id="1133"/>
    <w:p>
      <w:pPr>
        <w:spacing w:after="0"/>
        <w:ind w:left="0"/>
        <w:jc w:val="both"/>
      </w:pPr>
      <w:r>
        <w:rPr>
          <w:rFonts w:ascii="Times New Roman"/>
          <w:b w:val="false"/>
          <w:i w:val="false"/>
          <w:color w:val="000000"/>
          <w:sz w:val="28"/>
        </w:rPr>
        <w:t>
      көрсетілетін қызметтердің сапасы және (немесе) сенімділігі мен қауіпсіздігін қамтамасыз етуді (арттыруды) сипаттайтын іс-шаралардың нысаналы көрсеткіштеріне қол жеткізу;</w:t>
      </w:r>
    </w:p>
    <w:bookmarkEnd w:id="1133"/>
    <w:bookmarkStart w:name="z1184" w:id="1134"/>
    <w:p>
      <w:pPr>
        <w:spacing w:after="0"/>
        <w:ind w:left="0"/>
        <w:jc w:val="both"/>
      </w:pPr>
      <w:r>
        <w:rPr>
          <w:rFonts w:ascii="Times New Roman"/>
          <w:b w:val="false"/>
          <w:i w:val="false"/>
          <w:color w:val="000000"/>
          <w:sz w:val="28"/>
        </w:rPr>
        <w:t>
      инвестициялық бағдарлама бекітілетін кезеңнің әрбір жылына инвестициялық шығындардың және (немесе) іс-шаралардың кемінде 95 процентін инвестициялық бағдарламаның (жобаның) нысаналы көрсеткіштеріне қол жеткізуге жіберу өлшемшарттарына сәйкес жүргізіледі.</w:t>
      </w:r>
    </w:p>
    <w:bookmarkEnd w:id="1134"/>
    <w:bookmarkStart w:name="z1185" w:id="1135"/>
    <w:p>
      <w:pPr>
        <w:spacing w:after="0"/>
        <w:ind w:left="0"/>
        <w:jc w:val="both"/>
      </w:pPr>
      <w:r>
        <w:rPr>
          <w:rFonts w:ascii="Times New Roman"/>
          <w:b w:val="false"/>
          <w:i w:val="false"/>
          <w:color w:val="000000"/>
          <w:sz w:val="28"/>
        </w:rPr>
        <w:t>
      322. Уәкілетті орган субъектінің инвестициялық бағдарламасы жобасын қарау нәтижелері туралы қорытындының негізінде инвестициялық бағдарламаны бекіту немесе оны бекітуден бас тарту туралы шешімнің жобасын қалыптастырады.</w:t>
      </w:r>
    </w:p>
    <w:bookmarkEnd w:id="1135"/>
    <w:bookmarkStart w:name="z1186" w:id="1136"/>
    <w:p>
      <w:pPr>
        <w:spacing w:after="0"/>
        <w:ind w:left="0"/>
        <w:jc w:val="both"/>
      </w:pPr>
      <w:r>
        <w:rPr>
          <w:rFonts w:ascii="Times New Roman"/>
          <w:b w:val="false"/>
          <w:i w:val="false"/>
          <w:color w:val="000000"/>
          <w:sz w:val="28"/>
        </w:rPr>
        <w:t>
      323. Уәкілетті органның салалық құрылымдық бөлімшесі мемлекеттік тіркелімнің республикалық бөліміне енгізілген табиғи монополиялар субъектісінің инвестициялық бағдарламасының жобасын қарау нәтижелері бойынша инвестициялық бағдарламаны бекітуге өтініш берілген күннен бастап отыз жұмыс күнінен кешіктірмей уәкілетті органның жауапты құрылымдық бөлімшесіне субъектінің инвестициялық бағдарламасының іс-шараларын қабылдаудың орындылығы немесе орынсыздығы туралы қорытынды жібереді.</w:t>
      </w:r>
    </w:p>
    <w:bookmarkEnd w:id="1136"/>
    <w:bookmarkStart w:name="z1187" w:id="1137"/>
    <w:p>
      <w:pPr>
        <w:spacing w:after="0"/>
        <w:ind w:left="0"/>
        <w:jc w:val="both"/>
      </w:pPr>
      <w:r>
        <w:rPr>
          <w:rFonts w:ascii="Times New Roman"/>
          <w:b w:val="false"/>
          <w:i w:val="false"/>
          <w:color w:val="000000"/>
          <w:sz w:val="28"/>
        </w:rPr>
        <w:t xml:space="preserve">
      324. Мемлекеттік тіркелімнің жергілікті бөліміне енгізілген табиғи монополиялар субъектісінің инвестициялық бағдарламасының жобасын қарау нәтижелері бойынша: </w:t>
      </w:r>
    </w:p>
    <w:bookmarkEnd w:id="1137"/>
    <w:bookmarkStart w:name="z1188" w:id="1138"/>
    <w:p>
      <w:pPr>
        <w:spacing w:after="0"/>
        <w:ind w:left="0"/>
        <w:jc w:val="both"/>
      </w:pPr>
      <w:r>
        <w:rPr>
          <w:rFonts w:ascii="Times New Roman"/>
          <w:b w:val="false"/>
          <w:i w:val="false"/>
          <w:color w:val="000000"/>
          <w:sz w:val="28"/>
        </w:rPr>
        <w:t>
      жергілікті атқарушы орган инвестициялық бағдарламаны бекітуге өтініш берілген күннен бастап отыз жұмыс күнінен кешіктірмей уәкілетті органға субъектінің инвестициялық бағдарламасының іс-шараларын қабылдаудың орындылығы немесе орынсыздығы туралы қорытынды жібереді.</w:t>
      </w:r>
    </w:p>
    <w:bookmarkEnd w:id="1138"/>
    <w:bookmarkStart w:name="z1189" w:id="1139"/>
    <w:p>
      <w:pPr>
        <w:spacing w:after="0"/>
        <w:ind w:left="0"/>
        <w:jc w:val="both"/>
      </w:pPr>
      <w:r>
        <w:rPr>
          <w:rFonts w:ascii="Times New Roman"/>
          <w:b w:val="false"/>
          <w:i w:val="false"/>
          <w:color w:val="000000"/>
          <w:sz w:val="28"/>
        </w:rPr>
        <w:t>
      уәкілетті орган шешім қабылданғанға дейін он жұмыс күнінен кешіктірмей:</w:t>
      </w:r>
    </w:p>
    <w:bookmarkEnd w:id="1139"/>
    <w:bookmarkStart w:name="z1190" w:id="1140"/>
    <w:p>
      <w:pPr>
        <w:spacing w:after="0"/>
        <w:ind w:left="0"/>
        <w:jc w:val="both"/>
      </w:pPr>
      <w:r>
        <w:rPr>
          <w:rFonts w:ascii="Times New Roman"/>
          <w:b w:val="false"/>
          <w:i w:val="false"/>
          <w:color w:val="000000"/>
          <w:sz w:val="28"/>
        </w:rPr>
        <w:t>
      жергілікті атқарушы органға инвестициялық бағдарламаны қоса бере отырып, инвестициялық бағдарламаны бекіту туралы қол қойылған шешімнің жобасын жібереді;</w:t>
      </w:r>
    </w:p>
    <w:bookmarkEnd w:id="1140"/>
    <w:bookmarkStart w:name="z1191" w:id="1141"/>
    <w:p>
      <w:pPr>
        <w:spacing w:after="0"/>
        <w:ind w:left="0"/>
        <w:jc w:val="both"/>
      </w:pPr>
      <w:r>
        <w:rPr>
          <w:rFonts w:ascii="Times New Roman"/>
          <w:b w:val="false"/>
          <w:i w:val="false"/>
          <w:color w:val="000000"/>
          <w:sz w:val="28"/>
        </w:rPr>
        <w:t>
      не субъектіні уәкілетті орган және (немесе) жергілікті атқарушы орган қол қойған дәлелді қорытындыны қоса бере отырып, инвестициялық бағдарламаны бекітуден бас тарту туралы хабардар етеді.</w:t>
      </w:r>
    </w:p>
    <w:bookmarkEnd w:id="1141"/>
    <w:bookmarkStart w:name="z1192" w:id="1142"/>
    <w:p>
      <w:pPr>
        <w:spacing w:after="0"/>
        <w:ind w:left="0"/>
        <w:jc w:val="both"/>
      </w:pPr>
      <w:r>
        <w:rPr>
          <w:rFonts w:ascii="Times New Roman"/>
          <w:b w:val="false"/>
          <w:i w:val="false"/>
          <w:color w:val="000000"/>
          <w:sz w:val="28"/>
        </w:rPr>
        <w:t>
      Инвестициялық бағдарламаны бекітуден бас тартылған жағдайда, инвестициялық бағдарламаны бекітуден бас тарту туралы дәлелді қорытындыны уәкілетті орган жергілікті атқарушы органның атына уәкілетті органғаинвестициялық бағдарлама жобасы келіп түскен сәттен бастап отыз бес жұмыс күнінен кешіктірілмейтін мерзімде жібереді.</w:t>
      </w:r>
    </w:p>
    <w:bookmarkEnd w:id="1142"/>
    <w:bookmarkStart w:name="z1193" w:id="1143"/>
    <w:p>
      <w:pPr>
        <w:spacing w:after="0"/>
        <w:ind w:left="0"/>
        <w:jc w:val="both"/>
      </w:pPr>
      <w:r>
        <w:rPr>
          <w:rFonts w:ascii="Times New Roman"/>
          <w:b w:val="false"/>
          <w:i w:val="false"/>
          <w:color w:val="000000"/>
          <w:sz w:val="28"/>
        </w:rPr>
        <w:t>
      Уәкілетті органның дәлелді қорытындысы жергілікті атқарушы органға келіп түскен сәттен бастап бес жұмыс күнінен кешіктірілмейтін мерзімде жергілікті атқарушы орган кеңес өткізеді, оның қорытындысы бойынша субъектінің инвестициялық бағдарламасын бекітуден бас тарту туралы бірлескен шешім қабылданады. Кеңестің қорытындысы бойынша хаттама ресімделеді.</w:t>
      </w:r>
    </w:p>
    <w:bookmarkEnd w:id="1143"/>
    <w:bookmarkStart w:name="z1194" w:id="1144"/>
    <w:p>
      <w:pPr>
        <w:spacing w:after="0"/>
        <w:ind w:left="0"/>
        <w:jc w:val="both"/>
      </w:pPr>
      <w:r>
        <w:rPr>
          <w:rFonts w:ascii="Times New Roman"/>
          <w:b w:val="false"/>
          <w:i w:val="false"/>
          <w:color w:val="000000"/>
          <w:sz w:val="28"/>
        </w:rPr>
        <w:t>
      жергілікті атқарушы орган уәкілетті органнан келіп түскен инвестициялық бағдарламаны бекітуден бас тарту туралы дәлелді қорытындыны уәкілетті органмен кеңес өткізген кезден бастап екі жұмыс күні ішінде, бірақ уәкілетті органның дәлелді қорытындысы жергілікті атқарушы органға келіп түскен кезден бастап жеті жұмыс күнінен аспайтын мерзімде қарайды және қол қояды.</w:t>
      </w:r>
    </w:p>
    <w:bookmarkEnd w:id="1144"/>
    <w:bookmarkStart w:name="z1195" w:id="1145"/>
    <w:p>
      <w:pPr>
        <w:spacing w:after="0"/>
        <w:ind w:left="0"/>
        <w:jc w:val="both"/>
      </w:pPr>
      <w:r>
        <w:rPr>
          <w:rFonts w:ascii="Times New Roman"/>
          <w:b w:val="false"/>
          <w:i w:val="false"/>
          <w:color w:val="000000"/>
          <w:sz w:val="28"/>
        </w:rPr>
        <w:t>
      Инвестициялық бағдарламаны бекіту туралы шешімнің қол қойылған жобасын ұсынған күннен бастап бес жұмыс күні ішінде жергілікті атқарушы орган уәкілетті органға инвестициялық бағдарламаны бекіту туралы қол қойылған шешімді жібереді не дәлелді қорытындыны қоса бере отырып, инвестициялық бағдарламаны бекіту туралы шешімнің қол қойылған жобасына өзгерістер және (немесе) толықтырулар енгізу қажеттігі туралы хабарлайды.</w:t>
      </w:r>
    </w:p>
    <w:bookmarkEnd w:id="1145"/>
    <w:bookmarkStart w:name="z1196" w:id="1146"/>
    <w:p>
      <w:pPr>
        <w:spacing w:after="0"/>
        <w:ind w:left="0"/>
        <w:jc w:val="both"/>
      </w:pPr>
      <w:r>
        <w:rPr>
          <w:rFonts w:ascii="Times New Roman"/>
          <w:b w:val="false"/>
          <w:i w:val="false"/>
          <w:color w:val="000000"/>
          <w:sz w:val="28"/>
        </w:rPr>
        <w:t>
      Жергілікті атқарушы орган инвестициялық бағдарламаны бекіту туралы шешімнің қол қойылған жобасына өзгерістер және (немесе) толықтырулар енгізу қажеттігі туралы ақпарат енгізген жағдайда, инвестициялық бағдарламаны қарау мерзімі он жұмыс күніне ұзартылады.</w:t>
      </w:r>
    </w:p>
    <w:bookmarkEnd w:id="1146"/>
    <w:bookmarkStart w:name="z1197" w:id="1147"/>
    <w:p>
      <w:pPr>
        <w:spacing w:after="0"/>
        <w:ind w:left="0"/>
        <w:jc w:val="both"/>
      </w:pPr>
      <w:r>
        <w:rPr>
          <w:rFonts w:ascii="Times New Roman"/>
          <w:b w:val="false"/>
          <w:i w:val="false"/>
          <w:color w:val="000000"/>
          <w:sz w:val="28"/>
        </w:rPr>
        <w:t>
      Инвестициялық бағдарламаны бекіту туралы қол қойылған шешімнің жобасына өзгерістер мен толықтырулар енгізу қажеттігі туралы ақпарат уәкілетті органға келіп түскен күннен бастап үш жұмыс күнінен кешіктірілмейтін мерзімде кеңес өткізеді, оның қорытындысы бойынша инвестициялық бағдарламаны бекіту не одан бас тарту туралы қол қойылған шешім жобасына өзгерістер және (немесе) толықтырулар енгізу қажеттігі туралы ақпаратты қабылдау туралы бірлескен шешім қабылданады. Кеңес қорытындысы бойынша хаттама ресімделеді.</w:t>
      </w:r>
    </w:p>
    <w:bookmarkEnd w:id="1147"/>
    <w:bookmarkStart w:name="z1198" w:id="1148"/>
    <w:p>
      <w:pPr>
        <w:spacing w:after="0"/>
        <w:ind w:left="0"/>
        <w:jc w:val="both"/>
      </w:pPr>
      <w:r>
        <w:rPr>
          <w:rFonts w:ascii="Times New Roman"/>
          <w:b w:val="false"/>
          <w:i w:val="false"/>
          <w:color w:val="000000"/>
          <w:sz w:val="28"/>
        </w:rPr>
        <w:t>
      325. Субъектінің инвестициялық бағдарламасының жобасын өзгертуді осы Қағидалардың ережелерін ескере отырып уәкілетті орган жүргізеді.</w:t>
      </w:r>
    </w:p>
    <w:bookmarkEnd w:id="1148"/>
    <w:bookmarkStart w:name="z1199" w:id="1149"/>
    <w:p>
      <w:pPr>
        <w:spacing w:after="0"/>
        <w:ind w:left="0"/>
        <w:jc w:val="both"/>
      </w:pPr>
      <w:r>
        <w:rPr>
          <w:rFonts w:ascii="Times New Roman"/>
          <w:b w:val="false"/>
          <w:i w:val="false"/>
          <w:color w:val="000000"/>
          <w:sz w:val="28"/>
        </w:rPr>
        <w:t>
      326. Субъект ұсынған инвестициялық бағдарламаның жобасын қарау барысында уәкілетті орган оны өзгерткен жағдайда, өзгерту туралы шешім қабылдаудың алдында келісу мақсатында жергілікті атқарушы органның қатысуымен кеңес өткізіледі, оның қорытындысы бойынша инвестициялық бағдарламаның жобасын өзгертудің орындылығы немесе орынсыздығы туралы шешім қабылданады. Кеңес қорытындысы бойынша хаттама ресімделеді, оны уәкілетті орган субъектінің инвестициялық бағдарламасын бекіту туралы шешімнің жобасымен жергілікті атқарушы органның атына жібереді.</w:t>
      </w:r>
    </w:p>
    <w:bookmarkEnd w:id="1149"/>
    <w:bookmarkStart w:name="z1200" w:id="1150"/>
    <w:p>
      <w:pPr>
        <w:spacing w:after="0"/>
        <w:ind w:left="0"/>
        <w:jc w:val="both"/>
      </w:pPr>
      <w:r>
        <w:rPr>
          <w:rFonts w:ascii="Times New Roman"/>
          <w:b w:val="false"/>
          <w:i w:val="false"/>
          <w:color w:val="000000"/>
          <w:sz w:val="28"/>
        </w:rPr>
        <w:t xml:space="preserve">
      327. Инвестициялық бағдарламаны бекіту туралы шешім Заңның </w:t>
      </w:r>
      <w:r>
        <w:rPr>
          <w:rFonts w:ascii="Times New Roman"/>
          <w:b w:val="false"/>
          <w:i w:val="false"/>
          <w:color w:val="000000"/>
          <w:sz w:val="28"/>
        </w:rPr>
        <w:t>10-бабында</w:t>
      </w:r>
      <w:r>
        <w:rPr>
          <w:rFonts w:ascii="Times New Roman"/>
          <w:b w:val="false"/>
          <w:i w:val="false"/>
          <w:color w:val="000000"/>
          <w:sz w:val="28"/>
        </w:rPr>
        <w:t xml:space="preserve"> көзделген құзыретке сәйкес уәкілетті органның немесе уәкілетті орган және жергілікті атқарушы органның бірлескен бұйрығымен бекітіледі.</w:t>
      </w:r>
    </w:p>
    <w:bookmarkEnd w:id="1150"/>
    <w:bookmarkStart w:name="z1201" w:id="1151"/>
    <w:p>
      <w:pPr>
        <w:spacing w:after="0"/>
        <w:ind w:left="0"/>
        <w:jc w:val="both"/>
      </w:pPr>
      <w:r>
        <w:rPr>
          <w:rFonts w:ascii="Times New Roman"/>
          <w:b w:val="false"/>
          <w:i w:val="false"/>
          <w:color w:val="000000"/>
          <w:sz w:val="28"/>
        </w:rPr>
        <w:t>
      328. Жергілікті атқарушы орган мен уәкілетті орган кеңес қорытындысы бойынша бірыңғай шешімге келмесе, уәкілетті орган және (немесе) жергілікті атқарушы орган субъекті ұсынған инвестициялық бағдарламаны бекітуден бас тарту туралы бірлескен шешімге қол қояды.</w:t>
      </w:r>
    </w:p>
    <w:bookmarkEnd w:id="1151"/>
    <w:bookmarkStart w:name="z1202" w:id="1152"/>
    <w:p>
      <w:pPr>
        <w:spacing w:after="0"/>
        <w:ind w:left="0"/>
        <w:jc w:val="both"/>
      </w:pPr>
      <w:r>
        <w:rPr>
          <w:rFonts w:ascii="Times New Roman"/>
          <w:b w:val="false"/>
          <w:i w:val="false"/>
          <w:color w:val="000000"/>
          <w:sz w:val="28"/>
        </w:rPr>
        <w:t xml:space="preserve">
      329. Субъектінің бекітілген инвестициялық бағдарламасын уәкілетті орган, тиісті салаларда басшылықты жүзеге асыратын мемлекеттік орган және (немесе) жергілікті атқарушы орган өздерінің интернет-ресурстарында осы Қағидалардың </w:t>
      </w:r>
      <w:r>
        <w:rPr>
          <w:rFonts w:ascii="Times New Roman"/>
          <w:b w:val="false"/>
          <w:i w:val="false"/>
          <w:color w:val="000000"/>
          <w:sz w:val="28"/>
        </w:rPr>
        <w:t>1-қосымшаның</w:t>
      </w:r>
      <w:r>
        <w:rPr>
          <w:rFonts w:ascii="Times New Roman"/>
          <w:b w:val="false"/>
          <w:i w:val="false"/>
          <w:color w:val="000000"/>
          <w:sz w:val="28"/>
        </w:rPr>
        <w:t xml:space="preserve"> нысандарына сәйкес инвестициялық бағдарламаны бекіту туралы шешім қабылданған кезден бастап бес жұмыс күнінен кешіктірмей орналастырады.</w:t>
      </w:r>
    </w:p>
    <w:bookmarkEnd w:id="1152"/>
    <w:bookmarkStart w:name="z1203" w:id="1153"/>
    <w:p>
      <w:pPr>
        <w:spacing w:after="0"/>
        <w:ind w:left="0"/>
        <w:jc w:val="both"/>
      </w:pPr>
      <w:r>
        <w:rPr>
          <w:rFonts w:ascii="Times New Roman"/>
          <w:b w:val="false"/>
          <w:i w:val="false"/>
          <w:color w:val="000000"/>
          <w:sz w:val="28"/>
        </w:rPr>
        <w:t>
      330. Инвестициялық бағдарламаны бекіту туралы шешімнің көшірмесін субъектіге уәкілетті орган және (немесе) жергілікті атқарушы орган шешім қабылдаған кезден бастап бес жұмыс күнінен кешіктірмей жібереді.</w:t>
      </w:r>
    </w:p>
    <w:bookmarkEnd w:id="1153"/>
    <w:bookmarkStart w:name="z1204" w:id="1154"/>
    <w:p>
      <w:pPr>
        <w:spacing w:after="0"/>
        <w:ind w:left="0"/>
        <w:jc w:val="left"/>
      </w:pPr>
      <w:r>
        <w:rPr>
          <w:rFonts w:ascii="Times New Roman"/>
          <w:b/>
          <w:i w:val="false"/>
          <w:color w:val="000000"/>
        </w:rPr>
        <w:t xml:space="preserve"> 3-параграф. Бекітілген инвестициялық бағдарламаны өзгерту</w:t>
      </w:r>
    </w:p>
    <w:bookmarkEnd w:id="1154"/>
    <w:bookmarkStart w:name="z1205" w:id="1155"/>
    <w:p>
      <w:pPr>
        <w:spacing w:after="0"/>
        <w:ind w:left="0"/>
        <w:jc w:val="both"/>
      </w:pPr>
      <w:r>
        <w:rPr>
          <w:rFonts w:ascii="Times New Roman"/>
          <w:b w:val="false"/>
          <w:i w:val="false"/>
          <w:color w:val="000000"/>
          <w:sz w:val="28"/>
        </w:rPr>
        <w:t>
      331. Субъекті ағымдағы жылдың 1 қарашасынан кешіктірмей тарифті көтерместен бекітілген инвестициялық бағдарламаны өзгерту туралы өтінішпен уәкілетті органға және (немесе) жергілікті атқарушы органға бір мезгілде жүгіне алады.</w:t>
      </w:r>
    </w:p>
    <w:bookmarkEnd w:id="1155"/>
    <w:bookmarkStart w:name="z1206" w:id="1156"/>
    <w:p>
      <w:pPr>
        <w:spacing w:after="0"/>
        <w:ind w:left="0"/>
        <w:jc w:val="both"/>
      </w:pPr>
      <w:r>
        <w:rPr>
          <w:rFonts w:ascii="Times New Roman"/>
          <w:b w:val="false"/>
          <w:i w:val="false"/>
          <w:color w:val="000000"/>
          <w:sz w:val="28"/>
        </w:rPr>
        <w:t>
      Мемлекеттік бағдарламаларды және (немесе) ұлттық жобаларды, сондай-ақ Мемлекеттік жоспарлау жүйесінің құжаттарын іске асырған жағдайда субъект уәкілетті органға және (немесе) жергілікті атқарушы органға бекітілген инвестициялық бағдарламаны өзгерту туралы өтінішпен жүгінеді.</w:t>
      </w:r>
    </w:p>
    <w:bookmarkEnd w:id="11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тармақтың талаптары уәкілетті органның инвестициялық бағдарламаны өзгерту бойынша өтінішін пысықтауға қайтарған кезде субъектіге, сондай-ақ осы Қағидалардың </w:t>
      </w:r>
      <w:r>
        <w:rPr>
          <w:rFonts w:ascii="Times New Roman"/>
          <w:b w:val="false"/>
          <w:i w:val="false"/>
          <w:color w:val="000000"/>
          <w:sz w:val="28"/>
        </w:rPr>
        <w:t>325-тармағында</w:t>
      </w:r>
      <w:r>
        <w:rPr>
          <w:rFonts w:ascii="Times New Roman"/>
          <w:b w:val="false"/>
          <w:i w:val="false"/>
          <w:color w:val="000000"/>
          <w:sz w:val="28"/>
        </w:rPr>
        <w:t xml:space="preserve"> көзделген жағдайларда қолданылмайды.</w:t>
      </w:r>
    </w:p>
    <w:bookmarkStart w:name="z1208" w:id="1157"/>
    <w:p>
      <w:pPr>
        <w:spacing w:after="0"/>
        <w:ind w:left="0"/>
        <w:jc w:val="both"/>
      </w:pPr>
      <w:r>
        <w:rPr>
          <w:rFonts w:ascii="Times New Roman"/>
          <w:b w:val="false"/>
          <w:i w:val="false"/>
          <w:color w:val="000000"/>
          <w:sz w:val="28"/>
        </w:rPr>
        <w:t>
      Субъекті инвестициялық бағдарламаны пысықтайды және оны уәкілетті органға және (немесе) жергілікті атқарушы органға уәкілетті орган Субъектінің инвестициялық бағдарламаны өзгерту туралы өтінішін қайтаруды алған кезден бастап күнтізбелік он күннен аспайтын мерзімде қайта қарауға жібереді.</w:t>
      </w:r>
    </w:p>
    <w:bookmarkEnd w:id="1157"/>
    <w:bookmarkStart w:name="z1209" w:id="1158"/>
    <w:p>
      <w:pPr>
        <w:spacing w:after="0"/>
        <w:ind w:left="0"/>
        <w:jc w:val="both"/>
      </w:pPr>
      <w:r>
        <w:rPr>
          <w:rFonts w:ascii="Times New Roman"/>
          <w:b w:val="false"/>
          <w:i w:val="false"/>
          <w:color w:val="000000"/>
          <w:sz w:val="28"/>
        </w:rPr>
        <w:t>
      Ескертулер жойылмаған, оның ішінде негіздеуші құжаттармен бірге уәкілетті орган ескертулері бойынша түсіндірмелері ұсынылмаған жағдайда, уәкілетті орган және (немесе) жергілікті атқарушы орган субъектінің инвестициялық бағдарламаны өзгерту туралы пысықталған өтінішін қайта қарау қорытындысы бойынша оны қараусыз қалдырады.</w:t>
      </w:r>
    </w:p>
    <w:bookmarkEnd w:id="1158"/>
    <w:bookmarkStart w:name="z1210" w:id="1159"/>
    <w:p>
      <w:pPr>
        <w:spacing w:after="0"/>
        <w:ind w:left="0"/>
        <w:jc w:val="both"/>
      </w:pPr>
      <w:r>
        <w:rPr>
          <w:rFonts w:ascii="Times New Roman"/>
          <w:b w:val="false"/>
          <w:i w:val="false"/>
          <w:color w:val="000000"/>
          <w:sz w:val="28"/>
        </w:rPr>
        <w:t>
      332. Субъекті сондай-ақ уәкілетті органға және (немесе) жергілікті атқарушы органға инвестициялық бағдарламаны өзгерту туралы өтінішпен мынадай жағдайларда:</w:t>
      </w:r>
    </w:p>
    <w:bookmarkEnd w:id="1159"/>
    <w:bookmarkStart w:name="z1211" w:id="1160"/>
    <w:p>
      <w:pPr>
        <w:spacing w:after="0"/>
        <w:ind w:left="0"/>
        <w:jc w:val="both"/>
      </w:pPr>
      <w:r>
        <w:rPr>
          <w:rFonts w:ascii="Times New Roman"/>
          <w:b w:val="false"/>
          <w:i w:val="false"/>
          <w:color w:val="000000"/>
          <w:sz w:val="28"/>
        </w:rPr>
        <w:t>
      - оның қызметін тексеру қорытындысы бойынша уәкілетті орган мұндай өзгерту жүргізудің қажеттігі туралы нұсқама енгізген;</w:t>
      </w:r>
    </w:p>
    <w:bookmarkEnd w:id="1160"/>
    <w:bookmarkStart w:name="z1212" w:id="1161"/>
    <w:p>
      <w:pPr>
        <w:spacing w:after="0"/>
        <w:ind w:left="0"/>
        <w:jc w:val="both"/>
      </w:pPr>
      <w:r>
        <w:rPr>
          <w:rFonts w:ascii="Times New Roman"/>
          <w:b w:val="false"/>
          <w:i w:val="false"/>
          <w:color w:val="000000"/>
          <w:sz w:val="28"/>
        </w:rPr>
        <w:t>
      - уәкілетті орган реттеліп көрсетілетін қызметтің талап етілетін көлемін ұсыну үшін қажетті бос және қолжетімді қуаттар, сыйымдылықтар, орындар, субъекті желілерінің өткізу қабілеттерінің немесе субъекті желілерінің болмау фактісі анықталған кезде техникалық шарттарды беруден бас тарту туралы шешімнің көшірмесін алуға байланысты субъектіге экономикалық орындылық болған кезде бекітілген инвестициялық бағдарламаны өзгерту және реттеліп көрсетілетін қызметке қосылу үшін жағдайлар жасау қажеттігі туралы хабарлаған жағдайда жүгінеді.</w:t>
      </w:r>
    </w:p>
    <w:bookmarkEnd w:id="1161"/>
    <w:bookmarkStart w:name="z1213" w:id="1162"/>
    <w:p>
      <w:pPr>
        <w:spacing w:after="0"/>
        <w:ind w:left="0"/>
        <w:jc w:val="both"/>
      </w:pPr>
      <w:r>
        <w:rPr>
          <w:rFonts w:ascii="Times New Roman"/>
          <w:b w:val="false"/>
          <w:i w:val="false"/>
          <w:color w:val="000000"/>
          <w:sz w:val="28"/>
        </w:rPr>
        <w:t>
      Субъекті жергілікті атқарушы органмен келісу бойынша уәкілетті орган ағымдағы жылдың соңына дейін күнтізбелік отыз күннен кешіктірмей міндетті түрде хабардар ете отырып, тарифтерді бекіткен кезде есепке алынбаған инвестициялық бағдарламаның іс-шараларын өзгертеді немесе алып тастайды.</w:t>
      </w:r>
    </w:p>
    <w:bookmarkEnd w:id="1162"/>
    <w:bookmarkStart w:name="z1214" w:id="1163"/>
    <w:p>
      <w:pPr>
        <w:spacing w:after="0"/>
        <w:ind w:left="0"/>
        <w:jc w:val="both"/>
      </w:pPr>
      <w:r>
        <w:rPr>
          <w:rFonts w:ascii="Times New Roman"/>
          <w:b w:val="false"/>
          <w:i w:val="false"/>
          <w:color w:val="000000"/>
          <w:sz w:val="28"/>
        </w:rPr>
        <w:t>
      333. Бекітілген инвестициялық бағдарламаны өзгерту туралы өтінішке:</w:t>
      </w:r>
    </w:p>
    <w:bookmarkEnd w:id="1163"/>
    <w:bookmarkStart w:name="z1215" w:id="1164"/>
    <w:p>
      <w:pPr>
        <w:spacing w:after="0"/>
        <w:ind w:left="0"/>
        <w:jc w:val="both"/>
      </w:pPr>
      <w:r>
        <w:rPr>
          <w:rFonts w:ascii="Times New Roman"/>
          <w:b w:val="false"/>
          <w:i w:val="false"/>
          <w:color w:val="000000"/>
          <w:sz w:val="28"/>
        </w:rPr>
        <w:t>
      1) инвестициялық бағдарламаға өзгерістер енгізуді негіздейтін материалдарды (бизнес-жоспар, прайс-парақтар, шарттардың көшірмелері, орындалған жұмыстар актілерінің көшірмелері, белгіленген қағидалармен сараптамадан өткен жобалау-сметалық құжаттама (болған жағдайда) қоса бере отырып, өзгерістерді ескертумен инвестициялық бағдарламаның жобасы;</w:t>
      </w:r>
    </w:p>
    <w:bookmarkEnd w:id="1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бекітілген инвестициялық бағдарламаға жаңа іс-шаралар енгізілген жағдайда осы Қағидалардың 311-тармағының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растайтын материалдар қоса беріледі;</w:t>
      </w:r>
    </w:p>
    <w:bookmarkStart w:name="z1217" w:id="1165"/>
    <w:p>
      <w:pPr>
        <w:spacing w:after="0"/>
        <w:ind w:left="0"/>
        <w:jc w:val="both"/>
      </w:pPr>
      <w:r>
        <w:rPr>
          <w:rFonts w:ascii="Times New Roman"/>
          <w:b w:val="false"/>
          <w:i w:val="false"/>
          <w:color w:val="000000"/>
          <w:sz w:val="28"/>
        </w:rPr>
        <w:t>
      2) негіздеуші материалдарды қоса бере отырып, инвестициялық бағдарламаға өзгерістер енгізудің қажеттігі туралы субъектінің бағалауы;</w:t>
      </w:r>
    </w:p>
    <w:bookmarkEnd w:id="1165"/>
    <w:bookmarkStart w:name="z1218" w:id="1166"/>
    <w:p>
      <w:pPr>
        <w:spacing w:after="0"/>
        <w:ind w:left="0"/>
        <w:jc w:val="both"/>
      </w:pPr>
      <w:r>
        <w:rPr>
          <w:rFonts w:ascii="Times New Roman"/>
          <w:b w:val="false"/>
          <w:i w:val="false"/>
          <w:color w:val="000000"/>
          <w:sz w:val="28"/>
        </w:rPr>
        <w:t>
      3) қаржыландыру мен қарыз қаражатын қайтарудың ықтимал шарттары;</w:t>
      </w:r>
    </w:p>
    <w:bookmarkEnd w:id="1166"/>
    <w:bookmarkStart w:name="z1219" w:id="1167"/>
    <w:p>
      <w:pPr>
        <w:spacing w:after="0"/>
        <w:ind w:left="0"/>
        <w:jc w:val="both"/>
      </w:pPr>
      <w:r>
        <w:rPr>
          <w:rFonts w:ascii="Times New Roman"/>
          <w:b w:val="false"/>
          <w:i w:val="false"/>
          <w:color w:val="000000"/>
          <w:sz w:val="28"/>
        </w:rPr>
        <w:t>
      4) инвестициялық бағдарламаны іске асыру үшін республикалық және (немесе) жергілікті бюджеттерден қаражат бөлінсе немесе Қазақстан Республикасы Үкіметінің кепілдігімен кредиттер (инвестициялар) тартылса, онда қаржыландыру мөлшері мен шарттарын растайтын құжаттар ұсынылады.</w:t>
      </w:r>
    </w:p>
    <w:bookmarkEnd w:id="1167"/>
    <w:bookmarkStart w:name="z1220" w:id="1168"/>
    <w:p>
      <w:pPr>
        <w:spacing w:after="0"/>
        <w:ind w:left="0"/>
        <w:jc w:val="both"/>
      </w:pPr>
      <w:r>
        <w:rPr>
          <w:rFonts w:ascii="Times New Roman"/>
          <w:b w:val="false"/>
          <w:i w:val="false"/>
          <w:color w:val="000000"/>
          <w:sz w:val="28"/>
        </w:rPr>
        <w:t>
      Қоса берілетін құжаттар тігіледі, нөмірленеді және субъектінің басшысы не оны алмастыратын адам не субъект басшысының орынбасары қол қояды. Осы талап электрондық нысанда өтініш беруге қолданылмайды.</w:t>
      </w:r>
    </w:p>
    <w:bookmarkEnd w:id="1168"/>
    <w:bookmarkStart w:name="z1221" w:id="1169"/>
    <w:p>
      <w:pPr>
        <w:spacing w:after="0"/>
        <w:ind w:left="0"/>
        <w:jc w:val="both"/>
      </w:pPr>
      <w:r>
        <w:rPr>
          <w:rFonts w:ascii="Times New Roman"/>
          <w:b w:val="false"/>
          <w:i w:val="false"/>
          <w:color w:val="000000"/>
          <w:sz w:val="28"/>
        </w:rPr>
        <w:t>
      Уәкілетті орган және (немесе) жергілікті атқарушы орган субъектінің инвестициялық бағдарламасының өзгеруі туралы жобаны оның ұсынылған күнінен бастап қырық бес жұмыс күнінен аспайтын мерзімде қарайды.</w:t>
      </w:r>
    </w:p>
    <w:bookmarkEnd w:id="1169"/>
    <w:bookmarkStart w:name="z1222" w:id="1170"/>
    <w:p>
      <w:pPr>
        <w:spacing w:after="0"/>
        <w:ind w:left="0"/>
        <w:jc w:val="both"/>
      </w:pPr>
      <w:r>
        <w:rPr>
          <w:rFonts w:ascii="Times New Roman"/>
          <w:b w:val="false"/>
          <w:i w:val="false"/>
          <w:color w:val="000000"/>
          <w:sz w:val="28"/>
        </w:rPr>
        <w:t>
      334. Субъекті бекітілген инвестициялық бағдарламаның іс-шараларын оған байланысты емес себептер (шарттың екінші тарапы міндеттемелерін орындамауы, конкурсты (тендерді) өткізілмеді деп тану, еңсерілмейтін күштің мән-жайлары салдары) бойынша орындамаған жағдайда, бекітілген инвестициялық бағдарламаның іс-шараларын орындау мерзімдері олар іске асырылатын жылдан кейінгі жылдың 1 наурызынан дейін келесі күнтізбелік жылға ауыстырылады.</w:t>
      </w:r>
    </w:p>
    <w:bookmarkEnd w:id="1170"/>
    <w:bookmarkStart w:name="z1223" w:id="1171"/>
    <w:p>
      <w:pPr>
        <w:spacing w:after="0"/>
        <w:ind w:left="0"/>
        <w:jc w:val="both"/>
      </w:pPr>
      <w:r>
        <w:rPr>
          <w:rFonts w:ascii="Times New Roman"/>
          <w:b w:val="false"/>
          <w:i w:val="false"/>
          <w:color w:val="000000"/>
          <w:sz w:val="28"/>
        </w:rPr>
        <w:t>
      Инвестициялық бағдарламаның іс-шараларын орындау мерзімдерін қайта ауыстыруға жол берілмейді.</w:t>
      </w:r>
    </w:p>
    <w:bookmarkEnd w:id="1171"/>
    <w:bookmarkStart w:name="z1224" w:id="1172"/>
    <w:p>
      <w:pPr>
        <w:spacing w:after="0"/>
        <w:ind w:left="0"/>
        <w:jc w:val="both"/>
      </w:pPr>
      <w:r>
        <w:rPr>
          <w:rFonts w:ascii="Times New Roman"/>
          <w:b w:val="false"/>
          <w:i w:val="false"/>
          <w:color w:val="000000"/>
          <w:sz w:val="28"/>
        </w:rPr>
        <w:t>
      Осы тармақтың бірінші бөлігінде көзделген жағдайда, Субъекті, инвестициялық бағдарламаның іс-шараларын іске асыру жылынан кейінгі жылдың 15 қаңтарынан кешіктірілмейтін мерзімде уәкілетті орган және (немесе) жергілікті атқарушы органның атына осы тармақтың бірінші бөлігінде көзделген жағдайлардың басталуын растайтын құжаттарды қоса бере отырып, бекітілген инвестициялық бағдарламаны өзгерту туралы өтініш жібереді.</w:t>
      </w:r>
    </w:p>
    <w:bookmarkEnd w:id="1172"/>
    <w:bookmarkStart w:name="z1225" w:id="1173"/>
    <w:p>
      <w:pPr>
        <w:spacing w:after="0"/>
        <w:ind w:left="0"/>
        <w:jc w:val="both"/>
      </w:pPr>
      <w:r>
        <w:rPr>
          <w:rFonts w:ascii="Times New Roman"/>
          <w:b w:val="false"/>
          <w:i w:val="false"/>
          <w:color w:val="000000"/>
          <w:sz w:val="28"/>
        </w:rPr>
        <w:t>
      Жергілікті атқарушы орган 15 ақпанға дейінгі мерзімде уәкілетті органға субъектінің инвестициялық бағдарламасын өзгертудің орындылығы немесе орынсыздығы туралы қорытынды жібереді.</w:t>
      </w:r>
    </w:p>
    <w:bookmarkEnd w:id="1173"/>
    <w:bookmarkStart w:name="z1226" w:id="1174"/>
    <w:p>
      <w:pPr>
        <w:spacing w:after="0"/>
        <w:ind w:left="0"/>
        <w:jc w:val="both"/>
      </w:pPr>
      <w:r>
        <w:rPr>
          <w:rFonts w:ascii="Times New Roman"/>
          <w:b w:val="false"/>
          <w:i w:val="false"/>
          <w:color w:val="000000"/>
          <w:sz w:val="28"/>
        </w:rPr>
        <w:t>
      Егер табиғи монополиялар субъектісі мемлекеттік тіркелімнің республикалық бөлімінде тұрған жағдайда уәкілетті органның салалық құрылымдық бөлімшесі 15 ақпанға дейінгі мерзімде уәкілетті органның жауапты құрылымдық бөлімшесіне субъектінің инвестициялық бағдарламасы өзгерістерінің орындылығы немесе орынсыздығы туралы қорытынды жібереді.</w:t>
      </w:r>
    </w:p>
    <w:bookmarkEnd w:id="1174"/>
    <w:bookmarkStart w:name="z1227" w:id="1175"/>
    <w:p>
      <w:pPr>
        <w:spacing w:after="0"/>
        <w:ind w:left="0"/>
        <w:jc w:val="both"/>
      </w:pPr>
      <w:r>
        <w:rPr>
          <w:rFonts w:ascii="Times New Roman"/>
          <w:b w:val="false"/>
          <w:i w:val="false"/>
          <w:color w:val="000000"/>
          <w:sz w:val="28"/>
        </w:rPr>
        <w:t>
      Егер табиғи монополиялар субъектісі мемлекеттік тіркелімнің жергілікті бөлімінде тұрған жағдайда жергілікті атқарушы орган 15 ақпанға дейінгі мерзімде уәкілетті органға субъектінің инвестициялық бағдарламасы өзгерістерінің орындылығы немесе орынсыздығы туралы қорытынды жібереді.</w:t>
      </w:r>
    </w:p>
    <w:bookmarkEnd w:id="1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335. Уәкілетті орган және (немесе) жергілікті атқарушы орган субъектінің бекітілген инвестициялық бағдарламасын өзгерту туралы өтінішті, оның ішінде субъектінің инвестициялық бағдарламасын өзгерту туралы қайта пысықталған өтінішті осы Қағидалардың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314</w:t>
      </w:r>
      <w:r>
        <w:rPr>
          <w:rFonts w:ascii="Times New Roman"/>
          <w:b w:val="false"/>
          <w:i w:val="false"/>
          <w:color w:val="000000"/>
          <w:sz w:val="28"/>
        </w:rPr>
        <w:t xml:space="preserve">, </w:t>
      </w:r>
      <w:r>
        <w:rPr>
          <w:rFonts w:ascii="Times New Roman"/>
          <w:b w:val="false"/>
          <w:i w:val="false"/>
          <w:color w:val="000000"/>
          <w:sz w:val="28"/>
        </w:rPr>
        <w:t>315</w:t>
      </w:r>
      <w:r>
        <w:rPr>
          <w:rFonts w:ascii="Times New Roman"/>
          <w:b w:val="false"/>
          <w:i w:val="false"/>
          <w:color w:val="000000"/>
          <w:sz w:val="28"/>
        </w:rPr>
        <w:t xml:space="preserve">, </w:t>
      </w:r>
      <w:r>
        <w:rPr>
          <w:rFonts w:ascii="Times New Roman"/>
          <w:b w:val="false"/>
          <w:i w:val="false"/>
          <w:color w:val="000000"/>
          <w:sz w:val="28"/>
        </w:rPr>
        <w:t>316</w:t>
      </w:r>
      <w:r>
        <w:rPr>
          <w:rFonts w:ascii="Times New Roman"/>
          <w:b w:val="false"/>
          <w:i w:val="false"/>
          <w:color w:val="000000"/>
          <w:sz w:val="28"/>
        </w:rPr>
        <w:t xml:space="preserve">,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319</w:t>
      </w:r>
      <w:r>
        <w:rPr>
          <w:rFonts w:ascii="Times New Roman"/>
          <w:b w:val="false"/>
          <w:i w:val="false"/>
          <w:color w:val="000000"/>
          <w:sz w:val="28"/>
        </w:rPr>
        <w:t xml:space="preserve">, </w:t>
      </w:r>
      <w:r>
        <w:rPr>
          <w:rFonts w:ascii="Times New Roman"/>
          <w:b w:val="false"/>
          <w:i w:val="false"/>
          <w:color w:val="000000"/>
          <w:sz w:val="28"/>
        </w:rPr>
        <w:t>320</w:t>
      </w:r>
      <w:r>
        <w:rPr>
          <w:rFonts w:ascii="Times New Roman"/>
          <w:b w:val="false"/>
          <w:i w:val="false"/>
          <w:color w:val="000000"/>
          <w:sz w:val="28"/>
        </w:rPr>
        <w:t xml:space="preserve">, </w:t>
      </w:r>
      <w:r>
        <w:rPr>
          <w:rFonts w:ascii="Times New Roman"/>
          <w:b w:val="false"/>
          <w:i w:val="false"/>
          <w:color w:val="000000"/>
          <w:sz w:val="28"/>
        </w:rPr>
        <w:t>321</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323</w:t>
      </w:r>
      <w:r>
        <w:rPr>
          <w:rFonts w:ascii="Times New Roman"/>
          <w:b w:val="false"/>
          <w:i w:val="false"/>
          <w:color w:val="000000"/>
          <w:sz w:val="28"/>
        </w:rPr>
        <w:t xml:space="preserve">, </w:t>
      </w:r>
      <w:r>
        <w:rPr>
          <w:rFonts w:ascii="Times New Roman"/>
          <w:b w:val="false"/>
          <w:i w:val="false"/>
          <w:color w:val="000000"/>
          <w:sz w:val="28"/>
        </w:rPr>
        <w:t>324</w:t>
      </w:r>
      <w:r>
        <w:rPr>
          <w:rFonts w:ascii="Times New Roman"/>
          <w:b w:val="false"/>
          <w:i w:val="false"/>
          <w:color w:val="000000"/>
          <w:sz w:val="28"/>
        </w:rPr>
        <w:t xml:space="preserve">, </w:t>
      </w:r>
      <w:r>
        <w:rPr>
          <w:rFonts w:ascii="Times New Roman"/>
          <w:b w:val="false"/>
          <w:i w:val="false"/>
          <w:color w:val="000000"/>
          <w:sz w:val="28"/>
        </w:rPr>
        <w:t>326</w:t>
      </w:r>
      <w:r>
        <w:rPr>
          <w:rFonts w:ascii="Times New Roman"/>
          <w:b w:val="false"/>
          <w:i w:val="false"/>
          <w:color w:val="000000"/>
          <w:sz w:val="28"/>
        </w:rPr>
        <w:t xml:space="preserve">, </w:t>
      </w:r>
      <w:r>
        <w:rPr>
          <w:rFonts w:ascii="Times New Roman"/>
          <w:b w:val="false"/>
          <w:i w:val="false"/>
          <w:color w:val="000000"/>
          <w:sz w:val="28"/>
        </w:rPr>
        <w:t>327</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329</w:t>
      </w:r>
      <w:r>
        <w:rPr>
          <w:rFonts w:ascii="Times New Roman"/>
          <w:b w:val="false"/>
          <w:i w:val="false"/>
          <w:color w:val="000000"/>
          <w:sz w:val="28"/>
        </w:rPr>
        <w:t xml:space="preserve"> және </w:t>
      </w:r>
      <w:r>
        <w:rPr>
          <w:rFonts w:ascii="Times New Roman"/>
          <w:b w:val="false"/>
          <w:i w:val="false"/>
          <w:color w:val="000000"/>
          <w:sz w:val="28"/>
        </w:rPr>
        <w:t>330-тармақтарында</w:t>
      </w:r>
      <w:r>
        <w:rPr>
          <w:rFonts w:ascii="Times New Roman"/>
          <w:b w:val="false"/>
          <w:i w:val="false"/>
          <w:color w:val="000000"/>
          <w:sz w:val="28"/>
        </w:rPr>
        <w:t xml:space="preserve"> көзделген тәртіппен қарайды.</w:t>
      </w:r>
    </w:p>
    <w:bookmarkStart w:name="z1229" w:id="1176"/>
    <w:p>
      <w:pPr>
        <w:spacing w:after="0"/>
        <w:ind w:left="0"/>
        <w:jc w:val="both"/>
      </w:pPr>
      <w:r>
        <w:rPr>
          <w:rFonts w:ascii="Times New Roman"/>
          <w:b w:val="false"/>
          <w:i w:val="false"/>
          <w:color w:val="000000"/>
          <w:sz w:val="28"/>
        </w:rPr>
        <w:t>
      Субъектінің инвестициялық бағдарламасын өзгерту туралы шешім уәкілетті орган және (немесе) жергілікті атқарушы органның бірлескен бұйрығымен инвестициялық бағдарламаның іс-шараларын іске асыру жылынан кейінгі жылдың 1 наурызынан кешіктірілмейтін мерзімде ресімделеді.</w:t>
      </w:r>
    </w:p>
    <w:bookmarkEnd w:id="1176"/>
    <w:bookmarkStart w:name="z1230" w:id="1177"/>
    <w:p>
      <w:pPr>
        <w:spacing w:after="0"/>
        <w:ind w:left="0"/>
        <w:jc w:val="both"/>
      </w:pPr>
      <w:r>
        <w:rPr>
          <w:rFonts w:ascii="Times New Roman"/>
          <w:b w:val="false"/>
          <w:i w:val="false"/>
          <w:color w:val="000000"/>
          <w:sz w:val="28"/>
        </w:rPr>
        <w:t>
      Бекітілген инвестициялық бағдарламаны өзгерту туралы шешім инвестициялық бағдарламаның іс-шаралары іске асырылған жылдан кейінгі жылдың 1 наурызынан кешіктірілмейтін мерзімде ресімделеді:</w:t>
      </w:r>
    </w:p>
    <w:bookmarkEnd w:id="1177"/>
    <w:bookmarkStart w:name="z1231" w:id="1178"/>
    <w:p>
      <w:pPr>
        <w:spacing w:after="0"/>
        <w:ind w:left="0"/>
        <w:jc w:val="both"/>
      </w:pPr>
      <w:r>
        <w:rPr>
          <w:rFonts w:ascii="Times New Roman"/>
          <w:b w:val="false"/>
          <w:i w:val="false"/>
          <w:color w:val="000000"/>
          <w:sz w:val="28"/>
        </w:rPr>
        <w:t>
      - уәкілетті органның бұйрығымен Мемлекеттік тіркелімнің республикалық бөліміне енгізілген;</w:t>
      </w:r>
    </w:p>
    <w:bookmarkEnd w:id="1178"/>
    <w:bookmarkStart w:name="z1232" w:id="1179"/>
    <w:p>
      <w:pPr>
        <w:spacing w:after="0"/>
        <w:ind w:left="0"/>
        <w:jc w:val="both"/>
      </w:pPr>
      <w:r>
        <w:rPr>
          <w:rFonts w:ascii="Times New Roman"/>
          <w:b w:val="false"/>
          <w:i w:val="false"/>
          <w:color w:val="000000"/>
          <w:sz w:val="28"/>
        </w:rPr>
        <w:t>
      - уәкілетті органның және жергілікті атқарушы органның бірлескен бұйрығымен Мемлекеттік тіркелімнің жергілікті бөліміне енгізілген.</w:t>
      </w:r>
    </w:p>
    <w:bookmarkEnd w:id="1179"/>
    <w:bookmarkStart w:name="z1233" w:id="1180"/>
    <w:p>
      <w:pPr>
        <w:spacing w:after="0"/>
        <w:ind w:left="0"/>
        <w:jc w:val="left"/>
      </w:pPr>
      <w:r>
        <w:rPr>
          <w:rFonts w:ascii="Times New Roman"/>
          <w:b/>
          <w:i w:val="false"/>
          <w:color w:val="000000"/>
        </w:rPr>
        <w:t xml:space="preserve"> 4-параграф. Бекітілген инвестициялық бағдарламаны орындау туралы есепті ұсыну және оған талдау жүргізу</w:t>
      </w:r>
    </w:p>
    <w:bookmarkEnd w:id="1180"/>
    <w:p>
      <w:pPr>
        <w:spacing w:after="0"/>
        <w:ind w:left="0"/>
        <w:jc w:val="left"/>
      </w:pPr>
    </w:p>
    <w:p>
      <w:pPr>
        <w:spacing w:after="0"/>
        <w:ind w:left="0"/>
        <w:jc w:val="both"/>
      </w:pPr>
      <w:r>
        <w:rPr>
          <w:rFonts w:ascii="Times New Roman"/>
          <w:b w:val="false"/>
          <w:i w:val="false"/>
          <w:color w:val="000000"/>
          <w:sz w:val="28"/>
        </w:rPr>
        <w:t xml:space="preserve">
      336. Тарифтің қолданылу кезеңінде субъект жыл сайын есепті кезеңнен кейінгі жылдың 1 мамырынан кешіктірмей уәкілетті органға және жергілікті атқарушы органға осы Қағидалардың </w:t>
      </w:r>
      <w:r>
        <w:rPr>
          <w:rFonts w:ascii="Times New Roman"/>
          <w:b w:val="false"/>
          <w:i w:val="false"/>
          <w:color w:val="000000"/>
          <w:sz w:val="28"/>
        </w:rPr>
        <w:t>337-тармағына</w:t>
      </w:r>
      <w:r>
        <w:rPr>
          <w:rFonts w:ascii="Times New Roman"/>
          <w:b w:val="false"/>
          <w:i w:val="false"/>
          <w:color w:val="000000"/>
          <w:sz w:val="28"/>
        </w:rPr>
        <w:t xml:space="preserve"> және </w:t>
      </w:r>
      <w:r>
        <w:rPr>
          <w:rFonts w:ascii="Times New Roman"/>
          <w:b w:val="false"/>
          <w:i w:val="false"/>
          <w:color w:val="000000"/>
          <w:sz w:val="28"/>
        </w:rPr>
        <w:t>1-қосымшасыңа</w:t>
      </w:r>
      <w:r>
        <w:rPr>
          <w:rFonts w:ascii="Times New Roman"/>
          <w:b w:val="false"/>
          <w:i w:val="false"/>
          <w:color w:val="000000"/>
          <w:sz w:val="28"/>
        </w:rPr>
        <w:t xml:space="preserve"> сәйкес осы Қағидаларға негіздейтін материалдарды қоса бере отырып, бекітілген инвестициялық бағдарламаның орындалуы туралы есепті бір мезгілде электрондық нысанда ұсынады.</w:t>
      </w:r>
    </w:p>
    <w:bookmarkStart w:name="z1235" w:id="1181"/>
    <w:p>
      <w:pPr>
        <w:spacing w:after="0"/>
        <w:ind w:left="0"/>
        <w:jc w:val="both"/>
      </w:pPr>
      <w:r>
        <w:rPr>
          <w:rFonts w:ascii="Times New Roman"/>
          <w:b w:val="false"/>
          <w:i w:val="false"/>
          <w:color w:val="000000"/>
          <w:sz w:val="28"/>
        </w:rPr>
        <w:t>
      337. Бекітілген инвестициялық бағдарламаның орындалуы туралы есепке мыналар қоса беріледі:</w:t>
      </w:r>
    </w:p>
    <w:bookmarkEnd w:id="1181"/>
    <w:bookmarkStart w:name="z1236" w:id="1182"/>
    <w:p>
      <w:pPr>
        <w:spacing w:after="0"/>
        <w:ind w:left="0"/>
        <w:jc w:val="both"/>
      </w:pPr>
      <w:r>
        <w:rPr>
          <w:rFonts w:ascii="Times New Roman"/>
          <w:b w:val="false"/>
          <w:i w:val="false"/>
          <w:color w:val="000000"/>
          <w:sz w:val="28"/>
        </w:rPr>
        <w:t>
       1) ұсынылатын реттеліп көрсетіліетін қызметтердің жоспарлы және нақты көлемдері туралы ақпарат;</w:t>
      </w:r>
    </w:p>
    <w:bookmarkEnd w:id="1182"/>
    <w:bookmarkStart w:name="z1237" w:id="1183"/>
    <w:p>
      <w:pPr>
        <w:spacing w:after="0"/>
        <w:ind w:left="0"/>
        <w:jc w:val="both"/>
      </w:pPr>
      <w:r>
        <w:rPr>
          <w:rFonts w:ascii="Times New Roman"/>
          <w:b w:val="false"/>
          <w:i w:val="false"/>
          <w:color w:val="000000"/>
          <w:sz w:val="28"/>
        </w:rPr>
        <w:t xml:space="preserve">
      2)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15384 болып тіркелген) жария мүдделі ұйымдардың (қаржы ұйымдарынан басқа) жариялауы үшін жылдық қаржылық есептілік тізбесіне сәйкес пайда мен шығындар туралы есеп;</w:t>
      </w:r>
    </w:p>
    <w:bookmarkEnd w:id="1183"/>
    <w:bookmarkStart w:name="z1238" w:id="1184"/>
    <w:p>
      <w:pPr>
        <w:spacing w:after="0"/>
        <w:ind w:left="0"/>
        <w:jc w:val="both"/>
      </w:pPr>
      <w:r>
        <w:rPr>
          <w:rFonts w:ascii="Times New Roman"/>
          <w:b w:val="false"/>
          <w:i w:val="false"/>
          <w:color w:val="000000"/>
          <w:sz w:val="28"/>
        </w:rPr>
        <w:t>
      3) инвестициялық бағдарламаны қаржыландырудың нақты шарттары мен мөлшерлері туралы ақпарат;</w:t>
      </w:r>
    </w:p>
    <w:bookmarkEnd w:id="1184"/>
    <w:bookmarkStart w:name="z1239" w:id="1185"/>
    <w:p>
      <w:pPr>
        <w:spacing w:after="0"/>
        <w:ind w:left="0"/>
        <w:jc w:val="both"/>
      </w:pPr>
      <w:r>
        <w:rPr>
          <w:rFonts w:ascii="Times New Roman"/>
          <w:b w:val="false"/>
          <w:i w:val="false"/>
          <w:color w:val="000000"/>
          <w:sz w:val="28"/>
        </w:rPr>
        <w:t xml:space="preserve">
      4) инвестициялық бағдарламаны орындаудың нақты көрсеткіштерін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нысаналы көрсеткіштердің тізбесіне сәйкес инвестициялық бағдарламада бекітілген көрсеткіштермен салыстыру туралы ақпарат;</w:t>
      </w:r>
    </w:p>
    <w:bookmarkEnd w:id="1185"/>
    <w:bookmarkStart w:name="z1240" w:id="1186"/>
    <w:p>
      <w:pPr>
        <w:spacing w:after="0"/>
        <w:ind w:left="0"/>
        <w:jc w:val="both"/>
      </w:pPr>
      <w:r>
        <w:rPr>
          <w:rFonts w:ascii="Times New Roman"/>
          <w:b w:val="false"/>
          <w:i w:val="false"/>
          <w:color w:val="000000"/>
          <w:sz w:val="28"/>
        </w:rPr>
        <w:t>
      5) қол жеткізілген нақты көрсеткіштердің бекітілген инвестициялық бағдарламадағы көрсеткіштерден ауытқу себептерін түсіндіру;</w:t>
      </w:r>
    </w:p>
    <w:bookmarkEnd w:id="1186"/>
    <w:bookmarkStart w:name="z1241" w:id="1187"/>
    <w:p>
      <w:pPr>
        <w:spacing w:after="0"/>
        <w:ind w:left="0"/>
        <w:jc w:val="both"/>
      </w:pPr>
      <w:r>
        <w:rPr>
          <w:rFonts w:ascii="Times New Roman"/>
          <w:b w:val="false"/>
          <w:i w:val="false"/>
          <w:color w:val="000000"/>
          <w:sz w:val="28"/>
        </w:rPr>
        <w:t>
      6) инвестициялық бағдарлама іс-шараларының нақты орындалғанын растайтын материалдар (шарттардың, атқарылған жұмыстар актілерінің, шот-фактуралардың көшірмелері, жүкқұжаттардың, баланстық және қалдық құнын, қызмет мерзімін, жылдық амортизациясын көрсете отырып, негізгі құралдардың және материалдық емес активтердің объектілер бойынша тізбесі);</w:t>
      </w:r>
    </w:p>
    <w:bookmarkEnd w:id="1187"/>
    <w:bookmarkStart w:name="z1242" w:id="1188"/>
    <w:p>
      <w:pPr>
        <w:spacing w:after="0"/>
        <w:ind w:left="0"/>
        <w:jc w:val="both"/>
      </w:pPr>
      <w:r>
        <w:rPr>
          <w:rFonts w:ascii="Times New Roman"/>
          <w:b w:val="false"/>
          <w:i w:val="false"/>
          <w:color w:val="000000"/>
          <w:sz w:val="28"/>
        </w:rPr>
        <w:t>
      7) бекітілген инвестициялық бағдарламаның орындалуына қоғамдық мониторинг және (немесе) техникалық сараптама жүргізу қорытындылары бойынша қорытынды.</w:t>
      </w:r>
    </w:p>
    <w:bookmarkEnd w:id="1188"/>
    <w:bookmarkStart w:name="z1243" w:id="1189"/>
    <w:p>
      <w:pPr>
        <w:spacing w:after="0"/>
        <w:ind w:left="0"/>
        <w:jc w:val="both"/>
      </w:pPr>
      <w:r>
        <w:rPr>
          <w:rFonts w:ascii="Times New Roman"/>
          <w:b w:val="false"/>
          <w:i w:val="false"/>
          <w:color w:val="000000"/>
          <w:sz w:val="28"/>
        </w:rPr>
        <w:t>
      338. Бекітілген инвестициялық бағдарламаның орындалуы туралы субъектінің есебі уәкілетті орган интернет-ресурсында есепті кезеңнен кейінгі жылдың 1 мамырынан кешіктірмей орналастырылады.</w:t>
      </w:r>
    </w:p>
    <w:bookmarkEnd w:id="1189"/>
    <w:bookmarkStart w:name="z1244" w:id="1190"/>
    <w:p>
      <w:pPr>
        <w:spacing w:after="0"/>
        <w:ind w:left="0"/>
        <w:jc w:val="both"/>
      </w:pPr>
      <w:r>
        <w:rPr>
          <w:rFonts w:ascii="Times New Roman"/>
          <w:b w:val="false"/>
          <w:i w:val="false"/>
          <w:color w:val="000000"/>
          <w:sz w:val="28"/>
        </w:rPr>
        <w:t>
      339. Субъектінің бекітілген инвестициялық бағдарламаның орындалуы туралы есебін қарауды уәкілетті орган және (немесе) жергілікті атқарушы орган ол түскен күннен бастап күнтізбелік тоқсан күннен аспайтын мерзімде жүргізеді.</w:t>
      </w:r>
    </w:p>
    <w:bookmarkEnd w:id="1190"/>
    <w:bookmarkStart w:name="z1245" w:id="1191"/>
    <w:p>
      <w:pPr>
        <w:spacing w:after="0"/>
        <w:ind w:left="0"/>
        <w:jc w:val="both"/>
      </w:pPr>
      <w:r>
        <w:rPr>
          <w:rFonts w:ascii="Times New Roman"/>
          <w:b w:val="false"/>
          <w:i w:val="false"/>
          <w:color w:val="000000"/>
          <w:sz w:val="28"/>
        </w:rPr>
        <w:t>
      Егер бекітілген инвестициялық бағдарламаның орындалуы туралы есепті қарау кезінде қосымша ақпарат қажет болған жағдайда, уәкілетті орган мерзімді белгілей отырып, бірақ кемінде бес жұмыс күнінен асырмай оны жазбаша түрде сұратады.</w:t>
      </w:r>
    </w:p>
    <w:bookmarkEnd w:id="1191"/>
    <w:bookmarkStart w:name="z1246" w:id="1192"/>
    <w:p>
      <w:pPr>
        <w:spacing w:after="0"/>
        <w:ind w:left="0"/>
        <w:jc w:val="both"/>
      </w:pPr>
      <w:r>
        <w:rPr>
          <w:rFonts w:ascii="Times New Roman"/>
          <w:b w:val="false"/>
          <w:i w:val="false"/>
          <w:color w:val="000000"/>
          <w:sz w:val="28"/>
        </w:rPr>
        <w:t>
      Бұл ретте бекітілген инвестициялық бағдарламаның орындалуы туралы есепке талдау жүргізу мерзімі, бұл туралы субъектіні хабардар ете отырып, қажетті ақпаратты алғанға дейін тоқтатыла тұрады.</w:t>
      </w:r>
    </w:p>
    <w:bookmarkEnd w:id="1192"/>
    <w:bookmarkStart w:name="z1247" w:id="1193"/>
    <w:p>
      <w:pPr>
        <w:spacing w:after="0"/>
        <w:ind w:left="0"/>
        <w:jc w:val="both"/>
      </w:pPr>
      <w:r>
        <w:rPr>
          <w:rFonts w:ascii="Times New Roman"/>
          <w:b w:val="false"/>
          <w:i w:val="false"/>
          <w:color w:val="000000"/>
          <w:sz w:val="28"/>
        </w:rPr>
        <w:t>
      340. Уәкілетті орган бекітілген инвестициялық бағдарламаның орындалуы туралы есепті субъект ұсынған қоса берілген негіздеуші құжаттармен және есептермен бірге талдау жүргізу жолымен қарайды.</w:t>
      </w:r>
    </w:p>
    <w:bookmarkEnd w:id="1193"/>
    <w:bookmarkStart w:name="z1248" w:id="1194"/>
    <w:p>
      <w:pPr>
        <w:spacing w:after="0"/>
        <w:ind w:left="0"/>
        <w:jc w:val="both"/>
      </w:pPr>
      <w:r>
        <w:rPr>
          <w:rFonts w:ascii="Times New Roman"/>
          <w:b w:val="false"/>
          <w:i w:val="false"/>
          <w:color w:val="000000"/>
          <w:sz w:val="28"/>
        </w:rPr>
        <w:t>
      341. Субъекті ұсынған бекітілген инвестициялық бағдарламаның орындалуы туралы есепке талдау жүргізу субъектінің инвестициялық бағдарламаны іске асыруының тиімділігін бағалауды көздейді.</w:t>
      </w:r>
    </w:p>
    <w:bookmarkEnd w:id="1194"/>
    <w:bookmarkStart w:name="z1249" w:id="1195"/>
    <w:p>
      <w:pPr>
        <w:spacing w:after="0"/>
        <w:ind w:left="0"/>
        <w:jc w:val="both"/>
      </w:pPr>
      <w:r>
        <w:rPr>
          <w:rFonts w:ascii="Times New Roman"/>
          <w:b w:val="false"/>
          <w:i w:val="false"/>
          <w:color w:val="000000"/>
          <w:sz w:val="28"/>
        </w:rPr>
        <w:t>
      342. Инвестициялық бағдарламаны іске асырудың тиімділігін бағалауды субъекті есепті кезеңде іс-шараларды іске асырудың нақты көрсеткіштерді бекітілген инвестициялық бағдарламада қабылданған іс-шаралардың нысаналы көрсеткіштерімен салыстыру арқылы жүргізеді.</w:t>
      </w:r>
    </w:p>
    <w:bookmarkEnd w:id="1195"/>
    <w:bookmarkStart w:name="z1250" w:id="1196"/>
    <w:p>
      <w:pPr>
        <w:spacing w:after="0"/>
        <w:ind w:left="0"/>
        <w:jc w:val="both"/>
      </w:pPr>
      <w:r>
        <w:rPr>
          <w:rFonts w:ascii="Times New Roman"/>
          <w:b w:val="false"/>
          <w:i w:val="false"/>
          <w:color w:val="000000"/>
          <w:sz w:val="28"/>
        </w:rPr>
        <w:t>
      343. Субъектінің инвестициялық бағдарламасының орындалуы туралы есепті қарау қорытындылары бойынша ол келіп түскен күннен бастап күнтізбелік қырық бес күннен кешіктірмей:</w:t>
      </w:r>
    </w:p>
    <w:bookmarkEnd w:id="1196"/>
    <w:bookmarkStart w:name="z1251" w:id="1197"/>
    <w:p>
      <w:pPr>
        <w:spacing w:after="0"/>
        <w:ind w:left="0"/>
        <w:jc w:val="both"/>
      </w:pPr>
      <w:r>
        <w:rPr>
          <w:rFonts w:ascii="Times New Roman"/>
          <w:b w:val="false"/>
          <w:i w:val="false"/>
          <w:color w:val="000000"/>
          <w:sz w:val="28"/>
        </w:rPr>
        <w:t>
      - уәкілетті органның салалық құрылымдық бөлімшесі, егер табиғи монополиялар субъектісі мемлекеттік тіркелімнің республикалық бөлімінде тұрған жағдайда, инвестициялық бағдарламаның іс-шараларын орындауды қабылдаудың орындылығы немесе орынсыздығы туралы өзінің қорытындысын уәкілетті органның жауапты құрылымдық бөлімшесіне жібереді;</w:t>
      </w:r>
    </w:p>
    <w:bookmarkEnd w:id="1197"/>
    <w:bookmarkStart w:name="z1252" w:id="1198"/>
    <w:p>
      <w:pPr>
        <w:spacing w:after="0"/>
        <w:ind w:left="0"/>
        <w:jc w:val="both"/>
      </w:pPr>
      <w:r>
        <w:rPr>
          <w:rFonts w:ascii="Times New Roman"/>
          <w:b w:val="false"/>
          <w:i w:val="false"/>
          <w:color w:val="000000"/>
          <w:sz w:val="28"/>
        </w:rPr>
        <w:t>
      - егер табиғи монополиялар субъектісі мемлекеттік тіркелімнің жергілікті бөлімінде тұрған жағдайда, жергілікті атқарушы орган уәкілетті органға инвестициялық бағдарламаның іс-шараларын орындауды қабылдаудың орындылығы немесе орынсыздығы туралы өз қорытындысын жібереді.</w:t>
      </w:r>
    </w:p>
    <w:bookmarkEnd w:id="1198"/>
    <w:bookmarkStart w:name="z1253" w:id="1199"/>
    <w:p>
      <w:pPr>
        <w:spacing w:after="0"/>
        <w:ind w:left="0"/>
        <w:jc w:val="both"/>
      </w:pPr>
      <w:r>
        <w:rPr>
          <w:rFonts w:ascii="Times New Roman"/>
          <w:b w:val="false"/>
          <w:i w:val="false"/>
          <w:color w:val="000000"/>
          <w:sz w:val="28"/>
        </w:rPr>
        <w:t xml:space="preserve">
      344. Уәкілетті орган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13-нысан бойынша инвестициялық бағдарламаның орындалуы туралы есепті қарау нәтижелері туралы қорытындыны қалыптастырады, оның негізінде Заңның 33-бабының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уақытша өтемдік тарифті енгізу туралы шешім қабылдайды.</w:t>
      </w:r>
    </w:p>
    <w:bookmarkEnd w:id="1199"/>
    <w:bookmarkStart w:name="z1254" w:id="1200"/>
    <w:p>
      <w:pPr>
        <w:spacing w:after="0"/>
        <w:ind w:left="0"/>
        <w:jc w:val="both"/>
      </w:pPr>
      <w:r>
        <w:rPr>
          <w:rFonts w:ascii="Times New Roman"/>
          <w:b w:val="false"/>
          <w:i w:val="false"/>
          <w:color w:val="000000"/>
          <w:sz w:val="28"/>
        </w:rPr>
        <w:t>
      345. Инвестициялық бағдарламаны бекітуге және өзгертуге арналған өтінімге қоса берілетін, сондай-ақ бекітілген инвестициялық бағдарламаның орындалуы туралы есептерге қоса берілетін есептердің, құжаттардың, ақпараттың және басқа да материалдардың толықтығы, негізділігі және дұрыстығы үшін Қазақстан Республикасының заңдарына сәйкес табиғи монополия субъектісі жауапты болады.</w:t>
      </w:r>
    </w:p>
    <w:bookmarkEnd w:id="1200"/>
    <w:bookmarkStart w:name="z1255" w:id="1201"/>
    <w:p>
      <w:pPr>
        <w:spacing w:after="0"/>
        <w:ind w:left="0"/>
        <w:jc w:val="left"/>
      </w:pPr>
      <w:r>
        <w:rPr>
          <w:rFonts w:ascii="Times New Roman"/>
          <w:b/>
          <w:i w:val="false"/>
          <w:color w:val="000000"/>
        </w:rPr>
        <w:t xml:space="preserve"> 7-тарау. Жасалған мемлекеттік-жекешелік әріптестік шарты, оның ішінде концессия шарты негізінде тарифті айқындау қағидалары</w:t>
      </w:r>
    </w:p>
    <w:bookmarkEnd w:id="1201"/>
    <w:bookmarkStart w:name="z1256" w:id="1202"/>
    <w:p>
      <w:pPr>
        <w:spacing w:after="0"/>
        <w:ind w:left="0"/>
        <w:jc w:val="left"/>
      </w:pPr>
      <w:r>
        <w:rPr>
          <w:rFonts w:ascii="Times New Roman"/>
          <w:b/>
          <w:i w:val="false"/>
          <w:color w:val="000000"/>
        </w:rPr>
        <w:t xml:space="preserve"> 1-параграф. Жалпы ережелер</w:t>
      </w:r>
    </w:p>
    <w:bookmarkEnd w:id="1202"/>
    <w:bookmarkStart w:name="z1257" w:id="1203"/>
    <w:p>
      <w:pPr>
        <w:spacing w:after="0"/>
        <w:ind w:left="0"/>
        <w:jc w:val="both"/>
      </w:pPr>
      <w:r>
        <w:rPr>
          <w:rFonts w:ascii="Times New Roman"/>
          <w:b w:val="false"/>
          <w:i w:val="false"/>
          <w:color w:val="000000"/>
          <w:sz w:val="28"/>
        </w:rPr>
        <w:t>
      346. Жасалған мемлекеттік-жекешелік әріптестік шарты, оның ішінде концессия шарты негізінде тарифті айқындау жасалған мемлекеттік-жекешелік әріптестік шарты негізінде, оның ішінде концессия шарты бойынша өз қызметін жүзеге асыратын субъектілердің тарифін айқындау тәртібін айқындайды.</w:t>
      </w:r>
    </w:p>
    <w:bookmarkEnd w:id="1203"/>
    <w:bookmarkStart w:name="z1258" w:id="1204"/>
    <w:p>
      <w:pPr>
        <w:spacing w:after="0"/>
        <w:ind w:left="0"/>
        <w:jc w:val="left"/>
      </w:pPr>
      <w:r>
        <w:rPr>
          <w:rFonts w:ascii="Times New Roman"/>
          <w:b/>
          <w:i w:val="false"/>
          <w:color w:val="000000"/>
        </w:rPr>
        <w:t xml:space="preserve"> 2-параграф. Тарифтерді қалыптастыру</w:t>
      </w:r>
    </w:p>
    <w:bookmarkEnd w:id="1204"/>
    <w:bookmarkStart w:name="z1259" w:id="1205"/>
    <w:p>
      <w:pPr>
        <w:spacing w:after="0"/>
        <w:ind w:left="0"/>
        <w:jc w:val="both"/>
      </w:pPr>
      <w:r>
        <w:rPr>
          <w:rFonts w:ascii="Times New Roman"/>
          <w:b w:val="false"/>
          <w:i w:val="false"/>
          <w:color w:val="000000"/>
          <w:sz w:val="28"/>
        </w:rPr>
        <w:t>
      347. Мемлекеттік-жекешелік әріптестік шартының, оның ішінде концессиялық жобаның жобасын қарау кезінде мемлекеттік әріптес пен жекеше әріптестің салынған инвестицияларын қайтаруды қамтамасыз етуді және мемлекеттік-жекешелік әріптестік шартының жобасының техникалық-экономикалық негіздемесіне сәйкес салынған инвестицияларға кірістілік деңгейін ескере отырып, реттеліп көрсетілетін қызметті ұсыну үшін қажетті шығындардың құнынан төмен емес тарифі есептеледі, егер мемлекеттік-жекешелік әріптестік шартында немесе концессия шартында өзгеше көзделмесе.</w:t>
      </w:r>
    </w:p>
    <w:bookmarkEnd w:id="1205"/>
    <w:bookmarkStart w:name="z1260" w:id="1206"/>
    <w:p>
      <w:pPr>
        <w:spacing w:after="0"/>
        <w:ind w:left="0"/>
        <w:jc w:val="both"/>
      </w:pPr>
      <w:r>
        <w:rPr>
          <w:rFonts w:ascii="Times New Roman"/>
          <w:b w:val="false"/>
          <w:i w:val="false"/>
          <w:color w:val="000000"/>
          <w:sz w:val="28"/>
        </w:rPr>
        <w:t>
      348. Мемлекеттік-жекешелік әріптестік шартының, оның ішінде концессия шартының қолданылу мерзімі аяқталғаннан кейін тарифтер субъектінің тиімді жұмыс істеуі үшін пайда алу мүмкіндігін қамтамасыз ете отырып, инвестицияланған қаражаттың қайтарылуын ескепке алмай қалыптастырылады.</w:t>
      </w:r>
    </w:p>
    <w:bookmarkEnd w:id="1206"/>
    <w:bookmarkStart w:name="z1261" w:id="1207"/>
    <w:p>
      <w:pPr>
        <w:spacing w:after="0"/>
        <w:ind w:left="0"/>
        <w:jc w:val="both"/>
      </w:pPr>
      <w:r>
        <w:rPr>
          <w:rFonts w:ascii="Times New Roman"/>
          <w:b w:val="false"/>
          <w:i w:val="false"/>
          <w:color w:val="000000"/>
          <w:sz w:val="28"/>
        </w:rPr>
        <w:t>
      349. Реттеліп көрсетілетін қызметтердің бірлігіне арналған тарифтер мынадай кезеңдер бойынша қалыптасады:</w:t>
      </w:r>
    </w:p>
    <w:bookmarkEnd w:id="1207"/>
    <w:bookmarkStart w:name="z1262" w:id="1208"/>
    <w:p>
      <w:pPr>
        <w:spacing w:after="0"/>
        <w:ind w:left="0"/>
        <w:jc w:val="both"/>
      </w:pPr>
      <w:r>
        <w:rPr>
          <w:rFonts w:ascii="Times New Roman"/>
          <w:b w:val="false"/>
          <w:i w:val="false"/>
          <w:color w:val="000000"/>
          <w:sz w:val="28"/>
        </w:rPr>
        <w:t>
      1) жылдық ақшалай түсім есебі, ол:</w:t>
      </w:r>
    </w:p>
    <w:bookmarkEnd w:id="12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351-тармағына</w:t>
      </w:r>
      <w:r>
        <w:rPr>
          <w:rFonts w:ascii="Times New Roman"/>
          <w:b w:val="false"/>
          <w:i w:val="false"/>
          <w:color w:val="000000"/>
          <w:sz w:val="28"/>
        </w:rPr>
        <w:t xml:space="preserve"> сәйкес тарифтің шығын бөлігіне енгізілетін шығындардың жылдық сомасын айқындауды;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352</w:t>
      </w:r>
      <w:r>
        <w:rPr>
          <w:rFonts w:ascii="Times New Roman"/>
          <w:b w:val="false"/>
          <w:i w:val="false"/>
          <w:color w:val="000000"/>
          <w:sz w:val="28"/>
        </w:rPr>
        <w:t xml:space="preserve"> және </w:t>
      </w:r>
      <w:r>
        <w:rPr>
          <w:rFonts w:ascii="Times New Roman"/>
          <w:b w:val="false"/>
          <w:i w:val="false"/>
          <w:color w:val="000000"/>
          <w:sz w:val="28"/>
        </w:rPr>
        <w:t>353-тармақтарына</w:t>
      </w:r>
      <w:r>
        <w:rPr>
          <w:rFonts w:ascii="Times New Roman"/>
          <w:b w:val="false"/>
          <w:i w:val="false"/>
          <w:color w:val="000000"/>
          <w:sz w:val="28"/>
        </w:rPr>
        <w:t xml:space="preserve"> сәйкес инвестицияланған капиталдың бастапқы және қалдық сомасының мөлшерін айқындау мен алдағы кезеңге инвестицияланған капиталды қайтарудың жылдық сомасының есебін;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354-тармағына</w:t>
      </w:r>
      <w:r>
        <w:rPr>
          <w:rFonts w:ascii="Times New Roman"/>
          <w:b w:val="false"/>
          <w:i w:val="false"/>
          <w:color w:val="000000"/>
          <w:sz w:val="28"/>
        </w:rPr>
        <w:t xml:space="preserve"> сәйкес инвестицияланған меншікті қаражаттарға арналған пайданың жылдық сомасының есебін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357-тармағына</w:t>
      </w:r>
      <w:r>
        <w:rPr>
          <w:rFonts w:ascii="Times New Roman"/>
          <w:b w:val="false"/>
          <w:i w:val="false"/>
          <w:color w:val="000000"/>
          <w:sz w:val="28"/>
        </w:rPr>
        <w:t xml:space="preserve"> сәйкес алдағы кезеңге реттеліп көрсетілетін қызметтердің түрлері бойынша жылдық көлемін айқындау;</w:t>
      </w:r>
    </w:p>
    <w:bookmarkStart w:name="z1267" w:id="1209"/>
    <w:p>
      <w:pPr>
        <w:spacing w:after="0"/>
        <w:ind w:left="0"/>
        <w:jc w:val="both"/>
      </w:pPr>
      <w:r>
        <w:rPr>
          <w:rFonts w:ascii="Times New Roman"/>
          <w:b w:val="false"/>
          <w:i w:val="false"/>
          <w:color w:val="000000"/>
          <w:sz w:val="28"/>
        </w:rPr>
        <w:t>
      3) ұсынылатын реттеліп көрсетілетін қызметтердің түрлері бойынша жылдық түсімді негізделген бөлу жолымен тарифтердің құндық негізін айқындау.</w:t>
      </w:r>
    </w:p>
    <w:bookmarkEnd w:id="1209"/>
    <w:bookmarkStart w:name="z1268" w:id="1210"/>
    <w:p>
      <w:pPr>
        <w:spacing w:after="0"/>
        <w:ind w:left="0"/>
        <w:jc w:val="both"/>
      </w:pPr>
      <w:r>
        <w:rPr>
          <w:rFonts w:ascii="Times New Roman"/>
          <w:b w:val="false"/>
          <w:i w:val="false"/>
          <w:color w:val="000000"/>
          <w:sz w:val="28"/>
        </w:rPr>
        <w:t>
      350. Тарифтерді қалыптастыру реттеліп көрсетілетін қызметтердің әрбір түрі бойынша және тұтастай реттеліп көрсетілетін қызметтерге жатпайтын қызмет бойынша табыстарды, шығындар мен қолданысқа енгізілген активтерді бөлектеп есепке алуды жүргізу қағидаларына сәйкес субъект әзірлейтін субъектілердің реттеліп көрсетілетін қызметтерінің әрбір түрі бойынша кірістерді, шығындар мен қолданысқа енгізілген активтерді бөлектеп есепке алуды жүргізу әдістемесі негізінде жүзеге асырылады.</w:t>
      </w:r>
    </w:p>
    <w:bookmarkEnd w:id="1210"/>
    <w:bookmarkStart w:name="z1269" w:id="1211"/>
    <w:p>
      <w:pPr>
        <w:spacing w:after="0"/>
        <w:ind w:left="0"/>
        <w:jc w:val="both"/>
      </w:pPr>
      <w:r>
        <w:rPr>
          <w:rFonts w:ascii="Times New Roman"/>
          <w:b w:val="false"/>
          <w:i w:val="false"/>
          <w:color w:val="000000"/>
          <w:sz w:val="28"/>
        </w:rPr>
        <w:t>
      351. Тарифті қалыптастыру кезінде тиісті негіздеуші материалдармен расталған мемлекеттік-жекешелік әріптестік объектісінің, оның ішінде концессия объектісінің мүліктік кешеніне кіретін әлеуметтік саланың объектілерін қаржыландыруға байланысты шығыстар ескеріледі.</w:t>
      </w:r>
    </w:p>
    <w:bookmarkEnd w:id="1211"/>
    <w:bookmarkStart w:name="z1270" w:id="1212"/>
    <w:p>
      <w:pPr>
        <w:spacing w:after="0"/>
        <w:ind w:left="0"/>
        <w:jc w:val="both"/>
      </w:pPr>
      <w:r>
        <w:rPr>
          <w:rFonts w:ascii="Times New Roman"/>
          <w:b w:val="false"/>
          <w:i w:val="false"/>
          <w:color w:val="000000"/>
          <w:sz w:val="28"/>
        </w:rPr>
        <w:t>
      352. Шығындарды қалыптастыру осы Қағидаларға сәйкес тарифте ескерілетін және ескерілмейтін шығындар тізбесіне, тарифте ескерілетін шығындар мөлшерін шектеу Қағидаларына сәйкес жүзеге асырылады.</w:t>
      </w:r>
    </w:p>
    <w:bookmarkEnd w:id="1212"/>
    <w:bookmarkStart w:name="z1271" w:id="1213"/>
    <w:p>
      <w:pPr>
        <w:spacing w:after="0"/>
        <w:ind w:left="0"/>
        <w:jc w:val="both"/>
      </w:pPr>
      <w:r>
        <w:rPr>
          <w:rFonts w:ascii="Times New Roman"/>
          <w:b w:val="false"/>
          <w:i w:val="false"/>
          <w:color w:val="000000"/>
          <w:sz w:val="28"/>
        </w:rPr>
        <w:t>
      353. Инвестицияланған капиталдың жалпы мөлшері меншікті және инвестицияланған қарыз капиталы сомасы ретінде айқындалады.</w:t>
      </w:r>
    </w:p>
    <w:bookmarkEnd w:id="1213"/>
    <w:bookmarkStart w:name="z1272" w:id="1214"/>
    <w:p>
      <w:pPr>
        <w:spacing w:after="0"/>
        <w:ind w:left="0"/>
        <w:jc w:val="both"/>
      </w:pPr>
      <w:r>
        <w:rPr>
          <w:rFonts w:ascii="Times New Roman"/>
          <w:b w:val="false"/>
          <w:i w:val="false"/>
          <w:color w:val="000000"/>
          <w:sz w:val="28"/>
        </w:rPr>
        <w:t>
      Инвестицияланған капиталдың бастапқы сомасының болжамды шекті мөлшері және оны тартудың алдын ала шарттары (қарыз капиталының құрылымы, сыйақы мөлшерлемесі және меншікті қаражаттың пайда мөлшерлемесі, мақсатты пайдаланылуы, игеру кестесі, қайтару шарттары) субъектінің растайтын құжаттарының негізінде (субъектінің қаржылық есептілігі, мемлекеттік-жекешелік әріптестік жобасын, оның ішінде концессиялық жобаны қаржыландыру туралы меморандумдар, банк шоттарынан үзінді көшірмелер) айқындалады.</w:t>
      </w:r>
    </w:p>
    <w:bookmarkEnd w:id="1214"/>
    <w:bookmarkStart w:name="z1273" w:id="1215"/>
    <w:p>
      <w:pPr>
        <w:spacing w:after="0"/>
        <w:ind w:left="0"/>
        <w:jc w:val="both"/>
      </w:pPr>
      <w:r>
        <w:rPr>
          <w:rFonts w:ascii="Times New Roman"/>
          <w:b w:val="false"/>
          <w:i w:val="false"/>
          <w:color w:val="000000"/>
          <w:sz w:val="28"/>
        </w:rPr>
        <w:t>
      Инвестицияланған капиталды тартқаннан кейін мемлекеттік-жекешелік әріптестік шартына, оның ішінде концессия шартына жасалған қарыз шарттарына сәйкес инвестицияланған капиталды (қарыз капиталының құрылымы, сыйақы мөлшерлемесі және меншікті қаражаттың пайда мөлшерлемесі, мақсатты пайдалану, игеру кестесі, қайтару шарттары) тарту сомасы мен шарттары көзделетін қосымша келісім жасасу арқылы тиісті өзгерістер енгізіледі.</w:t>
      </w:r>
    </w:p>
    <w:bookmarkEnd w:id="1215"/>
    <w:bookmarkStart w:name="z1274" w:id="1216"/>
    <w:p>
      <w:pPr>
        <w:spacing w:after="0"/>
        <w:ind w:left="0"/>
        <w:jc w:val="both"/>
      </w:pPr>
      <w:r>
        <w:rPr>
          <w:rFonts w:ascii="Times New Roman"/>
          <w:b w:val="false"/>
          <w:i w:val="false"/>
          <w:color w:val="000000"/>
          <w:sz w:val="28"/>
        </w:rPr>
        <w:t>
      354. Инвестицияланған капиталды мақсатсыз пайдалануға жол берілмейді.</w:t>
      </w:r>
    </w:p>
    <w:bookmarkEnd w:id="1216"/>
    <w:bookmarkStart w:name="z1275" w:id="1217"/>
    <w:p>
      <w:pPr>
        <w:spacing w:after="0"/>
        <w:ind w:left="0"/>
        <w:jc w:val="both"/>
      </w:pPr>
      <w:r>
        <w:rPr>
          <w:rFonts w:ascii="Times New Roman"/>
          <w:b w:val="false"/>
          <w:i w:val="false"/>
          <w:color w:val="000000"/>
          <w:sz w:val="28"/>
        </w:rPr>
        <w:t>
      Тариф құрамындағы инвестицияланған капиталды (меншікті және қарыз) қайтару мемлекеттік-жекешелік әріптестік шартында, оның ішінде концессия шартында және тиісті құжаттармен расталған субъектінің инвестициялық бағдарламасында көзделген нысаналы мақсат бойынша пайдаланылған капиталға ғана жүргізіледі.</w:t>
      </w:r>
    </w:p>
    <w:bookmarkEnd w:id="1217"/>
    <w:bookmarkStart w:name="z1276" w:id="1218"/>
    <w:p>
      <w:pPr>
        <w:spacing w:after="0"/>
        <w:ind w:left="0"/>
        <w:jc w:val="both"/>
      </w:pPr>
      <w:r>
        <w:rPr>
          <w:rFonts w:ascii="Times New Roman"/>
          <w:b w:val="false"/>
          <w:i w:val="false"/>
          <w:color w:val="000000"/>
          <w:sz w:val="28"/>
        </w:rPr>
        <w:t>
      Мемлекеттік-жекешелік әріптестік объектісін, оның ішінде концессия объектісін пайдалану кезеңінде Субьектінің меншікті қаражатын қайта инвестициялау сомасы мен мерзімдері мемлекеттік-жекешелік әріптестік шартында, оның ішінде концессия шартында және Субьектінің инвестициялық бағдарламасында айқындалады және мақсатты пайдаланудың тиісті құжаттармен расталуға тиіс.</w:t>
      </w:r>
    </w:p>
    <w:bookmarkEnd w:id="1218"/>
    <w:bookmarkStart w:name="z1277" w:id="1219"/>
    <w:p>
      <w:pPr>
        <w:spacing w:after="0"/>
        <w:ind w:left="0"/>
        <w:jc w:val="both"/>
      </w:pPr>
      <w:r>
        <w:rPr>
          <w:rFonts w:ascii="Times New Roman"/>
          <w:b w:val="false"/>
          <w:i w:val="false"/>
          <w:color w:val="000000"/>
          <w:sz w:val="28"/>
        </w:rPr>
        <w:t>
      Тарифте ескерілетін қарыз капиталын қайтарудың жылдық сомасы қарыз шартында белгіленетін қарыз капиталын қайтару (өтеу) кестесінің негізінде айқындалады. Қарыз капиталын қайтару сомасын есептеу кезінде инвестициялық бағдарламаға және мемлекеттік-жекешелік әріптестік шартының, оның ішінде концессия шартының талаптарына сәйкес қайта инвестициялау (негізгі құралдарды жаңарту және жөндеу) үшін алдағы кезеңде Субьект пайдаланбайтын амортизациялық қордың бос ақша қаражаты ескеріледі.</w:t>
      </w:r>
    </w:p>
    <w:bookmarkEnd w:id="1219"/>
    <w:bookmarkStart w:name="z1278" w:id="1220"/>
    <w:p>
      <w:pPr>
        <w:spacing w:after="0"/>
        <w:ind w:left="0"/>
        <w:jc w:val="both"/>
      </w:pPr>
      <w:r>
        <w:rPr>
          <w:rFonts w:ascii="Times New Roman"/>
          <w:b w:val="false"/>
          <w:i w:val="false"/>
          <w:color w:val="000000"/>
          <w:sz w:val="28"/>
        </w:rPr>
        <w:t>
      Субъектінің тарифте ескерілетін инвестицияланған меншікті қаражатын қайтару мемлекеттік-жекешелік әріптестік объектісін, оның ішінде концессия объектісін пайдалана бастаған сәттен бастап мемлекеттік-жекешелік әріптестік шарты, оның ішінде концессия шарты қолданысының барлық мерзімі бойы жыл сайын тең төлемдермен жүргізіледі. Субьектінің меншікті қаражатын қайта инвестициялау кезінде меншікті қаражатты қайтару меншікті қаражаттың қайта инвестицияланған сомасы ескеріле отырып жүзеге асырылады.</w:t>
      </w:r>
    </w:p>
    <w:bookmarkEnd w:id="1220"/>
    <w:bookmarkStart w:name="z1279" w:id="1221"/>
    <w:p>
      <w:pPr>
        <w:spacing w:after="0"/>
        <w:ind w:left="0"/>
        <w:jc w:val="both"/>
      </w:pPr>
      <w:r>
        <w:rPr>
          <w:rFonts w:ascii="Times New Roman"/>
          <w:b w:val="false"/>
          <w:i w:val="false"/>
          <w:color w:val="000000"/>
          <w:sz w:val="28"/>
        </w:rPr>
        <w:t>
      Уәкілетті орган жыл сайын реттеу кезеңі ішінде пайдалануға берілген объектілер туралы нақты деректерді, бекітілген пайдалануға беру жоспарын түзетуді және қайтарылмаған инвестицияланған капиталдың қалдығын ескере отырып, реттеу кезеңінің кезекті есепті жылына белгіленетін инвестицияланған капиталды қайтару шамасына түзету жүргізеді.</w:t>
      </w:r>
    </w:p>
    <w:bookmarkEnd w:id="1221"/>
    <w:bookmarkStart w:name="z1280" w:id="1222"/>
    <w:p>
      <w:pPr>
        <w:spacing w:after="0"/>
        <w:ind w:left="0"/>
        <w:jc w:val="both"/>
      </w:pPr>
      <w:r>
        <w:rPr>
          <w:rFonts w:ascii="Times New Roman"/>
          <w:b w:val="false"/>
          <w:i w:val="false"/>
          <w:color w:val="000000"/>
          <w:sz w:val="28"/>
        </w:rPr>
        <w:t>
      355. Субъектінің тарифте ескерілетін инвестицияланған және (немесе) қайта инвестицияланған меншікті қаражатына арналған пайданың жылдық сомасы пайда мөлшерлемесінің мемлекеттік-жекешелік әріптестік жобасына, оның ішінде концессия жобасына салынған субъектінің меншікті қаражатының қалдық сомасына көбейтіндісі ретінде есептеледі.</w:t>
      </w:r>
    </w:p>
    <w:bookmarkEnd w:id="1222"/>
    <w:bookmarkStart w:name="z1281" w:id="1223"/>
    <w:p>
      <w:pPr>
        <w:spacing w:after="0"/>
        <w:ind w:left="0"/>
        <w:jc w:val="both"/>
      </w:pPr>
      <w:r>
        <w:rPr>
          <w:rFonts w:ascii="Times New Roman"/>
          <w:b w:val="false"/>
          <w:i w:val="false"/>
          <w:color w:val="000000"/>
          <w:sz w:val="28"/>
        </w:rPr>
        <w:t>
      Инвестицияланған меншікті капиталға пайда мөлшерлемесі қарыз қаражатына арналған сыйақы құнынан немесе мемлекеттік-жекешелік әріптестік шартына, оның ішінде концессия шартына қол қою сәтіне белгіленген Қазақстан Республикасының екінші деңгейдегі банктері ақша қаражатын (депозиттер) тарту мөлшерлемесінен кем емес шама болып табылады.</w:t>
      </w:r>
    </w:p>
    <w:bookmarkEnd w:id="1223"/>
    <w:bookmarkStart w:name="z1282" w:id="1224"/>
    <w:p>
      <w:pPr>
        <w:spacing w:after="0"/>
        <w:ind w:left="0"/>
        <w:jc w:val="both"/>
      </w:pPr>
      <w:r>
        <w:rPr>
          <w:rFonts w:ascii="Times New Roman"/>
          <w:b w:val="false"/>
          <w:i w:val="false"/>
          <w:color w:val="000000"/>
          <w:sz w:val="28"/>
        </w:rPr>
        <w:t>
      Субъектінің инвестицияланған және қайта инвестицияланған меншікті қаражаты толық қайтарылғаннан кейін пайданың жылдық сомасы тарифте ескеріледі.</w:t>
      </w:r>
    </w:p>
    <w:bookmarkEnd w:id="1224"/>
    <w:bookmarkStart w:name="z1283" w:id="1225"/>
    <w:p>
      <w:pPr>
        <w:spacing w:after="0"/>
        <w:ind w:left="0"/>
        <w:jc w:val="both"/>
      </w:pPr>
      <w:r>
        <w:rPr>
          <w:rFonts w:ascii="Times New Roman"/>
          <w:b w:val="false"/>
          <w:i w:val="false"/>
          <w:color w:val="000000"/>
          <w:sz w:val="28"/>
        </w:rPr>
        <w:t>
      356. Инвестициялық бағдарламаны іске асыруға субъектінің меншікті қаражаты жіберілген жағдайда, инвестициялық жобаны іске асыру үшін сыйақы төлеуге арналған шығыстар Қазақстан Республикасының әлеуметтік-экономикалық даму болжамы көрсеткіштері диапазонының орташа мәні (инфляция) ескеріле отырып есептеледі.</w:t>
      </w:r>
    </w:p>
    <w:bookmarkEnd w:id="1225"/>
    <w:bookmarkStart w:name="z1284" w:id="1226"/>
    <w:p>
      <w:pPr>
        <w:spacing w:after="0"/>
        <w:ind w:left="0"/>
        <w:jc w:val="both"/>
      </w:pPr>
      <w:r>
        <w:rPr>
          <w:rFonts w:ascii="Times New Roman"/>
          <w:b w:val="false"/>
          <w:i w:val="false"/>
          <w:color w:val="000000"/>
          <w:sz w:val="28"/>
        </w:rPr>
        <w:t>
      357. Субъектілерге мемлекеттік-жекешелік әріптестік саласындағы заңнамада және концессиялық заңнамада көзделген мемлекеттік бюджет қаражатынан шығындарды өтеуге және кіріс алуға бөлінетін көздер тарифтің шығын және кіріс бөліктерінде ескерілмеген шығыстарды жабуға және кірістерді қамтамасыз етуге бағытталған төлемдерді қоспағанда, тарифті азайтуда ескеріледі.</w:t>
      </w:r>
    </w:p>
    <w:bookmarkEnd w:id="1226"/>
    <w:bookmarkStart w:name="z1285" w:id="1227"/>
    <w:p>
      <w:pPr>
        <w:spacing w:after="0"/>
        <w:ind w:left="0"/>
        <w:jc w:val="both"/>
      </w:pPr>
      <w:r>
        <w:rPr>
          <w:rFonts w:ascii="Times New Roman"/>
          <w:b w:val="false"/>
          <w:i w:val="false"/>
          <w:color w:val="000000"/>
          <w:sz w:val="28"/>
        </w:rPr>
        <w:t>
      Шығындарды өтеу және кірістер алу көздерінің төлемақы мөлшері мен қағидалары мемлекеттік-жекешелік әріптестік шартында, оның ішінде концессия шартында көзделеді және Қазақстан Республикасының бюджет заңнамасына сәйкес жүзеге асырылады.</w:t>
      </w:r>
    </w:p>
    <w:bookmarkEnd w:id="1227"/>
    <w:bookmarkStart w:name="z1286" w:id="1228"/>
    <w:p>
      <w:pPr>
        <w:spacing w:after="0"/>
        <w:ind w:left="0"/>
        <w:jc w:val="both"/>
      </w:pPr>
      <w:r>
        <w:rPr>
          <w:rFonts w:ascii="Times New Roman"/>
          <w:b w:val="false"/>
          <w:i w:val="false"/>
          <w:color w:val="000000"/>
          <w:sz w:val="28"/>
        </w:rPr>
        <w:t>
      358. Тарифтің шығын бөлігінде ескерілмеген шығыстарға бағытталған субсидияларды қоспағанда, субъектілерге мемлекеттік бюджет қаражатынан бөлінетін субсидиялар тарифтің шығын бөлігін азайтуда ескеріледі.</w:t>
      </w:r>
    </w:p>
    <w:bookmarkEnd w:id="1228"/>
    <w:bookmarkStart w:name="z1287" w:id="1229"/>
    <w:p>
      <w:pPr>
        <w:spacing w:after="0"/>
        <w:ind w:left="0"/>
        <w:jc w:val="both"/>
      </w:pPr>
      <w:r>
        <w:rPr>
          <w:rFonts w:ascii="Times New Roman"/>
          <w:b w:val="false"/>
          <w:i w:val="false"/>
          <w:color w:val="000000"/>
          <w:sz w:val="28"/>
        </w:rPr>
        <w:t>
      359. Реттеліп көрсетілетін қызметтердің көлемін айқындау ұсынылатын қызметтердің түрлері бойынша нақты және болжамды деректердің негізінде заттай өлшемде жүзеге асырылады.</w:t>
      </w:r>
    </w:p>
    <w:bookmarkEnd w:id="1229"/>
    <w:bookmarkStart w:name="z1288" w:id="1230"/>
    <w:p>
      <w:pPr>
        <w:spacing w:after="0"/>
        <w:ind w:left="0"/>
        <w:jc w:val="both"/>
      </w:pPr>
      <w:r>
        <w:rPr>
          <w:rFonts w:ascii="Times New Roman"/>
          <w:b w:val="false"/>
          <w:i w:val="false"/>
          <w:color w:val="000000"/>
          <w:sz w:val="28"/>
        </w:rPr>
        <w:t>
      360. Субъектінің реттеліп көрсетілетін қызметтеріне арналған тариф осы Қағидаларға сәйкес табиғи монополиялар салаларын тарифтік реттеу әдістерін ескере отырып, тарифті есептеу тетігіне сәйкес есептеледі.</w:t>
      </w:r>
    </w:p>
    <w:bookmarkEnd w:id="1230"/>
    <w:bookmarkStart w:name="z1289" w:id="1231"/>
    <w:p>
      <w:pPr>
        <w:spacing w:after="0"/>
        <w:ind w:left="0"/>
        <w:jc w:val="left"/>
      </w:pPr>
      <w:r>
        <w:rPr>
          <w:rFonts w:ascii="Times New Roman"/>
          <w:b/>
          <w:i w:val="false"/>
          <w:color w:val="000000"/>
        </w:rPr>
        <w:t xml:space="preserve"> 3-параграф. Тарифтерді айқындау</w:t>
      </w:r>
    </w:p>
    <w:bookmarkEnd w:id="1231"/>
    <w:bookmarkStart w:name="z1290" w:id="1232"/>
    <w:p>
      <w:pPr>
        <w:spacing w:after="0"/>
        <w:ind w:left="0"/>
        <w:jc w:val="both"/>
      </w:pPr>
      <w:r>
        <w:rPr>
          <w:rFonts w:ascii="Times New Roman"/>
          <w:b w:val="false"/>
          <w:i w:val="false"/>
          <w:color w:val="000000"/>
          <w:sz w:val="28"/>
        </w:rPr>
        <w:t>
      361. Тарифтерді айқындауды уәкілетті орган уәкілетті органның бастамасы бойынша жүргізеді.</w:t>
      </w:r>
    </w:p>
    <w:bookmarkEnd w:id="1232"/>
    <w:bookmarkStart w:name="z1291" w:id="1233"/>
    <w:p>
      <w:pPr>
        <w:spacing w:after="0"/>
        <w:ind w:left="0"/>
        <w:jc w:val="both"/>
      </w:pPr>
      <w:r>
        <w:rPr>
          <w:rFonts w:ascii="Times New Roman"/>
          <w:b w:val="false"/>
          <w:i w:val="false"/>
          <w:color w:val="000000"/>
          <w:sz w:val="28"/>
        </w:rPr>
        <w:t>
      362. Жаңадан құрылған субъект не реттеліп көрсетілетін қызметтердің жаңа түрлерін көрсететін субъект уәкілетті органның оны субъектілердің мемлекеттік тіркеліміне енгізу туралы хабарламасын алған күннен бастап күнтізбелік он күн ішінде уәкілетті органға тарифті оңайлатылған тәртіппен бекітуге арналған өтінімді осы Қағидаларға сәйкес ұсынады.</w:t>
      </w:r>
    </w:p>
    <w:bookmarkEnd w:id="1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363. Субъектілер үшін тарифті бекітуге арналған өтінімге оңайлатылған тәртiппен осы Қағидаларға </w:t>
      </w:r>
      <w:r>
        <w:rPr>
          <w:rFonts w:ascii="Times New Roman"/>
          <w:b w:val="false"/>
          <w:i w:val="false"/>
          <w:color w:val="000000"/>
          <w:sz w:val="28"/>
        </w:rPr>
        <w:t>271-тармағында</w:t>
      </w:r>
      <w:r>
        <w:rPr>
          <w:rFonts w:ascii="Times New Roman"/>
          <w:b w:val="false"/>
          <w:i w:val="false"/>
          <w:color w:val="000000"/>
          <w:sz w:val="28"/>
        </w:rPr>
        <w:t xml:space="preserve"> көрсетілген құжаттар, сондай-ақ:</w:t>
      </w:r>
    </w:p>
    <w:bookmarkStart w:name="z1293" w:id="1234"/>
    <w:p>
      <w:pPr>
        <w:spacing w:after="0"/>
        <w:ind w:left="0"/>
        <w:jc w:val="both"/>
      </w:pPr>
      <w:r>
        <w:rPr>
          <w:rFonts w:ascii="Times New Roman"/>
          <w:b w:val="false"/>
          <w:i w:val="false"/>
          <w:color w:val="000000"/>
          <w:sz w:val="28"/>
        </w:rPr>
        <w:t>
      1) бекітілген мемлекеттік-жекешелік әріптестік шартының, оның ішінде концессия шартының көшірмесі;</w:t>
      </w:r>
    </w:p>
    <w:bookmarkEnd w:id="1234"/>
    <w:bookmarkStart w:name="z1294" w:id="1235"/>
    <w:p>
      <w:pPr>
        <w:spacing w:after="0"/>
        <w:ind w:left="0"/>
        <w:jc w:val="both"/>
      </w:pPr>
      <w:r>
        <w:rPr>
          <w:rFonts w:ascii="Times New Roman"/>
          <w:b w:val="false"/>
          <w:i w:val="false"/>
          <w:color w:val="000000"/>
          <w:sz w:val="28"/>
        </w:rPr>
        <w:t>
      2) мемлекеттік-жекешелік әріптестік шартына, оның ішінде концессия шартына сәйкес реттеліп көрсетілетін қызметтерден алынған таза кірістің (пайданың) пайдалануы туралы ақпарат;</w:t>
      </w:r>
    </w:p>
    <w:bookmarkEnd w:id="1235"/>
    <w:bookmarkStart w:name="z1295" w:id="1236"/>
    <w:p>
      <w:pPr>
        <w:spacing w:after="0"/>
        <w:ind w:left="0"/>
        <w:jc w:val="both"/>
      </w:pPr>
      <w:r>
        <w:rPr>
          <w:rFonts w:ascii="Times New Roman"/>
          <w:b w:val="false"/>
          <w:i w:val="false"/>
          <w:color w:val="000000"/>
          <w:sz w:val="28"/>
        </w:rPr>
        <w:t>
      3) өткен кезеңдердегі инвестицияланған капиталды (қарыз және меншік) қайтару туралы мәліметтер;</w:t>
      </w:r>
    </w:p>
    <w:bookmarkEnd w:id="1236"/>
    <w:bookmarkStart w:name="z1296" w:id="1237"/>
    <w:p>
      <w:pPr>
        <w:spacing w:after="0"/>
        <w:ind w:left="0"/>
        <w:jc w:val="both"/>
      </w:pPr>
      <w:r>
        <w:rPr>
          <w:rFonts w:ascii="Times New Roman"/>
          <w:b w:val="false"/>
          <w:i w:val="false"/>
          <w:color w:val="000000"/>
          <w:sz w:val="28"/>
        </w:rPr>
        <w:t>
      4) қарыз қаражатын және қарыз қаражаты бойынша сыйақыларды төлеу кестесі;</w:t>
      </w:r>
    </w:p>
    <w:bookmarkEnd w:id="1237"/>
    <w:bookmarkStart w:name="z1297" w:id="1238"/>
    <w:p>
      <w:pPr>
        <w:spacing w:after="0"/>
        <w:ind w:left="0"/>
        <w:jc w:val="both"/>
      </w:pPr>
      <w:r>
        <w:rPr>
          <w:rFonts w:ascii="Times New Roman"/>
          <w:b w:val="false"/>
          <w:i w:val="false"/>
          <w:color w:val="000000"/>
          <w:sz w:val="28"/>
        </w:rPr>
        <w:t>
      5) энергия аудитінің немесе экспресс-энергия аудитінің қорытындысы бойынша әзірленген энергияны үнемдеу және энергия тиімділігін арттыру жөніндегі іс-шаралар жоспары қоса беріледі.</w:t>
      </w:r>
    </w:p>
    <w:bookmarkEnd w:id="1238"/>
    <w:bookmarkStart w:name="z1298" w:id="1239"/>
    <w:p>
      <w:pPr>
        <w:spacing w:after="0"/>
        <w:ind w:left="0"/>
        <w:jc w:val="both"/>
      </w:pPr>
      <w:r>
        <w:rPr>
          <w:rFonts w:ascii="Times New Roman"/>
          <w:b w:val="false"/>
          <w:i w:val="false"/>
          <w:color w:val="000000"/>
          <w:sz w:val="28"/>
        </w:rPr>
        <w:t>
      364. Субъект тариф қолданысқа енгізілгенге дейін күнтізбелік тоқсан күннен кешіктірілмейтін мерзімде уәкілетті органға электрондық нысанда тарифті айқындау үшін өтініш береді.</w:t>
      </w:r>
    </w:p>
    <w:bookmarkEnd w:id="1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365. Өтінішке осы Қағидалардың </w:t>
      </w:r>
      <w:r>
        <w:rPr>
          <w:rFonts w:ascii="Times New Roman"/>
          <w:b w:val="false"/>
          <w:i w:val="false"/>
          <w:color w:val="000000"/>
          <w:sz w:val="28"/>
        </w:rPr>
        <w:t>359-тармағында</w:t>
      </w:r>
      <w:r>
        <w:rPr>
          <w:rFonts w:ascii="Times New Roman"/>
          <w:b w:val="false"/>
          <w:i w:val="false"/>
          <w:color w:val="000000"/>
          <w:sz w:val="28"/>
        </w:rPr>
        <w:t xml:space="preserve"> көзделген құжаттар қоса беріледі, сондай-ақ:</w:t>
      </w:r>
    </w:p>
    <w:bookmarkStart w:name="z1300" w:id="1240"/>
    <w:p>
      <w:pPr>
        <w:spacing w:after="0"/>
        <w:ind w:left="0"/>
        <w:jc w:val="both"/>
      </w:pPr>
      <w:r>
        <w:rPr>
          <w:rFonts w:ascii="Times New Roman"/>
          <w:b w:val="false"/>
          <w:i w:val="false"/>
          <w:color w:val="000000"/>
          <w:sz w:val="28"/>
        </w:rPr>
        <w:t>
      1) жасалған мемлекеттік-жекешелік әріптестік шартының, оның ішінде концессия шартының көшірмесі;</w:t>
      </w:r>
    </w:p>
    <w:bookmarkEnd w:id="1240"/>
    <w:bookmarkStart w:name="z1301" w:id="1241"/>
    <w:p>
      <w:pPr>
        <w:spacing w:after="0"/>
        <w:ind w:left="0"/>
        <w:jc w:val="both"/>
      </w:pPr>
      <w:r>
        <w:rPr>
          <w:rFonts w:ascii="Times New Roman"/>
          <w:b w:val="false"/>
          <w:i w:val="false"/>
          <w:color w:val="000000"/>
          <w:sz w:val="28"/>
        </w:rPr>
        <w:t>
      2) өткен кезеңдердегі инвестицияланған капиталды (қарыз және меншік) қайтару туралы мәліметтер;</w:t>
      </w:r>
    </w:p>
    <w:bookmarkEnd w:id="1241"/>
    <w:bookmarkStart w:name="z1302" w:id="1242"/>
    <w:p>
      <w:pPr>
        <w:spacing w:after="0"/>
        <w:ind w:left="0"/>
        <w:jc w:val="both"/>
      </w:pPr>
      <w:r>
        <w:rPr>
          <w:rFonts w:ascii="Times New Roman"/>
          <w:b w:val="false"/>
          <w:i w:val="false"/>
          <w:color w:val="000000"/>
          <w:sz w:val="28"/>
        </w:rPr>
        <w:t>
      3) энергия аудитінің немесе экспресс-энергия аудитінің қорытындысы бойынша әзірленген энергияны үнемдеу және энергия тиімділігін арттыру жөніндегі іс-шаралар жоспары қоса беріледі.</w:t>
      </w:r>
    </w:p>
    <w:bookmarkEnd w:id="1242"/>
    <w:bookmarkStart w:name="z1303" w:id="1243"/>
    <w:p>
      <w:pPr>
        <w:spacing w:after="0"/>
        <w:ind w:left="0"/>
        <w:jc w:val="both"/>
      </w:pPr>
      <w:r>
        <w:rPr>
          <w:rFonts w:ascii="Times New Roman"/>
          <w:b w:val="false"/>
          <w:i w:val="false"/>
          <w:color w:val="000000"/>
          <w:sz w:val="28"/>
        </w:rPr>
        <w:t>
      366. Уәкілетті органның бастамасы бойынша тарифті айқындаған жағдайда субъект тиісті талапты алған күннен бастап бір ай мерзімде субъект экономикалық негізделген есептерді және ақпаратты субъектінің бастамасы бойынша тарифті айқындауға арналған өтінімді ұсыну кезіндегідей көлемде ұсынады.</w:t>
      </w:r>
    </w:p>
    <w:bookmarkEnd w:id="1243"/>
    <w:bookmarkStart w:name="z1304" w:id="1244"/>
    <w:p>
      <w:pPr>
        <w:spacing w:after="0"/>
        <w:ind w:left="0"/>
        <w:jc w:val="both"/>
      </w:pPr>
      <w:r>
        <w:rPr>
          <w:rFonts w:ascii="Times New Roman"/>
          <w:b w:val="false"/>
          <w:i w:val="false"/>
          <w:color w:val="000000"/>
          <w:sz w:val="28"/>
        </w:rPr>
        <w:t>
      367. Өтінішке қоса берілетін есептер мен негіздеуші материалдар мынадай талаптарға сәйкес жасалады:</w:t>
      </w:r>
    </w:p>
    <w:bookmarkEnd w:id="1244"/>
    <w:bookmarkStart w:name="z1305" w:id="1245"/>
    <w:p>
      <w:pPr>
        <w:spacing w:after="0"/>
        <w:ind w:left="0"/>
        <w:jc w:val="both"/>
      </w:pPr>
      <w:r>
        <w:rPr>
          <w:rFonts w:ascii="Times New Roman"/>
          <w:b w:val="false"/>
          <w:i w:val="false"/>
          <w:color w:val="000000"/>
          <w:sz w:val="28"/>
        </w:rPr>
        <w:t>
      1) Қоса беріліп отырған материалдарға субъектінің басшысы не оны алмастыратын тұлға не субъект басшысының орынбасары қол қояды. Бұл талап өтінімді электрондық нысанда ұсынуға қолданылмайды.</w:t>
      </w:r>
    </w:p>
    <w:bookmarkEnd w:id="1245"/>
    <w:bookmarkStart w:name="z1306" w:id="1246"/>
    <w:p>
      <w:pPr>
        <w:spacing w:after="0"/>
        <w:ind w:left="0"/>
        <w:jc w:val="both"/>
      </w:pPr>
      <w:r>
        <w:rPr>
          <w:rFonts w:ascii="Times New Roman"/>
          <w:b w:val="false"/>
          <w:i w:val="false"/>
          <w:color w:val="000000"/>
          <w:sz w:val="28"/>
        </w:rPr>
        <w:t>
      2) негiздеушi материалдар ретiнде өтiнiм берер алдындағы төрт тоқсан ішіндегі және өткен күнтiзбелiк жыл iшiндегi шығындар туралы нақты деректер ұсынылады;</w:t>
      </w:r>
    </w:p>
    <w:bookmarkEnd w:id="1246"/>
    <w:bookmarkStart w:name="z1307" w:id="1247"/>
    <w:p>
      <w:pPr>
        <w:spacing w:after="0"/>
        <w:ind w:left="0"/>
        <w:jc w:val="both"/>
      </w:pPr>
      <w:r>
        <w:rPr>
          <w:rFonts w:ascii="Times New Roman"/>
          <w:b w:val="false"/>
          <w:i w:val="false"/>
          <w:color w:val="000000"/>
          <w:sz w:val="28"/>
        </w:rPr>
        <w:t>
      3) мемлекеттік-жекешелік әріптестік субъектісі, оның ішінде концессия субъектісі өтінім қарауға қабылданғаннан кейін уәкілетті органның талабы бойынша өтінім берер алдындағы төрт тоқсан ішіндегі шығындар туралы нақты деректерді уәкілетті органға күнтізбелік он бес күн ішінде ұсынады;</w:t>
      </w:r>
    </w:p>
    <w:bookmarkEnd w:id="1247"/>
    <w:bookmarkStart w:name="z1308" w:id="1248"/>
    <w:p>
      <w:pPr>
        <w:spacing w:after="0"/>
        <w:ind w:left="0"/>
        <w:jc w:val="both"/>
      </w:pPr>
      <w:r>
        <w:rPr>
          <w:rFonts w:ascii="Times New Roman"/>
          <w:b w:val="false"/>
          <w:i w:val="false"/>
          <w:color w:val="000000"/>
          <w:sz w:val="28"/>
        </w:rPr>
        <w:t>
      4) тарифтерге көлемдердің маусымдық ауытқуының әсерін болдырмау мақсатында бір жылға есептелген деректер негізге алынады;</w:t>
      </w:r>
    </w:p>
    <w:bookmarkEnd w:id="1248"/>
    <w:bookmarkStart w:name="z1309" w:id="1249"/>
    <w:p>
      <w:pPr>
        <w:spacing w:after="0"/>
        <w:ind w:left="0"/>
        <w:jc w:val="both"/>
      </w:pPr>
      <w:r>
        <w:rPr>
          <w:rFonts w:ascii="Times New Roman"/>
          <w:b w:val="false"/>
          <w:i w:val="false"/>
          <w:color w:val="000000"/>
          <w:sz w:val="28"/>
        </w:rPr>
        <w:t>
      5) тарифтердің жобаларын есептеу кезінде базаға өтінім берер алдындағы төрт тоқсан ішіндегі немесе өткен күнтізбелік жыл ішіндегі реттеліп көрсетілетін қызметтердің нақты көлемдері алынады;</w:t>
      </w:r>
    </w:p>
    <w:bookmarkEnd w:id="1249"/>
    <w:bookmarkStart w:name="z1310" w:id="1250"/>
    <w:p>
      <w:pPr>
        <w:spacing w:after="0"/>
        <w:ind w:left="0"/>
        <w:jc w:val="both"/>
      </w:pPr>
      <w:r>
        <w:rPr>
          <w:rFonts w:ascii="Times New Roman"/>
          <w:b w:val="false"/>
          <w:i w:val="false"/>
          <w:color w:val="000000"/>
          <w:sz w:val="28"/>
        </w:rPr>
        <w:t>
      6) реттелiп көрсетiлетiн қызметтердiң көлемдерi төмендеген кезде төмендетудi негiздеушi және растаушы материалдар ұсынылады;</w:t>
      </w:r>
    </w:p>
    <w:bookmarkEnd w:id="1250"/>
    <w:bookmarkStart w:name="z1311" w:id="1251"/>
    <w:p>
      <w:pPr>
        <w:spacing w:after="0"/>
        <w:ind w:left="0"/>
        <w:jc w:val="both"/>
      </w:pPr>
      <w:r>
        <w:rPr>
          <w:rFonts w:ascii="Times New Roman"/>
          <w:b w:val="false"/>
          <w:i w:val="false"/>
          <w:color w:val="000000"/>
          <w:sz w:val="28"/>
        </w:rPr>
        <w:t>
      7) мемлекеттік-жекешелік әріптестік субъектісі, оның ішінде концессия субъектісі жүзеге асыратын қызметтердiң әрбiр түрiне жеке дайындалады.</w:t>
      </w:r>
    </w:p>
    <w:bookmarkEnd w:id="1251"/>
    <w:bookmarkStart w:name="z1312" w:id="1252"/>
    <w:p>
      <w:pPr>
        <w:spacing w:after="0"/>
        <w:ind w:left="0"/>
        <w:jc w:val="both"/>
      </w:pPr>
      <w:r>
        <w:rPr>
          <w:rFonts w:ascii="Times New Roman"/>
          <w:b w:val="false"/>
          <w:i w:val="false"/>
          <w:color w:val="000000"/>
          <w:sz w:val="28"/>
        </w:rPr>
        <w:t>
      368. Уәкілетті орган өтінішті алған күннен бастап бес жұмыс күні ішінде ұсынылған материалдардың толықтығын тексереді және субъектіні өтінімді қарауға қабылдағаны туралы немесе өтінішті қарауға қабылдаудан бас тартқаны туралы бас тарту себептерін келтіре отырып, жазбаша түрде хабардар етеді.</w:t>
      </w:r>
    </w:p>
    <w:bookmarkEnd w:id="1252"/>
    <w:bookmarkStart w:name="z1313" w:id="1253"/>
    <w:p>
      <w:pPr>
        <w:spacing w:after="0"/>
        <w:ind w:left="0"/>
        <w:jc w:val="both"/>
      </w:pPr>
      <w:r>
        <w:rPr>
          <w:rFonts w:ascii="Times New Roman"/>
          <w:b w:val="false"/>
          <w:i w:val="false"/>
          <w:color w:val="000000"/>
          <w:sz w:val="28"/>
        </w:rPr>
        <w:t>
      369. Уәкілетті орган субъектінің өтiнішiн қарауға қабылдаудан бас тартуын жазбаша негiздейді.</w:t>
      </w:r>
    </w:p>
    <w:bookmarkEnd w:id="1253"/>
    <w:bookmarkStart w:name="z1314" w:id="1254"/>
    <w:p>
      <w:pPr>
        <w:spacing w:after="0"/>
        <w:ind w:left="0"/>
        <w:jc w:val="both"/>
      </w:pPr>
      <w:r>
        <w:rPr>
          <w:rFonts w:ascii="Times New Roman"/>
          <w:b w:val="false"/>
          <w:i w:val="false"/>
          <w:color w:val="000000"/>
          <w:sz w:val="28"/>
        </w:rPr>
        <w:t>
      370. Өтінішті қарауға қабылдаудан бас тартуға негіздемелер мыналар болып табылады:</w:t>
      </w:r>
    </w:p>
    <w:bookmarkEnd w:id="1254"/>
    <w:bookmarkStart w:name="z1315" w:id="1255"/>
    <w:p>
      <w:pPr>
        <w:spacing w:after="0"/>
        <w:ind w:left="0"/>
        <w:jc w:val="both"/>
      </w:pPr>
      <w:r>
        <w:rPr>
          <w:rFonts w:ascii="Times New Roman"/>
          <w:b w:val="false"/>
          <w:i w:val="false"/>
          <w:color w:val="000000"/>
          <w:sz w:val="28"/>
        </w:rPr>
        <w:t>
      1) өтінімді ұсыну мерзімін бұзу;</w:t>
      </w:r>
    </w:p>
    <w:bookmarkEnd w:id="1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362</w:t>
      </w:r>
      <w:r>
        <w:rPr>
          <w:rFonts w:ascii="Times New Roman"/>
          <w:b w:val="false"/>
          <w:i w:val="false"/>
          <w:color w:val="000000"/>
          <w:sz w:val="28"/>
        </w:rPr>
        <w:t xml:space="preserve"> және </w:t>
      </w:r>
      <w:r>
        <w:rPr>
          <w:rFonts w:ascii="Times New Roman"/>
          <w:b w:val="false"/>
          <w:i w:val="false"/>
          <w:color w:val="000000"/>
          <w:sz w:val="28"/>
        </w:rPr>
        <w:t>364-тармақтарында</w:t>
      </w:r>
      <w:r>
        <w:rPr>
          <w:rFonts w:ascii="Times New Roman"/>
          <w:b w:val="false"/>
          <w:i w:val="false"/>
          <w:color w:val="000000"/>
          <w:sz w:val="28"/>
        </w:rPr>
        <w:t xml:space="preserve"> көрсетілген құжаттарды ұсынбау;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ұсынылған құжаттардың осы Қағидалардың </w:t>
      </w:r>
      <w:r>
        <w:rPr>
          <w:rFonts w:ascii="Times New Roman"/>
          <w:b w:val="false"/>
          <w:i w:val="false"/>
          <w:color w:val="000000"/>
          <w:sz w:val="28"/>
        </w:rPr>
        <w:t>367-тармағының</w:t>
      </w:r>
      <w:r>
        <w:rPr>
          <w:rFonts w:ascii="Times New Roman"/>
          <w:b w:val="false"/>
          <w:i w:val="false"/>
          <w:color w:val="000000"/>
          <w:sz w:val="28"/>
        </w:rPr>
        <w:t xml:space="preserve"> талаптарына сәйкес келмеуі;</w:t>
      </w:r>
    </w:p>
    <w:bookmarkStart w:name="z1318" w:id="1256"/>
    <w:p>
      <w:pPr>
        <w:spacing w:after="0"/>
        <w:ind w:left="0"/>
        <w:jc w:val="both"/>
      </w:pPr>
      <w:r>
        <w:rPr>
          <w:rFonts w:ascii="Times New Roman"/>
          <w:b w:val="false"/>
          <w:i w:val="false"/>
          <w:color w:val="000000"/>
          <w:sz w:val="28"/>
        </w:rPr>
        <w:t>
      4) анық емес ақпаратты қамтитын құжаттарды ұсыну;</w:t>
      </w:r>
    </w:p>
    <w:bookmarkEnd w:id="1256"/>
    <w:bookmarkStart w:name="z1319" w:id="1257"/>
    <w:p>
      <w:pPr>
        <w:spacing w:after="0"/>
        <w:ind w:left="0"/>
        <w:jc w:val="both"/>
      </w:pPr>
      <w:r>
        <w:rPr>
          <w:rFonts w:ascii="Times New Roman"/>
          <w:b w:val="false"/>
          <w:i w:val="false"/>
          <w:color w:val="000000"/>
          <w:sz w:val="28"/>
        </w:rPr>
        <w:t>
      5) субъектінің инвестициялық тарифті бекітуге өтінім беру жағдайларын қоспағанда, конкурсты (тендерді) өткізу туралы талаптарды, сондай-ақ табиғи монополиялар туралы заңнамада белгіленген тауарларды, жұмыстарды және көрсетілетін қызметтерді өзге тәсілдермен сатып алу туралы талаптарды бұзу.</w:t>
      </w:r>
    </w:p>
    <w:bookmarkEnd w:id="1257"/>
    <w:bookmarkStart w:name="z1320" w:id="1258"/>
    <w:p>
      <w:pPr>
        <w:spacing w:after="0"/>
        <w:ind w:left="0"/>
        <w:jc w:val="both"/>
      </w:pPr>
      <w:r>
        <w:rPr>
          <w:rFonts w:ascii="Times New Roman"/>
          <w:b w:val="false"/>
          <w:i w:val="false"/>
          <w:color w:val="000000"/>
          <w:sz w:val="28"/>
        </w:rPr>
        <w:t>
      371. Коммерциялық құпияны құрайтын ақпаратты өтінім беруші "коммерциялық құпия" деген белгімен ұсынады және жеке мұқабада жібереді және ол қолдаухат қаралатын ақпараттар (құжаттар) топтамасына енгізіледі.</w:t>
      </w:r>
    </w:p>
    <w:bookmarkEnd w:id="1258"/>
    <w:bookmarkStart w:name="z1321" w:id="1259"/>
    <w:p>
      <w:pPr>
        <w:spacing w:after="0"/>
        <w:ind w:left="0"/>
        <w:jc w:val="both"/>
      </w:pPr>
      <w:r>
        <w:rPr>
          <w:rFonts w:ascii="Times New Roman"/>
          <w:b w:val="false"/>
          <w:i w:val="false"/>
          <w:color w:val="000000"/>
          <w:sz w:val="28"/>
        </w:rPr>
        <w:t>
      Ақпарат құрамындағы коммерциялық құпия оны уәкілетті органға ұсынудан бас тартуға негіз бола алмайды, бұл ретте мүдделі тұлғалар ақпаратты уәкілетті органға ұсыну кезінде коммерциялық құпияны құрайтын мәліметтердің толық тізбесін көрсетеді не мүдделі тұлғаның коммерциялық құпияны құрайтын мәліметтер тізбесін бекіту туралы актісінің көшірмесін қоса береді.</w:t>
      </w:r>
    </w:p>
    <w:bookmarkEnd w:id="1259"/>
    <w:bookmarkStart w:name="z1322" w:id="1260"/>
    <w:p>
      <w:pPr>
        <w:spacing w:after="0"/>
        <w:ind w:left="0"/>
        <w:jc w:val="both"/>
      </w:pPr>
      <w:r>
        <w:rPr>
          <w:rFonts w:ascii="Times New Roman"/>
          <w:b w:val="false"/>
          <w:i w:val="false"/>
          <w:color w:val="000000"/>
          <w:sz w:val="28"/>
        </w:rPr>
        <w:t>
      372. Уәкілетті орган өтінішті ол ұсынылған күннен бастап тоқсан жұмыс күнінен аспайтын мерзімде, өтінім оңайлатылған қағидалармен қаралған жағдайда – Қазақстан Республикасының Табиғи монополиялар туралы заңнамасында және осы Қағидаларда белгіленген талаптарға сәйкес экономикалық негізделген есептеулер ұсынылған жағдайда өтінім берілген сәттен бастап күнтізбелік отыз күннен аспайтын мерзімде қарайды.</w:t>
      </w:r>
    </w:p>
    <w:bookmarkEnd w:id="1260"/>
    <w:bookmarkStart w:name="z1323" w:id="1261"/>
    <w:p>
      <w:pPr>
        <w:spacing w:after="0"/>
        <w:ind w:left="0"/>
        <w:jc w:val="both"/>
      </w:pPr>
      <w:r>
        <w:rPr>
          <w:rFonts w:ascii="Times New Roman"/>
          <w:b w:val="false"/>
          <w:i w:val="false"/>
          <w:color w:val="000000"/>
          <w:sz w:val="28"/>
        </w:rPr>
        <w:t>
      373. Уәкілетті органға өтінішті субъект ұсынған негіздеуші құжаттарды талдау және есептер жолымен қарайды.</w:t>
      </w:r>
    </w:p>
    <w:bookmarkEnd w:id="1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374. Уәкілетті орган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субъектіден қосымша ақпарат сұратады.</w:t>
      </w:r>
    </w:p>
    <w:bookmarkStart w:name="z1325" w:id="1262"/>
    <w:p>
      <w:pPr>
        <w:spacing w:after="0"/>
        <w:ind w:left="0"/>
        <w:jc w:val="both"/>
      </w:pPr>
      <w:r>
        <w:rPr>
          <w:rFonts w:ascii="Times New Roman"/>
          <w:b w:val="false"/>
          <w:i w:val="false"/>
          <w:color w:val="000000"/>
          <w:sz w:val="28"/>
        </w:rPr>
        <w:t>
      Субъект талап етілетін ақпаратты уәкілетті орган белгілеген мерзімде немесе оны толық көлемде ұсынбаған жағдайда уәкілетті органның тарифтерді қалыптастыру кезінде мәлімделген шығындарды ескермейді.</w:t>
      </w:r>
    </w:p>
    <w:bookmarkEnd w:id="1262"/>
    <w:bookmarkStart w:name="z1326" w:id="1263"/>
    <w:p>
      <w:pPr>
        <w:spacing w:after="0"/>
        <w:ind w:left="0"/>
        <w:jc w:val="both"/>
      </w:pPr>
      <w:r>
        <w:rPr>
          <w:rFonts w:ascii="Times New Roman"/>
          <w:b w:val="false"/>
          <w:i w:val="false"/>
          <w:color w:val="000000"/>
          <w:sz w:val="28"/>
        </w:rPr>
        <w:t>
      375. Жария тыңдаулар уәкілетті органның тарифті айқындауы кезінде тариф айқындалғанға дейін отыз күнтізбелік күннен кешіктірілмей өткізіледі.</w:t>
      </w:r>
    </w:p>
    <w:bookmarkEnd w:id="1263"/>
    <w:bookmarkStart w:name="z1327" w:id="1264"/>
    <w:p>
      <w:pPr>
        <w:spacing w:after="0"/>
        <w:ind w:left="0"/>
        <w:jc w:val="both"/>
      </w:pPr>
      <w:r>
        <w:rPr>
          <w:rFonts w:ascii="Times New Roman"/>
          <w:b w:val="false"/>
          <w:i w:val="false"/>
          <w:color w:val="000000"/>
          <w:sz w:val="28"/>
        </w:rPr>
        <w:t>
      376. Уәкілетті орган өтінішті қарау нәтижелері бойынша оның қолданылу мерзімін көрсете отырып, тарифті бекіту туралы шешім қабылдайды.</w:t>
      </w:r>
    </w:p>
    <w:bookmarkEnd w:id="1264"/>
    <w:bookmarkStart w:name="z1328" w:id="1265"/>
    <w:p>
      <w:pPr>
        <w:spacing w:after="0"/>
        <w:ind w:left="0"/>
        <w:jc w:val="both"/>
      </w:pPr>
      <w:r>
        <w:rPr>
          <w:rFonts w:ascii="Times New Roman"/>
          <w:b w:val="false"/>
          <w:i w:val="false"/>
          <w:color w:val="000000"/>
          <w:sz w:val="28"/>
        </w:rPr>
        <w:t>
      377. Тарифтердi қолдану мерзімі мемлекеттік-жекешелік әріптестік субъектісінің, оның ішінде концессионердің бекітілген инвестициялық бағдарламаны және мемлекеттік-жекешелік әріптестік шартын, оның ішінде концессия шартын iске асыруға көзделген кезеңінен аспайтын кезеңге белгiленедi.</w:t>
      </w:r>
    </w:p>
    <w:bookmarkEnd w:id="1265"/>
    <w:bookmarkStart w:name="z1329" w:id="1266"/>
    <w:p>
      <w:pPr>
        <w:spacing w:after="0"/>
        <w:ind w:left="0"/>
        <w:jc w:val="both"/>
      </w:pPr>
      <w:r>
        <w:rPr>
          <w:rFonts w:ascii="Times New Roman"/>
          <w:b w:val="false"/>
          <w:i w:val="false"/>
          <w:color w:val="000000"/>
          <w:sz w:val="28"/>
        </w:rPr>
        <w:t>
      378. Уәкілетті органның тарифтерді бекіту туралы шешімі уәкілетті органның бұйрығымен ресімделеді және субъектіге олар қолданысқа енгізілгенге дейін күнтізбелік отыз бес күннен кешіктірмей жолданады.</w:t>
      </w:r>
    </w:p>
    <w:bookmarkEnd w:id="1266"/>
    <w:bookmarkStart w:name="z1330" w:id="1267"/>
    <w:p>
      <w:pPr>
        <w:spacing w:after="0"/>
        <w:ind w:left="0"/>
        <w:jc w:val="both"/>
      </w:pPr>
      <w:r>
        <w:rPr>
          <w:rFonts w:ascii="Times New Roman"/>
          <w:b w:val="false"/>
          <w:i w:val="false"/>
          <w:color w:val="000000"/>
          <w:sz w:val="28"/>
        </w:rPr>
        <w:t>
      379. Субъект тарифтердi қолданысқа енгiзу туралы ақпаратты өзiнiң қызметiн жүзеге асыратын әкiмшiлiк-аумақтық бiрлiктiң аумағында таратылатын бұқаралық ақпарат құралдарында осы ақпаратты орналастыру арқылы оларды қолданысқа енгiзгенге дейiн күнтізбелік отыз күннен кешіктірмей тұтынушының назарына жеткiзедi.</w:t>
      </w:r>
    </w:p>
    <w:bookmarkEnd w:id="1267"/>
    <w:bookmarkStart w:name="z1331" w:id="1268"/>
    <w:p>
      <w:pPr>
        <w:spacing w:after="0"/>
        <w:ind w:left="0"/>
        <w:jc w:val="both"/>
      </w:pPr>
      <w:r>
        <w:rPr>
          <w:rFonts w:ascii="Times New Roman"/>
          <w:b w:val="false"/>
          <w:i w:val="false"/>
          <w:color w:val="000000"/>
          <w:sz w:val="28"/>
        </w:rPr>
        <w:t>
      380. Субъект уәкiлеттi органға күнтізбелік бес күннен кешіктірмей тарифтердi қолданысқа енгiзу туралы тұтынушыларды хабардар ету фактiсі туралы ақпарат ұсынады.</w:t>
      </w:r>
    </w:p>
    <w:bookmarkEnd w:id="1268"/>
    <w:bookmarkStart w:name="z1332" w:id="1269"/>
    <w:p>
      <w:pPr>
        <w:spacing w:after="0"/>
        <w:ind w:left="0"/>
        <w:jc w:val="left"/>
      </w:pPr>
      <w:r>
        <w:rPr>
          <w:rFonts w:ascii="Times New Roman"/>
          <w:b/>
          <w:i w:val="false"/>
          <w:color w:val="000000"/>
        </w:rPr>
        <w:t xml:space="preserve"> 8-тарау. Уақытша төмендету коэффициентін бекіту қағидалары</w:t>
      </w:r>
    </w:p>
    <w:bookmarkEnd w:id="1269"/>
    <w:bookmarkStart w:name="z1333" w:id="1270"/>
    <w:p>
      <w:pPr>
        <w:spacing w:after="0"/>
        <w:ind w:left="0"/>
        <w:jc w:val="left"/>
      </w:pPr>
      <w:r>
        <w:rPr>
          <w:rFonts w:ascii="Times New Roman"/>
          <w:b/>
          <w:i w:val="false"/>
          <w:color w:val="000000"/>
        </w:rPr>
        <w:t xml:space="preserve"> 1-параграф. Жалпы ережелер</w:t>
      </w:r>
    </w:p>
    <w:bookmarkEnd w:id="1270"/>
    <w:bookmarkStart w:name="z1334" w:id="1271"/>
    <w:p>
      <w:pPr>
        <w:spacing w:after="0"/>
        <w:ind w:left="0"/>
        <w:jc w:val="both"/>
      </w:pPr>
      <w:r>
        <w:rPr>
          <w:rFonts w:ascii="Times New Roman"/>
          <w:b w:val="false"/>
          <w:i w:val="false"/>
          <w:color w:val="000000"/>
          <w:sz w:val="28"/>
        </w:rPr>
        <w:t>
      381. Осы тарау субъектілердің реттеліп көрсетілетін қызметтерінің тарифтеріне уақытша төмендету коэффициенттерін бекіту тәртібі мен шарттарын айқындайды.</w:t>
      </w:r>
    </w:p>
    <w:bookmarkEnd w:id="1271"/>
    <w:bookmarkStart w:name="z1335" w:id="1272"/>
    <w:p>
      <w:pPr>
        <w:spacing w:after="0"/>
        <w:ind w:left="0"/>
        <w:jc w:val="both"/>
      </w:pPr>
      <w:r>
        <w:rPr>
          <w:rFonts w:ascii="Times New Roman"/>
          <w:b w:val="false"/>
          <w:i w:val="false"/>
          <w:color w:val="000000"/>
          <w:sz w:val="28"/>
        </w:rPr>
        <w:t>
      382. Уақытша төмендету коэффициенті мемлекет, субъект және тұтынушы үшін осы шараның экономикалық тиімділігі мен орындылығын есептеу негізінде белгіленеді.</w:t>
      </w:r>
    </w:p>
    <w:bookmarkEnd w:id="1272"/>
    <w:bookmarkStart w:name="z1336" w:id="1273"/>
    <w:p>
      <w:pPr>
        <w:spacing w:after="0"/>
        <w:ind w:left="0"/>
        <w:jc w:val="both"/>
      </w:pPr>
      <w:r>
        <w:rPr>
          <w:rFonts w:ascii="Times New Roman"/>
          <w:b w:val="false"/>
          <w:i w:val="false"/>
          <w:color w:val="000000"/>
          <w:sz w:val="28"/>
        </w:rPr>
        <w:t>
      Уақытша төмендету коэффициентін бекітудің экономикалық тиімділігі субъект пен тұтынушы ұсынатын реттеліп көрсетілетін қызметтердің және (немесе) алатын кірістер көлемінің ұлғаюымен және (немесе) халықтың жұмыспен қамтылуының және (немесе) мемлекеттік бюджетке түсетін түсімдердің өсуімен айқындалады.</w:t>
      </w:r>
    </w:p>
    <w:bookmarkEnd w:id="1273"/>
    <w:bookmarkStart w:name="z1337" w:id="1274"/>
    <w:p>
      <w:pPr>
        <w:spacing w:after="0"/>
        <w:ind w:left="0"/>
        <w:jc w:val="both"/>
      </w:pPr>
      <w:r>
        <w:rPr>
          <w:rFonts w:ascii="Times New Roman"/>
          <w:b w:val="false"/>
          <w:i w:val="false"/>
          <w:color w:val="000000"/>
          <w:sz w:val="28"/>
        </w:rPr>
        <w:t>
      383. Уақытша төмендету коэффициентін қолдану кезінде субъект алатын кіріс реттеліп көрсетілетін қызметті ұсынуға қажетті шығындарды жабуды қамтамасыз етеді.</w:t>
      </w:r>
    </w:p>
    <w:bookmarkEnd w:id="1274"/>
    <w:bookmarkStart w:name="z1338" w:id="1275"/>
    <w:p>
      <w:pPr>
        <w:spacing w:after="0"/>
        <w:ind w:left="0"/>
        <w:jc w:val="both"/>
      </w:pPr>
      <w:r>
        <w:rPr>
          <w:rFonts w:ascii="Times New Roman"/>
          <w:b w:val="false"/>
          <w:i w:val="false"/>
          <w:color w:val="000000"/>
          <w:sz w:val="28"/>
        </w:rPr>
        <w:t>
      384. Уақытша төмендету коэффициенті бір күнтізбелік жылдан аспайтын белгілі бір кезеңге бекітіледі және бекітілген айдан кейінгі айдың бірінші күнінен бастап қолданысқа енгізіледі.</w:t>
      </w:r>
    </w:p>
    <w:bookmarkEnd w:id="1275"/>
    <w:bookmarkStart w:name="z1339" w:id="1276"/>
    <w:p>
      <w:pPr>
        <w:spacing w:after="0"/>
        <w:ind w:left="0"/>
        <w:jc w:val="both"/>
      </w:pPr>
      <w:r>
        <w:rPr>
          <w:rFonts w:ascii="Times New Roman"/>
          <w:b w:val="false"/>
          <w:i w:val="false"/>
          <w:color w:val="000000"/>
          <w:sz w:val="28"/>
        </w:rPr>
        <w:t>
      385. Уақытша төмендету коэффициенті бекіту тұтынушы ағымдағы міндеттемелерін жүз процент төлеген кезде, реттеліп көрсетілетін қызметтерге төлем бойынша мерзімі өткен кредиторлық берешегі болмаған жағдайда немесе кредиторлық берешекті өтеу кестесіне сәйкес өтеген жағдайда жүргізіледі.</w:t>
      </w:r>
    </w:p>
    <w:bookmarkEnd w:id="1276"/>
    <w:bookmarkStart w:name="z1340" w:id="1277"/>
    <w:p>
      <w:pPr>
        <w:spacing w:after="0"/>
        <w:ind w:left="0"/>
        <w:jc w:val="left"/>
      </w:pPr>
      <w:r>
        <w:rPr>
          <w:rFonts w:ascii="Times New Roman"/>
          <w:b/>
          <w:i w:val="false"/>
          <w:color w:val="000000"/>
        </w:rPr>
        <w:t xml:space="preserve"> 2-параграф. Уақытша төмендету коэффициентін бекіту қағидалары</w:t>
      </w:r>
    </w:p>
    <w:bookmarkEnd w:id="1277"/>
    <w:bookmarkStart w:name="z1341" w:id="1278"/>
    <w:p>
      <w:pPr>
        <w:spacing w:after="0"/>
        <w:ind w:left="0"/>
        <w:jc w:val="left"/>
      </w:pPr>
      <w:r>
        <w:rPr>
          <w:rFonts w:ascii="Times New Roman"/>
          <w:b/>
          <w:i w:val="false"/>
          <w:color w:val="000000"/>
        </w:rPr>
        <w:t xml:space="preserve"> 1-бөлім. Жалпы ережелер</w:t>
      </w:r>
    </w:p>
    <w:bookmarkEnd w:id="1278"/>
    <w:bookmarkStart w:name="z1342" w:id="1279"/>
    <w:p>
      <w:pPr>
        <w:spacing w:after="0"/>
        <w:ind w:left="0"/>
        <w:jc w:val="both"/>
      </w:pPr>
      <w:r>
        <w:rPr>
          <w:rFonts w:ascii="Times New Roman"/>
          <w:b w:val="false"/>
          <w:i w:val="false"/>
          <w:color w:val="000000"/>
          <w:sz w:val="28"/>
        </w:rPr>
        <w:t>
      386. Уақытша төмендету коэффициентін бекітуге өтінімді тұтынушы немесе субъект (бұдан әрі – өтініш беруші) береді.</w:t>
      </w:r>
    </w:p>
    <w:bookmarkEnd w:id="1279"/>
    <w:bookmarkStart w:name="z1343" w:id="1280"/>
    <w:p>
      <w:pPr>
        <w:spacing w:after="0"/>
        <w:ind w:left="0"/>
        <w:jc w:val="both"/>
      </w:pPr>
      <w:r>
        <w:rPr>
          <w:rFonts w:ascii="Times New Roman"/>
          <w:b w:val="false"/>
          <w:i w:val="false"/>
          <w:color w:val="000000"/>
          <w:sz w:val="28"/>
        </w:rPr>
        <w:t>
      387. Субъектінің реттеліп көрсетілетін қызметтеріне уақытша төмендету коэффициентін бекітудің орындылығы мынадай өлшемшарттардың біріне сәйкес келген кезде айқындалады:</w:t>
      </w:r>
    </w:p>
    <w:bookmarkEnd w:id="1280"/>
    <w:bookmarkStart w:name="z1344" w:id="1281"/>
    <w:p>
      <w:pPr>
        <w:spacing w:after="0"/>
        <w:ind w:left="0"/>
        <w:jc w:val="both"/>
      </w:pPr>
      <w:r>
        <w:rPr>
          <w:rFonts w:ascii="Times New Roman"/>
          <w:b w:val="false"/>
          <w:i w:val="false"/>
          <w:color w:val="000000"/>
          <w:sz w:val="28"/>
        </w:rPr>
        <w:t>
      1) егер өтінімде көрсетілген жоспарланатын жылдық көлем асып кеткен жағдайда, өткен жылдың тиісті кезеңіне қатысты реттеліп көрсетілетін қызметтерді тұтыну көлемінің ұлғаюы:</w:t>
      </w:r>
    </w:p>
    <w:bookmarkEnd w:id="1281"/>
    <w:bookmarkStart w:name="z1345" w:id="1282"/>
    <w:p>
      <w:pPr>
        <w:spacing w:after="0"/>
        <w:ind w:left="0"/>
        <w:jc w:val="both"/>
      </w:pPr>
      <w:r>
        <w:rPr>
          <w:rFonts w:ascii="Times New Roman"/>
          <w:b w:val="false"/>
          <w:i w:val="false"/>
          <w:color w:val="000000"/>
          <w:sz w:val="28"/>
        </w:rPr>
        <w:t>
      - қолданыстағы тарифтік сметада және (немесе) субъект тарифінде көзделген осы тұтынушының реттеліп көрсетілетін қызметтерін тұтыну көлемі;</w:t>
      </w:r>
    </w:p>
    <w:bookmarkEnd w:id="1282"/>
    <w:bookmarkStart w:name="z1346" w:id="1283"/>
    <w:p>
      <w:pPr>
        <w:spacing w:after="0"/>
        <w:ind w:left="0"/>
        <w:jc w:val="both"/>
      </w:pPr>
      <w:r>
        <w:rPr>
          <w:rFonts w:ascii="Times New Roman"/>
          <w:b w:val="false"/>
          <w:i w:val="false"/>
          <w:color w:val="000000"/>
          <w:sz w:val="28"/>
        </w:rPr>
        <w:t>
      - өткен жылдың ұқсас кезеңінде осы тұтынушының реттеліп көрсетілетін қызметтерін тұтынудың нақты көлемі;</w:t>
      </w:r>
    </w:p>
    <w:bookmarkEnd w:id="1283"/>
    <w:bookmarkStart w:name="z1347" w:id="1284"/>
    <w:p>
      <w:pPr>
        <w:spacing w:after="0"/>
        <w:ind w:left="0"/>
        <w:jc w:val="both"/>
      </w:pPr>
      <w:r>
        <w:rPr>
          <w:rFonts w:ascii="Times New Roman"/>
          <w:b w:val="false"/>
          <w:i w:val="false"/>
          <w:color w:val="000000"/>
          <w:sz w:val="28"/>
        </w:rPr>
        <w:t xml:space="preserve">
      388. Уәкілетті орган уақытша төмендету коэффициентін бекіту үшін өтініш беруші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тарифке уақытша төмендету коэффициентін бекіту үшін өтініш беруші ұсынатын негіздеуші құжаттарды қоса бере отырып,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реттеліп көрсетілетін қызметтің тарифтеріне уақытша төмендету коэффициентін бекітуге өтінім береді.</w:t>
      </w:r>
    </w:p>
    <w:bookmarkEnd w:id="1284"/>
    <w:bookmarkStart w:name="z1348" w:id="1285"/>
    <w:p>
      <w:pPr>
        <w:spacing w:after="0"/>
        <w:ind w:left="0"/>
        <w:jc w:val="both"/>
      </w:pPr>
      <w:r>
        <w:rPr>
          <w:rFonts w:ascii="Times New Roman"/>
          <w:b w:val="false"/>
          <w:i w:val="false"/>
          <w:color w:val="000000"/>
          <w:sz w:val="28"/>
        </w:rPr>
        <w:t>
      Өтінішке қоса берілетін негіздейтін құжаттар мынадай рәсімдерді сақтай отырып ұсынылады:</w:t>
      </w:r>
    </w:p>
    <w:bookmarkEnd w:id="1285"/>
    <w:bookmarkStart w:name="z1349" w:id="1286"/>
    <w:p>
      <w:pPr>
        <w:spacing w:after="0"/>
        <w:ind w:left="0"/>
        <w:jc w:val="both"/>
      </w:pPr>
      <w:r>
        <w:rPr>
          <w:rFonts w:ascii="Times New Roman"/>
          <w:b w:val="false"/>
          <w:i w:val="false"/>
          <w:color w:val="000000"/>
          <w:sz w:val="28"/>
        </w:rPr>
        <w:t>
      1) әрбір параққа бірінші басшы, ал қаржы құжаттарына бас бухгалтер де қол қояды. Бірінші басшы мен бас бухгалтер Қазақстан Республикасының қолданыстағы заңнамасына сәйкес ұсынылатын ақпараттың анықтығына жауапты болады;</w:t>
      </w:r>
    </w:p>
    <w:bookmarkEnd w:id="1286"/>
    <w:bookmarkStart w:name="z1350" w:id="1287"/>
    <w:p>
      <w:pPr>
        <w:spacing w:after="0"/>
        <w:ind w:left="0"/>
        <w:jc w:val="both"/>
      </w:pPr>
      <w:r>
        <w:rPr>
          <w:rFonts w:ascii="Times New Roman"/>
          <w:b w:val="false"/>
          <w:i w:val="false"/>
          <w:color w:val="000000"/>
          <w:sz w:val="28"/>
        </w:rPr>
        <w:t>
      2) алдыңғы кезеңге қаржы-шаруашылық қызмет нәтижелері бойынша нақты деректер, сондай-ақ бекіту кезеңіне сұратылатын кезеңге уақытша төмендеті коэффицентін қолданудан күтілетін нәтижелер ұсынылады.</w:t>
      </w:r>
    </w:p>
    <w:bookmarkEnd w:id="1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389. Осы Қағидаларға сәйкес талап етілетін негіздеуші құжаттарды ұсынбау немесе толық көлемде ұсынбау, ұсынылған құжаттардың осы Қағидалардың </w:t>
      </w:r>
      <w:r>
        <w:rPr>
          <w:rFonts w:ascii="Times New Roman"/>
          <w:b w:val="false"/>
          <w:i w:val="false"/>
          <w:color w:val="000000"/>
          <w:sz w:val="28"/>
        </w:rPr>
        <w:t>388-тармағының</w:t>
      </w:r>
      <w:r>
        <w:rPr>
          <w:rFonts w:ascii="Times New Roman"/>
          <w:b w:val="false"/>
          <w:i w:val="false"/>
          <w:color w:val="000000"/>
          <w:sz w:val="28"/>
        </w:rPr>
        <w:t xml:space="preserve"> талаптарына сәйкес келмеуі өтінімді қарауға қабылдаудан бас тарту үшін негіз болып табылады.</w:t>
      </w:r>
    </w:p>
    <w:bookmarkStart w:name="z1352" w:id="1288"/>
    <w:p>
      <w:pPr>
        <w:spacing w:after="0"/>
        <w:ind w:left="0"/>
        <w:jc w:val="both"/>
      </w:pPr>
      <w:r>
        <w:rPr>
          <w:rFonts w:ascii="Times New Roman"/>
          <w:b w:val="false"/>
          <w:i w:val="false"/>
          <w:color w:val="000000"/>
          <w:sz w:val="28"/>
        </w:rPr>
        <w:t>
      390. Уәкілетті орган уақытша төмендету коэффициентін бекітуге өтінім түскен күннен бастап бес жұмыс күнінен кешіктірілмейтін мерзімде өтініш берушіні өтінімді қарауға қабылдау не қабылдаудан бас тарту туралы жазбаша нысанда хабардар етеді.</w:t>
      </w:r>
    </w:p>
    <w:bookmarkEnd w:id="1288"/>
    <w:bookmarkStart w:name="z1353" w:id="1289"/>
    <w:p>
      <w:pPr>
        <w:spacing w:after="0"/>
        <w:ind w:left="0"/>
        <w:jc w:val="both"/>
      </w:pPr>
      <w:r>
        <w:rPr>
          <w:rFonts w:ascii="Times New Roman"/>
          <w:b w:val="false"/>
          <w:i w:val="false"/>
          <w:color w:val="000000"/>
          <w:sz w:val="28"/>
        </w:rPr>
        <w:t>
      Өтінімді қарауға қабылдаудан бас тартылған жағдайда, өтініш беруші уәкілетті органға кемінде бір айдан кейін өтініммен жүгінеді.</w:t>
      </w:r>
    </w:p>
    <w:bookmarkEnd w:id="1289"/>
    <w:bookmarkStart w:name="z1354" w:id="1290"/>
    <w:p>
      <w:pPr>
        <w:spacing w:after="0"/>
        <w:ind w:left="0"/>
        <w:jc w:val="both"/>
      </w:pPr>
      <w:r>
        <w:rPr>
          <w:rFonts w:ascii="Times New Roman"/>
          <w:b w:val="false"/>
          <w:i w:val="false"/>
          <w:color w:val="000000"/>
          <w:sz w:val="28"/>
        </w:rPr>
        <w:t>
      391. Уәкілетті органның өтінімді қарауға қабылданғаны туралы хабарламасын алғаннан кейін, өтініш беруші бес жұмыс күнінен кешіктірілмейтін мерзімде осы өтінімді уәкілетті органның хабарламасын қоса бере отырып, салалық мемлекеттік органға қарау үшін жібереді.</w:t>
      </w:r>
    </w:p>
    <w:bookmarkEnd w:id="1290"/>
    <w:bookmarkStart w:name="z1355" w:id="1291"/>
    <w:p>
      <w:pPr>
        <w:spacing w:after="0"/>
        <w:ind w:left="0"/>
        <w:jc w:val="both"/>
      </w:pPr>
      <w:r>
        <w:rPr>
          <w:rFonts w:ascii="Times New Roman"/>
          <w:b w:val="false"/>
          <w:i w:val="false"/>
          <w:color w:val="000000"/>
          <w:sz w:val="28"/>
        </w:rPr>
        <w:t>
      Егер тұтынушы өтініш беруші болып табылса, уақытша төмендету коэффициентін бекіту қажеттігі туралы өтінім субъектіге, салалық мемлекеттік органға және уәкілетті органға бір мерзімде ұсынылады.</w:t>
      </w:r>
    </w:p>
    <w:bookmarkEnd w:id="1291"/>
    <w:bookmarkStart w:name="z1356" w:id="1292"/>
    <w:p>
      <w:pPr>
        <w:spacing w:after="0"/>
        <w:ind w:left="0"/>
        <w:jc w:val="both"/>
      </w:pPr>
      <w:r>
        <w:rPr>
          <w:rFonts w:ascii="Times New Roman"/>
          <w:b w:val="false"/>
          <w:i w:val="false"/>
          <w:color w:val="000000"/>
          <w:sz w:val="28"/>
        </w:rPr>
        <w:t>
      392. Қажет болған жағдайда, уәкілетті орган салалық мемлекеттік органнан, субъектіден, тұтынушыдан қосымша ақпаратты сұратады.</w:t>
      </w:r>
    </w:p>
    <w:bookmarkEnd w:id="1292"/>
    <w:bookmarkStart w:name="z1357" w:id="1293"/>
    <w:p>
      <w:pPr>
        <w:spacing w:after="0"/>
        <w:ind w:left="0"/>
        <w:jc w:val="both"/>
      </w:pPr>
      <w:r>
        <w:rPr>
          <w:rFonts w:ascii="Times New Roman"/>
          <w:b w:val="false"/>
          <w:i w:val="false"/>
          <w:color w:val="000000"/>
          <w:sz w:val="28"/>
        </w:rPr>
        <w:t>
      Бұл ретте, өтінімді қарау мерзімі сұратылған ақпаратты алғанға дейін, тоқтатыла тұрады.</w:t>
      </w:r>
    </w:p>
    <w:bookmarkEnd w:id="1293"/>
    <w:bookmarkStart w:name="z1358" w:id="1294"/>
    <w:p>
      <w:pPr>
        <w:spacing w:after="0"/>
        <w:ind w:left="0"/>
        <w:jc w:val="both"/>
      </w:pPr>
      <w:r>
        <w:rPr>
          <w:rFonts w:ascii="Times New Roman"/>
          <w:b w:val="false"/>
          <w:i w:val="false"/>
          <w:color w:val="000000"/>
          <w:sz w:val="28"/>
        </w:rPr>
        <w:t xml:space="preserve">
      393. Салалық мемлекеттік орган, субъект өтініш берушіден өтінімді алған күннен бастап он жұмыс күнінен кешіктірмей уәкілетті органға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қорытынды ұсынады, онда уақытша төмендету коэффициентінің ұсынылатын деңгейін бекітудің орындылығының негіздемесі не оны бекітудің орынсыздығы көрсетіледі.</w:t>
      </w:r>
    </w:p>
    <w:bookmarkEnd w:id="1294"/>
    <w:bookmarkStart w:name="z1359" w:id="1295"/>
    <w:p>
      <w:pPr>
        <w:spacing w:after="0"/>
        <w:ind w:left="0"/>
        <w:jc w:val="both"/>
      </w:pPr>
      <w:r>
        <w:rPr>
          <w:rFonts w:ascii="Times New Roman"/>
          <w:b w:val="false"/>
          <w:i w:val="false"/>
          <w:color w:val="000000"/>
          <w:sz w:val="28"/>
        </w:rPr>
        <w:t>
      Салалық мемлекеттік орган, субъект тұтынушы өтініміне сүйене отырып, уақытша төмендету коэффициентін бекітудің орындылығы немесе орынсыздығы туралы қорытындыға мыналарды:</w:t>
      </w:r>
    </w:p>
    <w:bookmarkEnd w:id="1295"/>
    <w:bookmarkStart w:name="z1360" w:id="1296"/>
    <w:p>
      <w:pPr>
        <w:spacing w:after="0"/>
        <w:ind w:left="0"/>
        <w:jc w:val="both"/>
      </w:pPr>
      <w:r>
        <w:rPr>
          <w:rFonts w:ascii="Times New Roman"/>
          <w:b w:val="false"/>
          <w:i w:val="false"/>
          <w:color w:val="000000"/>
          <w:sz w:val="28"/>
        </w:rPr>
        <w:t>
      - өтінімге сәйкес кезеңдер бөлінісінде тұтынылатын көрсетілетін қызметтердің жоспарлы көлемдерін;</w:t>
      </w:r>
    </w:p>
    <w:bookmarkEnd w:id="1296"/>
    <w:bookmarkStart w:name="z1361" w:id="1297"/>
    <w:p>
      <w:pPr>
        <w:spacing w:after="0"/>
        <w:ind w:left="0"/>
        <w:jc w:val="both"/>
      </w:pPr>
      <w:r>
        <w:rPr>
          <w:rFonts w:ascii="Times New Roman"/>
          <w:b w:val="false"/>
          <w:i w:val="false"/>
          <w:color w:val="000000"/>
          <w:sz w:val="28"/>
        </w:rPr>
        <w:t>
      - уақытша төмендету коэффициентінің ұсынылатын деңгейінің есеп-негіздемесін;</w:t>
      </w:r>
    </w:p>
    <w:bookmarkEnd w:id="1297"/>
    <w:bookmarkStart w:name="z1362" w:id="1298"/>
    <w:p>
      <w:pPr>
        <w:spacing w:after="0"/>
        <w:ind w:left="0"/>
        <w:jc w:val="both"/>
      </w:pPr>
      <w:r>
        <w:rPr>
          <w:rFonts w:ascii="Times New Roman"/>
          <w:b w:val="false"/>
          <w:i w:val="false"/>
          <w:color w:val="000000"/>
          <w:sz w:val="28"/>
        </w:rPr>
        <w:t>
      - түсіндірме жазбаны қоса береді.</w:t>
      </w:r>
    </w:p>
    <w:bookmarkEnd w:id="1298"/>
    <w:bookmarkStart w:name="z1363" w:id="1299"/>
    <w:p>
      <w:pPr>
        <w:spacing w:after="0"/>
        <w:ind w:left="0"/>
        <w:jc w:val="both"/>
      </w:pPr>
      <w:r>
        <w:rPr>
          <w:rFonts w:ascii="Times New Roman"/>
          <w:b w:val="false"/>
          <w:i w:val="false"/>
          <w:color w:val="000000"/>
          <w:sz w:val="28"/>
        </w:rPr>
        <w:t>
      394. Уәкілетті орган өтініш берушінің бастамасы бойынша не салалық мемлекеттік органның өтінішхаты бойынша қосымша ақпаратын алған кезде, өтінімді қарау мерзімі бес жұмыс күніне ұзартылады.</w:t>
      </w:r>
    </w:p>
    <w:bookmarkEnd w:id="1299"/>
    <w:bookmarkStart w:name="z1364" w:id="1300"/>
    <w:p>
      <w:pPr>
        <w:spacing w:after="0"/>
        <w:ind w:left="0"/>
        <w:jc w:val="both"/>
      </w:pPr>
      <w:r>
        <w:rPr>
          <w:rFonts w:ascii="Times New Roman"/>
          <w:b w:val="false"/>
          <w:i w:val="false"/>
          <w:color w:val="000000"/>
          <w:sz w:val="28"/>
        </w:rPr>
        <w:t>
      395. Уәкілетті орган өтініш беруші ұсынған құжаттарға және салалық мемлекеттік орган, субъект ұсынған қорытындыларға өтінім келіп түскен күннен бастап отыз жұмыс күнінен аспайтын мерзімде тексеріс жүргізеді.</w:t>
      </w:r>
    </w:p>
    <w:bookmarkEnd w:id="1300"/>
    <w:bookmarkStart w:name="z1365" w:id="1301"/>
    <w:p>
      <w:pPr>
        <w:spacing w:after="0"/>
        <w:ind w:left="0"/>
        <w:jc w:val="both"/>
      </w:pPr>
      <w:r>
        <w:rPr>
          <w:rFonts w:ascii="Times New Roman"/>
          <w:b w:val="false"/>
          <w:i w:val="false"/>
          <w:color w:val="000000"/>
          <w:sz w:val="28"/>
        </w:rPr>
        <w:t xml:space="preserve">
      Уақытша төмендету коэффициентін деңгейін есептеу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жүргізіледі.</w:t>
      </w:r>
    </w:p>
    <w:bookmarkEnd w:id="1301"/>
    <w:bookmarkStart w:name="z1366" w:id="1302"/>
    <w:p>
      <w:pPr>
        <w:spacing w:after="0"/>
        <w:ind w:left="0"/>
        <w:jc w:val="both"/>
      </w:pPr>
      <w:r>
        <w:rPr>
          <w:rFonts w:ascii="Times New Roman"/>
          <w:b w:val="false"/>
          <w:i w:val="false"/>
          <w:color w:val="000000"/>
          <w:sz w:val="28"/>
        </w:rPr>
        <w:t>
      396. Жүргізілген сараптаманың нәтижелері бойынша уәкілетті орган уақытша төмендету коэффициентін бекіту туралы шешім қабылдайды не оны бекітуден бас тартады.</w:t>
      </w:r>
    </w:p>
    <w:bookmarkEnd w:id="1302"/>
    <w:bookmarkStart w:name="z1367" w:id="1303"/>
    <w:p>
      <w:pPr>
        <w:spacing w:after="0"/>
        <w:ind w:left="0"/>
        <w:jc w:val="both"/>
      </w:pPr>
      <w:r>
        <w:rPr>
          <w:rFonts w:ascii="Times New Roman"/>
          <w:b w:val="false"/>
          <w:i w:val="false"/>
          <w:color w:val="000000"/>
          <w:sz w:val="28"/>
        </w:rPr>
        <w:t>
      397. Салалық мемлекеттік органнан, субъектіден уақытша төмендету коэффициентін бекітудің орындылығы туралы қорытындылар алынған жағдайда, уақытша төмендету коэффициентін бекіту туралы шешімді уәкілетті орган тұтынушының өтінім кезеңіне байланысты айлар, не тоқсан, не жартыжылдық бөлінісінде көрсетілетін қызметтің көлемін көрсете отырып, не тұтастай алғанда жыл бойынша бұйрық түрінде қабылдайды.</w:t>
      </w:r>
    </w:p>
    <w:bookmarkEnd w:id="1303"/>
    <w:bookmarkStart w:name="z1368" w:id="1304"/>
    <w:p>
      <w:pPr>
        <w:spacing w:after="0"/>
        <w:ind w:left="0"/>
        <w:jc w:val="both"/>
      </w:pPr>
      <w:r>
        <w:rPr>
          <w:rFonts w:ascii="Times New Roman"/>
          <w:b w:val="false"/>
          <w:i w:val="false"/>
          <w:color w:val="000000"/>
          <w:sz w:val="28"/>
        </w:rPr>
        <w:t>
      Уақытша төмендету коэффициентін бекіту туралы бұйрықтың көшірмесі тұтынушыға, субъектіге, құзыретті органға және салалық мемлекеттік органға қол қойылған күнінен бастап бес жұмыс күнінен кешіктірілмей жіберіледі.</w:t>
      </w:r>
    </w:p>
    <w:bookmarkEnd w:id="1304"/>
    <w:bookmarkStart w:name="z1369" w:id="1305"/>
    <w:p>
      <w:pPr>
        <w:spacing w:after="0"/>
        <w:ind w:left="0"/>
        <w:jc w:val="both"/>
      </w:pPr>
      <w:r>
        <w:rPr>
          <w:rFonts w:ascii="Times New Roman"/>
          <w:b w:val="false"/>
          <w:i w:val="false"/>
          <w:color w:val="000000"/>
          <w:sz w:val="28"/>
        </w:rPr>
        <w:t>
      398. Уәкілетті орган уақытша төмендету коэффициентін бекітуден мынадай:</w:t>
      </w:r>
    </w:p>
    <w:bookmarkEnd w:id="1305"/>
    <w:bookmarkStart w:name="z1370" w:id="1306"/>
    <w:p>
      <w:pPr>
        <w:spacing w:after="0"/>
        <w:ind w:left="0"/>
        <w:jc w:val="both"/>
      </w:pPr>
      <w:r>
        <w:rPr>
          <w:rFonts w:ascii="Times New Roman"/>
          <w:b w:val="false"/>
          <w:i w:val="false"/>
          <w:color w:val="000000"/>
          <w:sz w:val="28"/>
        </w:rPr>
        <w:t>
      1) салалық мемлекеттік органнан, субъектіден уақытша төмендету коэффициентін бекітудің орынсыздығы туралы бір немесе бірнеше қорытынды алу;</w:t>
      </w:r>
    </w:p>
    <w:bookmarkEnd w:id="1306"/>
    <w:bookmarkStart w:name="z1371" w:id="1307"/>
    <w:p>
      <w:pPr>
        <w:spacing w:after="0"/>
        <w:ind w:left="0"/>
        <w:jc w:val="both"/>
      </w:pPr>
      <w:r>
        <w:rPr>
          <w:rFonts w:ascii="Times New Roman"/>
          <w:b w:val="false"/>
          <w:i w:val="false"/>
          <w:color w:val="000000"/>
          <w:sz w:val="28"/>
        </w:rPr>
        <w:t>
      2) салалық мемлекеттік органның, субъектінің уақытша төмендету коэффициентін бекітудің орындылығы немесе орынсыздығы туралы қорытындыны, сондай-ақ сұратылған қосымша ақпаратты белгіленген мерзімде ұсынбауы;</w:t>
      </w:r>
    </w:p>
    <w:bookmarkEnd w:id="13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егер субъекті реттеліп көрсетілетін қызметіне тарифті бекіту кезінде уақытша төмендету коэффициентін алуға ниетті және осы Қағидалардың </w:t>
      </w:r>
      <w:r>
        <w:rPr>
          <w:rFonts w:ascii="Times New Roman"/>
          <w:b w:val="false"/>
          <w:i w:val="false"/>
          <w:color w:val="000000"/>
          <w:sz w:val="28"/>
        </w:rPr>
        <w:t>387-тармағында</w:t>
      </w:r>
      <w:r>
        <w:rPr>
          <w:rFonts w:ascii="Times New Roman"/>
          <w:b w:val="false"/>
          <w:i w:val="false"/>
          <w:color w:val="000000"/>
          <w:sz w:val="28"/>
        </w:rPr>
        <w:t xml:space="preserve"> көрсетілген өлшемшарттарға сәйкес келетін тұтынушы реттеліп көрсетілетін қызметті тұтыну көлемін негізсіз төмендеткені анықталса;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өтініш берушінің талап етілетін ақпаратты осы Қағидалардың </w:t>
      </w:r>
      <w:r>
        <w:rPr>
          <w:rFonts w:ascii="Times New Roman"/>
          <w:b w:val="false"/>
          <w:i w:val="false"/>
          <w:color w:val="000000"/>
          <w:sz w:val="28"/>
        </w:rPr>
        <w:t>392-тармағында</w:t>
      </w:r>
      <w:r>
        <w:rPr>
          <w:rFonts w:ascii="Times New Roman"/>
          <w:b w:val="false"/>
          <w:i w:val="false"/>
          <w:color w:val="000000"/>
          <w:sz w:val="28"/>
        </w:rPr>
        <w:t xml:space="preserve"> белгіленген мерзімде ұсынбауы немесе оны толық көлемде ұсынбауы жағдайларында бас тартады.</w:t>
      </w:r>
    </w:p>
    <w:bookmarkStart w:name="z1374" w:id="1308"/>
    <w:p>
      <w:pPr>
        <w:spacing w:after="0"/>
        <w:ind w:left="0"/>
        <w:jc w:val="both"/>
      </w:pPr>
      <w:r>
        <w:rPr>
          <w:rFonts w:ascii="Times New Roman"/>
          <w:b w:val="false"/>
          <w:i w:val="false"/>
          <w:color w:val="000000"/>
          <w:sz w:val="28"/>
        </w:rPr>
        <w:t>
      Уақытша төмендету коэффициентін бекітуден бас тартқан кезде уәкілетті орган тиісті дәлелді қорытынды шығарады, ол қабылданған күннен бастап үш жұмыс күнінен аспайтын мерзімде тұтынушыға, субъектіге, құзыретті органға және салалық мемлекеттік органға жіберіледі.</w:t>
      </w:r>
    </w:p>
    <w:bookmarkEnd w:id="1308"/>
    <w:bookmarkStart w:name="z1375" w:id="1309"/>
    <w:p>
      <w:pPr>
        <w:spacing w:after="0"/>
        <w:ind w:left="0"/>
        <w:jc w:val="both"/>
      </w:pPr>
      <w:r>
        <w:rPr>
          <w:rFonts w:ascii="Times New Roman"/>
          <w:b w:val="false"/>
          <w:i w:val="false"/>
          <w:color w:val="000000"/>
          <w:sz w:val="28"/>
        </w:rPr>
        <w:t>
      399. Уәкілетті орган қажет болған жағдайда салалық мемлекеттік органның, субъект өкілдерінің, реттеліп көрсетілетін қызметті тұтынушылар мен тәуелсіз сарапшылардың қатысуымен кеңес өткізеді.</w:t>
      </w:r>
    </w:p>
    <w:bookmarkEnd w:id="1309"/>
    <w:bookmarkStart w:name="z1376" w:id="1310"/>
    <w:p>
      <w:pPr>
        <w:spacing w:after="0"/>
        <w:ind w:left="0"/>
        <w:jc w:val="both"/>
      </w:pPr>
      <w:r>
        <w:rPr>
          <w:rFonts w:ascii="Times New Roman"/>
          <w:b w:val="false"/>
          <w:i w:val="false"/>
          <w:color w:val="000000"/>
          <w:sz w:val="28"/>
        </w:rPr>
        <w:t>
      400. Субъект пен тұтынушы арасында жасалған шартқа (бұдан әрі – Шарт) өзгеріс және (немесе) толықтырудың негізінде уәкілетті органның бірінші басшысы немесе оның орынбасарының бұйрығымен бекітілген уақытша төмендету коэффициентін қолданады. Шарт бекітілген уақытша төмендету коэффициентінің қолданылу кезеңін және тұтынушының тиісті уақыт кезеңі үшін уақытша төмендету коэффициентін қолданусыз аталған реттеліп көрсетілетін қызметтерді тұтынудың нақты орындалған көлеміне тарифтерді қайта есептеу түрінде реттеліп көрсетілетін қызметтерді тұтынудың мәлімделген көлемдерін орындамағаны үшін тұтынушының жауапкершілігін көздейді.</w:t>
      </w:r>
    </w:p>
    <w:bookmarkEnd w:id="1310"/>
    <w:bookmarkStart w:name="z1377" w:id="1311"/>
    <w:p>
      <w:pPr>
        <w:spacing w:after="0"/>
        <w:ind w:left="0"/>
        <w:jc w:val="both"/>
      </w:pPr>
      <w:r>
        <w:rPr>
          <w:rFonts w:ascii="Times New Roman"/>
          <w:b w:val="false"/>
          <w:i w:val="false"/>
          <w:color w:val="000000"/>
          <w:sz w:val="28"/>
        </w:rPr>
        <w:t>
      Субъект пен тұтынушы арасында Шарт Қазақстан Республикасының Табиғи монополиялар саласындағы заңнамасында белгіленген тәртіпте уәкілетті органның уақытша төмендету коэффициентін бекіту туралы бұйрығы күшіне енген күннен бастап жеті жұмыс күнінен кешіктірілмей жасалады.</w:t>
      </w:r>
    </w:p>
    <w:bookmarkEnd w:id="1311"/>
    <w:bookmarkStart w:name="z1378" w:id="1312"/>
    <w:p>
      <w:pPr>
        <w:spacing w:after="0"/>
        <w:ind w:left="0"/>
        <w:jc w:val="both"/>
      </w:pPr>
      <w:r>
        <w:rPr>
          <w:rFonts w:ascii="Times New Roman"/>
          <w:b w:val="false"/>
          <w:i w:val="false"/>
          <w:color w:val="000000"/>
          <w:sz w:val="28"/>
        </w:rPr>
        <w:t>
      401. Уақытша төмендету коэффициентінің қолданылуы белгіленген мерзім өткеннен кейін, сондай-ақ уәкілетті орган субъектінің реттеліп көрсетілетін қызметіне жаңа тарифті бекіткен кезден бастап тоқтатылады.</w:t>
      </w:r>
    </w:p>
    <w:bookmarkEnd w:id="1312"/>
    <w:bookmarkStart w:name="z1379" w:id="1313"/>
    <w:p>
      <w:pPr>
        <w:spacing w:after="0"/>
        <w:ind w:left="0"/>
        <w:jc w:val="left"/>
      </w:pPr>
      <w:r>
        <w:rPr>
          <w:rFonts w:ascii="Times New Roman"/>
          <w:b/>
          <w:i w:val="false"/>
          <w:color w:val="000000"/>
        </w:rPr>
        <w:t xml:space="preserve"> 2-бөлім. Уақытша төмендету коэффициентін болдырмау</w:t>
      </w:r>
    </w:p>
    <w:bookmarkEnd w:id="1313"/>
    <w:bookmarkStart w:name="z1380" w:id="1314"/>
    <w:p>
      <w:pPr>
        <w:spacing w:after="0"/>
        <w:ind w:left="0"/>
        <w:jc w:val="both"/>
      </w:pPr>
      <w:r>
        <w:rPr>
          <w:rFonts w:ascii="Times New Roman"/>
          <w:b w:val="false"/>
          <w:i w:val="false"/>
          <w:color w:val="000000"/>
          <w:sz w:val="28"/>
        </w:rPr>
        <w:t>
      402. Бекітілген уақытша төмендету коэффициентін уәкілетті орган белгіленген мерзім өткенге дейін мынадай:</w:t>
      </w:r>
    </w:p>
    <w:bookmarkEnd w:id="1314"/>
    <w:bookmarkStart w:name="z1381" w:id="1315"/>
    <w:p>
      <w:pPr>
        <w:spacing w:after="0"/>
        <w:ind w:left="0"/>
        <w:jc w:val="both"/>
      </w:pPr>
      <w:r>
        <w:rPr>
          <w:rFonts w:ascii="Times New Roman"/>
          <w:b w:val="false"/>
          <w:i w:val="false"/>
          <w:color w:val="000000"/>
          <w:sz w:val="28"/>
        </w:rPr>
        <w:t>
      1) уақытша төмендету коэффициентін одан әрі қолданудың экономикалық орынсыздығы;</w:t>
      </w:r>
    </w:p>
    <w:bookmarkEnd w:id="1315"/>
    <w:bookmarkStart w:name="z1382" w:id="1316"/>
    <w:p>
      <w:pPr>
        <w:spacing w:after="0"/>
        <w:ind w:left="0"/>
        <w:jc w:val="both"/>
      </w:pPr>
      <w:r>
        <w:rPr>
          <w:rFonts w:ascii="Times New Roman"/>
          <w:b w:val="false"/>
          <w:i w:val="false"/>
          <w:color w:val="000000"/>
          <w:sz w:val="28"/>
        </w:rPr>
        <w:t>
      2) тұтынушының туындаған кредиторлық берешегі немесе өтеу кестесін орындамау;</w:t>
      </w:r>
    </w:p>
    <w:bookmarkEnd w:id="1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387-тармағында</w:t>
      </w:r>
      <w:r>
        <w:rPr>
          <w:rFonts w:ascii="Times New Roman"/>
          <w:b w:val="false"/>
          <w:i w:val="false"/>
          <w:color w:val="000000"/>
          <w:sz w:val="28"/>
        </w:rPr>
        <w:t xml:space="preserve"> белгіленген өлшемшарттарға сәйкес келмеу;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бұйрықта осы және Қағидалардың </w:t>
      </w:r>
      <w:r>
        <w:rPr>
          <w:rFonts w:ascii="Times New Roman"/>
          <w:b w:val="false"/>
          <w:i w:val="false"/>
          <w:color w:val="000000"/>
          <w:sz w:val="28"/>
        </w:rPr>
        <w:t>400-тармағына</w:t>
      </w:r>
      <w:r>
        <w:rPr>
          <w:rFonts w:ascii="Times New Roman"/>
          <w:b w:val="false"/>
          <w:i w:val="false"/>
          <w:color w:val="000000"/>
          <w:sz w:val="28"/>
        </w:rPr>
        <w:t xml:space="preserve"> сәйкес жасалған шартта көзделген талаптарды орындамау жағдайларының бірі болған кезде алып тастайды.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403. Осы Қағидалардың </w:t>
      </w:r>
      <w:r>
        <w:rPr>
          <w:rFonts w:ascii="Times New Roman"/>
          <w:b w:val="false"/>
          <w:i w:val="false"/>
          <w:color w:val="000000"/>
          <w:sz w:val="28"/>
        </w:rPr>
        <w:t>402-тармағында</w:t>
      </w:r>
      <w:r>
        <w:rPr>
          <w:rFonts w:ascii="Times New Roman"/>
          <w:b w:val="false"/>
          <w:i w:val="false"/>
          <w:color w:val="000000"/>
          <w:sz w:val="28"/>
        </w:rPr>
        <w:t xml:space="preserve"> көрсетілген жағдайлар туындаған жағдайда, субъект бұл туралы ақпаратты уәкілетті органға дереу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404. Тұтынушы, субъект уәкілетті органға бекітілген уақытша төмендету коэффициентін алып тастау туралы ұсыныспен жүгінеді, бұл ретте осы Қағидалардың </w:t>
      </w:r>
      <w:r>
        <w:rPr>
          <w:rFonts w:ascii="Times New Roman"/>
          <w:b w:val="false"/>
          <w:i w:val="false"/>
          <w:color w:val="000000"/>
          <w:sz w:val="28"/>
        </w:rPr>
        <w:t>402-тармағына</w:t>
      </w:r>
      <w:r>
        <w:rPr>
          <w:rFonts w:ascii="Times New Roman"/>
          <w:b w:val="false"/>
          <w:i w:val="false"/>
          <w:color w:val="000000"/>
          <w:sz w:val="28"/>
        </w:rPr>
        <w:t xml:space="preserve"> сәйкес осындай алып тастау қажеттілігін негіздейтін материалдарды береді.</w:t>
      </w:r>
    </w:p>
    <w:bookmarkStart w:name="z1387" w:id="1317"/>
    <w:p>
      <w:pPr>
        <w:spacing w:after="0"/>
        <w:ind w:left="0"/>
        <w:jc w:val="both"/>
      </w:pPr>
      <w:r>
        <w:rPr>
          <w:rFonts w:ascii="Times New Roman"/>
          <w:b w:val="false"/>
          <w:i w:val="false"/>
          <w:color w:val="000000"/>
          <w:sz w:val="28"/>
        </w:rPr>
        <w:t>
      Бекітілген уақытша төмендету коэффициентін алып тастау туралы шешімді уәкілетті орган қабылдайды.</w:t>
      </w:r>
    </w:p>
    <w:bookmarkEnd w:id="1317"/>
    <w:bookmarkStart w:name="z1388" w:id="1318"/>
    <w:p>
      <w:pPr>
        <w:spacing w:after="0"/>
        <w:ind w:left="0"/>
        <w:jc w:val="both"/>
      </w:pPr>
      <w:r>
        <w:rPr>
          <w:rFonts w:ascii="Times New Roman"/>
          <w:b w:val="false"/>
          <w:i w:val="false"/>
          <w:color w:val="000000"/>
          <w:sz w:val="28"/>
        </w:rPr>
        <w:t>
      405. Белгіленген мерзім өткенге дейін уақытша төмендету коэффициентін алып тастау туралы шешім қабылдау кезінде уәкілетті орган субъектіге қорытындымен жүгінеді, сондай-ақ тұтынушдан ақпарат сұратады.</w:t>
      </w:r>
    </w:p>
    <w:bookmarkEnd w:id="1318"/>
    <w:bookmarkStart w:name="z1389" w:id="1319"/>
    <w:p>
      <w:pPr>
        <w:spacing w:after="0"/>
        <w:ind w:left="0"/>
        <w:jc w:val="both"/>
      </w:pPr>
      <w:r>
        <w:rPr>
          <w:rFonts w:ascii="Times New Roman"/>
          <w:b w:val="false"/>
          <w:i w:val="false"/>
          <w:color w:val="000000"/>
          <w:sz w:val="28"/>
        </w:rPr>
        <w:t xml:space="preserve">
      Субъект сұрау салған кезден бастап он жұмыс күнінен кешіктірмей,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негіздеуші материалдарды қоса бере отырып, уақытша төмендету коэффициентін алып тастаудың орындылығы немесе орынсыздығы туралы қорытынды береді.</w:t>
      </w:r>
    </w:p>
    <w:bookmarkEnd w:id="1319"/>
    <w:bookmarkStart w:name="z1390" w:id="1320"/>
    <w:p>
      <w:pPr>
        <w:spacing w:after="0"/>
        <w:ind w:left="0"/>
        <w:jc w:val="both"/>
      </w:pPr>
      <w:r>
        <w:rPr>
          <w:rFonts w:ascii="Times New Roman"/>
          <w:b w:val="false"/>
          <w:i w:val="false"/>
          <w:color w:val="000000"/>
          <w:sz w:val="28"/>
        </w:rPr>
        <w:t>
      Ұсынылған қорытындыларды ескере келе, уәкілетті орган материалдарды алған кезден бастап он жұмыс күнінен аспайтын мерзімде уақытша төмендету коэффициентін алып тастау бойынша негіздеуші материалдарға тексеріс жүргізеді.</w:t>
      </w:r>
    </w:p>
    <w:bookmarkEnd w:id="1320"/>
    <w:bookmarkStart w:name="z1391" w:id="1321"/>
    <w:p>
      <w:pPr>
        <w:spacing w:after="0"/>
        <w:ind w:left="0"/>
        <w:jc w:val="both"/>
      </w:pPr>
      <w:r>
        <w:rPr>
          <w:rFonts w:ascii="Times New Roman"/>
          <w:b w:val="false"/>
          <w:i w:val="false"/>
          <w:color w:val="000000"/>
          <w:sz w:val="28"/>
        </w:rPr>
        <w:t>
      Сұрау салған кезден бастап он жұмыс күні ішінде салалық орган мен субъектінің қорытындылары ұсынылмаған жағдайда, уәкілетті орган он жұмыс күнінен кешіктірілмейтін мерзімде қолда бар қорытындыларды ескере отырып, бекітілген уақытша төмендету коэффициентін алып тастау бойынша негіздеуші материалдарға тексеріс жүргізеді.</w:t>
      </w:r>
    </w:p>
    <w:bookmarkEnd w:id="1321"/>
    <w:bookmarkStart w:name="z1392" w:id="1322"/>
    <w:p>
      <w:pPr>
        <w:spacing w:after="0"/>
        <w:ind w:left="0"/>
        <w:jc w:val="both"/>
      </w:pPr>
      <w:r>
        <w:rPr>
          <w:rFonts w:ascii="Times New Roman"/>
          <w:b w:val="false"/>
          <w:i w:val="false"/>
          <w:color w:val="000000"/>
          <w:sz w:val="28"/>
        </w:rPr>
        <w:t>
      406. Жүрізілген сараптама нәтижелері бойынша уәкілетті орган уәкілетті органның бұйрығы қолданысқа енгізілгенге дейін күнтізбелік он күннен кешіктірмей, салалық мемлекеттік органға, субъектіге хабарлама жібере отырып, уақытша төмендету коэффициентін алып тастау туралы бұйрық түрінде шешім қабылдайды.</w:t>
      </w:r>
    </w:p>
    <w:bookmarkEnd w:id="1322"/>
    <w:bookmarkStart w:name="z1393" w:id="1323"/>
    <w:p>
      <w:pPr>
        <w:spacing w:after="0"/>
        <w:ind w:left="0"/>
        <w:jc w:val="both"/>
      </w:pPr>
      <w:r>
        <w:rPr>
          <w:rFonts w:ascii="Times New Roman"/>
          <w:b w:val="false"/>
          <w:i w:val="false"/>
          <w:color w:val="000000"/>
          <w:sz w:val="28"/>
        </w:rPr>
        <w:t>
      Уақытша төмендету коэффициентінің күшін жою туралы ақпаратты субъект тұтынушының назарына уәкілетті органның уақытша төмендету коэффициентін алып тастау туралы бұйрығы қолданысқа енгізілген күнге дейін күнтізбелік бес күннен кешіктірмей жеткізеді.</w:t>
      </w:r>
    </w:p>
    <w:bookmarkEnd w:id="1323"/>
    <w:bookmarkStart w:name="z1394" w:id="1324"/>
    <w:p>
      <w:pPr>
        <w:spacing w:after="0"/>
        <w:ind w:left="0"/>
        <w:jc w:val="both"/>
      </w:pPr>
      <w:r>
        <w:rPr>
          <w:rFonts w:ascii="Times New Roman"/>
          <w:b w:val="false"/>
          <w:i w:val="false"/>
          <w:color w:val="000000"/>
          <w:sz w:val="28"/>
        </w:rPr>
        <w:t>
      407. Уақытша төмендету коэффициентін қолданысын жою туралы ұсыныс қабылданбаған жағдайда, уәкілетті орган дәлелді қорытынды шығарады, ол осындай ұсыныспен жүгінген тұлғаға жіберіледі.</w:t>
      </w:r>
    </w:p>
    <w:bookmarkEnd w:id="1324"/>
    <w:bookmarkStart w:name="z1395" w:id="1325"/>
    <w:p>
      <w:pPr>
        <w:spacing w:after="0"/>
        <w:ind w:left="0"/>
        <w:jc w:val="left"/>
      </w:pPr>
      <w:r>
        <w:rPr>
          <w:rFonts w:ascii="Times New Roman"/>
          <w:b/>
          <w:i w:val="false"/>
          <w:color w:val="000000"/>
        </w:rPr>
        <w:t xml:space="preserve"> 9-тарау. Реттеліп көрсетілетін қызметтердің әрбір түрі бойынша және жалпы реттеліп көрсетілетін қызметтерге жатпайтын қызмет бойынша кірістерді, шығындар мен тартылған активтерді бөлек есепке алуды жүргізу қағидалары</w:t>
      </w:r>
    </w:p>
    <w:bookmarkEnd w:id="1325"/>
    <w:bookmarkStart w:name="z1396" w:id="1326"/>
    <w:p>
      <w:pPr>
        <w:spacing w:after="0"/>
        <w:ind w:left="0"/>
        <w:jc w:val="left"/>
      </w:pPr>
      <w:r>
        <w:rPr>
          <w:rFonts w:ascii="Times New Roman"/>
          <w:b/>
          <w:i w:val="false"/>
          <w:color w:val="000000"/>
        </w:rPr>
        <w:t xml:space="preserve"> 1-параграф. Жалпы ережелер</w:t>
      </w:r>
    </w:p>
    <w:bookmarkEnd w:id="1326"/>
    <w:bookmarkStart w:name="z1397" w:id="1327"/>
    <w:p>
      <w:pPr>
        <w:spacing w:after="0"/>
        <w:ind w:left="0"/>
        <w:jc w:val="both"/>
      </w:pPr>
      <w:r>
        <w:rPr>
          <w:rFonts w:ascii="Times New Roman"/>
          <w:b w:val="false"/>
          <w:i w:val="false"/>
          <w:color w:val="000000"/>
          <w:sz w:val="28"/>
        </w:rPr>
        <w:t>
      408. Реттеліп көрсетілетін қызметтердің әрбір түрі бойынша және тұтастай реттеліп көрсетілетін қызметтерге жатпайтын қызмет бойынша кірістердің, шығындар мен қолданысқа енгізілген активтердің бөлек есебін жүргізу реттеліп көрсетілетін қызметтердің әрбір түрі бойынша және тұтастай реттеліп көрсетілетін қызметтерге жатпайтын қызмет бойынша кірістердің, шығындар мен қолданысқа енгізілген активтердің бөлек есебін жүргізу тәртібін айқындайды.</w:t>
      </w:r>
    </w:p>
    <w:bookmarkEnd w:id="1327"/>
    <w:bookmarkStart w:name="z1398" w:id="1328"/>
    <w:p>
      <w:pPr>
        <w:spacing w:after="0"/>
        <w:ind w:left="0"/>
        <w:jc w:val="both"/>
      </w:pPr>
      <w:r>
        <w:rPr>
          <w:rFonts w:ascii="Times New Roman"/>
          <w:b w:val="false"/>
          <w:i w:val="false"/>
          <w:color w:val="000000"/>
          <w:sz w:val="28"/>
        </w:rPr>
        <w:t>
      409. Реттеліп көрсетілетін қызметтердің әрбір түрі бойынша және тұтастай алғанда реттеліп көрсетілетін қызметтерге жатпайтын қызмет бойынша кірістердің, шығындар мен қолданысқа енгізілген активтердің бөлек есебін жүргізу суды каналдар арқылы беру жөніндегі реттеліп көрсетілетін қызметтерді ұсынатын субъектілерге және тірек гидротехникалық құрылысжайларының көмегімен жерүсті ағынын реттеуге қолданылады.</w:t>
      </w:r>
    </w:p>
    <w:bookmarkEnd w:id="1328"/>
    <w:bookmarkStart w:name="z1399" w:id="1329"/>
    <w:p>
      <w:pPr>
        <w:spacing w:after="0"/>
        <w:ind w:left="0"/>
        <w:jc w:val="left"/>
      </w:pPr>
      <w:r>
        <w:rPr>
          <w:rFonts w:ascii="Times New Roman"/>
          <w:b/>
          <w:i w:val="false"/>
          <w:color w:val="000000"/>
        </w:rPr>
        <w:t xml:space="preserve"> 2-параграф. Реттеліп көрсетілетін қызметтердің әрбір түрі бойынша және тұтастай алғанда суды каналдар арқылы беру және тірек гидротехникалық құрылысжайларының көмегімен жерүсті ағынын реттеу бойынша реттеліп көрсетілетін қызметтерді ұсынатын субъектілер үшін реттеліп көрсетілетін қызметтерге жатпайтын қызмет бойынша кірістердің, шығындар мен қолданысқа енгізілген активтердің бөлек есебін жүргізу</w:t>
      </w:r>
    </w:p>
    <w:bookmarkEnd w:id="1329"/>
    <w:bookmarkStart w:name="z1400" w:id="1330"/>
    <w:p>
      <w:pPr>
        <w:spacing w:after="0"/>
        <w:ind w:left="0"/>
        <w:jc w:val="both"/>
      </w:pPr>
      <w:r>
        <w:rPr>
          <w:rFonts w:ascii="Times New Roman"/>
          <w:b w:val="false"/>
          <w:i w:val="false"/>
          <w:color w:val="000000"/>
          <w:sz w:val="28"/>
        </w:rPr>
        <w:t>
      410. Есепке алуды бөлек жүргізу табиғи монополиялар салаларындағы басшылықты жүзеге асыратын уәкілетті органға мәліметтерді ұсына отырып, реттеліп көрсетілетін қызметтердің әрбір түрі бойынша және жалпы реттеліп көрсетілетін қызметтерге жатпайтын қызмет бойынша бөлек кірістер, шығындар мен тартылған активтер туралы деректерді жинау және қорытындылау жүйесін білдіреді.</w:t>
      </w:r>
    </w:p>
    <w:bookmarkEnd w:id="1330"/>
    <w:bookmarkStart w:name="z1401" w:id="1331"/>
    <w:p>
      <w:pPr>
        <w:spacing w:after="0"/>
        <w:ind w:left="0"/>
        <w:jc w:val="both"/>
      </w:pPr>
      <w:r>
        <w:rPr>
          <w:rFonts w:ascii="Times New Roman"/>
          <w:b w:val="false"/>
          <w:i w:val="false"/>
          <w:color w:val="000000"/>
          <w:sz w:val="28"/>
        </w:rPr>
        <w:t>
      411. Есепке алуды бөлек жүргізу Халықаралық қаржылық есептілік стандарттарына (бұдан әрі – ХҚЕС) сәйкес қабылданған бухгалтерлік есепке алуды жүргізу қағидаттарына негізделеді. Бөлек есепке алу мақсаттары үшін ХҚЕС түсіндіру кезінде қаржылық есептілікті интерпретациялау жөніндегі Халықаралық комитеттің интерпретациясы (IFRIC), бухгалтерлік есеп пен аудит мәселелері жөніндегі Қазақстан Республикасы Қаржы министрлігі Сарапшылық кеңесінің ұсынымдары бастапқы және неғұрлым сенімді ақпарат көзі болып табылады.</w:t>
      </w:r>
    </w:p>
    <w:bookmarkEnd w:id="1331"/>
    <w:bookmarkStart w:name="z1402" w:id="1332"/>
    <w:p>
      <w:pPr>
        <w:spacing w:after="0"/>
        <w:ind w:left="0"/>
        <w:jc w:val="both"/>
      </w:pPr>
      <w:r>
        <w:rPr>
          <w:rFonts w:ascii="Times New Roman"/>
          <w:b w:val="false"/>
          <w:i w:val="false"/>
          <w:color w:val="000000"/>
          <w:sz w:val="28"/>
        </w:rPr>
        <w:t xml:space="preserve">
      412. Субъектілер бөлек есепке алуды жүргізу мақсаттары үшін Заңның 26-бабы </w:t>
      </w:r>
      <w:r>
        <w:rPr>
          <w:rFonts w:ascii="Times New Roman"/>
          <w:b w:val="false"/>
          <w:i w:val="false"/>
          <w:color w:val="000000"/>
          <w:sz w:val="28"/>
        </w:rPr>
        <w:t>2-тармағының</w:t>
      </w:r>
      <w:r>
        <w:rPr>
          <w:rFonts w:ascii="Times New Roman"/>
          <w:b w:val="false"/>
          <w:i w:val="false"/>
          <w:color w:val="000000"/>
          <w:sz w:val="28"/>
        </w:rPr>
        <w:t xml:space="preserve"> 9) тармақшасына сәйкес уәкілетті органмен осы Қағидаларға сәйкес субъектілердің реттеліп көрсетілетін қызметтерінің әрбір түрі бойынша кірістердің, шығындардың және қолданысқа енгізілген активтердің бөлек есебін жүргізудің әзірленген және бекітілген әдістемелерін келіседі.</w:t>
      </w:r>
    </w:p>
    <w:bookmarkEnd w:id="1332"/>
    <w:bookmarkStart w:name="z1403" w:id="1333"/>
    <w:p>
      <w:pPr>
        <w:spacing w:after="0"/>
        <w:ind w:left="0"/>
        <w:jc w:val="both"/>
      </w:pPr>
      <w:r>
        <w:rPr>
          <w:rFonts w:ascii="Times New Roman"/>
          <w:b w:val="false"/>
          <w:i w:val="false"/>
          <w:color w:val="000000"/>
          <w:sz w:val="28"/>
        </w:rPr>
        <w:t>
      413. Бөлек есепке алудың негізгі қағидалары:</w:t>
      </w:r>
    </w:p>
    <w:bookmarkEnd w:id="1333"/>
    <w:bookmarkStart w:name="z1404" w:id="1334"/>
    <w:p>
      <w:pPr>
        <w:spacing w:after="0"/>
        <w:ind w:left="0"/>
        <w:jc w:val="both"/>
      </w:pPr>
      <w:r>
        <w:rPr>
          <w:rFonts w:ascii="Times New Roman"/>
          <w:b w:val="false"/>
          <w:i w:val="false"/>
          <w:color w:val="000000"/>
          <w:sz w:val="28"/>
        </w:rPr>
        <w:t>
      1) кірістерді, шығындар мен тартылған активтерді бастапқы құжаттар деректерінің негізінде тиісті қызметтер түрлеріне тікелей жатқызу (тікелей жатқызу мүмкін болған жағдайда) басымдығы;</w:t>
      </w:r>
    </w:p>
    <w:bookmarkEnd w:id="1334"/>
    <w:bookmarkStart w:name="z1405" w:id="1335"/>
    <w:p>
      <w:pPr>
        <w:spacing w:after="0"/>
        <w:ind w:left="0"/>
        <w:jc w:val="both"/>
      </w:pPr>
      <w:r>
        <w:rPr>
          <w:rFonts w:ascii="Times New Roman"/>
          <w:b w:val="false"/>
          <w:i w:val="false"/>
          <w:color w:val="000000"/>
          <w:sz w:val="28"/>
        </w:rPr>
        <w:t>
      2) кірістердің, шығындар мен тартылған активтердің олармен байланысты қызмет түрлерімен себеп-салдарлық байланысының болуы;</w:t>
      </w:r>
    </w:p>
    <w:bookmarkEnd w:id="1335"/>
    <w:bookmarkStart w:name="z1406" w:id="1336"/>
    <w:p>
      <w:pPr>
        <w:spacing w:after="0"/>
        <w:ind w:left="0"/>
        <w:jc w:val="both"/>
      </w:pPr>
      <w:r>
        <w:rPr>
          <w:rFonts w:ascii="Times New Roman"/>
          <w:b w:val="false"/>
          <w:i w:val="false"/>
          <w:color w:val="000000"/>
          <w:sz w:val="28"/>
        </w:rPr>
        <w:t>
      3) кірістерді, шығындар мен тартылған активтерді реттеліп көрсетілетін қызметтердің тиісті түрлеріне жатқызу және бөлу кезіндегі ашықтық.</w:t>
      </w:r>
    </w:p>
    <w:bookmarkEnd w:id="1336"/>
    <w:bookmarkStart w:name="z1407" w:id="1337"/>
    <w:p>
      <w:pPr>
        <w:spacing w:after="0"/>
        <w:ind w:left="0"/>
        <w:jc w:val="both"/>
      </w:pPr>
      <w:r>
        <w:rPr>
          <w:rFonts w:ascii="Times New Roman"/>
          <w:b w:val="false"/>
          <w:i w:val="false"/>
          <w:color w:val="000000"/>
          <w:sz w:val="28"/>
        </w:rPr>
        <w:t>
      414. Есепке алуды бөлек жүргізу мынадай талаптарды сақтай отырып жүзеге асырылады:</w:t>
      </w:r>
    </w:p>
    <w:bookmarkEnd w:id="1337"/>
    <w:bookmarkStart w:name="z1408" w:id="1338"/>
    <w:p>
      <w:pPr>
        <w:spacing w:after="0"/>
        <w:ind w:left="0"/>
        <w:jc w:val="both"/>
      </w:pPr>
      <w:r>
        <w:rPr>
          <w:rFonts w:ascii="Times New Roman"/>
          <w:b w:val="false"/>
          <w:i w:val="false"/>
          <w:color w:val="000000"/>
          <w:sz w:val="28"/>
        </w:rPr>
        <w:t>
      1) қызметтің белгілі бір түріне жатқызылған барлық өндірістік көрсеткіштер, кірістер мен шығыстар тиісті есепке алу құжаттарымен расталады;</w:t>
      </w:r>
    </w:p>
    <w:bookmarkEnd w:id="1338"/>
    <w:bookmarkStart w:name="z1409" w:id="1339"/>
    <w:p>
      <w:pPr>
        <w:spacing w:after="0"/>
        <w:ind w:left="0"/>
        <w:jc w:val="both"/>
      </w:pPr>
      <w:r>
        <w:rPr>
          <w:rFonts w:ascii="Times New Roman"/>
          <w:b w:val="false"/>
          <w:i w:val="false"/>
          <w:color w:val="000000"/>
          <w:sz w:val="28"/>
        </w:rPr>
        <w:t>
      2) жазбалар оларды шолуды, аудитті және өзара бақылау құжаттарының деректерін салыстыруды жеңілдететін нысанда ұйымдастырылады;</w:t>
      </w:r>
    </w:p>
    <w:bookmarkEnd w:id="1339"/>
    <w:bookmarkStart w:name="z1410" w:id="1340"/>
    <w:p>
      <w:pPr>
        <w:spacing w:after="0"/>
        <w:ind w:left="0"/>
        <w:jc w:val="both"/>
      </w:pPr>
      <w:r>
        <w:rPr>
          <w:rFonts w:ascii="Times New Roman"/>
          <w:b w:val="false"/>
          <w:i w:val="false"/>
          <w:color w:val="000000"/>
          <w:sz w:val="28"/>
        </w:rPr>
        <w:t>
      3) егер бухгалтерлік және статистикалық есепке алу құжаттарындағы ақпарат толық көлемде ұсынылмаса, онда толықтырушы ақпаратты қамтитын құжаттарға қиылысатын сілтемелер енгізіледі;</w:t>
      </w:r>
    </w:p>
    <w:bookmarkEnd w:id="1340"/>
    <w:bookmarkStart w:name="z1411" w:id="1341"/>
    <w:p>
      <w:pPr>
        <w:spacing w:after="0"/>
        <w:ind w:left="0"/>
        <w:jc w:val="both"/>
      </w:pPr>
      <w:r>
        <w:rPr>
          <w:rFonts w:ascii="Times New Roman"/>
          <w:b w:val="false"/>
          <w:i w:val="false"/>
          <w:color w:val="000000"/>
          <w:sz w:val="28"/>
        </w:rPr>
        <w:t>
      4) бухгалтерлік, статистикалық (өндірістік) және өзге де есептіліктің құжаттары, ресми статистикалық ақпарат, жұмыс құжаттары мен осы Қағидаларға сәйкес табиғи өндірістік көрсеткіштерді, көрсетілетін қызметтердің көлемдік заттай көрсеткіштерін және заттай көрсеткіштер бірліктеріне үлестік шығыстар мен кірістердің калькуляциясын және Қазақстан Республикасының Табиғи монополиялар туралы заңнамасында көзделген өзге де мақсаттарды бөлек есепке алуды және есепке алуды жүргізу үшін пайдаланылатын есептер олар қолданысқа енген сәттен бастап бес жыл бойы сақталады.</w:t>
      </w:r>
    </w:p>
    <w:bookmarkEnd w:id="1341"/>
    <w:bookmarkStart w:name="z1412" w:id="1342"/>
    <w:p>
      <w:pPr>
        <w:spacing w:after="0"/>
        <w:ind w:left="0"/>
        <w:jc w:val="both"/>
      </w:pPr>
      <w:r>
        <w:rPr>
          <w:rFonts w:ascii="Times New Roman"/>
          <w:b w:val="false"/>
          <w:i w:val="false"/>
          <w:color w:val="000000"/>
          <w:sz w:val="28"/>
        </w:rPr>
        <w:t>
      415. Есепке алуды бөлек жүргізген кезде субъект қызметтің мынадай түрлерін жеке бөліп көрсетеді:</w:t>
      </w:r>
    </w:p>
    <w:bookmarkEnd w:id="1342"/>
    <w:bookmarkStart w:name="z1413" w:id="1343"/>
    <w:p>
      <w:pPr>
        <w:spacing w:after="0"/>
        <w:ind w:left="0"/>
        <w:jc w:val="both"/>
      </w:pPr>
      <w:r>
        <w:rPr>
          <w:rFonts w:ascii="Times New Roman"/>
          <w:b w:val="false"/>
          <w:i w:val="false"/>
          <w:color w:val="000000"/>
          <w:sz w:val="28"/>
        </w:rPr>
        <w:t>
      1) реттеліп көрсетілетін қызметтер;</w:t>
      </w:r>
    </w:p>
    <w:bookmarkEnd w:id="1343"/>
    <w:bookmarkStart w:name="z1414" w:id="1344"/>
    <w:p>
      <w:pPr>
        <w:spacing w:after="0"/>
        <w:ind w:left="0"/>
        <w:jc w:val="both"/>
      </w:pPr>
      <w:r>
        <w:rPr>
          <w:rFonts w:ascii="Times New Roman"/>
          <w:b w:val="false"/>
          <w:i w:val="false"/>
          <w:color w:val="000000"/>
          <w:sz w:val="28"/>
        </w:rPr>
        <w:t>
      2) реттеліп көрсетілетін қызметтерге жатпайтын қызмет.</w:t>
      </w:r>
    </w:p>
    <w:bookmarkEnd w:id="1344"/>
    <w:bookmarkStart w:name="z1415" w:id="1345"/>
    <w:p>
      <w:pPr>
        <w:spacing w:after="0"/>
        <w:ind w:left="0"/>
        <w:jc w:val="both"/>
      </w:pPr>
      <w:r>
        <w:rPr>
          <w:rFonts w:ascii="Times New Roman"/>
          <w:b w:val="false"/>
          <w:i w:val="false"/>
          <w:color w:val="000000"/>
          <w:sz w:val="28"/>
        </w:rPr>
        <w:t>
      416. Әрбір реттеліп көрсетілетін және реттеліп көрсетілмейтін қызметтер біртіндеп белгілі бір операциялар мен бизнес-процестер номенклатурасына бөлінеді. Бірқатар қосалқы өндірістік операциялар бірнеше қызмет түрлері үшін ортақ болып табылады.</w:t>
      </w:r>
    </w:p>
    <w:bookmarkEnd w:id="1345"/>
    <w:bookmarkStart w:name="z1416" w:id="1346"/>
    <w:p>
      <w:pPr>
        <w:spacing w:after="0"/>
        <w:ind w:left="0"/>
        <w:jc w:val="both"/>
      </w:pPr>
      <w:r>
        <w:rPr>
          <w:rFonts w:ascii="Times New Roman"/>
          <w:b w:val="false"/>
          <w:i w:val="false"/>
          <w:color w:val="000000"/>
          <w:sz w:val="28"/>
        </w:rPr>
        <w:t>
      417. Қызметтер көрсетуден түскен кірістер бастапқы құжаттар мен бухгалтерлік есепке алуды деректерінің негізінде реттеліп көрсетілетін қызметтер мен реттелмейтін қызметтердің түрлері бойынша:</w:t>
      </w:r>
    </w:p>
    <w:bookmarkEnd w:id="1346"/>
    <w:bookmarkStart w:name="z1417" w:id="1347"/>
    <w:p>
      <w:pPr>
        <w:spacing w:after="0"/>
        <w:ind w:left="0"/>
        <w:jc w:val="both"/>
      </w:pPr>
      <w:r>
        <w:rPr>
          <w:rFonts w:ascii="Times New Roman"/>
          <w:b w:val="false"/>
          <w:i w:val="false"/>
          <w:color w:val="000000"/>
          <w:sz w:val="28"/>
        </w:rPr>
        <w:t>
      1) реттеліп көрсетілетін қызмет түрлері бойынша – жасалған шарттар шеңберінде көрсетілген қызметтердің нақты көлеміне және уәкілетті орган бекіткен тарифтерге сәйкес;</w:t>
      </w:r>
    </w:p>
    <w:bookmarkEnd w:id="1347"/>
    <w:bookmarkStart w:name="z1418" w:id="1348"/>
    <w:p>
      <w:pPr>
        <w:spacing w:after="0"/>
        <w:ind w:left="0"/>
        <w:jc w:val="both"/>
      </w:pPr>
      <w:r>
        <w:rPr>
          <w:rFonts w:ascii="Times New Roman"/>
          <w:b w:val="false"/>
          <w:i w:val="false"/>
          <w:color w:val="000000"/>
          <w:sz w:val="28"/>
        </w:rPr>
        <w:t>
      2) реттеліп көрсетілмейтін қызмет түрлері бойынша-тиісті қызметтердің көлеміне және осы қызметтер ұсынылған бағаларға байланысты өзге де қызметтерді көрсетуден түскен табыстарды негізге ала отырып, бөлек есепке алынады.</w:t>
      </w:r>
    </w:p>
    <w:bookmarkEnd w:id="1348"/>
    <w:bookmarkStart w:name="z1419" w:id="1349"/>
    <w:p>
      <w:pPr>
        <w:spacing w:after="0"/>
        <w:ind w:left="0"/>
        <w:jc w:val="both"/>
      </w:pPr>
      <w:r>
        <w:rPr>
          <w:rFonts w:ascii="Times New Roman"/>
          <w:b w:val="false"/>
          <w:i w:val="false"/>
          <w:color w:val="000000"/>
          <w:sz w:val="28"/>
        </w:rPr>
        <w:t>
      418. Реттеліп көрсетілетін және реттеліп көрсетілмейтін қызметтерді көрсетуге байланысты шығындар табиғи монополия субъектісінің есепке алу саясатына сәйкес айқындалады. Бұл ретте тарифтік сметаларды қалыптастыру кезінде шығындар тарифте ескерілетін және ескерілмейтін Шығындар тізбесінің талаптарын ескере отырып, осы Қағидаларға сәйкес тарифте ескерілетін шығындар мөлшерін шектеу қағидасы ескеріледі.</w:t>
      </w:r>
    </w:p>
    <w:bookmarkEnd w:id="1349"/>
    <w:bookmarkStart w:name="z1420" w:id="1350"/>
    <w:p>
      <w:pPr>
        <w:spacing w:after="0"/>
        <w:ind w:left="0"/>
        <w:jc w:val="both"/>
      </w:pPr>
      <w:r>
        <w:rPr>
          <w:rFonts w:ascii="Times New Roman"/>
          <w:b w:val="false"/>
          <w:i w:val="false"/>
          <w:color w:val="000000"/>
          <w:sz w:val="28"/>
        </w:rPr>
        <w:t>
      419. Көрсетілетін қызметтердің түрлері бойынша тартылған активтерді бөлек есепке алуды жүргізу мақсаттары үшін негізгі құралдардың бүкіл тізбесінен:</w:t>
      </w:r>
    </w:p>
    <w:bookmarkEnd w:id="1350"/>
    <w:bookmarkStart w:name="z1421" w:id="1351"/>
    <w:p>
      <w:pPr>
        <w:spacing w:after="0"/>
        <w:ind w:left="0"/>
        <w:jc w:val="both"/>
      </w:pPr>
      <w:r>
        <w:rPr>
          <w:rFonts w:ascii="Times New Roman"/>
          <w:b w:val="false"/>
          <w:i w:val="false"/>
          <w:color w:val="000000"/>
          <w:sz w:val="28"/>
        </w:rPr>
        <w:t>
      1) көрсетілетін қызметтерге тікелей тартылған активтер;</w:t>
      </w:r>
    </w:p>
    <w:bookmarkEnd w:id="1351"/>
    <w:bookmarkStart w:name="z1422" w:id="1352"/>
    <w:p>
      <w:pPr>
        <w:spacing w:after="0"/>
        <w:ind w:left="0"/>
        <w:jc w:val="both"/>
      </w:pPr>
      <w:r>
        <w:rPr>
          <w:rFonts w:ascii="Times New Roman"/>
          <w:b w:val="false"/>
          <w:i w:val="false"/>
          <w:color w:val="000000"/>
          <w:sz w:val="28"/>
        </w:rPr>
        <w:t>
      2) көрсетілетін қызметтерге жанама тартылған активтер;</w:t>
      </w:r>
    </w:p>
    <w:bookmarkEnd w:id="1352"/>
    <w:bookmarkStart w:name="z1423" w:id="1353"/>
    <w:p>
      <w:pPr>
        <w:spacing w:after="0"/>
        <w:ind w:left="0"/>
        <w:jc w:val="both"/>
      </w:pPr>
      <w:r>
        <w:rPr>
          <w:rFonts w:ascii="Times New Roman"/>
          <w:b w:val="false"/>
          <w:i w:val="false"/>
          <w:color w:val="000000"/>
          <w:sz w:val="28"/>
        </w:rPr>
        <w:t>
      3) көрсетілетін қызметтерге бірлесіп тартылған активтер;</w:t>
      </w:r>
    </w:p>
    <w:bookmarkEnd w:id="1353"/>
    <w:bookmarkStart w:name="z1424" w:id="1354"/>
    <w:p>
      <w:pPr>
        <w:spacing w:after="0"/>
        <w:ind w:left="0"/>
        <w:jc w:val="both"/>
      </w:pPr>
      <w:r>
        <w:rPr>
          <w:rFonts w:ascii="Times New Roman"/>
          <w:b w:val="false"/>
          <w:i w:val="false"/>
          <w:color w:val="000000"/>
          <w:sz w:val="28"/>
        </w:rPr>
        <w:t>
      4) жалпы активтер бөлінеді.</w:t>
      </w:r>
    </w:p>
    <w:bookmarkEnd w:id="1354"/>
    <w:bookmarkStart w:name="z1425" w:id="1355"/>
    <w:p>
      <w:pPr>
        <w:spacing w:after="0"/>
        <w:ind w:left="0"/>
        <w:jc w:val="both"/>
      </w:pPr>
      <w:r>
        <w:rPr>
          <w:rFonts w:ascii="Times New Roman"/>
          <w:b w:val="false"/>
          <w:i w:val="false"/>
          <w:color w:val="000000"/>
          <w:sz w:val="28"/>
        </w:rPr>
        <w:t>
      420. Тікелей тартылған активтер белгілі бір қызметке тікелей жатқызылады. Жанама тартылған, бірлесіп тартылған және жалпы активтер бөлу базасы және олардың негізінде есептелген бөлу коэффициенттері қолданылатын қызметтерге жатқызылады.</w:t>
      </w:r>
    </w:p>
    <w:bookmarkEnd w:id="1355"/>
    <w:bookmarkStart w:name="z1426" w:id="1356"/>
    <w:p>
      <w:pPr>
        <w:spacing w:after="0"/>
        <w:ind w:left="0"/>
        <w:jc w:val="both"/>
      </w:pPr>
      <w:r>
        <w:rPr>
          <w:rFonts w:ascii="Times New Roman"/>
          <w:b w:val="false"/>
          <w:i w:val="false"/>
          <w:color w:val="000000"/>
          <w:sz w:val="28"/>
        </w:rPr>
        <w:t>
      421. Субъектінің шығындарды бөлек есепке алуды жүргізу мақсаттарына арналған үшін негізгі құралдары табиғи монополия субъектісінің есепке алу саясатына сәйкес топтастырылады.</w:t>
      </w:r>
    </w:p>
    <w:bookmarkEnd w:id="1356"/>
    <w:bookmarkStart w:name="z1427" w:id="1357"/>
    <w:p>
      <w:pPr>
        <w:spacing w:after="0"/>
        <w:ind w:left="0"/>
        <w:jc w:val="both"/>
      </w:pPr>
      <w:r>
        <w:rPr>
          <w:rFonts w:ascii="Times New Roman"/>
          <w:b w:val="false"/>
          <w:i w:val="false"/>
          <w:color w:val="000000"/>
          <w:sz w:val="28"/>
        </w:rPr>
        <w:t>
      422. Бірлесіп іске қосылған және жалпы активтерді бөлу базасы ретінде субъект қызмет көрсетуден алынған табысты не өзге де көрсеткіштерді қабылдайды. Жанама іске қосылған активтерді бөлу базалары уәкілетті органмен келісілмейді. Іске қосылған активтерді бөлу базалары қаржы жылының қорытындылары бойынша жылына бір рет қайта қаралады.</w:t>
      </w:r>
    </w:p>
    <w:bookmarkEnd w:id="1357"/>
    <w:bookmarkStart w:name="z1428" w:id="1358"/>
    <w:p>
      <w:pPr>
        <w:spacing w:after="0"/>
        <w:ind w:left="0"/>
        <w:jc w:val="both"/>
      </w:pPr>
      <w:r>
        <w:rPr>
          <w:rFonts w:ascii="Times New Roman"/>
          <w:b w:val="false"/>
          <w:i w:val="false"/>
          <w:color w:val="000000"/>
          <w:sz w:val="28"/>
        </w:rPr>
        <w:t>
      423. Осы Қағидаларда белгіленген нысандар бойынша есептілікті субъект күнтізбелік бір жылға тең кезең үшін жасайды және уәкілетті органға тарифтік сметаның орындалуы туралы есепке қоса берілетін құжаттар ретінде жыл сайын, есепті кезеңнен кейінгі жылдың 1 мамырынан кешіктірмей (уәкілетті органның сұрауы бойынша ұсынылатын есептердің нысандарын қоспағанда):</w:t>
      </w:r>
    </w:p>
    <w:bookmarkEnd w:id="1358"/>
    <w:bookmarkStart w:name="z1429" w:id="1359"/>
    <w:p>
      <w:pPr>
        <w:spacing w:after="0"/>
        <w:ind w:left="0"/>
        <w:jc w:val="both"/>
      </w:pPr>
      <w:r>
        <w:rPr>
          <w:rFonts w:ascii="Times New Roman"/>
          <w:b w:val="false"/>
          <w:i w:val="false"/>
          <w:color w:val="000000"/>
          <w:sz w:val="28"/>
        </w:rPr>
        <w:t xml:space="preserve">
      сумен жабдықтау және (немесе) су бұру –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17-қосымшаларға</w:t>
      </w:r>
      <w:r>
        <w:rPr>
          <w:rFonts w:ascii="Times New Roman"/>
          <w:b w:val="false"/>
          <w:i w:val="false"/>
          <w:color w:val="000000"/>
          <w:sz w:val="28"/>
        </w:rPr>
        <w:t xml:space="preserve"> сәйкес.</w:t>
      </w:r>
    </w:p>
    <w:bookmarkEnd w:id="1359"/>
    <w:bookmarkStart w:name="z1430" w:id="1360"/>
    <w:p>
      <w:pPr>
        <w:spacing w:after="0"/>
        <w:ind w:left="0"/>
        <w:jc w:val="both"/>
      </w:pPr>
      <w:r>
        <w:rPr>
          <w:rFonts w:ascii="Times New Roman"/>
          <w:b w:val="false"/>
          <w:i w:val="false"/>
          <w:color w:val="000000"/>
          <w:sz w:val="28"/>
        </w:rPr>
        <w:t>
      424. Субъект уәкілетті органға Қазақстан Республикасының қолданыстағы заңнамасында белгіленген мерзімде ХҚЕС-ға сәйкес жасалған аудиттелген қаржылық есептілікті ұсынады.</w:t>
      </w:r>
    </w:p>
    <w:bookmarkEnd w:id="1360"/>
    <w:bookmarkStart w:name="z1431" w:id="1361"/>
    <w:p>
      <w:pPr>
        <w:spacing w:after="0"/>
        <w:ind w:left="0"/>
        <w:jc w:val="left"/>
      </w:pPr>
      <w:r>
        <w:rPr>
          <w:rFonts w:ascii="Times New Roman"/>
          <w:b/>
          <w:i w:val="false"/>
          <w:color w:val="000000"/>
        </w:rPr>
        <w:t xml:space="preserve"> 10-тарау. Табиғи монополия субъектісі пайдасының жол берілетін деңгейін айқындау қағидалары</w:t>
      </w:r>
    </w:p>
    <w:bookmarkEnd w:id="1361"/>
    <w:bookmarkStart w:name="z1432" w:id="1362"/>
    <w:p>
      <w:pPr>
        <w:spacing w:after="0"/>
        <w:ind w:left="0"/>
        <w:jc w:val="left"/>
      </w:pPr>
      <w:r>
        <w:rPr>
          <w:rFonts w:ascii="Times New Roman"/>
          <w:b/>
          <w:i w:val="false"/>
          <w:color w:val="000000"/>
        </w:rPr>
        <w:t xml:space="preserve"> 1-параграф. Жалпы ережелер</w:t>
      </w:r>
    </w:p>
    <w:bookmarkEnd w:id="1362"/>
    <w:bookmarkStart w:name="z1433" w:id="1363"/>
    <w:p>
      <w:pPr>
        <w:spacing w:after="0"/>
        <w:ind w:left="0"/>
        <w:jc w:val="both"/>
      </w:pPr>
      <w:r>
        <w:rPr>
          <w:rFonts w:ascii="Times New Roman"/>
          <w:b w:val="false"/>
          <w:i w:val="false"/>
          <w:color w:val="000000"/>
          <w:sz w:val="28"/>
        </w:rPr>
        <w:t>
      425. Субъект пайдасының жол берілетін деңгейін айқындау субъект пайдасының жол берілетін деңгейін айқындау тәртібін айқындайды.</w:t>
      </w:r>
    </w:p>
    <w:bookmarkEnd w:id="1363"/>
    <w:bookmarkStart w:name="z1434" w:id="1364"/>
    <w:p>
      <w:pPr>
        <w:spacing w:after="0"/>
        <w:ind w:left="0"/>
        <w:jc w:val="both"/>
      </w:pPr>
      <w:r>
        <w:rPr>
          <w:rFonts w:ascii="Times New Roman"/>
          <w:b w:val="false"/>
          <w:i w:val="false"/>
          <w:color w:val="000000"/>
          <w:sz w:val="28"/>
        </w:rPr>
        <w:t>
      Пайданың жол берілетін деңгейі реттеліп көрсетілетін қызметті ұсыну кезінде қолданысқа енгізілген субъект активтерінің баланстық немесе қайта бағаланған құнын және осы Қағидаларда айқындалған әдіс бойынша есептелген пайда ставкасын және бекітілген инвестициялық бағдарламаны іске асыру үшін қажетті қаражат көлемін ескере отырып айқындалады.</w:t>
      </w:r>
    </w:p>
    <w:bookmarkEnd w:id="1364"/>
    <w:bookmarkStart w:name="z1435" w:id="1365"/>
    <w:p>
      <w:pPr>
        <w:spacing w:after="0"/>
        <w:ind w:left="0"/>
        <w:jc w:val="left"/>
      </w:pPr>
      <w:r>
        <w:rPr>
          <w:rFonts w:ascii="Times New Roman"/>
          <w:b/>
          <w:i w:val="false"/>
          <w:color w:val="000000"/>
        </w:rPr>
        <w:t xml:space="preserve"> 2-параграф. Пайданың жол берілетін деңгейін айқындау қағидалары</w:t>
      </w:r>
    </w:p>
    <w:bookmarkEnd w:id="1365"/>
    <w:bookmarkStart w:name="z1436" w:id="1366"/>
    <w:p>
      <w:pPr>
        <w:spacing w:after="0"/>
        <w:ind w:left="0"/>
        <w:jc w:val="left"/>
      </w:pPr>
      <w:r>
        <w:rPr>
          <w:rFonts w:ascii="Times New Roman"/>
          <w:b/>
          <w:i w:val="false"/>
          <w:color w:val="000000"/>
        </w:rPr>
        <w:t xml:space="preserve"> 1-бөлім. Пайданың жол берілетін деңгейін есептеу</w:t>
      </w:r>
    </w:p>
    <w:bookmarkEnd w:id="1366"/>
    <w:bookmarkStart w:name="z1437" w:id="1367"/>
    <w:p>
      <w:pPr>
        <w:spacing w:after="0"/>
        <w:ind w:left="0"/>
        <w:jc w:val="both"/>
      </w:pPr>
      <w:r>
        <w:rPr>
          <w:rFonts w:ascii="Times New Roman"/>
          <w:b w:val="false"/>
          <w:i w:val="false"/>
          <w:color w:val="000000"/>
          <w:sz w:val="28"/>
        </w:rPr>
        <w:t>
       426. Пайданың жол берілетін деңгейі тарифтің қолданылу кезеңінің әрбір жылына мынадай формула бойынша анықталады:</w:t>
      </w:r>
    </w:p>
    <w:bookmarkEnd w:id="1367"/>
    <w:bookmarkStart w:name="z1438" w:id="1368"/>
    <w:p>
      <w:pPr>
        <w:spacing w:after="0"/>
        <w:ind w:left="0"/>
        <w:jc w:val="both"/>
      </w:pPr>
      <w:r>
        <w:rPr>
          <w:rFonts w:ascii="Times New Roman"/>
          <w:b w:val="false"/>
          <w:i w:val="false"/>
          <w:color w:val="000000"/>
          <w:sz w:val="28"/>
        </w:rPr>
        <w:t>
      ДУПi = СПi * РБЗАi,</w:t>
      </w:r>
    </w:p>
    <w:bookmarkEnd w:id="1368"/>
    <w:bookmarkStart w:name="z1439" w:id="1369"/>
    <w:p>
      <w:pPr>
        <w:spacing w:after="0"/>
        <w:ind w:left="0"/>
        <w:jc w:val="both"/>
      </w:pPr>
      <w:r>
        <w:rPr>
          <w:rFonts w:ascii="Times New Roman"/>
          <w:b w:val="false"/>
          <w:i w:val="false"/>
          <w:color w:val="000000"/>
          <w:sz w:val="28"/>
        </w:rPr>
        <w:t>
      мұндағы:</w:t>
      </w:r>
    </w:p>
    <w:bookmarkEnd w:id="1369"/>
    <w:bookmarkStart w:name="z1440" w:id="1370"/>
    <w:p>
      <w:pPr>
        <w:spacing w:after="0"/>
        <w:ind w:left="0"/>
        <w:jc w:val="both"/>
      </w:pPr>
      <w:r>
        <w:rPr>
          <w:rFonts w:ascii="Times New Roman"/>
          <w:b w:val="false"/>
          <w:i w:val="false"/>
          <w:color w:val="000000"/>
          <w:sz w:val="28"/>
        </w:rPr>
        <w:t>
      ДУП- пайданың жол берілетін деңгейі, теңге.</w:t>
      </w:r>
    </w:p>
    <w:bookmarkEnd w:id="1370"/>
    <w:bookmarkStart w:name="z1441" w:id="1371"/>
    <w:p>
      <w:pPr>
        <w:spacing w:after="0"/>
        <w:ind w:left="0"/>
        <w:jc w:val="both"/>
      </w:pPr>
      <w:r>
        <w:rPr>
          <w:rFonts w:ascii="Times New Roman"/>
          <w:b w:val="false"/>
          <w:i w:val="false"/>
          <w:color w:val="000000"/>
          <w:sz w:val="28"/>
        </w:rPr>
        <w:t>
      i – тарифтің қолданылу кезеңінің жылы, жыл;</w:t>
      </w:r>
    </w:p>
    <w:bookmarkEnd w:id="1371"/>
    <w:bookmarkStart w:name="z1442" w:id="1372"/>
    <w:p>
      <w:pPr>
        <w:spacing w:after="0"/>
        <w:ind w:left="0"/>
        <w:jc w:val="both"/>
      </w:pPr>
      <w:r>
        <w:rPr>
          <w:rFonts w:ascii="Times New Roman"/>
          <w:b w:val="false"/>
          <w:i w:val="false"/>
          <w:color w:val="000000"/>
          <w:sz w:val="28"/>
        </w:rPr>
        <w:t>
      СПi – тартылған активтердің реттелетін базасына пайда мөлшерлемесі;</w:t>
      </w:r>
    </w:p>
    <w:bookmarkEnd w:id="1372"/>
    <w:bookmarkStart w:name="z1443" w:id="1373"/>
    <w:p>
      <w:pPr>
        <w:spacing w:after="0"/>
        <w:ind w:left="0"/>
        <w:jc w:val="both"/>
      </w:pPr>
      <w:r>
        <w:rPr>
          <w:rFonts w:ascii="Times New Roman"/>
          <w:b w:val="false"/>
          <w:i w:val="false"/>
          <w:color w:val="000000"/>
          <w:sz w:val="28"/>
        </w:rPr>
        <w:t>
      PБЗAi – тартылған активтердің реттелетін базасы, теңге.</w:t>
      </w:r>
    </w:p>
    <w:bookmarkEnd w:id="1373"/>
    <w:bookmarkStart w:name="z1444" w:id="1374"/>
    <w:p>
      <w:pPr>
        <w:spacing w:after="0"/>
        <w:ind w:left="0"/>
        <w:jc w:val="both"/>
      </w:pPr>
      <w:r>
        <w:rPr>
          <w:rFonts w:ascii="Times New Roman"/>
          <w:b w:val="false"/>
          <w:i w:val="false"/>
          <w:color w:val="000000"/>
          <w:sz w:val="28"/>
        </w:rPr>
        <w:t>
      427. Реттеліп көрсетілетін қызметтердің әрбір түрі бойынша және тұтастай алғанда реттеліп көрсетілетін қызметтерге жатпайтын қызмет бойынша тартылған активтердің реттелетін базасы тарифтің қолданылу кезеңінің әрбір жылында осы Қағидалардың сәйкес қағидалармен бекітілген инвестициялық бағдарламаға сәйкес ұзақ мерзімді активтерді пайдаланудан шығаруды және пайдалануға енгізуді ескере отырып есептеледі.</w:t>
      </w:r>
    </w:p>
    <w:bookmarkEnd w:id="1374"/>
    <w:bookmarkStart w:name="z1445" w:id="1375"/>
    <w:p>
      <w:pPr>
        <w:spacing w:after="0"/>
        <w:ind w:left="0"/>
        <w:jc w:val="both"/>
      </w:pPr>
      <w:r>
        <w:rPr>
          <w:rFonts w:ascii="Times New Roman"/>
          <w:b w:val="false"/>
          <w:i w:val="false"/>
          <w:color w:val="000000"/>
          <w:sz w:val="28"/>
        </w:rPr>
        <w:t>
      Өндірістік мақсаттағы негізгі құралдар мен материалдық емес активтер олар консервациялауда немесе бір жылдан артық жөндеуде, техникалық қайта жабдықтауда (реконструкциялауда), жалдауда болған жағдайда және ұзақ мерзімді қолданыста болмаған өзге жағдайларда, қолданысқа енгізілген активтердің реттелетін базасының құрамына кірмейді.</w:t>
      </w:r>
    </w:p>
    <w:bookmarkEnd w:id="1375"/>
    <w:bookmarkStart w:name="z1446" w:id="1376"/>
    <w:p>
      <w:pPr>
        <w:spacing w:after="0"/>
        <w:ind w:left="0"/>
        <w:jc w:val="both"/>
      </w:pPr>
      <w:r>
        <w:rPr>
          <w:rFonts w:ascii="Times New Roman"/>
          <w:b w:val="false"/>
          <w:i w:val="false"/>
          <w:color w:val="000000"/>
          <w:sz w:val="28"/>
        </w:rPr>
        <w:t>
      428. "Халықтық IPO" бағдарламасының шеңберінде акцияларын құнды қағаздар нарығына шығаруды жүзеге асыратын субъектілерді қоспағанда, бақылау пакеттерi мемлекетке тиесілі Кәсіпорындар мен акционерлік қоғамдардың, сондай-ақ олармен үлестес заңды тұлғалардың тартылған активтерiнiң реттелетiн базасы активтердiң тартылған коэффициентiне активтердiң нақты құнының туындысы ретiнде мынадай формула бойынша анықталады:</w:t>
      </w:r>
    </w:p>
    <w:bookmarkEnd w:id="1376"/>
    <w:bookmarkStart w:name="z1447" w:id="1377"/>
    <w:p>
      <w:pPr>
        <w:spacing w:after="0"/>
        <w:ind w:left="0"/>
        <w:jc w:val="both"/>
      </w:pPr>
      <w:r>
        <w:rPr>
          <w:rFonts w:ascii="Times New Roman"/>
          <w:b w:val="false"/>
          <w:i w:val="false"/>
          <w:color w:val="000000"/>
          <w:sz w:val="28"/>
        </w:rPr>
        <w:t>
      РБА = СА Кза,</w:t>
      </w:r>
    </w:p>
    <w:bookmarkEnd w:id="1377"/>
    <w:bookmarkStart w:name="z1448" w:id="1378"/>
    <w:p>
      <w:pPr>
        <w:spacing w:after="0"/>
        <w:ind w:left="0"/>
        <w:jc w:val="both"/>
      </w:pPr>
      <w:r>
        <w:rPr>
          <w:rFonts w:ascii="Times New Roman"/>
          <w:b w:val="false"/>
          <w:i w:val="false"/>
          <w:color w:val="000000"/>
          <w:sz w:val="28"/>
        </w:rPr>
        <w:t>
      мұндағы:</w:t>
      </w:r>
    </w:p>
    <w:bookmarkEnd w:id="1378"/>
    <w:bookmarkStart w:name="z1449" w:id="1379"/>
    <w:p>
      <w:pPr>
        <w:spacing w:after="0"/>
        <w:ind w:left="0"/>
        <w:jc w:val="both"/>
      </w:pPr>
      <w:r>
        <w:rPr>
          <w:rFonts w:ascii="Times New Roman"/>
          <w:b w:val="false"/>
          <w:i w:val="false"/>
          <w:color w:val="000000"/>
          <w:sz w:val="28"/>
        </w:rPr>
        <w:t>
      СА – активтердің нақты құны, теңге;</w:t>
      </w:r>
    </w:p>
    <w:bookmarkEnd w:id="1379"/>
    <w:bookmarkStart w:name="z1450" w:id="1380"/>
    <w:p>
      <w:pPr>
        <w:spacing w:after="0"/>
        <w:ind w:left="0"/>
        <w:jc w:val="both"/>
      </w:pPr>
      <w:r>
        <w:rPr>
          <w:rFonts w:ascii="Times New Roman"/>
          <w:b w:val="false"/>
          <w:i w:val="false"/>
          <w:color w:val="000000"/>
          <w:sz w:val="28"/>
        </w:rPr>
        <w:t>
      Кза – активтердің тартылу коэффициенті.</w:t>
      </w:r>
    </w:p>
    <w:bookmarkEnd w:id="1380"/>
    <w:bookmarkStart w:name="z1451" w:id="1381"/>
    <w:p>
      <w:pPr>
        <w:spacing w:after="0"/>
        <w:ind w:left="0"/>
        <w:jc w:val="both"/>
      </w:pPr>
      <w:r>
        <w:rPr>
          <w:rFonts w:ascii="Times New Roman"/>
          <w:b w:val="false"/>
          <w:i w:val="false"/>
          <w:color w:val="000000"/>
          <w:sz w:val="28"/>
        </w:rPr>
        <w:t>
      Активтердің тартылу коэффициенті олардың технологиялық қуаттылығына Субъектінің негізгі құралдарымен ұсынылатын реттеліп көрсетілетін (нормативтік ысыраптарды ескере отырып) қызметтердің нақты көлемінің (алдыңғы төрт тоқсан үшін немесе өткен күнтізбелік жыл үшін) арақатынасы ретінде айқындалады.</w:t>
      </w:r>
    </w:p>
    <w:bookmarkEnd w:id="1381"/>
    <w:bookmarkStart w:name="z1452" w:id="1382"/>
    <w:p>
      <w:pPr>
        <w:spacing w:after="0"/>
        <w:ind w:left="0"/>
        <w:jc w:val="both"/>
      </w:pPr>
      <w:r>
        <w:rPr>
          <w:rFonts w:ascii="Times New Roman"/>
          <w:b w:val="false"/>
          <w:i w:val="false"/>
          <w:color w:val="000000"/>
          <w:sz w:val="28"/>
        </w:rPr>
        <w:t>
      429. Активтердің нақты құны конкурстық негізінде таңдалған тәуелсіз бағалаушылармен оларды қайта бағалау нәтижесінде алынған Субъектілердің негізгі құралдарының қалдық құнының негізінде айқындалады.</w:t>
      </w:r>
    </w:p>
    <w:bookmarkEnd w:id="13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"Халықтық IPO" бағдарламасы шеңберінде акцияларын құнды қағаздар нарығына шығаруды жүзеге асырған Субъектілер үшін, сондай-ақ осы Қағидалардың </w:t>
      </w:r>
      <w:r>
        <w:rPr>
          <w:rFonts w:ascii="Times New Roman"/>
          <w:b w:val="false"/>
          <w:i w:val="false"/>
          <w:color w:val="000000"/>
          <w:sz w:val="28"/>
        </w:rPr>
        <w:t>428-тармағында</w:t>
      </w:r>
      <w:r>
        <w:rPr>
          <w:rFonts w:ascii="Times New Roman"/>
          <w:b w:val="false"/>
          <w:i w:val="false"/>
          <w:color w:val="000000"/>
          <w:sz w:val="28"/>
        </w:rPr>
        <w:t xml:space="preserve"> көрсетілмеген, негізгі құралдары сенімгерлік басқаруға, мүліктік жалдауға, лизинг бойынша немесе басқа мәмілелер нәтижесінде алынған Субъектілер үшін:</w:t>
      </w:r>
    </w:p>
    <w:bookmarkStart w:name="z1454" w:id="1383"/>
    <w:p>
      <w:pPr>
        <w:spacing w:after="0"/>
        <w:ind w:left="0"/>
        <w:jc w:val="both"/>
      </w:pPr>
      <w:r>
        <w:rPr>
          <w:rFonts w:ascii="Times New Roman"/>
          <w:b w:val="false"/>
          <w:i w:val="false"/>
          <w:color w:val="000000"/>
          <w:sz w:val="28"/>
        </w:rPr>
        <w:t>
      1) тартылған активтердің реттелетін базасы иелігінде болған және (немесе) пайдаланған кезеңдегі (жыл сайынғы) нақты есептелген амортизациялық аударымдарды қоспағанда, нақты өндірілген (жыл сайынғы) инвестицияларды, негізгі құралдардың бастапқы құнының өсіруіне әкелген иелігінде болған және (немесе) пайдаланған кезеңдегі жөндеу және жұмыстардың басқа түрлерін ескере отырып, Субъектілердің негізгі құралдардың сатып алу (сатып алудың басқа тәсілдері) құның негізінде айқындалады;</w:t>
      </w:r>
    </w:p>
    <w:bookmarkEnd w:id="13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акциялардың бақылау пакеті мемлекеттің, сондай-ақ олармен үлестес заңды тұлғалардың иелігіндегі мемлекеттік кәсіпорындардан, акционерлік қоғамдардан, сондай-ақ олармен үлестес заңды тұлғалардан тартылған активтердің реттелетін базасы осы Қағидалардың </w:t>
      </w:r>
      <w:r>
        <w:rPr>
          <w:rFonts w:ascii="Times New Roman"/>
          <w:b w:val="false"/>
          <w:i w:val="false"/>
          <w:color w:val="000000"/>
          <w:sz w:val="28"/>
        </w:rPr>
        <w:t>428</w:t>
      </w:r>
      <w:r>
        <w:rPr>
          <w:rFonts w:ascii="Times New Roman"/>
          <w:b w:val="false"/>
          <w:i w:val="false"/>
          <w:color w:val="000000"/>
          <w:sz w:val="28"/>
        </w:rPr>
        <w:t xml:space="preserve"> және </w:t>
      </w:r>
      <w:r>
        <w:rPr>
          <w:rFonts w:ascii="Times New Roman"/>
          <w:b w:val="false"/>
          <w:i w:val="false"/>
          <w:color w:val="000000"/>
          <w:sz w:val="28"/>
        </w:rPr>
        <w:t>429-тармақтарына</w:t>
      </w:r>
      <w:r>
        <w:rPr>
          <w:rFonts w:ascii="Times New Roman"/>
          <w:b w:val="false"/>
          <w:i w:val="false"/>
          <w:color w:val="000000"/>
          <w:sz w:val="28"/>
        </w:rPr>
        <w:t xml:space="preserve"> сәйкес айқындалады.</w:t>
      </w:r>
    </w:p>
    <w:bookmarkStart w:name="z1456" w:id="1384"/>
    <w:p>
      <w:pPr>
        <w:spacing w:after="0"/>
        <w:ind w:left="0"/>
        <w:jc w:val="both"/>
      </w:pPr>
      <w:r>
        <w:rPr>
          <w:rFonts w:ascii="Times New Roman"/>
          <w:b w:val="false"/>
          <w:i w:val="false"/>
          <w:color w:val="000000"/>
          <w:sz w:val="28"/>
        </w:rPr>
        <w:t>
      Пайда мөлшерлемесінің есебі осы Қағидаларға сәйкес табиғи монополиялар салаларының ерекшеліктерін ескере отырып жүзеге асырылады.</w:t>
      </w:r>
    </w:p>
    <w:bookmarkEnd w:id="1384"/>
    <w:bookmarkStart w:name="z1457" w:id="1385"/>
    <w:p>
      <w:pPr>
        <w:spacing w:after="0"/>
        <w:ind w:left="0"/>
        <w:jc w:val="left"/>
      </w:pPr>
      <w:r>
        <w:rPr>
          <w:rFonts w:ascii="Times New Roman"/>
          <w:b/>
          <w:i w:val="false"/>
          <w:color w:val="000000"/>
        </w:rPr>
        <w:t xml:space="preserve"> 2-бөлім. Сумен жабдықтау және (немесе) су бұрудың реттеліп көрсетілетін қызметтерін көрсететін Субъектілердің пайда мөлшерлемесін есептеу</w:t>
      </w:r>
    </w:p>
    <w:bookmarkEnd w:id="1385"/>
    <w:p>
      <w:pPr>
        <w:spacing w:after="0"/>
        <w:ind w:left="0"/>
        <w:jc w:val="left"/>
      </w:pPr>
    </w:p>
    <w:p>
      <w:pPr>
        <w:spacing w:after="0"/>
        <w:ind w:left="0"/>
        <w:jc w:val="both"/>
      </w:pPr>
      <w:r>
        <w:rPr>
          <w:rFonts w:ascii="Times New Roman"/>
          <w:b w:val="false"/>
          <w:i w:val="false"/>
          <w:color w:val="000000"/>
          <w:sz w:val="28"/>
        </w:rPr>
        <w:t xml:space="preserve">
      430. Сумен жабдықтау және (немесе) су бұру қызметтерін ұсынатын субъектілер үшін, сондай-ақ уәкілетті орган бекіткен тарифті осы Қағидалардың 431-тармағының </w:t>
      </w:r>
      <w:r>
        <w:rPr>
          <w:rFonts w:ascii="Times New Roman"/>
          <w:b w:val="false"/>
          <w:i w:val="false"/>
          <w:color w:val="000000"/>
          <w:sz w:val="28"/>
        </w:rPr>
        <w:t>4) тармақшасының</w:t>
      </w:r>
      <w:r>
        <w:rPr>
          <w:rFonts w:ascii="Times New Roman"/>
          <w:b w:val="false"/>
          <w:i w:val="false"/>
          <w:color w:val="000000"/>
          <w:sz w:val="28"/>
        </w:rPr>
        <w:t xml:space="preserve"> негізінде оның мерзімі өткенге дейін өзгертуді жүзеге асыратын субъектілер үшін пайда мөлшерлемесі елу пайыздан аспайтын мөлшерде қабылданады.</w:t>
      </w:r>
    </w:p>
    <w:bookmarkStart w:name="z1459" w:id="1386"/>
    <w:p>
      <w:pPr>
        <w:spacing w:after="0"/>
        <w:ind w:left="0"/>
        <w:jc w:val="both"/>
      </w:pPr>
      <w:r>
        <w:rPr>
          <w:rFonts w:ascii="Times New Roman"/>
          <w:b w:val="false"/>
          <w:i w:val="false"/>
          <w:color w:val="000000"/>
          <w:sz w:val="28"/>
        </w:rPr>
        <w:t>
      Қаржыландыру көздері инвестиция көлемдерінен асып түскен кезде инвестицияларды қаржыландыру көздері ретінде амортизациялық аударымдар мен қарыз қаражатының пайдаланылуы ескеріле отырып, пайда инвестициялық бағдарламаны (жобаны) іске асыру үшін қажет деңгейге дейін төмендеу жағына қарай түзетіледі.</w:t>
      </w:r>
    </w:p>
    <w:bookmarkEnd w:id="1386"/>
    <w:bookmarkStart w:name="z1460" w:id="1387"/>
    <w:p>
      <w:pPr>
        <w:spacing w:after="0"/>
        <w:ind w:left="0"/>
        <w:jc w:val="both"/>
      </w:pPr>
      <w:r>
        <w:rPr>
          <w:rFonts w:ascii="Times New Roman"/>
          <w:b w:val="false"/>
          <w:i w:val="false"/>
          <w:color w:val="000000"/>
          <w:sz w:val="28"/>
        </w:rPr>
        <w:t>
      Егер сумен жабдықтау және (немесе) су бұру көрсетілетін қызметтеріне тарифтің жоспарлы деңгейі қосылған құн салығынсыз бір текше метр үшін екі жүз теңгеден асып түссе, пайда мөлшерлемесі тарифті бекітуге өтінім беру күніне Қазақстан Республикасы Ұлттық банкінің базалық мөлшерлемесі деңгейінде қабылданады.</w:t>
      </w:r>
    </w:p>
    <w:bookmarkEnd w:id="1387"/>
    <w:bookmarkStart w:name="z1461" w:id="1388"/>
    <w:p>
      <w:pPr>
        <w:spacing w:after="0"/>
        <w:ind w:left="0"/>
        <w:jc w:val="left"/>
      </w:pPr>
      <w:r>
        <w:rPr>
          <w:rFonts w:ascii="Times New Roman"/>
          <w:b/>
          <w:i w:val="false"/>
          <w:color w:val="000000"/>
        </w:rPr>
        <w:t xml:space="preserve"> 11-тарау. Уәкілетті орган бекіткен тарифті оның қолданылу мерзімі өткенге дейін өзгерту қағидалары</w:t>
      </w:r>
    </w:p>
    <w:bookmarkEnd w:id="1388"/>
    <w:bookmarkStart w:name="z1462" w:id="1389"/>
    <w:p>
      <w:pPr>
        <w:spacing w:after="0"/>
        <w:ind w:left="0"/>
        <w:jc w:val="left"/>
      </w:pPr>
      <w:r>
        <w:rPr>
          <w:rFonts w:ascii="Times New Roman"/>
          <w:b/>
          <w:i w:val="false"/>
          <w:color w:val="000000"/>
        </w:rPr>
        <w:t xml:space="preserve"> 1-параграф. Уәкілетті орган бекіткен тарифті оның қолданылу мерзімі өткенге дейін өзгертудің негіздері мен шарттары</w:t>
      </w:r>
    </w:p>
    <w:bookmarkEnd w:id="1389"/>
    <w:bookmarkStart w:name="z1463" w:id="1390"/>
    <w:p>
      <w:pPr>
        <w:spacing w:after="0"/>
        <w:ind w:left="0"/>
        <w:jc w:val="left"/>
      </w:pPr>
      <w:r>
        <w:rPr>
          <w:rFonts w:ascii="Times New Roman"/>
          <w:b/>
          <w:i w:val="false"/>
          <w:color w:val="000000"/>
        </w:rPr>
        <w:t xml:space="preserve"> 1-бөлім. Жалпы ережелер</w:t>
      </w:r>
    </w:p>
    <w:bookmarkEnd w:id="1390"/>
    <w:bookmarkStart w:name="z1464" w:id="1391"/>
    <w:p>
      <w:pPr>
        <w:spacing w:after="0"/>
        <w:ind w:left="0"/>
        <w:jc w:val="both"/>
      </w:pPr>
      <w:r>
        <w:rPr>
          <w:rFonts w:ascii="Times New Roman"/>
          <w:b w:val="false"/>
          <w:i w:val="false"/>
          <w:color w:val="000000"/>
          <w:sz w:val="28"/>
        </w:rPr>
        <w:t>
      431. Тарифті өзгерту уәкілетті органның бастамасы бойынша жылына екі реттен асырмай және субъектінің бастамасы бойынша жылына бір реттен асырмай жүзеге асырылады.</w:t>
      </w:r>
    </w:p>
    <w:bookmarkEnd w:id="1391"/>
    <w:bookmarkStart w:name="z1465" w:id="1392"/>
    <w:p>
      <w:pPr>
        <w:spacing w:after="0"/>
        <w:ind w:left="0"/>
        <w:jc w:val="both"/>
      </w:pPr>
      <w:r>
        <w:rPr>
          <w:rFonts w:ascii="Times New Roman"/>
          <w:b w:val="false"/>
          <w:i w:val="false"/>
          <w:color w:val="000000"/>
          <w:sz w:val="28"/>
        </w:rPr>
        <w:t>
      Уәкілетті орган бекіткен тарифті қолданылу мерзімі өткенге дейін өзгертуге:</w:t>
      </w:r>
    </w:p>
    <w:bookmarkEnd w:id="1392"/>
    <w:bookmarkStart w:name="z1466" w:id="1393"/>
    <w:p>
      <w:pPr>
        <w:spacing w:after="0"/>
        <w:ind w:left="0"/>
        <w:jc w:val="both"/>
      </w:pPr>
      <w:r>
        <w:rPr>
          <w:rFonts w:ascii="Times New Roman"/>
          <w:b w:val="false"/>
          <w:i w:val="false"/>
          <w:color w:val="000000"/>
          <w:sz w:val="28"/>
        </w:rPr>
        <w:t>
      1) стратегиялық тауарлар түрінің және құнының және (немесе) мемлекеттік реттеуге жататын стратегиялық тауарларды тасымалдауға арналған тарифтердің (бағалардың) өзгеруі;</w:t>
      </w:r>
    </w:p>
    <w:bookmarkEnd w:id="1393"/>
    <w:bookmarkStart w:name="z1467" w:id="1394"/>
    <w:p>
      <w:pPr>
        <w:spacing w:after="0"/>
        <w:ind w:left="0"/>
        <w:jc w:val="both"/>
      </w:pPr>
      <w:r>
        <w:rPr>
          <w:rFonts w:ascii="Times New Roman"/>
          <w:b w:val="false"/>
          <w:i w:val="false"/>
          <w:color w:val="000000"/>
          <w:sz w:val="28"/>
        </w:rPr>
        <w:t>
      2) Қазақстан Республикасының заңнамасына сәйкес төтенше жағдайдың жариялануы;</w:t>
      </w:r>
    </w:p>
    <w:bookmarkEnd w:id="1394"/>
    <w:bookmarkStart w:name="z1468" w:id="1395"/>
    <w:p>
      <w:pPr>
        <w:spacing w:after="0"/>
        <w:ind w:left="0"/>
        <w:jc w:val="both"/>
      </w:pPr>
      <w:r>
        <w:rPr>
          <w:rFonts w:ascii="Times New Roman"/>
          <w:b w:val="false"/>
          <w:i w:val="false"/>
          <w:color w:val="000000"/>
          <w:sz w:val="28"/>
        </w:rPr>
        <w:t>
      3) Қазақстан Республикасының салық заңнамасына сәйкес салықтар және бюджетке төленетін басқа да міндетті төлемдер мөлшерлемелерінің өзгеруі;</w:t>
      </w:r>
    </w:p>
    <w:bookmarkEnd w:id="1395"/>
    <w:bookmarkStart w:name="z1469" w:id="1396"/>
    <w:p>
      <w:pPr>
        <w:spacing w:after="0"/>
        <w:ind w:left="0"/>
        <w:jc w:val="both"/>
      </w:pPr>
      <w:r>
        <w:rPr>
          <w:rFonts w:ascii="Times New Roman"/>
          <w:b w:val="false"/>
          <w:i w:val="false"/>
          <w:color w:val="000000"/>
          <w:sz w:val="28"/>
        </w:rPr>
        <w:t>
      4) мемлекеттік бағдарламаларды және (немесе) ұлттық жобаларды, сондай-ақ Мемлекеттік жоспарлау жүйесінің құжаттарын іске асыруға байланысты бекітілген инвестициялық бағдарламаның өзгеруі;</w:t>
      </w:r>
    </w:p>
    <w:bookmarkEnd w:id="1396"/>
    <w:bookmarkStart w:name="z1470" w:id="1397"/>
    <w:p>
      <w:pPr>
        <w:spacing w:after="0"/>
        <w:ind w:left="0"/>
        <w:jc w:val="both"/>
      </w:pPr>
      <w:r>
        <w:rPr>
          <w:rFonts w:ascii="Times New Roman"/>
          <w:b w:val="false"/>
          <w:i w:val="false"/>
          <w:color w:val="000000"/>
          <w:sz w:val="28"/>
        </w:rPr>
        <w:t>
      5) ұсынылатын реттеліп көрсетілетін қызметтер көлемінің ұлғаюы;</w:t>
      </w:r>
    </w:p>
    <w:bookmarkEnd w:id="1397"/>
    <w:bookmarkStart w:name="z1471" w:id="1398"/>
    <w:p>
      <w:pPr>
        <w:spacing w:after="0"/>
        <w:ind w:left="0"/>
        <w:jc w:val="both"/>
      </w:pPr>
      <w:r>
        <w:rPr>
          <w:rFonts w:ascii="Times New Roman"/>
          <w:b w:val="false"/>
          <w:i w:val="false"/>
          <w:color w:val="000000"/>
          <w:sz w:val="28"/>
        </w:rPr>
        <w:t>
      6) реттелетін қызметтердің сапасы мен сенімділігі көрсеткіштерін сақтамау;</w:t>
      </w:r>
    </w:p>
    <w:bookmarkEnd w:id="1398"/>
    <w:bookmarkStart w:name="z1472" w:id="1399"/>
    <w:p>
      <w:pPr>
        <w:spacing w:after="0"/>
        <w:ind w:left="0"/>
        <w:jc w:val="both"/>
      </w:pPr>
      <w:r>
        <w:rPr>
          <w:rFonts w:ascii="Times New Roman"/>
          <w:b w:val="false"/>
          <w:i w:val="false"/>
          <w:color w:val="000000"/>
          <w:sz w:val="28"/>
        </w:rPr>
        <w:t>
      7) субъектілер қызметінің тиімділік көрсеткіштеріне қол жеткізбеу;</w:t>
      </w:r>
    </w:p>
    <w:bookmarkEnd w:id="1399"/>
    <w:bookmarkStart w:name="z1473" w:id="1400"/>
    <w:p>
      <w:pPr>
        <w:spacing w:after="0"/>
        <w:ind w:left="0"/>
        <w:jc w:val="both"/>
      </w:pPr>
      <w:r>
        <w:rPr>
          <w:rFonts w:ascii="Times New Roman"/>
          <w:b w:val="false"/>
          <w:i w:val="false"/>
          <w:color w:val="000000"/>
          <w:sz w:val="28"/>
        </w:rPr>
        <w:t>
      8) субъектілер реттеліп көрсетілетін қызметтерді ұсынған кезде технологиялық циклде пайдаланылатын мүлікті теңгерімге және (немесе) сенімгерлік басқаруға алу;</w:t>
      </w:r>
    </w:p>
    <w:bookmarkEnd w:id="1400"/>
    <w:bookmarkStart w:name="z1474" w:id="1401"/>
    <w:p>
      <w:pPr>
        <w:spacing w:after="0"/>
        <w:ind w:left="0"/>
        <w:jc w:val="both"/>
      </w:pPr>
      <w:r>
        <w:rPr>
          <w:rFonts w:ascii="Times New Roman"/>
          <w:b w:val="false"/>
          <w:i w:val="false"/>
          <w:color w:val="000000"/>
          <w:sz w:val="28"/>
        </w:rPr>
        <w:t>
      9) ресми статистикалық ақпарат бойынша бір жыл ішінде қалыптасқан өңірдегі (қаладағы) экономикалық қызмет түрлері бойынша бір қызметкердің орташа айлық номиналды жалақысының өзгеруі;</w:t>
      </w:r>
    </w:p>
    <w:bookmarkEnd w:id="1401"/>
    <w:bookmarkStart w:name="z1475" w:id="1402"/>
    <w:p>
      <w:pPr>
        <w:spacing w:after="0"/>
        <w:ind w:left="0"/>
        <w:jc w:val="left"/>
      </w:pPr>
      <w:r>
        <w:rPr>
          <w:rFonts w:ascii="Times New Roman"/>
          <w:b/>
          <w:i w:val="false"/>
          <w:color w:val="000000"/>
        </w:rPr>
        <w:t xml:space="preserve"> 2-бөлім. Өтінімді қарау, өзгертілген тарифті бекіту және қолданысқа енгізу</w:t>
      </w:r>
    </w:p>
    <w:bookmarkEnd w:id="1402"/>
    <w:p>
      <w:pPr>
        <w:spacing w:after="0"/>
        <w:ind w:left="0"/>
        <w:jc w:val="left"/>
      </w:pPr>
    </w:p>
    <w:p>
      <w:pPr>
        <w:spacing w:after="0"/>
        <w:ind w:left="0"/>
        <w:jc w:val="both"/>
      </w:pPr>
      <w:r>
        <w:rPr>
          <w:rFonts w:ascii="Times New Roman"/>
          <w:b w:val="false"/>
          <w:i w:val="false"/>
          <w:color w:val="000000"/>
          <w:sz w:val="28"/>
        </w:rPr>
        <w:t xml:space="preserve">
      432. Тариф оның қолданылу мерзімі аяқталғанға дейін өзгерген жағдайда, осы Қағидалардың 431-тармағының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негіздерді қоспағанда, шығындардың тиісті бабы өзгереді.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электр энергиясын бірыңғай сатып алушыдан электр энергиясын сатып алу-сату бағасының айырмасына байланысты алынған алдыңғы аяқталған Кезең (Жыл) үшін нақты шығыстар немесе кірістер туындаған жағдайда суды каналдар арқылы беру және тірек гидротехникалық құрылысжайларының көмегімен жерүсті ағынын реттеу қызметтері бөлігінде уәкілетті орган осы Қағидалардың </w:t>
      </w:r>
      <w:r>
        <w:rPr>
          <w:rFonts w:ascii="Times New Roman"/>
          <w:b w:val="false"/>
          <w:i w:val="false"/>
          <w:color w:val="000000"/>
          <w:sz w:val="28"/>
        </w:rPr>
        <w:t>431-тармағы</w:t>
      </w:r>
      <w:r>
        <w:rPr>
          <w:rFonts w:ascii="Times New Roman"/>
          <w:b w:val="false"/>
          <w:i w:val="false"/>
          <w:color w:val="000000"/>
          <w:sz w:val="28"/>
        </w:rPr>
        <w:t xml:space="preserve"> негізінде тариф өзгерген кезде электр энергиясының теңгерімдеуші нарығы бойынша шығындарды қоспағанда, тірек гидротехникалық құрылысжайлар тарифтің шығыс бөлігін негізсіз алынған немесе алынбаған кіріс сомасына өзгертеді.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Уәкілетті орган осы Қағидалардың 431-тармағының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себеп бойынша тарифтің қолданылу мерзімі аяқталғанға дейін оның өзгеруіне:</w:t>
      </w:r>
    </w:p>
    <w:bookmarkStart w:name="z1479" w:id="1403"/>
    <w:p>
      <w:pPr>
        <w:spacing w:after="0"/>
        <w:ind w:left="0"/>
        <w:jc w:val="both"/>
      </w:pPr>
      <w:r>
        <w:rPr>
          <w:rFonts w:ascii="Times New Roman"/>
          <w:b w:val="false"/>
          <w:i w:val="false"/>
          <w:color w:val="000000"/>
          <w:sz w:val="28"/>
        </w:rPr>
        <w:t>
      1) бекітілген тарифтік сметаның орындалуы туралы есептің;</w:t>
      </w:r>
    </w:p>
    <w:bookmarkEnd w:id="1403"/>
    <w:bookmarkStart w:name="z1480" w:id="1404"/>
    <w:p>
      <w:pPr>
        <w:spacing w:after="0"/>
        <w:ind w:left="0"/>
        <w:jc w:val="both"/>
      </w:pPr>
      <w:r>
        <w:rPr>
          <w:rFonts w:ascii="Times New Roman"/>
          <w:b w:val="false"/>
          <w:i w:val="false"/>
          <w:color w:val="000000"/>
          <w:sz w:val="28"/>
        </w:rPr>
        <w:t>
      2) тұтынушының растайтын құжаттармен қоса, тұтынылатын реттеліп көрсетілетін қызметтер көлемінің жоспарланатын ұлғаюы туралы ақпараттың негізінде оның қолданылу мерзімі өткенге дейін тарифті өзгертуге бастамашылық жасайды.</w:t>
      </w:r>
    </w:p>
    <w:bookmarkEnd w:id="14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Қағидалардың 431-тармағының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себептер бойынша тариф оның қолданылу мерзімі өткенге дейін өзгерген жағдайда, уәкілетті орган осы Қағидалардың </w:t>
      </w:r>
      <w:r>
        <w:rPr>
          <w:rFonts w:ascii="Times New Roman"/>
          <w:b w:val="false"/>
          <w:i w:val="false"/>
          <w:color w:val="000000"/>
          <w:sz w:val="28"/>
        </w:rPr>
        <w:t>434-тармағына</w:t>
      </w:r>
      <w:r>
        <w:rPr>
          <w:rFonts w:ascii="Times New Roman"/>
          <w:b w:val="false"/>
          <w:i w:val="false"/>
          <w:color w:val="000000"/>
          <w:sz w:val="28"/>
        </w:rPr>
        <w:t xml:space="preserve"> сәйкес ұсынылған есептер мен материалдарға талдау жүргізеді.</w:t>
      </w:r>
    </w:p>
    <w:bookmarkStart w:name="z1482" w:id="1405"/>
    <w:p>
      <w:pPr>
        <w:spacing w:after="0"/>
        <w:ind w:left="0"/>
        <w:jc w:val="both"/>
      </w:pPr>
      <w:r>
        <w:rPr>
          <w:rFonts w:ascii="Times New Roman"/>
          <w:b w:val="false"/>
          <w:i w:val="false"/>
          <w:color w:val="000000"/>
          <w:sz w:val="28"/>
        </w:rPr>
        <w:t>
      431-тармақтың 5) тармақшасының негізінде өтінішпен ұсынылған есептеулер мен материалдарды талдау нәтижелері бойынша уәкілетті орган шартты-ауыспалы шығындар мен көрсетілетін қызметтердің көлемін түзетеді немесе егер мұндай өзгеріс бекітілген тарифтің жоғарылауына әкеп соқтырса, субъектінің тарифті өзгертуге өтінішін қараусыз қалдырады.</w:t>
      </w:r>
    </w:p>
    <w:bookmarkEnd w:id="1405"/>
    <w:bookmarkStart w:name="z1483" w:id="1406"/>
    <w:p>
      <w:pPr>
        <w:spacing w:after="0"/>
        <w:ind w:left="0"/>
        <w:jc w:val="both"/>
      </w:pPr>
      <w:r>
        <w:rPr>
          <w:rFonts w:ascii="Times New Roman"/>
          <w:b w:val="false"/>
          <w:i w:val="false"/>
          <w:color w:val="000000"/>
          <w:sz w:val="28"/>
        </w:rPr>
        <w:t>
      433. Уәкілетті орган бекіткен тарифті оның қолданылу мерзімі өткенге дейін өзгерту үшін Субъекті уәкілетті органға негіздейтін материалдармен (шарттардың, орындалған жұмыстар актілерінің, жүкқұжаттардың, шот-фактуралардың көшірмелері, баланстық және қалдық құнын, қызмет мерзімін, жылдық амортизацияны көрсете отырып негізгі құралдар мен материалдық емес активтердің объектілер бойынша тізбесі) қоса өтінім ұсынады.</w:t>
      </w:r>
    </w:p>
    <w:bookmarkEnd w:id="1406"/>
    <w:bookmarkStart w:name="z1484" w:id="1407"/>
    <w:p>
      <w:pPr>
        <w:spacing w:after="0"/>
        <w:ind w:left="0"/>
        <w:jc w:val="both"/>
      </w:pPr>
      <w:r>
        <w:rPr>
          <w:rFonts w:ascii="Times New Roman"/>
          <w:b w:val="false"/>
          <w:i w:val="false"/>
          <w:color w:val="000000"/>
          <w:sz w:val="28"/>
        </w:rPr>
        <w:t>
      434. Тарифті өзгертуге берілген өтінімге:</w:t>
      </w:r>
    </w:p>
    <w:bookmarkEnd w:id="1407"/>
    <w:bookmarkStart w:name="z1485" w:id="1408"/>
    <w:p>
      <w:pPr>
        <w:spacing w:after="0"/>
        <w:ind w:left="0"/>
        <w:jc w:val="both"/>
      </w:pPr>
      <w:r>
        <w:rPr>
          <w:rFonts w:ascii="Times New Roman"/>
          <w:b w:val="false"/>
          <w:i w:val="false"/>
          <w:color w:val="000000"/>
          <w:sz w:val="28"/>
        </w:rPr>
        <w:t>
      1) Уәкілетті орган бекіткен тарифті қолданылу мерзімі өткенге дейін өзгерту себептері көрсетілген түсіндірме жазба;</w:t>
      </w:r>
    </w:p>
    <w:bookmarkEnd w:id="1408"/>
    <w:bookmarkStart w:name="z1486" w:id="1409"/>
    <w:p>
      <w:pPr>
        <w:spacing w:after="0"/>
        <w:ind w:left="0"/>
        <w:jc w:val="both"/>
      </w:pPr>
      <w:r>
        <w:rPr>
          <w:rFonts w:ascii="Times New Roman"/>
          <w:b w:val="false"/>
          <w:i w:val="false"/>
          <w:color w:val="000000"/>
          <w:sz w:val="28"/>
        </w:rPr>
        <w:t>
      2) осы Қағидаларға сәйкес Тарифте есепке алынатын және есепке алынбайтын шығындар тізбесіне, тарифте есепке алынатын шығындардың мөлшерін шектеу қағидаларына сәйкес тарифтік сметаның жобасы қоса беріледі. Бұл ретте, стратегиялық тауарлардың құны ұлғайған жағдайда тарифтік сметада стратегиялық тауарларды пайдалануды және (немесе) мемлекеттік реттеуге жататын стратегиялық тауарларды тасымалдауға арналған тарифтердің (бағалардың) өзгеруін қамтитын шығындардың баптары ғана түзетіледі;</w:t>
      </w:r>
    </w:p>
    <w:bookmarkEnd w:id="1409"/>
    <w:bookmarkStart w:name="z1487" w:id="1410"/>
    <w:p>
      <w:pPr>
        <w:spacing w:after="0"/>
        <w:ind w:left="0"/>
        <w:jc w:val="both"/>
      </w:pPr>
      <w:r>
        <w:rPr>
          <w:rFonts w:ascii="Times New Roman"/>
          <w:b w:val="false"/>
          <w:i w:val="false"/>
          <w:color w:val="000000"/>
          <w:sz w:val="28"/>
        </w:rPr>
        <w:t>
      3) Уәкілетті орган бекіткен тарифті қолданылу мерзімі өткенге дейін өзгерту қажет екенін растайтын құжаттар қоса беріледі.</w:t>
      </w:r>
    </w:p>
    <w:bookmarkEnd w:id="1410"/>
    <w:bookmarkStart w:name="z1488" w:id="1411"/>
    <w:p>
      <w:pPr>
        <w:spacing w:after="0"/>
        <w:ind w:left="0"/>
        <w:jc w:val="both"/>
      </w:pPr>
      <w:r>
        <w:rPr>
          <w:rFonts w:ascii="Times New Roman"/>
          <w:b w:val="false"/>
          <w:i w:val="false"/>
          <w:color w:val="000000"/>
          <w:sz w:val="28"/>
        </w:rPr>
        <w:t>
      Стратегиялық тауарлардың құны және (немесе) мемлекеттік реттеуге жататын стратегиялық тауарларды тасымалдауға тарифтер (бағалар) өзгерген жағдайда, тарифті бекітуге берілетін өтінімге конкурстық құжаттама, тауарларды сатып алу бойынша конкурстық (тендерлік) комиссиялардың шешімдері, шарттар, шот-фактуралар, шығындар деңгейінің есептемелері, сондай-ақ тиісті салада (аяда) қолданылатын үлгілік нормалар мен нормативтер негізінде жүргізілген техникалық ысыраптардың есептемелері, стратегиялық тауар шығыстарының нормалары қоса беріледі.</w:t>
      </w:r>
    </w:p>
    <w:bookmarkEnd w:id="1411"/>
    <w:bookmarkStart w:name="z1489" w:id="1412"/>
    <w:p>
      <w:pPr>
        <w:spacing w:after="0"/>
        <w:ind w:left="0"/>
        <w:jc w:val="both"/>
      </w:pPr>
      <w:r>
        <w:rPr>
          <w:rFonts w:ascii="Times New Roman"/>
          <w:b w:val="false"/>
          <w:i w:val="false"/>
          <w:color w:val="000000"/>
          <w:sz w:val="28"/>
        </w:rPr>
        <w:t>
      Уәкілетті органның тарифтің қолданылу мерзімі өткенге дейін оны өзгерту туралы өтінімді қарау мерзімі:</w:t>
      </w:r>
    </w:p>
    <w:bookmarkEnd w:id="14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Қағидалардың 431-тармағының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жағдайларда оның ұсынылған күнінен бастап он жұмыс күнінен аспайтын мерзімді;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Қағидалардың 431-тармағының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тармақшаларында</w:t>
      </w:r>
      <w:r>
        <w:rPr>
          <w:rFonts w:ascii="Times New Roman"/>
          <w:b w:val="false"/>
          <w:i w:val="false"/>
          <w:color w:val="000000"/>
          <w:sz w:val="28"/>
        </w:rPr>
        <w:t xml:space="preserve"> көзделген жағдайларда оның ұсынылған күнінен бастап отыз жұмыс күнінен аспайтын мерзімді құрайды.</w:t>
      </w:r>
    </w:p>
    <w:bookmarkStart w:name="z1492" w:id="1413"/>
    <w:p>
      <w:pPr>
        <w:spacing w:after="0"/>
        <w:ind w:left="0"/>
        <w:jc w:val="both"/>
      </w:pPr>
      <w:r>
        <w:rPr>
          <w:rFonts w:ascii="Times New Roman"/>
          <w:b w:val="false"/>
          <w:i w:val="false"/>
          <w:color w:val="000000"/>
          <w:sz w:val="28"/>
        </w:rPr>
        <w:t>
      Тариф уәкілетті органның бастамасы бойынша өзгерген жағдайда субъект тиісті ақпаратты алған күннен бастап бір ай мерзімде экономикалық негізделген есептемелер мен материалдарды (шарттардың, орындалған жұмыстар актілерінің, жүкқұжаттардың, шот-фактуралардың көшірмелерін, баланстық және қалдық құнын, қызмет ету мерзімін, жылдық амортизацияны көрсете отырып, негізгі құралдар мен материалдық емес активтердің объектілер бойынша тізбесін) ұсынады.</w:t>
      </w:r>
    </w:p>
    <w:bookmarkEnd w:id="1413"/>
    <w:bookmarkStart w:name="z1493" w:id="1414"/>
    <w:p>
      <w:pPr>
        <w:spacing w:after="0"/>
        <w:ind w:left="0"/>
        <w:jc w:val="both"/>
      </w:pPr>
      <w:r>
        <w:rPr>
          <w:rFonts w:ascii="Times New Roman"/>
          <w:b w:val="false"/>
          <w:i w:val="false"/>
          <w:color w:val="000000"/>
          <w:sz w:val="28"/>
        </w:rPr>
        <w:t>
      435. Егер өтінімді қараған кезде қосымша ақпарат қажет болған жағдайда, уәкілетті орган оны жазбаша түрде мерзімін бес жұмыс күнінен кем қылмай белгілей отырып сұратады.</w:t>
      </w:r>
    </w:p>
    <w:bookmarkEnd w:id="1414"/>
    <w:bookmarkStart w:name="z1494" w:id="1415"/>
    <w:p>
      <w:pPr>
        <w:spacing w:after="0"/>
        <w:ind w:left="0"/>
        <w:jc w:val="both"/>
      </w:pPr>
      <w:r>
        <w:rPr>
          <w:rFonts w:ascii="Times New Roman"/>
          <w:b w:val="false"/>
          <w:i w:val="false"/>
          <w:color w:val="000000"/>
          <w:sz w:val="28"/>
        </w:rPr>
        <w:t>
      Бұл ретте өтінімді қарау Субъектіні бұл жөнінде хабардар ете отырып, қажетті ақпарат алынғанға дейін тоқтатыла тұрады.</w:t>
      </w:r>
    </w:p>
    <w:bookmarkEnd w:id="1415"/>
    <w:bookmarkStart w:name="z1495" w:id="1416"/>
    <w:p>
      <w:pPr>
        <w:spacing w:after="0"/>
        <w:ind w:left="0"/>
        <w:jc w:val="both"/>
      </w:pPr>
      <w:r>
        <w:rPr>
          <w:rFonts w:ascii="Times New Roman"/>
          <w:b w:val="false"/>
          <w:i w:val="false"/>
          <w:color w:val="000000"/>
          <w:sz w:val="28"/>
        </w:rPr>
        <w:t>
      Субъект талап етілетін ақпаратты уәкілетті орган белгілеген мерзімдерде ұсынбаған немесе оларды толық көлемде ұсынбаған жағдайда, уәкілетті орган тарифтерді қалыптастыру кезінде мәлімделген шығындарды есепке алмайды.</w:t>
      </w:r>
    </w:p>
    <w:bookmarkEnd w:id="14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Уәкілетті орган осы Қағидалардың 431-тармағының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жағдайлар туындаған кезде тарифті және тарифтік сметаны өзгертуге бастамашылық жасайды және осы Қағидалардың 3-параграфтың 2-тарауына сәйкес тарифтік реттеудің ынталандыру әдісін ескере отырып, тарифті есептеу тетігіне сәйкес тарифтің мөлшері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436. Осы Қағидалардың 431-тармағының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тармақшаларында</w:t>
      </w:r>
      <w:r>
        <w:rPr>
          <w:rFonts w:ascii="Times New Roman"/>
          <w:b w:val="false"/>
          <w:i w:val="false"/>
          <w:color w:val="000000"/>
          <w:sz w:val="28"/>
        </w:rPr>
        <w:t xml:space="preserve"> көзделген жағдайларда тариф бекітілетін кезде уәкілетті орган ол бекітілгенге дейін күнтізбелік он күннен кешіктірмей жария тыңдаулар өткізеді.</w:t>
      </w:r>
    </w:p>
    <w:bookmarkStart w:name="z1498" w:id="1417"/>
    <w:p>
      <w:pPr>
        <w:spacing w:after="0"/>
        <w:ind w:left="0"/>
        <w:jc w:val="both"/>
      </w:pPr>
      <w:r>
        <w:rPr>
          <w:rFonts w:ascii="Times New Roman"/>
          <w:b w:val="false"/>
          <w:i w:val="false"/>
          <w:color w:val="000000"/>
          <w:sz w:val="28"/>
        </w:rPr>
        <w:t>
      437. Уәкілетті орган тарифтің және тарифтік сметаның жобасына талдау жүргізу арқылы Субъекті ұсынған негіздеуші құжаттар мен есептеулерді қоса бере отырып қарайды.</w:t>
      </w:r>
    </w:p>
    <w:bookmarkEnd w:id="1417"/>
    <w:bookmarkStart w:name="z1499" w:id="1418"/>
    <w:p>
      <w:pPr>
        <w:spacing w:after="0"/>
        <w:ind w:left="0"/>
        <w:jc w:val="both"/>
      </w:pPr>
      <w:r>
        <w:rPr>
          <w:rFonts w:ascii="Times New Roman"/>
          <w:b w:val="false"/>
          <w:i w:val="false"/>
          <w:color w:val="000000"/>
          <w:sz w:val="28"/>
        </w:rPr>
        <w:t>
      Уәкілетті орган Субъектінің тарифтің және тарифтік сметаның жобасын талдау қорытындысы бойынша оның қолданылу мерзімін көрсете отырып тарифті бекіту немесе оны бекітуден бас тарту туралы шешім қабылдайды.</w:t>
      </w:r>
    </w:p>
    <w:bookmarkEnd w:id="1418"/>
    <w:bookmarkStart w:name="z1500" w:id="1419"/>
    <w:p>
      <w:pPr>
        <w:spacing w:after="0"/>
        <w:ind w:left="0"/>
        <w:jc w:val="both"/>
      </w:pPr>
      <w:r>
        <w:rPr>
          <w:rFonts w:ascii="Times New Roman"/>
          <w:b w:val="false"/>
          <w:i w:val="false"/>
          <w:color w:val="000000"/>
          <w:sz w:val="28"/>
        </w:rPr>
        <w:t>
      Тарифті бекіту туралы шешім уәкілетті орган басшысының немесе оның орынбасарының бұйрығымен ресімделеді.</w:t>
      </w:r>
    </w:p>
    <w:bookmarkEnd w:id="14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438. Осы Қағидалардың </w:t>
      </w:r>
      <w:r>
        <w:rPr>
          <w:rFonts w:ascii="Times New Roman"/>
          <w:b w:val="false"/>
          <w:i w:val="false"/>
          <w:color w:val="000000"/>
          <w:sz w:val="28"/>
        </w:rPr>
        <w:t>431-тармағына</w:t>
      </w:r>
      <w:r>
        <w:rPr>
          <w:rFonts w:ascii="Times New Roman"/>
          <w:b w:val="false"/>
          <w:i w:val="false"/>
          <w:color w:val="000000"/>
          <w:sz w:val="28"/>
        </w:rPr>
        <w:t xml:space="preserve"> сәйкес өзгертілген тарифті қолданысқа енгізу уәкілетті орган бекіткен күннен бастап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439. Субъекті осы Қағидалардың </w:t>
      </w:r>
      <w:r>
        <w:rPr>
          <w:rFonts w:ascii="Times New Roman"/>
          <w:b w:val="false"/>
          <w:i w:val="false"/>
          <w:color w:val="000000"/>
          <w:sz w:val="28"/>
        </w:rPr>
        <w:t>431-тармағында</w:t>
      </w:r>
      <w:r>
        <w:rPr>
          <w:rFonts w:ascii="Times New Roman"/>
          <w:b w:val="false"/>
          <w:i w:val="false"/>
          <w:color w:val="000000"/>
          <w:sz w:val="28"/>
        </w:rPr>
        <w:t xml:space="preserve"> көзделген жағдайларда, тариф қолданысқа енгізілгенге дейін күнтізбелік бес күннен кешіктірмей тұтынушыларға тарифтің, бекітілген тарифтік сметаның өзгеру себептерін көрсететін ақпаратты ұсына отырып, бұл жөнінде мынадай тәсілдердің бірімен хабарлайды:</w:t>
      </w:r>
    </w:p>
    <w:bookmarkStart w:name="z1503" w:id="1420"/>
    <w:p>
      <w:pPr>
        <w:spacing w:after="0"/>
        <w:ind w:left="0"/>
        <w:jc w:val="both"/>
      </w:pPr>
      <w:r>
        <w:rPr>
          <w:rFonts w:ascii="Times New Roman"/>
          <w:b w:val="false"/>
          <w:i w:val="false"/>
          <w:color w:val="000000"/>
          <w:sz w:val="28"/>
        </w:rPr>
        <w:t>
      тұтынушының атына хат;</w:t>
      </w:r>
    </w:p>
    <w:bookmarkEnd w:id="1420"/>
    <w:bookmarkStart w:name="z1504" w:id="1421"/>
    <w:p>
      <w:pPr>
        <w:spacing w:after="0"/>
        <w:ind w:left="0"/>
        <w:jc w:val="both"/>
      </w:pPr>
      <w:r>
        <w:rPr>
          <w:rFonts w:ascii="Times New Roman"/>
          <w:b w:val="false"/>
          <w:i w:val="false"/>
          <w:color w:val="000000"/>
          <w:sz w:val="28"/>
        </w:rPr>
        <w:t>
      төлем құжаттарында;</w:t>
      </w:r>
    </w:p>
    <w:bookmarkEnd w:id="1421"/>
    <w:bookmarkStart w:name="z1505" w:id="1422"/>
    <w:p>
      <w:pPr>
        <w:spacing w:after="0"/>
        <w:ind w:left="0"/>
        <w:jc w:val="both"/>
      </w:pPr>
      <w:r>
        <w:rPr>
          <w:rFonts w:ascii="Times New Roman"/>
          <w:b w:val="false"/>
          <w:i w:val="false"/>
          <w:color w:val="000000"/>
          <w:sz w:val="28"/>
        </w:rPr>
        <w:t>
      Субъектінің өзінің немесе уәкілетті органның интернет-ресурсында;</w:t>
      </w:r>
    </w:p>
    <w:bookmarkEnd w:id="1422"/>
    <w:bookmarkStart w:name="z1506" w:id="1423"/>
    <w:p>
      <w:pPr>
        <w:spacing w:after="0"/>
        <w:ind w:left="0"/>
        <w:jc w:val="both"/>
      </w:pPr>
      <w:r>
        <w:rPr>
          <w:rFonts w:ascii="Times New Roman"/>
          <w:b w:val="false"/>
          <w:i w:val="false"/>
          <w:color w:val="000000"/>
          <w:sz w:val="28"/>
        </w:rPr>
        <w:t>
      тиісті әкімшілік-аумақтық бірліктің аумағында таратылатын мерзімді баспасөз басылымдарында.</w:t>
      </w:r>
    </w:p>
    <w:bookmarkEnd w:id="1423"/>
    <w:bookmarkStart w:name="z1507" w:id="1424"/>
    <w:p>
      <w:pPr>
        <w:spacing w:after="0"/>
        <w:ind w:left="0"/>
        <w:jc w:val="both"/>
      </w:pPr>
      <w:r>
        <w:rPr>
          <w:rFonts w:ascii="Times New Roman"/>
          <w:b w:val="false"/>
          <w:i w:val="false"/>
          <w:color w:val="000000"/>
          <w:sz w:val="28"/>
        </w:rPr>
        <w:t>
      440. Субъектінің ұсынылатын реттеліп көрсетілетін қызметтеріне тарифтің төмендеуі мынадай:</w:t>
      </w:r>
    </w:p>
    <w:bookmarkEnd w:id="1424"/>
    <w:bookmarkStart w:name="z1508" w:id="1425"/>
    <w:p>
      <w:pPr>
        <w:spacing w:after="0"/>
        <w:ind w:left="0"/>
        <w:jc w:val="both"/>
      </w:pPr>
      <w:r>
        <w:rPr>
          <w:rFonts w:ascii="Times New Roman"/>
          <w:b w:val="false"/>
          <w:i w:val="false"/>
          <w:color w:val="000000"/>
          <w:sz w:val="28"/>
        </w:rPr>
        <w:t>
      Субъекті ұсынатын реттеліп көрсетілетін қызметтер көлемінің ұлғаюы;</w:t>
      </w:r>
    </w:p>
    <w:bookmarkEnd w:id="1425"/>
    <w:bookmarkStart w:name="z1509" w:id="1426"/>
    <w:p>
      <w:pPr>
        <w:spacing w:after="0"/>
        <w:ind w:left="0"/>
        <w:jc w:val="both"/>
      </w:pPr>
      <w:r>
        <w:rPr>
          <w:rFonts w:ascii="Times New Roman"/>
          <w:b w:val="false"/>
          <w:i w:val="false"/>
          <w:color w:val="000000"/>
          <w:sz w:val="28"/>
        </w:rPr>
        <w:t>
      Уәкілетті орган бекіткен Субъектінің тарифтік сметасында көзделген нақты шығындардың қысқаруы;</w:t>
      </w:r>
    </w:p>
    <w:bookmarkEnd w:id="1426"/>
    <w:bookmarkStart w:name="z1510" w:id="1427"/>
    <w:p>
      <w:pPr>
        <w:spacing w:after="0"/>
        <w:ind w:left="0"/>
        <w:jc w:val="both"/>
      </w:pPr>
      <w:r>
        <w:rPr>
          <w:rFonts w:ascii="Times New Roman"/>
          <w:b w:val="false"/>
          <w:i w:val="false"/>
          <w:color w:val="000000"/>
          <w:sz w:val="28"/>
        </w:rPr>
        <w:t>
      Субъекті Қазақстан Республикасының табиғи монополиялар туралы заңнамаға сәйкес жүзеге асыратын, реттеліп көрсетілетін қызметтерге жатпайтын қызмет түрлерінен елеулі кірістерді алу;</w:t>
      </w:r>
    </w:p>
    <w:bookmarkEnd w:id="1427"/>
    <w:bookmarkStart w:name="z1511" w:id="1428"/>
    <w:p>
      <w:pPr>
        <w:spacing w:after="0"/>
        <w:ind w:left="0"/>
        <w:jc w:val="both"/>
      </w:pPr>
      <w:r>
        <w:rPr>
          <w:rFonts w:ascii="Times New Roman"/>
          <w:b w:val="false"/>
          <w:i w:val="false"/>
          <w:color w:val="000000"/>
          <w:sz w:val="28"/>
        </w:rPr>
        <w:t>
      Қазақстан Республикасының салық заңнамасының тиісінше өзгеруі;</w:t>
      </w:r>
    </w:p>
    <w:bookmarkEnd w:id="1428"/>
    <w:bookmarkStart w:name="z1512" w:id="1429"/>
    <w:p>
      <w:pPr>
        <w:spacing w:after="0"/>
        <w:ind w:left="0"/>
        <w:jc w:val="both"/>
      </w:pPr>
      <w:r>
        <w:rPr>
          <w:rFonts w:ascii="Times New Roman"/>
          <w:b w:val="false"/>
          <w:i w:val="false"/>
          <w:color w:val="000000"/>
          <w:sz w:val="28"/>
        </w:rPr>
        <w:t>
      инвестициялық бағдарламаның соманың азаю жағына қарай өзгеруі жағдайларында жүзеге асырылады.</w:t>
      </w:r>
    </w:p>
    <w:bookmarkEnd w:id="1429"/>
    <w:bookmarkStart w:name="z1513" w:id="1430"/>
    <w:p>
      <w:pPr>
        <w:spacing w:after="0"/>
        <w:ind w:left="0"/>
        <w:jc w:val="both"/>
      </w:pPr>
      <w:r>
        <w:rPr>
          <w:rFonts w:ascii="Times New Roman"/>
          <w:b w:val="false"/>
          <w:i w:val="false"/>
          <w:color w:val="000000"/>
          <w:sz w:val="28"/>
        </w:rPr>
        <w:t>
      Ұсынылатын реттеліп көрсетілетін қызметтерге төмендетілетін тарифтің мөлшерін Субъекті реттеліп көрсетілетін қызметтерді ұсыну үшін қажет шығындардың құнынан төмен емес белгілейді және Субъектінің тиімді жұмыс істеуін қамтамасыз ететін пайда алу мүмкіндігін ескереді.</w:t>
      </w:r>
    </w:p>
    <w:bookmarkEnd w:id="1430"/>
    <w:bookmarkStart w:name="z1514" w:id="1431"/>
    <w:p>
      <w:pPr>
        <w:spacing w:after="0"/>
        <w:ind w:left="0"/>
        <w:jc w:val="both"/>
      </w:pPr>
      <w:r>
        <w:rPr>
          <w:rFonts w:ascii="Times New Roman"/>
          <w:b w:val="false"/>
          <w:i w:val="false"/>
          <w:color w:val="000000"/>
          <w:sz w:val="28"/>
        </w:rPr>
        <w:t>
      441. Ұсынылатын реттеліп көрсетілетін қызметтерге тарифтердің төмендеуі:</w:t>
      </w:r>
    </w:p>
    <w:bookmarkEnd w:id="1431"/>
    <w:bookmarkStart w:name="z1515" w:id="1432"/>
    <w:p>
      <w:pPr>
        <w:spacing w:after="0"/>
        <w:ind w:left="0"/>
        <w:jc w:val="both"/>
      </w:pPr>
      <w:r>
        <w:rPr>
          <w:rFonts w:ascii="Times New Roman"/>
          <w:b w:val="false"/>
          <w:i w:val="false"/>
          <w:color w:val="000000"/>
          <w:sz w:val="28"/>
        </w:rPr>
        <w:t>
      1) инвестициялық бағдарламаларды және (немесе) инвестициялық жобаны орындалмау;</w:t>
      </w:r>
    </w:p>
    <w:bookmarkEnd w:id="1432"/>
    <w:bookmarkStart w:name="z1516" w:id="1433"/>
    <w:p>
      <w:pPr>
        <w:spacing w:after="0"/>
        <w:ind w:left="0"/>
        <w:jc w:val="both"/>
      </w:pPr>
      <w:r>
        <w:rPr>
          <w:rFonts w:ascii="Times New Roman"/>
          <w:b w:val="false"/>
          <w:i w:val="false"/>
          <w:color w:val="000000"/>
          <w:sz w:val="28"/>
        </w:rPr>
        <w:t>
      2) сапасын төмендету, сондай-ақ ұсынылатын реттеліп көрсетілетін қызметтердің санын шектеу;</w:t>
      </w:r>
    </w:p>
    <w:bookmarkEnd w:id="1433"/>
    <w:bookmarkStart w:name="z1517" w:id="1434"/>
    <w:p>
      <w:pPr>
        <w:spacing w:after="0"/>
        <w:ind w:left="0"/>
        <w:jc w:val="both"/>
      </w:pPr>
      <w:r>
        <w:rPr>
          <w:rFonts w:ascii="Times New Roman"/>
          <w:b w:val="false"/>
          <w:i w:val="false"/>
          <w:color w:val="000000"/>
          <w:sz w:val="28"/>
        </w:rPr>
        <w:t>
      3) тұтынушылардың құқықтарына қысым жасау үшін негіз болып табылмайды.</w:t>
      </w:r>
    </w:p>
    <w:bookmarkEnd w:id="1434"/>
    <w:bookmarkStart w:name="z1518" w:id="1435"/>
    <w:p>
      <w:pPr>
        <w:spacing w:after="0"/>
        <w:ind w:left="0"/>
        <w:jc w:val="both"/>
      </w:pPr>
      <w:r>
        <w:rPr>
          <w:rFonts w:ascii="Times New Roman"/>
          <w:b w:val="false"/>
          <w:i w:val="false"/>
          <w:color w:val="000000"/>
          <w:sz w:val="28"/>
        </w:rPr>
        <w:t>
      442. Көрсетілетін реттеліп көрсетілетін қызметтерге тарифтерді төмендету туралы субъектінің шешімі Субъектінің бірінші басшысының не тарифтің қолданылу мерзімі кемінде бір жыл белгіленіп, оны алмастыратын тұлғаның бұйрығымен бекітіледі.</w:t>
      </w:r>
    </w:p>
    <w:bookmarkEnd w:id="1435"/>
    <w:bookmarkStart w:name="z1519" w:id="1436"/>
    <w:p>
      <w:pPr>
        <w:spacing w:after="0"/>
        <w:ind w:left="0"/>
        <w:jc w:val="both"/>
      </w:pPr>
      <w:r>
        <w:rPr>
          <w:rFonts w:ascii="Times New Roman"/>
          <w:b w:val="false"/>
          <w:i w:val="false"/>
          <w:color w:val="000000"/>
          <w:sz w:val="28"/>
        </w:rPr>
        <w:t>
      443. Субъекті тарифтерді төмендету туралы шешім қабылдау кезінде мұндай шешім қолданысқа енгізілгенге дейін күнтізбелік он күннен кешіктірмей уәкілетті органды қабылданған шешім және тарифтерді төмендету шарттары туралы хабардар етеді.</w:t>
      </w:r>
    </w:p>
    <w:bookmarkEnd w:id="1436"/>
    <w:bookmarkStart w:name="z1520" w:id="1437"/>
    <w:p>
      <w:pPr>
        <w:spacing w:after="0"/>
        <w:ind w:left="0"/>
        <w:jc w:val="both"/>
      </w:pPr>
      <w:r>
        <w:rPr>
          <w:rFonts w:ascii="Times New Roman"/>
          <w:b w:val="false"/>
          <w:i w:val="false"/>
          <w:color w:val="000000"/>
          <w:sz w:val="28"/>
        </w:rPr>
        <w:t>
      Тарифті төмендету туралы шешіммен Субъекті уәкілетті органға есеп-қисаптарды және тарифті төмендету мүмкіндігін растайтын негіздеуші құжаттарды ұсынады.</w:t>
      </w:r>
    </w:p>
    <w:bookmarkEnd w:id="1437"/>
    <w:bookmarkStart w:name="z1521" w:id="1438"/>
    <w:p>
      <w:pPr>
        <w:spacing w:after="0"/>
        <w:ind w:left="0"/>
        <w:jc w:val="both"/>
      </w:pPr>
      <w:r>
        <w:rPr>
          <w:rFonts w:ascii="Times New Roman"/>
          <w:b w:val="false"/>
          <w:i w:val="false"/>
          <w:color w:val="000000"/>
          <w:sz w:val="28"/>
        </w:rPr>
        <w:t>
      444. Тарифтерді төмендету туралы Субъектінің шешімі уәкілетті органмен келісу күнінен кейінгі айдың 1-күнінен бастап қолданысқа енгізіледі.</w:t>
      </w:r>
    </w:p>
    <w:bookmarkEnd w:id="1438"/>
    <w:bookmarkStart w:name="z1522" w:id="1439"/>
    <w:p>
      <w:pPr>
        <w:spacing w:after="0"/>
        <w:ind w:left="0"/>
        <w:jc w:val="both"/>
      </w:pPr>
      <w:r>
        <w:rPr>
          <w:rFonts w:ascii="Times New Roman"/>
          <w:b w:val="false"/>
          <w:i w:val="false"/>
          <w:color w:val="000000"/>
          <w:sz w:val="28"/>
        </w:rPr>
        <w:t>
      445. Субъекті уәкілетті органды тарифтерді төмендету туралы хабарламаған немесе уақтылы хабарламаған жағдайда, тарифтерді төмендету туралы шешім келесі күнтізбелік тоқсанның екінші айының бірінші күнінен бастап қолданысқа енгізіледі.</w:t>
      </w:r>
    </w:p>
    <w:bookmarkEnd w:id="1439"/>
    <w:bookmarkStart w:name="z1523" w:id="1440"/>
    <w:p>
      <w:pPr>
        <w:spacing w:after="0"/>
        <w:ind w:left="0"/>
        <w:jc w:val="both"/>
      </w:pPr>
      <w:r>
        <w:rPr>
          <w:rFonts w:ascii="Times New Roman"/>
          <w:b w:val="false"/>
          <w:i w:val="false"/>
          <w:color w:val="000000"/>
          <w:sz w:val="28"/>
        </w:rPr>
        <w:t>
      446. Субъекті тарифтерді төмендету туралы ақпаратты тұтынушының назарына ол қолданысқа енгізілгенге дейін күнтізбелік бес күннен кешіктірмей жеткізеді.</w:t>
      </w:r>
    </w:p>
    <w:bookmarkEnd w:id="1440"/>
    <w:bookmarkStart w:name="z1524" w:id="1441"/>
    <w:p>
      <w:pPr>
        <w:spacing w:after="0"/>
        <w:ind w:left="0"/>
        <w:jc w:val="left"/>
      </w:pPr>
      <w:r>
        <w:rPr>
          <w:rFonts w:ascii="Times New Roman"/>
          <w:b/>
          <w:i w:val="false"/>
          <w:color w:val="000000"/>
        </w:rPr>
        <w:t xml:space="preserve"> 12-тарау. Тарифте есепке алынатын және есепке алынбайтын шығындар тізбесі, тарифте есепке алынатын шығындардың мөлшерін шектеу қағидалары</w:t>
      </w:r>
    </w:p>
    <w:bookmarkEnd w:id="1441"/>
    <w:bookmarkStart w:name="z1525" w:id="1442"/>
    <w:p>
      <w:pPr>
        <w:spacing w:after="0"/>
        <w:ind w:left="0"/>
        <w:jc w:val="left"/>
      </w:pPr>
      <w:r>
        <w:rPr>
          <w:rFonts w:ascii="Times New Roman"/>
          <w:b/>
          <w:i w:val="false"/>
          <w:color w:val="000000"/>
        </w:rPr>
        <w:t xml:space="preserve"> 1-параграф. Жалпы ережелер</w:t>
      </w:r>
    </w:p>
    <w:bookmarkEnd w:id="1442"/>
    <w:bookmarkStart w:name="z1526" w:id="1443"/>
    <w:p>
      <w:pPr>
        <w:spacing w:after="0"/>
        <w:ind w:left="0"/>
        <w:jc w:val="both"/>
      </w:pPr>
      <w:r>
        <w:rPr>
          <w:rFonts w:ascii="Times New Roman"/>
          <w:b w:val="false"/>
          <w:i w:val="false"/>
          <w:color w:val="000000"/>
          <w:sz w:val="28"/>
        </w:rPr>
        <w:t>
      447. Осы тарифте ескерілетін және ескерілмейтін шығындар тізбесі, субъект ұсынатын реттеліп көрсетілетін қызметке арналған тарифте ескерілетін шығындар мөлшерін шектеу қағидалары тарифте ескерілетін шығындар тізбесін, тарифте ескерілетін шығындар мөлшерін шектеу тәртібін айқындайды.</w:t>
      </w:r>
    </w:p>
    <w:bookmarkEnd w:id="14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448. Тарифтер мен тарифтік сметалардың жобаларын қалыптастыру уәкілетті органмен келісілген реттеліп көрсетілетін қызметтердің әрбір түрі бойынша және тұтастай алғанда реттеліп көрсетілетін қызметтердің әрбір түрі бойынша кірістердің, шығындар мен қолданысқа енгізілген активтердің бөлек есебін жүргізу қағидаларына сәйкес Субъект әзірлейтін және бекітетін реттеліп көрсетілетін қызметтердің әрбір түрі бойынша кірістердің, шығындар мен қолданысқа енгізілген активтердің бөлек есебін жүргізу әдістемесінің негізінде жүзеге асырылады осы Қағидалардың </w:t>
      </w:r>
      <w:r>
        <w:rPr>
          <w:rFonts w:ascii="Times New Roman"/>
          <w:b w:val="false"/>
          <w:i w:val="false"/>
          <w:color w:val="000000"/>
          <w:sz w:val="28"/>
        </w:rPr>
        <w:t>9-тарауына</w:t>
      </w:r>
      <w:r>
        <w:rPr>
          <w:rFonts w:ascii="Times New Roman"/>
          <w:b w:val="false"/>
          <w:i w:val="false"/>
          <w:color w:val="000000"/>
          <w:sz w:val="28"/>
        </w:rPr>
        <w:t xml:space="preserve"> сәйкес реттеліп көрсетілетін қызметтер.</w:t>
      </w:r>
    </w:p>
    <w:bookmarkStart w:name="z1528" w:id="1444"/>
    <w:p>
      <w:pPr>
        <w:spacing w:after="0"/>
        <w:ind w:left="0"/>
        <w:jc w:val="both"/>
      </w:pPr>
      <w:r>
        <w:rPr>
          <w:rFonts w:ascii="Times New Roman"/>
          <w:b w:val="false"/>
          <w:i w:val="false"/>
          <w:color w:val="000000"/>
          <w:sz w:val="28"/>
        </w:rPr>
        <w:t xml:space="preserve">
      Реттеліп көрсетілетін қызметтерге тарифтік сметаны қалыптастыру кезінде шығындар осы тарауға, Қазақстан Республикасының бухгалтерлік есеп туралы, табиғи монополиялар туралы заңнамасына және Салық </w:t>
      </w:r>
      <w:r>
        <w:rPr>
          <w:rFonts w:ascii="Times New Roman"/>
          <w:b w:val="false"/>
          <w:i w:val="false"/>
          <w:color w:val="000000"/>
          <w:sz w:val="28"/>
        </w:rPr>
        <w:t>кодексіне</w:t>
      </w:r>
      <w:r>
        <w:rPr>
          <w:rFonts w:ascii="Times New Roman"/>
          <w:b w:val="false"/>
          <w:i w:val="false"/>
          <w:color w:val="000000"/>
          <w:sz w:val="28"/>
        </w:rPr>
        <w:t xml:space="preserve"> сәйкес ескеріледі.</w:t>
      </w:r>
    </w:p>
    <w:bookmarkEnd w:id="1444"/>
    <w:bookmarkStart w:name="z1529" w:id="1445"/>
    <w:p>
      <w:pPr>
        <w:spacing w:after="0"/>
        <w:ind w:left="0"/>
        <w:jc w:val="both"/>
      </w:pPr>
      <w:r>
        <w:rPr>
          <w:rFonts w:ascii="Times New Roman"/>
          <w:b w:val="false"/>
          <w:i w:val="false"/>
          <w:color w:val="000000"/>
          <w:sz w:val="28"/>
        </w:rPr>
        <w:t xml:space="preserve">
      449. Заңның 20-бабы </w:t>
      </w:r>
      <w:r>
        <w:rPr>
          <w:rFonts w:ascii="Times New Roman"/>
          <w:b w:val="false"/>
          <w:i w:val="false"/>
          <w:color w:val="000000"/>
          <w:sz w:val="28"/>
        </w:rPr>
        <w:t>1-тармағының</w:t>
      </w:r>
      <w:r>
        <w:rPr>
          <w:rFonts w:ascii="Times New Roman"/>
          <w:b w:val="false"/>
          <w:i w:val="false"/>
          <w:color w:val="000000"/>
          <w:sz w:val="28"/>
        </w:rPr>
        <w:t xml:space="preserve"> 1), 2) және 3) тармақшаларына сәйкес тарифті қалыптастыру кезінде жоспарланатын шығыстардың баптары реттеліп көрсетілетін қызметке жоспарланатын шығындардың негізінде жасалады және субъект негіздеуші құжаттарды ұсына отырып растайды.</w:t>
      </w:r>
    </w:p>
    <w:bookmarkEnd w:id="1445"/>
    <w:bookmarkStart w:name="z1530" w:id="1446"/>
    <w:p>
      <w:pPr>
        <w:spacing w:after="0"/>
        <w:ind w:left="0"/>
        <w:jc w:val="both"/>
      </w:pPr>
      <w:r>
        <w:rPr>
          <w:rFonts w:ascii="Times New Roman"/>
          <w:b w:val="false"/>
          <w:i w:val="false"/>
          <w:color w:val="000000"/>
          <w:sz w:val="28"/>
        </w:rPr>
        <w:t xml:space="preserve">
      Заңның 20-бабы </w:t>
      </w:r>
      <w:r>
        <w:rPr>
          <w:rFonts w:ascii="Times New Roman"/>
          <w:b w:val="false"/>
          <w:i w:val="false"/>
          <w:color w:val="000000"/>
          <w:sz w:val="28"/>
        </w:rPr>
        <w:t>1-тармағының</w:t>
      </w:r>
      <w:r>
        <w:rPr>
          <w:rFonts w:ascii="Times New Roman"/>
          <w:b w:val="false"/>
          <w:i w:val="false"/>
          <w:color w:val="000000"/>
          <w:sz w:val="28"/>
        </w:rPr>
        <w:t xml:space="preserve"> 4) тармақшаларына сәйкес тарифті қалыптастыру кезінде жоспарланатын шығыстардың баптары өтінім берудің алдындағы төрт тоқсандағы шығындар туралы нақты деректер негізінде түзетулерді ескере отырып, өтінім берген жылдың алдындағы жыл үшін реттеліп көрсетілетін қызметке нақты шығындар негізінде жасалады және субъект негіздеуші құжаттарды ұсына отырып растайды.</w:t>
      </w:r>
    </w:p>
    <w:bookmarkEnd w:id="1446"/>
    <w:bookmarkStart w:name="z1531" w:id="1447"/>
    <w:p>
      <w:pPr>
        <w:spacing w:after="0"/>
        <w:ind w:left="0"/>
        <w:jc w:val="both"/>
      </w:pPr>
      <w:r>
        <w:rPr>
          <w:rFonts w:ascii="Times New Roman"/>
          <w:b w:val="false"/>
          <w:i w:val="false"/>
          <w:color w:val="000000"/>
          <w:sz w:val="28"/>
        </w:rPr>
        <w:t>
      Тарифтің қолданылу кезеңінің бірінші жылына жоспарланатын шығыстардың баптары (бес және одан да көп жыл) өтінім берудің алдындағы жылдың алдындағы жылдағы реттеліп көрсетілетін қызметке нақты шығындар негізінде, өтінім берудің алдындағы төрт тоқсандағы шығындар туралы нақты деректер негізінде түзетулер ескеріле отырып жасалады және субъект негіздеуші құжаттарды ұсына отырып растайды. Тарифтің қолданылу кезеңінің кейінгі жылдарына (бес және одан да көп жыл) жоспарланатын шығыстардың баптары Қазақстан Республикасының әлеуметтік-экономикалық даму болжамын (инфляция) және тарифтің болжамды индексін (субъект басқа субъектілерден реттеліп көрсетілетін қызметтерді сатып алған жағдайда) ескере отырып, бірінші (базалық) жылдың көрсеткіштері негізінде жасалады.</w:t>
      </w:r>
    </w:p>
    <w:bookmarkEnd w:id="1447"/>
    <w:bookmarkStart w:name="z1532" w:id="1448"/>
    <w:p>
      <w:pPr>
        <w:spacing w:after="0"/>
        <w:ind w:left="0"/>
        <w:jc w:val="both"/>
      </w:pPr>
      <w:r>
        <w:rPr>
          <w:rFonts w:ascii="Times New Roman"/>
          <w:b w:val="false"/>
          <w:i w:val="false"/>
          <w:color w:val="000000"/>
          <w:sz w:val="28"/>
        </w:rPr>
        <w:t>
      Тарифтік сметаның жобасында Инвестициялық бағдарламаның немесе субъектінің бекітілген бағдарламасының жобасында көзделетін параметрлер (көрсеткіштер) ескеріледі.</w:t>
      </w:r>
    </w:p>
    <w:bookmarkEnd w:id="1448"/>
    <w:bookmarkStart w:name="z1533" w:id="1449"/>
    <w:p>
      <w:pPr>
        <w:spacing w:after="0"/>
        <w:ind w:left="0"/>
        <w:jc w:val="left"/>
      </w:pPr>
      <w:r>
        <w:rPr>
          <w:rFonts w:ascii="Times New Roman"/>
          <w:b/>
          <w:i w:val="false"/>
          <w:color w:val="000000"/>
        </w:rPr>
        <w:t xml:space="preserve"> 2-параграф. Тарифте есепке алынатын шығындар тізбесі және тарифте есепке алынатын шығындардың мөлшерін шектеу қағидалары</w:t>
      </w:r>
    </w:p>
    <w:bookmarkEnd w:id="1449"/>
    <w:bookmarkStart w:name="z1534" w:id="1450"/>
    <w:p>
      <w:pPr>
        <w:spacing w:after="0"/>
        <w:ind w:left="0"/>
        <w:jc w:val="both"/>
      </w:pPr>
      <w:r>
        <w:rPr>
          <w:rFonts w:ascii="Times New Roman"/>
          <w:b w:val="false"/>
          <w:i w:val="false"/>
          <w:color w:val="000000"/>
          <w:sz w:val="28"/>
        </w:rPr>
        <w:t>
      450. Субъектінің тарифіне енгізілетін шығындарды реттеу олардың экономикалық негізділігін ескере отырып, тарифте ескерілетін шығындардың түрлері мен мөлшерін шектеу жолымен жүзеге асырылады.</w:t>
      </w:r>
    </w:p>
    <w:bookmarkEnd w:id="1450"/>
    <w:bookmarkStart w:name="z1535" w:id="1451"/>
    <w:p>
      <w:pPr>
        <w:spacing w:after="0"/>
        <w:ind w:left="0"/>
        <w:jc w:val="both"/>
      </w:pPr>
      <w:r>
        <w:rPr>
          <w:rFonts w:ascii="Times New Roman"/>
          <w:b w:val="false"/>
          <w:i w:val="false"/>
          <w:color w:val="000000"/>
          <w:sz w:val="28"/>
        </w:rPr>
        <w:t>
      451. Тарифтің шығын бөлігінің өндірістік шығыстары:</w:t>
      </w:r>
    </w:p>
    <w:bookmarkEnd w:id="1451"/>
    <w:bookmarkStart w:name="z1536" w:id="1452"/>
    <w:p>
      <w:pPr>
        <w:spacing w:after="0"/>
        <w:ind w:left="0"/>
        <w:jc w:val="both"/>
      </w:pPr>
      <w:r>
        <w:rPr>
          <w:rFonts w:ascii="Times New Roman"/>
          <w:b w:val="false"/>
          <w:i w:val="false"/>
          <w:color w:val="000000"/>
          <w:sz w:val="28"/>
        </w:rPr>
        <w:t>
      1) материалдық шығыстарды;</w:t>
      </w:r>
    </w:p>
    <w:bookmarkEnd w:id="1452"/>
    <w:bookmarkStart w:name="z1537" w:id="1453"/>
    <w:p>
      <w:pPr>
        <w:spacing w:after="0"/>
        <w:ind w:left="0"/>
        <w:jc w:val="both"/>
      </w:pPr>
      <w:r>
        <w:rPr>
          <w:rFonts w:ascii="Times New Roman"/>
          <w:b w:val="false"/>
          <w:i w:val="false"/>
          <w:color w:val="000000"/>
          <w:sz w:val="28"/>
        </w:rPr>
        <w:t>
      2) өндiрiстiк персоналға еңбекақы төлеу шығыстарын;</w:t>
      </w:r>
    </w:p>
    <w:bookmarkEnd w:id="1453"/>
    <w:bookmarkStart w:name="z1538" w:id="1454"/>
    <w:p>
      <w:pPr>
        <w:spacing w:after="0"/>
        <w:ind w:left="0"/>
        <w:jc w:val="both"/>
      </w:pPr>
      <w:r>
        <w:rPr>
          <w:rFonts w:ascii="Times New Roman"/>
          <w:b w:val="false"/>
          <w:i w:val="false"/>
          <w:color w:val="000000"/>
          <w:sz w:val="28"/>
        </w:rPr>
        <w:t>
      3) амортизацияны;</w:t>
      </w:r>
    </w:p>
    <w:bookmarkEnd w:id="1454"/>
    <w:bookmarkStart w:name="z1539" w:id="1455"/>
    <w:p>
      <w:pPr>
        <w:spacing w:after="0"/>
        <w:ind w:left="0"/>
        <w:jc w:val="both"/>
      </w:pPr>
      <w:r>
        <w:rPr>
          <w:rFonts w:ascii="Times New Roman"/>
          <w:b w:val="false"/>
          <w:i w:val="false"/>
          <w:color w:val="000000"/>
          <w:sz w:val="28"/>
        </w:rPr>
        <w:t>
      4) негізгі қаражаттың ұлғаюына әкеп соқпайтын жөндеуге жұмсалатын шығыстарды;</w:t>
      </w:r>
    </w:p>
    <w:bookmarkEnd w:id="1455"/>
    <w:bookmarkStart w:name="z1540" w:id="1456"/>
    <w:p>
      <w:pPr>
        <w:spacing w:after="0"/>
        <w:ind w:left="0"/>
        <w:jc w:val="both"/>
      </w:pPr>
      <w:r>
        <w:rPr>
          <w:rFonts w:ascii="Times New Roman"/>
          <w:b w:val="false"/>
          <w:i w:val="false"/>
          <w:color w:val="000000"/>
          <w:sz w:val="28"/>
        </w:rPr>
        <w:t>
      5) реттеліп көрсетілетін қызметке тікелей жататын өзге де өндірістік шығыстарды қамтиды.</w:t>
      </w:r>
    </w:p>
    <w:bookmarkEnd w:id="1456"/>
    <w:bookmarkStart w:name="z1541" w:id="1457"/>
    <w:p>
      <w:pPr>
        <w:spacing w:after="0"/>
        <w:ind w:left="0"/>
        <w:jc w:val="both"/>
      </w:pPr>
      <w:r>
        <w:rPr>
          <w:rFonts w:ascii="Times New Roman"/>
          <w:b w:val="false"/>
          <w:i w:val="false"/>
          <w:color w:val="000000"/>
          <w:sz w:val="28"/>
        </w:rPr>
        <w:t>
      452. Тарифтің шығын бөлігінің кезең шығыстарына:</w:t>
      </w:r>
    </w:p>
    <w:bookmarkEnd w:id="1457"/>
    <w:bookmarkStart w:name="z1542" w:id="1458"/>
    <w:p>
      <w:pPr>
        <w:spacing w:after="0"/>
        <w:ind w:left="0"/>
        <w:jc w:val="both"/>
      </w:pPr>
      <w:r>
        <w:rPr>
          <w:rFonts w:ascii="Times New Roman"/>
          <w:b w:val="false"/>
          <w:i w:val="false"/>
          <w:color w:val="000000"/>
          <w:sz w:val="28"/>
        </w:rPr>
        <w:t>
      1) әкімшілiк персоналға еңбекақы төлеу шығыстары;</w:t>
      </w:r>
    </w:p>
    <w:bookmarkEnd w:id="1458"/>
    <w:bookmarkStart w:name="z1543" w:id="1459"/>
    <w:p>
      <w:pPr>
        <w:spacing w:after="0"/>
        <w:ind w:left="0"/>
        <w:jc w:val="both"/>
      </w:pPr>
      <w:r>
        <w:rPr>
          <w:rFonts w:ascii="Times New Roman"/>
          <w:b w:val="false"/>
          <w:i w:val="false"/>
          <w:color w:val="000000"/>
          <w:sz w:val="28"/>
        </w:rPr>
        <w:t>
      2) міндетті сақтандыру түрлеріне, салықтарға арналған шығыстар;</w:t>
      </w:r>
    </w:p>
    <w:bookmarkEnd w:id="1459"/>
    <w:bookmarkStart w:name="z1544" w:id="1460"/>
    <w:p>
      <w:pPr>
        <w:spacing w:after="0"/>
        <w:ind w:left="0"/>
        <w:jc w:val="both"/>
      </w:pPr>
      <w:r>
        <w:rPr>
          <w:rFonts w:ascii="Times New Roman"/>
          <w:b w:val="false"/>
          <w:i w:val="false"/>
          <w:color w:val="000000"/>
          <w:sz w:val="28"/>
        </w:rPr>
        <w:t>
      3) амортизация;</w:t>
      </w:r>
    </w:p>
    <w:bookmarkEnd w:id="1460"/>
    <w:bookmarkStart w:name="z1545" w:id="1461"/>
    <w:p>
      <w:pPr>
        <w:spacing w:after="0"/>
        <w:ind w:left="0"/>
        <w:jc w:val="both"/>
      </w:pPr>
      <w:r>
        <w:rPr>
          <w:rFonts w:ascii="Times New Roman"/>
          <w:b w:val="false"/>
          <w:i w:val="false"/>
          <w:color w:val="000000"/>
          <w:sz w:val="28"/>
        </w:rPr>
        <w:t>
      4) өзге де әкімшілік шығыстар;</w:t>
      </w:r>
    </w:p>
    <w:bookmarkEnd w:id="1461"/>
    <w:bookmarkStart w:name="z1546" w:id="1462"/>
    <w:p>
      <w:pPr>
        <w:spacing w:after="0"/>
        <w:ind w:left="0"/>
        <w:jc w:val="both"/>
      </w:pPr>
      <w:r>
        <w:rPr>
          <w:rFonts w:ascii="Times New Roman"/>
          <w:b w:val="false"/>
          <w:i w:val="false"/>
          <w:color w:val="000000"/>
          <w:sz w:val="28"/>
        </w:rPr>
        <w:t>
      5) субъектінің инвестициялық жобасын іске асыру үшін қарыз қаражаты үшін сыйақы төлеуге арналған шығыстар кіреді.</w:t>
      </w:r>
    </w:p>
    <w:bookmarkEnd w:id="1462"/>
    <w:bookmarkStart w:name="z1547" w:id="1463"/>
    <w:p>
      <w:pPr>
        <w:spacing w:after="0"/>
        <w:ind w:left="0"/>
        <w:jc w:val="both"/>
      </w:pPr>
      <w:r>
        <w:rPr>
          <w:rFonts w:ascii="Times New Roman"/>
          <w:b w:val="false"/>
          <w:i w:val="false"/>
          <w:color w:val="000000"/>
          <w:sz w:val="28"/>
        </w:rPr>
        <w:t>
      453. Тарифтің шығын бөлігі өндірістік шығыстары тарифтің шығын бөлігінде былайша қамтылады:</w:t>
      </w:r>
    </w:p>
    <w:bookmarkEnd w:id="1463"/>
    <w:bookmarkStart w:name="z1548" w:id="1464"/>
    <w:p>
      <w:pPr>
        <w:spacing w:after="0"/>
        <w:ind w:left="0"/>
        <w:jc w:val="both"/>
      </w:pPr>
      <w:r>
        <w:rPr>
          <w:rFonts w:ascii="Times New Roman"/>
          <w:b w:val="false"/>
          <w:i w:val="false"/>
          <w:color w:val="000000"/>
          <w:sz w:val="28"/>
        </w:rPr>
        <w:t xml:space="preserve">
      1) тарифтің шығыс бөлігіне енгізілетін материалдық шығыстар тиісті салада (салада) қолданылатын үлгілік нормалар мен нормативтер негізінде өндірілген өнім (қызметтер, тауарлар, жұмыстар) бірлігін шығаруға арналған шикізат, материалдар, отын, энергия (бұдан әрі – материалдық ресурстар)қажеттілігінің есептеулерінен аспайтын нақты көрсеткіштер негізге алына отырып айқындалады (олар болған кезде) және Заңның </w:t>
      </w:r>
      <w:r>
        <w:rPr>
          <w:rFonts w:ascii="Times New Roman"/>
          <w:b w:val="false"/>
          <w:i w:val="false"/>
          <w:color w:val="000000"/>
          <w:sz w:val="28"/>
        </w:rPr>
        <w:t>23-бабында</w:t>
      </w:r>
      <w:r>
        <w:rPr>
          <w:rFonts w:ascii="Times New Roman"/>
          <w:b w:val="false"/>
          <w:i w:val="false"/>
          <w:color w:val="000000"/>
          <w:sz w:val="28"/>
        </w:rPr>
        <w:t xml:space="preserve"> белгіленген тәртіппен тарифті бекітуге өтінім бергенге дейін жүргізілген сатып алудың нақты нәтижелері бойынша айқындалған материалдық ресурстардың бағалары.</w:t>
      </w:r>
    </w:p>
    <w:bookmarkEnd w:id="1464"/>
    <w:bookmarkStart w:name="z1549" w:id="1465"/>
    <w:p>
      <w:pPr>
        <w:spacing w:after="0"/>
        <w:ind w:left="0"/>
        <w:jc w:val="both"/>
      </w:pPr>
      <w:r>
        <w:rPr>
          <w:rFonts w:ascii="Times New Roman"/>
          <w:b w:val="false"/>
          <w:i w:val="false"/>
          <w:color w:val="000000"/>
          <w:sz w:val="28"/>
        </w:rPr>
        <w:t>
      Тиісті салада (салада) қолданылатын үлгілік нормалар мен нормативтер негізінде жүргізілген техникалық шығындардың есептеулеріне сәйкес нормативтік техникалық шығындардың деңгейіне байланысты шығыстар.</w:t>
      </w:r>
    </w:p>
    <w:bookmarkEnd w:id="1465"/>
    <w:bookmarkStart w:name="z1550" w:id="1466"/>
    <w:p>
      <w:pPr>
        <w:spacing w:after="0"/>
        <w:ind w:left="0"/>
        <w:jc w:val="both"/>
      </w:pPr>
      <w:r>
        <w:rPr>
          <w:rFonts w:ascii="Times New Roman"/>
          <w:b w:val="false"/>
          <w:i w:val="false"/>
          <w:color w:val="000000"/>
          <w:sz w:val="28"/>
        </w:rPr>
        <w:t>
      2) Қазақстан Республикасының әлеуметтік-экономикалық даму болжамының (инфляция) көрсеткіштерін ескере отырып немесе нақты санын негізге ала отырып, бірақ субъект персоналының нормативтік санынан аспайтын нақты санын, қолданыстағы тарифтерде қабылданған орташа айлық жалақыны негізге ала отырып немесе субъект персоналының нормативтік санынан аспайтын нақты санын және орташа айлық жалақысын негізге ала отырып, тарифті қалыптастыру кезінде өндірістік персоналдың еңбегіне ақы төлеуге арналған шығыстар субъект өтінім берудің алдындағы жылдың басынан бастап қалыптасқан бір жыл ішінде немесе төртінші тоқсандағы ресми статистикалық ақпарат бойынша қалыптасқан экономикалық қызмет түрлеріне сәйкес қызметтер көрсететін өңірдегі (облыстағы, республикалық маңызы бар қаладағы, астанадағы) жалақы.</w:t>
      </w:r>
    </w:p>
    <w:bookmarkEnd w:id="1466"/>
    <w:bookmarkStart w:name="z1551" w:id="1467"/>
    <w:p>
      <w:pPr>
        <w:spacing w:after="0"/>
        <w:ind w:left="0"/>
        <w:jc w:val="both"/>
      </w:pPr>
      <w:r>
        <w:rPr>
          <w:rFonts w:ascii="Times New Roman"/>
          <w:b w:val="false"/>
          <w:i w:val="false"/>
          <w:color w:val="000000"/>
          <w:sz w:val="28"/>
        </w:rPr>
        <w:t>
      Жаңа объектілер, қуаттар енгізілген және инвестициялық бағдарламада көзделген өзге де іс-шаралар іске асырылған жағдайда, тарифті қалыптастыру кезінде жаңа объектілерге өндірістік персоналдың еңбегіне ақы төлеуге арналған шығыстар өндірістік персоналдың нормативтік саны негізге алына отырып, айқындалады.</w:t>
      </w:r>
    </w:p>
    <w:bookmarkEnd w:id="1467"/>
    <w:bookmarkStart w:name="z1552" w:id="1468"/>
    <w:p>
      <w:pPr>
        <w:spacing w:after="0"/>
        <w:ind w:left="0"/>
        <w:jc w:val="both"/>
      </w:pPr>
      <w:r>
        <w:rPr>
          <w:rFonts w:ascii="Times New Roman"/>
          <w:b w:val="false"/>
          <w:i w:val="false"/>
          <w:color w:val="000000"/>
          <w:sz w:val="28"/>
        </w:rPr>
        <w:t>
      Бұл ретте персонал санының, шикізаттың, материалдардың, отынның, энергияның қажеттілігін есептеу және техникалық ысыраптарды есептеу тиісті салада (аяда) қолданылатын үлгілік нормалар мен нормативтердің негізінде жүргізіледі.</w:t>
      </w:r>
    </w:p>
    <w:bookmarkEnd w:id="1468"/>
    <w:bookmarkStart w:name="z1553" w:id="1469"/>
    <w:p>
      <w:pPr>
        <w:spacing w:after="0"/>
        <w:ind w:left="0"/>
        <w:jc w:val="both"/>
      </w:pPr>
      <w:r>
        <w:rPr>
          <w:rFonts w:ascii="Times New Roman"/>
          <w:b w:val="false"/>
          <w:i w:val="false"/>
          <w:color w:val="000000"/>
          <w:sz w:val="28"/>
        </w:rPr>
        <w:t>
      Субъект екі және одан да көп өңірлерде (облыстарда, республикалық маңызы бар қалаларда, астанада) реттелетін қызметтер көрсеткен және бірыңғай тариф бекітілген жағдайда, тарифті қалыптастыру кезінде өндірістік персоналдың еңбегіне ақы төлеуге арналған шығыстар нақты санына қарай, бірақ субъект персоналының нормативтік санынан аспайтын, қолданыстағыларда қабылданған орташа айлық жалақыға қарай тарифтің шығыс бөлігіне енгізіледі ресми статистикалық ақпарат бойынша қалыптасқан экономикалық қызмет түрлеріне сәйкес Қазақстан Республикасының әлеуметтік-экономикалық даму болжамының (инфляция) көрсеткіштерін ескере отырып немесе субъект персоналының нақты санын, бірақ нормативтік санынан аспайтын және реттеліп көрсетілетін өңірлерде (облыстарда, республикалық маңызы бар қалаларда, астанада) көрсетілетін орташа айлық жалақының орташа өлшенген көрсеткішін негізге ала отырып, тарифтер өтінім берудің алдындағы бір жыл немесе төртінші тоқсан үшін және формула бойынша айқындалады:</w:t>
      </w:r>
    </w:p>
    <w:bookmarkEnd w:id="1469"/>
    <w:bookmarkStart w:name="z1554" w:id="1470"/>
    <w:p>
      <w:pPr>
        <w:spacing w:after="0"/>
        <w:ind w:left="0"/>
        <w:jc w:val="both"/>
      </w:pPr>
      <w:r>
        <w:rPr>
          <w:rFonts w:ascii="Times New Roman"/>
          <w:b w:val="false"/>
          <w:i w:val="false"/>
          <w:color w:val="000000"/>
          <w:sz w:val="28"/>
        </w:rPr>
        <w:t xml:space="preserve">
      </w:t>
      </w:r>
    </w:p>
    <w:bookmarkEnd w:id="1470"/>
    <w:p>
      <w:pPr>
        <w:spacing w:after="0"/>
        <w:ind w:left="0"/>
        <w:jc w:val="both"/>
      </w:pPr>
      <w:r>
        <w:drawing>
          <wp:inline distT="0" distB="0" distL="0" distR="0">
            <wp:extent cx="42926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292600" cy="787400"/>
                    </a:xfrm>
                    <a:prstGeom prst="rect">
                      <a:avLst/>
                    </a:prstGeom>
                  </pic:spPr>
                </pic:pic>
              </a:graphicData>
            </a:graphic>
          </wp:inline>
        </w:drawing>
      </w:r>
    </w:p>
    <w:p>
      <w:pPr>
        <w:spacing w:after="0"/>
        <w:ind w:left="0"/>
        <w:jc w:val="left"/>
      </w:pPr>
      <w:r>
        <w:rPr>
          <w:rFonts w:ascii="Times New Roman"/>
          <w:b w:val="false"/>
          <w:i w:val="false"/>
          <w:color w:val="000000"/>
          <w:sz w:val="28"/>
        </w:rPr>
        <w:t>мұндағы:</w:t>
      </w:r>
      <w:r>
        <w:br/>
      </w:r>
      <w:r>
        <w:rPr>
          <w:rFonts w:ascii="Times New Roman"/>
          <w:b w:val="false"/>
          <w:i w:val="false"/>
          <w:color w:val="000000"/>
          <w:sz w:val="28"/>
        </w:rPr>
        <w:t>
</w:t>
      </w:r>
    </w:p>
    <w:bookmarkStart w:name="z1555" w:id="1471"/>
    <w:p>
      <w:pPr>
        <w:spacing w:after="0"/>
        <w:ind w:left="0"/>
        <w:jc w:val="both"/>
      </w:pPr>
      <w:r>
        <w:rPr>
          <w:rFonts w:ascii="Times New Roman"/>
          <w:b w:val="false"/>
          <w:i w:val="false"/>
          <w:color w:val="000000"/>
          <w:sz w:val="28"/>
        </w:rPr>
        <w:t>
      – экономикалық қызмет түрлері бойынша орташа айлық жалақының орташа өлшемді көрсеткіші;</w:t>
      </w:r>
    </w:p>
    <w:bookmarkEnd w:id="1471"/>
    <w:bookmarkStart w:name="z1556" w:id="1472"/>
    <w:p>
      <w:pPr>
        <w:spacing w:after="0"/>
        <w:ind w:left="0"/>
        <w:jc w:val="both"/>
      </w:pPr>
      <w:r>
        <w:rPr>
          <w:rFonts w:ascii="Times New Roman"/>
          <w:b w:val="false"/>
          <w:i w:val="false"/>
          <w:color w:val="000000"/>
          <w:sz w:val="28"/>
        </w:rPr>
        <w:t xml:space="preserve">
      </w:t>
      </w:r>
    </w:p>
    <w:bookmarkEnd w:id="1472"/>
    <w:p>
      <w:pPr>
        <w:spacing w:after="0"/>
        <w:ind w:left="0"/>
        <w:jc w:val="both"/>
      </w:pPr>
      <w:r>
        <w:drawing>
          <wp:inline distT="0" distB="0" distL="0" distR="0">
            <wp:extent cx="1308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3081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7" w:id="1473"/>
    <w:p>
      <w:pPr>
        <w:spacing w:after="0"/>
        <w:ind w:left="0"/>
        <w:jc w:val="both"/>
      </w:pPr>
      <w:r>
        <w:rPr>
          <w:rFonts w:ascii="Times New Roman"/>
          <w:b w:val="false"/>
          <w:i w:val="false"/>
          <w:color w:val="000000"/>
          <w:sz w:val="28"/>
        </w:rPr>
        <w:t>
      – өтінім берудің алдындағы бір жылдағы немесе жылдың басынан бастап қалыптасқан төртінші тоқсандағы ресми статистикалық ақпарат бойынша i-өңірдегі (облыстағы, республикалық маңызы бар қаладағы, астанадағы) экономикалық қызмет түрлері бойынша орташа айлық жалақы;</w:t>
      </w:r>
    </w:p>
    <w:bookmarkEnd w:id="1473"/>
    <w:bookmarkStart w:name="z1558" w:id="1474"/>
    <w:p>
      <w:pPr>
        <w:spacing w:after="0"/>
        <w:ind w:left="0"/>
        <w:jc w:val="both"/>
      </w:pPr>
      <w:r>
        <w:rPr>
          <w:rFonts w:ascii="Times New Roman"/>
          <w:b w:val="false"/>
          <w:i w:val="false"/>
          <w:color w:val="000000"/>
          <w:sz w:val="28"/>
        </w:rPr>
        <w:t xml:space="preserve">
      </w:t>
      </w:r>
    </w:p>
    <w:bookmarkEnd w:id="1474"/>
    <w:p>
      <w:pPr>
        <w:spacing w:after="0"/>
        <w:ind w:left="0"/>
        <w:jc w:val="both"/>
      </w:pPr>
      <w:r>
        <w:drawing>
          <wp:inline distT="0" distB="0" distL="0" distR="0">
            <wp:extent cx="952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952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9" w:id="1475"/>
    <w:p>
      <w:pPr>
        <w:spacing w:after="0"/>
        <w:ind w:left="0"/>
        <w:jc w:val="both"/>
      </w:pPr>
      <w:r>
        <w:rPr>
          <w:rFonts w:ascii="Times New Roman"/>
          <w:b w:val="false"/>
          <w:i w:val="false"/>
          <w:color w:val="000000"/>
          <w:sz w:val="28"/>
        </w:rPr>
        <w:t>
      – өтінім берудің алдындағы i-өңірдегі (облыстағы, республикалық маңызы бар қаладағы, астанадағы) бір жылдағы немесе жылдың басынан бастап қалыптасқан төртінші тоқсандағы субъектінің нақты іске қосылған саны.</w:t>
      </w:r>
    </w:p>
    <w:bookmarkEnd w:id="1475"/>
    <w:bookmarkStart w:name="z1560" w:id="1476"/>
    <w:p>
      <w:pPr>
        <w:spacing w:after="0"/>
        <w:ind w:left="0"/>
        <w:jc w:val="both"/>
      </w:pPr>
      <w:r>
        <w:rPr>
          <w:rFonts w:ascii="Times New Roman"/>
          <w:b w:val="false"/>
          <w:i w:val="false"/>
          <w:color w:val="000000"/>
          <w:sz w:val="28"/>
        </w:rPr>
        <w:t>
      Қазақстан Республикасының әлеуметтік-экономикалық даму болжамының көрсеткіштерін ескере отырып, қолданыстағы тарифтерде қабылданған орташа айлық жалақыны негізге ала отырып айқындалған өндірістік персоналдың жалақысы субъект қалыптасқан экономикалық қызмет түрлеріне сәйкес қызметтер көрсететін өңірдегі (облыста, республикалық маңызы бар қалада, астанада) өндірістік персоналдың орташа айлық жалақысынан асып кеткен кезде өтінім берудің алдындағы жылдың басынан бастап қалыптасқан бір жылдағы немесе төртінші тоқсандағы ресми статистикалық ақпарат бойынша және (немесе) осы Қағидаларда айқындалған орташа айлық жалақының орташа өлшенген көрсеткішінен жоғары, республиканың әлеуметтік-экономикалық даму болжамының көрсеткіштерін ескере отырып, қолданыстағы тарифтерде қабылданған орташа айлық жалақыны негізге ала отырып айқындалатын өндірістік персоналдың жалақысы ескеріледі Қазақстан (инфляция).</w:t>
      </w:r>
    </w:p>
    <w:bookmarkEnd w:id="1476"/>
    <w:bookmarkStart w:name="z1561" w:id="1477"/>
    <w:p>
      <w:pPr>
        <w:spacing w:after="0"/>
        <w:ind w:left="0"/>
        <w:jc w:val="both"/>
      </w:pPr>
      <w:r>
        <w:rPr>
          <w:rFonts w:ascii="Times New Roman"/>
          <w:b w:val="false"/>
          <w:i w:val="false"/>
          <w:color w:val="000000"/>
          <w:sz w:val="28"/>
        </w:rPr>
        <w:t>
      Субъектінің қолданыстағы тарифтік сметасында экологиялық апат және радиациялық тәуекел аймақтарында тұрғаны үшін қосымша төлемдер болмаған жағдайда орташа айлық жалақыға Қазақстан Республикасының заңнамасында белгіленген тиісті қосымша төлемдер қолданылады.</w:t>
      </w:r>
    </w:p>
    <w:bookmarkEnd w:id="1477"/>
    <w:bookmarkStart w:name="z1562" w:id="1478"/>
    <w:p>
      <w:pPr>
        <w:spacing w:after="0"/>
        <w:ind w:left="0"/>
        <w:jc w:val="both"/>
      </w:pPr>
      <w:r>
        <w:rPr>
          <w:rFonts w:ascii="Times New Roman"/>
          <w:b w:val="false"/>
          <w:i w:val="false"/>
          <w:color w:val="000000"/>
          <w:sz w:val="28"/>
        </w:rPr>
        <w:t>
      3) негізгі құралдар мен материалдық емес активтердің амортизациялық аударымдары;</w:t>
      </w:r>
    </w:p>
    <w:bookmarkEnd w:id="1478"/>
    <w:bookmarkStart w:name="z1563" w:id="1479"/>
    <w:p>
      <w:pPr>
        <w:spacing w:after="0"/>
        <w:ind w:left="0"/>
        <w:jc w:val="both"/>
      </w:pPr>
      <w:r>
        <w:rPr>
          <w:rFonts w:ascii="Times New Roman"/>
          <w:b w:val="false"/>
          <w:i w:val="false"/>
          <w:color w:val="000000"/>
          <w:sz w:val="28"/>
        </w:rPr>
        <w:t>
      4) субъектiнiң негізгі құралдар құнының өсуіне алып келмейтін және бағыттайтын жөндеуге қаражаты мұндай жұмыстың қажеттілігі туралы растаушы құжаттардың негізінде тарифтің шығындық бөлігіне енгізіледі;</w:t>
      </w:r>
    </w:p>
    <w:bookmarkEnd w:id="1479"/>
    <w:bookmarkStart w:name="z1564" w:id="1480"/>
    <w:p>
      <w:pPr>
        <w:spacing w:after="0"/>
        <w:ind w:left="0"/>
        <w:jc w:val="both"/>
      </w:pPr>
      <w:r>
        <w:rPr>
          <w:rFonts w:ascii="Times New Roman"/>
          <w:b w:val="false"/>
          <w:i w:val="false"/>
          <w:color w:val="000000"/>
          <w:sz w:val="28"/>
        </w:rPr>
        <w:t>
      5) реттеліп көрсетілетін қызметке тікелей жататын басқа өндірістік шығындар салалық ерекшелікті ескере отырып, растаушы құжаттардың негізінде тарифтің шығын бөлігіне енгізіледі.</w:t>
      </w:r>
    </w:p>
    <w:bookmarkEnd w:id="1480"/>
    <w:bookmarkStart w:name="z1565" w:id="1481"/>
    <w:p>
      <w:pPr>
        <w:spacing w:after="0"/>
        <w:ind w:left="0"/>
        <w:jc w:val="both"/>
      </w:pPr>
      <w:r>
        <w:rPr>
          <w:rFonts w:ascii="Times New Roman"/>
          <w:b w:val="false"/>
          <w:i w:val="false"/>
          <w:color w:val="000000"/>
          <w:sz w:val="28"/>
        </w:rPr>
        <w:t>
      454. Кезең шығыстары тарифтің шығындық бөлігінде былайша есепке алынады:</w:t>
      </w:r>
    </w:p>
    <w:bookmarkEnd w:id="1481"/>
    <w:bookmarkStart w:name="z1566" w:id="1482"/>
    <w:p>
      <w:pPr>
        <w:spacing w:after="0"/>
        <w:ind w:left="0"/>
        <w:jc w:val="both"/>
      </w:pPr>
      <w:r>
        <w:rPr>
          <w:rFonts w:ascii="Times New Roman"/>
          <w:b w:val="false"/>
          <w:i w:val="false"/>
          <w:color w:val="000000"/>
          <w:sz w:val="28"/>
        </w:rPr>
        <w:t>
      1) әкімшілік персоналдың еңбегіне ақы төлеуге арналған шығыстар субъект персоналының нақты санына, бірақ нормативтік санынан аспайтын және Қазақстан Республикасының әлеуметтік-экономикалық даму болжамының көрсеткіштерін (инфляция) ескере отырып, қолданыстағы тарифтерде қабылданған орташа айлық жалақыға немесе субъект персоналының нормативтік санынан аспайтын нақты санына және орташа айлық жалақысына қарай айқындалады өтінім берудің алдындағы жылдың басынан бастап қалыптасқан бір жылдағы немесе төртінші тоқсандағы ресми статистикалық ақпарат бойынша қалыптасқан экономикалық қызмет түрлеріне сәйкес Субъект қызметтер көрсететін өңірдегі (облыстағы, республикалық маңызы бар қаладағы, астанадағы) төлемдер.</w:t>
      </w:r>
    </w:p>
    <w:bookmarkEnd w:id="1482"/>
    <w:bookmarkStart w:name="z1567" w:id="1483"/>
    <w:p>
      <w:pPr>
        <w:spacing w:after="0"/>
        <w:ind w:left="0"/>
        <w:jc w:val="both"/>
      </w:pPr>
      <w:r>
        <w:rPr>
          <w:rFonts w:ascii="Times New Roman"/>
          <w:b w:val="false"/>
          <w:i w:val="false"/>
          <w:color w:val="000000"/>
          <w:sz w:val="28"/>
        </w:rPr>
        <w:t>
      Субъект екі және одан да көп өңірлерде (облыстарда, республикалық маңызы бар қалаларда, астанада) реттелетін қызметтер көрсеткен және бірыңғай тариф бекітілген жағдайда, тарифті қалыптастыру кезінде әкімшілік персоналдың еңбегіне ақы төлеуге арналған шығыстар нақты санына, бірақ субъект персоналының нормативтік санынан аспайтын, қолданыстағыларда қабылданған орташа айлық жалақыға сүйене отырып, тарифтің шығыс бөлігіне енгізіледі ресми статистикалық ақпарат бойынша қалыптасқан экономикалық қызмет түрлеріне сәйкес Қазақстан Республикасының әлеуметтік-экономикалық даму болжамының (инфляция) көрсеткіштерін ескере отырып немесе субъект персоналының нақты санын, бірақ нормативтік санынан аспайтын және реттеліп көрсетілетін өңірлерде (облыстарда, республикалық маңызы бар қалаларда, астанада) көрсетілетін орташа айлық жалақының орташа өлшенген көрсеткішін негізге ала отырып, тарифтер өтінім берудің алдындағы жылдың басынан бастап қалыптасқан бір жыл немесе төртінші тоқсан үшін және формула бойынша айқындалады:</w:t>
      </w:r>
    </w:p>
    <w:bookmarkEnd w:id="1483"/>
    <w:bookmarkStart w:name="z1568" w:id="1484"/>
    <w:p>
      <w:pPr>
        <w:spacing w:after="0"/>
        <w:ind w:left="0"/>
        <w:jc w:val="both"/>
      </w:pPr>
      <w:r>
        <w:rPr>
          <w:rFonts w:ascii="Times New Roman"/>
          <w:b w:val="false"/>
          <w:i w:val="false"/>
          <w:color w:val="000000"/>
          <w:sz w:val="28"/>
        </w:rPr>
        <w:t xml:space="preserve">
      </w:t>
      </w:r>
    </w:p>
    <w:bookmarkEnd w:id="1484"/>
    <w:p>
      <w:pPr>
        <w:spacing w:after="0"/>
        <w:ind w:left="0"/>
        <w:jc w:val="both"/>
      </w:pPr>
      <w:r>
        <w:drawing>
          <wp:inline distT="0" distB="0" distL="0" distR="0">
            <wp:extent cx="3886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886200" cy="825500"/>
                    </a:xfrm>
                    <a:prstGeom prst="rect">
                      <a:avLst/>
                    </a:prstGeom>
                  </pic:spPr>
                </pic:pic>
              </a:graphicData>
            </a:graphic>
          </wp:inline>
        </w:drawing>
      </w:r>
    </w:p>
    <w:p>
      <w:pPr>
        <w:spacing w:after="0"/>
        <w:ind w:left="0"/>
        <w:jc w:val="left"/>
      </w:pPr>
      <w:r>
        <w:rPr>
          <w:rFonts w:ascii="Times New Roman"/>
          <w:b w:val="false"/>
          <w:i w:val="false"/>
          <w:color w:val="000000"/>
          <w:sz w:val="28"/>
        </w:rPr>
        <w:t>мұндағы:</w:t>
      </w:r>
      <w:r>
        <w:br/>
      </w:r>
      <w:r>
        <w:rPr>
          <w:rFonts w:ascii="Times New Roman"/>
          <w:b w:val="false"/>
          <w:i w:val="false"/>
          <w:color w:val="000000"/>
          <w:sz w:val="28"/>
        </w:rPr>
        <w:t>
</w:t>
      </w:r>
    </w:p>
    <w:bookmarkStart w:name="z1569" w:id="1485"/>
    <w:p>
      <w:pPr>
        <w:spacing w:after="0"/>
        <w:ind w:left="0"/>
        <w:jc w:val="both"/>
      </w:pPr>
      <w:r>
        <w:rPr>
          <w:rFonts w:ascii="Times New Roman"/>
          <w:b w:val="false"/>
          <w:i w:val="false"/>
          <w:color w:val="000000"/>
          <w:sz w:val="28"/>
        </w:rPr>
        <w:t>
      – экономикалық қызмет түрлері бойынша орташа айлық жалақының орташа өлшенген көрсеткіші;</w:t>
      </w:r>
    </w:p>
    <w:bookmarkEnd w:id="1485"/>
    <w:bookmarkStart w:name="z1570" w:id="1486"/>
    <w:p>
      <w:pPr>
        <w:spacing w:after="0"/>
        <w:ind w:left="0"/>
        <w:jc w:val="both"/>
      </w:pPr>
      <w:r>
        <w:rPr>
          <w:rFonts w:ascii="Times New Roman"/>
          <w:b w:val="false"/>
          <w:i w:val="false"/>
          <w:color w:val="000000"/>
          <w:sz w:val="28"/>
        </w:rPr>
        <w:t xml:space="preserve">
      </w:t>
      </w:r>
    </w:p>
    <w:bookmarkEnd w:id="1486"/>
    <w:p>
      <w:pPr>
        <w:spacing w:after="0"/>
        <w:ind w:left="0"/>
        <w:jc w:val="both"/>
      </w:pPr>
      <w:r>
        <w:drawing>
          <wp:inline distT="0" distB="0" distL="0" distR="0">
            <wp:extent cx="609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6096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1" w:id="1487"/>
    <w:p>
      <w:pPr>
        <w:spacing w:after="0"/>
        <w:ind w:left="0"/>
        <w:jc w:val="both"/>
      </w:pPr>
      <w:r>
        <w:rPr>
          <w:rFonts w:ascii="Times New Roman"/>
          <w:b w:val="false"/>
          <w:i w:val="false"/>
          <w:color w:val="000000"/>
          <w:sz w:val="28"/>
        </w:rPr>
        <w:t>
      – өтінім берудің алдындағы бір жылдағы немесе жылдың басынан бастап қалыптасқан төртінші тоқсандағы ресми статистикалық ақпарат бойынша І-өңірдегі (облыста, республикалық маңызы бар қалада, астанада) экономикалық қызмет түрлері бойынша орташа айлық жалақы;</w:t>
      </w:r>
    </w:p>
    <w:bookmarkEnd w:id="1487"/>
    <w:bookmarkStart w:name="z1572" w:id="1488"/>
    <w:p>
      <w:pPr>
        <w:spacing w:after="0"/>
        <w:ind w:left="0"/>
        <w:jc w:val="both"/>
      </w:pPr>
      <w:r>
        <w:rPr>
          <w:rFonts w:ascii="Times New Roman"/>
          <w:b w:val="false"/>
          <w:i w:val="false"/>
          <w:color w:val="000000"/>
          <w:sz w:val="28"/>
        </w:rPr>
        <w:t xml:space="preserve">
      </w:t>
      </w:r>
    </w:p>
    <w:bookmarkEnd w:id="1488"/>
    <w:p>
      <w:pPr>
        <w:spacing w:after="0"/>
        <w:ind w:left="0"/>
        <w:jc w:val="both"/>
      </w:pPr>
      <w:r>
        <w:drawing>
          <wp:inline distT="0" distB="0" distL="0" distR="0">
            <wp:extent cx="1346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346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3" w:id="1489"/>
    <w:p>
      <w:pPr>
        <w:spacing w:after="0"/>
        <w:ind w:left="0"/>
        <w:jc w:val="both"/>
      </w:pPr>
      <w:r>
        <w:rPr>
          <w:rFonts w:ascii="Times New Roman"/>
          <w:b w:val="false"/>
          <w:i w:val="false"/>
          <w:color w:val="000000"/>
          <w:sz w:val="28"/>
        </w:rPr>
        <w:t>
      – өтінім берудің алдындағы i-өңірдегі (облыстағы, республикалық маңызы бар қаладағы, астанадағы) бір жыл немесе жылдың басынан қалыптасқан төртінші тоқсан үшін субъектінің нақты іске қосылған саны.</w:t>
      </w:r>
    </w:p>
    <w:bookmarkEnd w:id="1489"/>
    <w:bookmarkStart w:name="z1574" w:id="1490"/>
    <w:p>
      <w:pPr>
        <w:spacing w:after="0"/>
        <w:ind w:left="0"/>
        <w:jc w:val="both"/>
      </w:pPr>
      <w:r>
        <w:rPr>
          <w:rFonts w:ascii="Times New Roman"/>
          <w:b w:val="false"/>
          <w:i w:val="false"/>
          <w:color w:val="000000"/>
          <w:sz w:val="28"/>
        </w:rPr>
        <w:t xml:space="preserve">
      </w:t>
      </w:r>
    </w:p>
    <w:bookmarkEnd w:id="1490"/>
    <w:p>
      <w:pPr>
        <w:spacing w:after="0"/>
        <w:ind w:left="0"/>
        <w:jc w:val="both"/>
      </w:pPr>
      <w:r>
        <w:drawing>
          <wp:inline distT="0" distB="0" distL="0" distR="0">
            <wp:extent cx="977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9779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75" w:id="1491"/>
    <w:p>
      <w:pPr>
        <w:spacing w:after="0"/>
        <w:ind w:left="0"/>
        <w:jc w:val="both"/>
      </w:pPr>
      <w:r>
        <w:rPr>
          <w:rFonts w:ascii="Times New Roman"/>
          <w:b w:val="false"/>
          <w:i w:val="false"/>
          <w:color w:val="000000"/>
          <w:sz w:val="28"/>
        </w:rPr>
        <w:t>
      – өтінім берудің алдындағы i-өңірдегі (облыстағы, республикалық маңызы бар қаладағы, астанадағы) бір жылдағы немесе жылдың басынан бастап қалыптасқан төртінші тоқсандағы субъектінің нақты іске қосылған саны.</w:t>
      </w:r>
    </w:p>
    <w:bookmarkEnd w:id="1491"/>
    <w:bookmarkStart w:name="z1576" w:id="1492"/>
    <w:p>
      <w:pPr>
        <w:spacing w:after="0"/>
        <w:ind w:left="0"/>
        <w:jc w:val="both"/>
      </w:pPr>
      <w:r>
        <w:rPr>
          <w:rFonts w:ascii="Times New Roman"/>
          <w:b w:val="false"/>
          <w:i w:val="false"/>
          <w:color w:val="000000"/>
          <w:sz w:val="28"/>
        </w:rPr>
        <w:t>
      Қазақстан Республикасының әлеуметтік-экономикалық даму болжамының көрсеткіштерін ескере отырып, қолданыстағы тарифтерде қабылданған орташа айлық жалақыны негізге ала отырып айқындалған әкімшілік персоналдың жалақысы субъект қалыптасқан экономикалық қызмет түрлеріне сәйкес қызметтер көрсететін өңірдегі (облыста, республикалық маңызы бар қалада, астанада) әкімшілік персоналдың орташа айлық жалақысынан асып кеткен кезде бір жылдағы немесе жыл басынан бастап қалыптасқан төртінші тоқсандағы ресми статистикалық ақпарат бойынша, өтінім берудің алдындағы және (немесе) осы Қағидаларда айқындалған орташа айлық жалақының орташа өлшенген көрсеткішінен жоғары Қазақстан Республикасының әлеуметтік-экономикалық даму болжамының көрсеткіштерін ескере отырып, қолданыстағы тарифтерде қабылданған орташа айлық жалақыны негізге ала отырып айқындалатын әкімшілік персоналдың жалақысы (инфляция) ескеріледі;</w:t>
      </w:r>
    </w:p>
    <w:bookmarkEnd w:id="1492"/>
    <w:bookmarkStart w:name="z1577" w:id="1493"/>
    <w:p>
      <w:pPr>
        <w:spacing w:after="0"/>
        <w:ind w:left="0"/>
        <w:jc w:val="both"/>
      </w:pPr>
      <w:r>
        <w:rPr>
          <w:rFonts w:ascii="Times New Roman"/>
          <w:b w:val="false"/>
          <w:i w:val="false"/>
          <w:color w:val="000000"/>
          <w:sz w:val="28"/>
        </w:rPr>
        <w:t>
      Субъектінің қолданыстағы тарифтік сметасында экологиялық апат және радиациялық тәуекел аймақтарында тұрғаны үшін қосымша төлемдер болмаған жағдайда орташа айлық жалақыға Қазақстан Республикасының заңнамасында белгіленген тиісті қосымша төлемдер қолданылады.</w:t>
      </w:r>
    </w:p>
    <w:bookmarkEnd w:id="1493"/>
    <w:bookmarkStart w:name="z1578" w:id="1494"/>
    <w:p>
      <w:pPr>
        <w:spacing w:after="0"/>
        <w:ind w:left="0"/>
        <w:jc w:val="both"/>
      </w:pPr>
      <w:r>
        <w:rPr>
          <w:rFonts w:ascii="Times New Roman"/>
          <w:b w:val="false"/>
          <w:i w:val="false"/>
          <w:color w:val="000000"/>
          <w:sz w:val="28"/>
        </w:rPr>
        <w:t>
      2) кезең шығыстарында ескерілетін міндетті сақтандыру түрлеріне, салықтарға, алымдар мен төлемдерге арналған шығыстар Қазақстан Республикасының қолданыстағы салық заңнамасы бойынша белгіленген мөлшерлемелерге сәйкес айқындалады:</w:t>
      </w:r>
    </w:p>
    <w:bookmarkEnd w:id="1494"/>
    <w:bookmarkStart w:name="z1579" w:id="1495"/>
    <w:p>
      <w:pPr>
        <w:spacing w:after="0"/>
        <w:ind w:left="0"/>
        <w:jc w:val="both"/>
      </w:pPr>
      <w:r>
        <w:rPr>
          <w:rFonts w:ascii="Times New Roman"/>
          <w:b w:val="false"/>
          <w:i w:val="false"/>
          <w:color w:val="000000"/>
          <w:sz w:val="28"/>
        </w:rPr>
        <w:t>
      3) негізгі құралдардың және өндірістік емес сипаттағы материалдық емес активтердің амортизациялық аударымдары;</w:t>
      </w:r>
    </w:p>
    <w:bookmarkEnd w:id="1495"/>
    <w:bookmarkStart w:name="z1580" w:id="1496"/>
    <w:p>
      <w:pPr>
        <w:spacing w:after="0"/>
        <w:ind w:left="0"/>
        <w:jc w:val="both"/>
      </w:pPr>
      <w:r>
        <w:rPr>
          <w:rFonts w:ascii="Times New Roman"/>
          <w:b w:val="false"/>
          <w:i w:val="false"/>
          <w:color w:val="000000"/>
          <w:sz w:val="28"/>
        </w:rPr>
        <w:t>
      4) өзге де әкімшілік шығыстар салалық ерекшеліктерді ескере отырып, растайтын құжаттардың негізінде тарифтің шығындық бөлігіне енгізіледі.</w:t>
      </w:r>
    </w:p>
    <w:bookmarkEnd w:id="1496"/>
    <w:bookmarkStart w:name="z1581" w:id="1497"/>
    <w:p>
      <w:pPr>
        <w:spacing w:after="0"/>
        <w:ind w:left="0"/>
        <w:jc w:val="both"/>
      </w:pPr>
      <w:r>
        <w:rPr>
          <w:rFonts w:ascii="Times New Roman"/>
          <w:b w:val="false"/>
          <w:i w:val="false"/>
          <w:color w:val="000000"/>
          <w:sz w:val="28"/>
        </w:rPr>
        <w:t>
      Өзге де әкімшілік шығыстар консалтингтік, маркетингтік көрсетілетін қызметтердің және мердігерлік тәсілмен жүргізілетін жөндеу жұмыстарының шығыстарын және бөгде ұйымдар жүзеге асыратын салалық ерекшеліктерге байланысты басқа да көрсетілетін қызметтер, сондай-ақ іссапар шығыстарын және әкімшілік персоналдың байланысқа, мерзімдік баспасөзге, қызметтік автокөлікті ұстауға, ақпараттық, консультациялық көрсетілетін қызметтерге арналған шығыстарын қамтиды.</w:t>
      </w:r>
    </w:p>
    <w:bookmarkEnd w:id="1497"/>
    <w:bookmarkStart w:name="z1582" w:id="1498"/>
    <w:p>
      <w:pPr>
        <w:spacing w:after="0"/>
        <w:ind w:left="0"/>
        <w:jc w:val="both"/>
      </w:pPr>
      <w:r>
        <w:rPr>
          <w:rFonts w:ascii="Times New Roman"/>
          <w:b w:val="false"/>
          <w:i w:val="false"/>
          <w:color w:val="000000"/>
          <w:sz w:val="28"/>
        </w:rPr>
        <w:t>
      Табиғатты қорғауға арналған шығыстар, табиғи ресурстарды пайдаланғаны үшін төлемақы өзге де шығыстарға қосылады және мөлшерлемелер мен алымдар мөлшерін ескере отырып айқындалады.</w:t>
      </w:r>
    </w:p>
    <w:bookmarkEnd w:id="1498"/>
    <w:bookmarkStart w:name="z1583" w:id="1499"/>
    <w:p>
      <w:pPr>
        <w:spacing w:after="0"/>
        <w:ind w:left="0"/>
        <w:jc w:val="both"/>
      </w:pPr>
      <w:r>
        <w:rPr>
          <w:rFonts w:ascii="Times New Roman"/>
          <w:b w:val="false"/>
          <w:i w:val="false"/>
          <w:color w:val="000000"/>
          <w:sz w:val="28"/>
        </w:rPr>
        <w:t>
      Өндірістік қажеттілікке байланысты әкімшілік персоналдың біліктілігін арттыруға арналған шығыстар мұндай қажеттілікті растайтын құжаттарды ұсынған кезде кезең шығыстарында ескеріледі.</w:t>
      </w:r>
    </w:p>
    <w:bookmarkEnd w:id="1499"/>
    <w:bookmarkStart w:name="z1584" w:id="1500"/>
    <w:p>
      <w:pPr>
        <w:spacing w:after="0"/>
        <w:ind w:left="0"/>
        <w:jc w:val="both"/>
      </w:pPr>
      <w:r>
        <w:rPr>
          <w:rFonts w:ascii="Times New Roman"/>
          <w:b w:val="false"/>
          <w:i w:val="false"/>
          <w:color w:val="000000"/>
          <w:sz w:val="28"/>
        </w:rPr>
        <w:t>
      Өндірістегі өнертапқыштыққа және өнертабыстыққа байланысты шығыстар реттеліп көрсетілетін қызметтердің шеңберінде экономикалық негізделген материалдар болған кезде кезең шығыстарына қосылады.</w:t>
      </w:r>
    </w:p>
    <w:bookmarkEnd w:id="1500"/>
    <w:bookmarkStart w:name="z1585" w:id="1501"/>
    <w:p>
      <w:pPr>
        <w:spacing w:after="0"/>
        <w:ind w:left="0"/>
        <w:jc w:val="both"/>
      </w:pPr>
      <w:r>
        <w:rPr>
          <w:rFonts w:ascii="Times New Roman"/>
          <w:b w:val="false"/>
          <w:i w:val="false"/>
          <w:color w:val="000000"/>
          <w:sz w:val="28"/>
        </w:rPr>
        <w:t>
      4-1) инвестициялық бағдарламаны іске асыру үшін өз қаражатынан және жеңілдікті кредиттеуден тартылған сыйақылар мен негізгі борышты төлеуге арналған шығыстар тарифті есептеу кезінде ескеріледі.</w:t>
      </w:r>
    </w:p>
    <w:bookmarkEnd w:id="1501"/>
    <w:bookmarkStart w:name="z1586" w:id="1502"/>
    <w:p>
      <w:pPr>
        <w:spacing w:after="0"/>
        <w:ind w:left="0"/>
        <w:jc w:val="both"/>
      </w:pPr>
      <w:r>
        <w:rPr>
          <w:rFonts w:ascii="Times New Roman"/>
          <w:b w:val="false"/>
          <w:i w:val="false"/>
          <w:color w:val="000000"/>
          <w:sz w:val="28"/>
        </w:rPr>
        <w:t>
      5) субъектінің инвестициялық жобасын іске асыру үшін қарыз қаражаттары үшін сыйақы төлеуге арналған шығыстар субъект банкпен жасалған шартты ұсынған кезде кезең шығыстарына (негізгі борышты және пайыздарды өтеу графигін қоса бере отырып) қосылады және былайша анықталады:</w:t>
      </w:r>
    </w:p>
    <w:bookmarkEnd w:id="1502"/>
    <w:bookmarkStart w:name="z1587" w:id="1503"/>
    <w:p>
      <w:pPr>
        <w:spacing w:after="0"/>
        <w:ind w:left="0"/>
        <w:jc w:val="both"/>
      </w:pPr>
      <w:r>
        <w:rPr>
          <w:rFonts w:ascii="Times New Roman"/>
          <w:b w:val="false"/>
          <w:i w:val="false"/>
          <w:color w:val="000000"/>
          <w:sz w:val="28"/>
        </w:rPr>
        <w:t>
      инвестициялық жобаны іске асыру үшін ұлттық валютада алынған қарыз қаражаттары бойынша сыйақы төлеуге арналған шығыстар тарифті есептеу кезінде Қазақстан Республикасы Ұлттық Банкінің 2,5 еселік базалық мөлшерлемесі қолданыла отырып есептелген сома шегінде ескеріледі.</w:t>
      </w:r>
    </w:p>
    <w:bookmarkEnd w:id="1503"/>
    <w:bookmarkStart w:name="z1588" w:id="1504"/>
    <w:p>
      <w:pPr>
        <w:spacing w:after="0"/>
        <w:ind w:left="0"/>
        <w:jc w:val="both"/>
      </w:pPr>
      <w:r>
        <w:rPr>
          <w:rFonts w:ascii="Times New Roman"/>
          <w:b w:val="false"/>
          <w:i w:val="false"/>
          <w:color w:val="000000"/>
          <w:sz w:val="28"/>
        </w:rPr>
        <w:t>
      инвестициялық жобаны іске асыру үшін шетелдік валютада алынған қарыз қаражаттары бойынша сыйақы төлеуге арналған шығыстар тарифті есептеу кезінде Лондон банкаралық нарығының төрт еселік мөлшерлемесі қолданыла отырып есептелген сома шегінде ескеріледі.</w:t>
      </w:r>
    </w:p>
    <w:bookmarkEnd w:id="1504"/>
    <w:bookmarkStart w:name="z1589" w:id="1505"/>
    <w:p>
      <w:pPr>
        <w:spacing w:after="0"/>
        <w:ind w:left="0"/>
        <w:jc w:val="both"/>
      </w:pPr>
      <w:r>
        <w:rPr>
          <w:rFonts w:ascii="Times New Roman"/>
          <w:b w:val="false"/>
          <w:i w:val="false"/>
          <w:color w:val="000000"/>
          <w:sz w:val="28"/>
        </w:rPr>
        <w:t>
      Шетелдік валютада алынған қарыз қаражаттары үшін сыйақы Қазақстан Республикасының әлеуметтік-экономикалық даму болжамының негізгі көрсеткіштерінің және Қазақстан Республикасы республикалық бюджетінің болжамды көрсеткіштерінің негізінде шетелдік валютаға теңге бағамының болжамды өзгеруі ескеріле отырып, тарифтің шығындық бөлігінің кезең шығыстарында ескеріледі.</w:t>
      </w:r>
    </w:p>
    <w:bookmarkEnd w:id="1505"/>
    <w:bookmarkStart w:name="z1590" w:id="1506"/>
    <w:p>
      <w:pPr>
        <w:spacing w:after="0"/>
        <w:ind w:left="0"/>
        <w:jc w:val="both"/>
      </w:pPr>
      <w:r>
        <w:rPr>
          <w:rFonts w:ascii="Times New Roman"/>
          <w:b w:val="false"/>
          <w:i w:val="false"/>
          <w:color w:val="000000"/>
          <w:sz w:val="28"/>
        </w:rPr>
        <w:t>
      Қазақстан Республикасы Ұлттық банкінің базалық мөлшерлемесі мен Лондон банкаралық нарығының мөлшерлемесі субъектінің тарифін және тарифтік сметаларын бекіту жөнінде шешім қабылданған күніне қолданылады.</w:t>
      </w:r>
    </w:p>
    <w:bookmarkEnd w:id="1506"/>
    <w:bookmarkStart w:name="z1591" w:id="1507"/>
    <w:p>
      <w:pPr>
        <w:spacing w:after="0"/>
        <w:ind w:left="0"/>
        <w:jc w:val="both"/>
      </w:pPr>
      <w:r>
        <w:rPr>
          <w:rFonts w:ascii="Times New Roman"/>
          <w:b w:val="false"/>
          <w:i w:val="false"/>
          <w:color w:val="000000"/>
          <w:sz w:val="28"/>
        </w:rPr>
        <w:t>
      455. Тікжелілік (біркелкі) есептеу әдісі бойынша есептелген негізгі құралдардың және материалдық емес активтердің амортизациялық аударымдары тарифтің шығындық бөлігіне қосылады.</w:t>
      </w:r>
    </w:p>
    <w:bookmarkEnd w:id="1507"/>
    <w:bookmarkStart w:name="z1592" w:id="1508"/>
    <w:p>
      <w:pPr>
        <w:spacing w:after="0"/>
        <w:ind w:left="0"/>
        <w:jc w:val="both"/>
      </w:pPr>
      <w:r>
        <w:rPr>
          <w:rFonts w:ascii="Times New Roman"/>
          <w:b w:val="false"/>
          <w:i w:val="false"/>
          <w:color w:val="000000"/>
          <w:sz w:val="28"/>
        </w:rPr>
        <w:t>
      Уәкiлеттi орган сумен жабдықтау және (немесе) су бұру саласындағы қызметтерді көрсететін субъектiлерді қоспағанда, амортизациялық аударымдарды өсіруді субъект негiзгi құралдарға қайта бағалау жүргiзгеннен және (немесе) олар реконструкцияланғаннан (жаңғыртылғаннан) кейiн тарифтiң шығын бөлiгiне кезең-кезеңмен қосады.</w:t>
      </w:r>
    </w:p>
    <w:bookmarkEnd w:id="1508"/>
    <w:bookmarkStart w:name="z1593" w:id="1509"/>
    <w:p>
      <w:pPr>
        <w:spacing w:after="0"/>
        <w:ind w:left="0"/>
        <w:jc w:val="both"/>
      </w:pPr>
      <w:r>
        <w:rPr>
          <w:rFonts w:ascii="Times New Roman"/>
          <w:b w:val="false"/>
          <w:i w:val="false"/>
          <w:color w:val="000000"/>
          <w:sz w:val="28"/>
        </w:rPr>
        <w:t>
      Реттеліп көрсетілетін қызметтерді көрсету кезінде тартылған активтерден түсетін амортизациялық аударымдар реттеліп көрсетілетін қызметті ұсынуда пайдаланылатын тіркелген активтерге күрделі қаржы салымдармен, инвестициялық жобаларды іске асырумен және тартылған кредиттік ресурстар бойынша негізгі борышты қайтарумен байланысты мақсаттарға бағытталады.</w:t>
      </w:r>
    </w:p>
    <w:bookmarkEnd w:id="1509"/>
    <w:bookmarkStart w:name="z1594" w:id="1510"/>
    <w:p>
      <w:pPr>
        <w:spacing w:after="0"/>
        <w:ind w:left="0"/>
        <w:jc w:val="both"/>
      </w:pPr>
      <w:r>
        <w:rPr>
          <w:rFonts w:ascii="Times New Roman"/>
          <w:b w:val="false"/>
          <w:i w:val="false"/>
          <w:color w:val="000000"/>
          <w:sz w:val="28"/>
        </w:rPr>
        <w:t>
       Сот шешімімен жойылған өтемдік тарифті қолдануға байланысты субъект табысты алмаған жағдайда, алынбаған табыс сомасы тариф кезекті өзгерген кезде, оның ішінде бекітілген тарифтің қолданылу кезеңінде ескеріледі.</w:t>
      </w:r>
    </w:p>
    <w:bookmarkEnd w:id="1510"/>
    <w:bookmarkStart w:name="z1595" w:id="1511"/>
    <w:p>
      <w:pPr>
        <w:spacing w:after="0"/>
        <w:ind w:left="0"/>
        <w:jc w:val="left"/>
      </w:pPr>
      <w:r>
        <w:rPr>
          <w:rFonts w:ascii="Times New Roman"/>
          <w:b/>
          <w:i w:val="false"/>
          <w:color w:val="000000"/>
        </w:rPr>
        <w:t xml:space="preserve"> 3-параграф. Тарифте есепке алынбайтын шығындардың тізбесі</w:t>
      </w:r>
    </w:p>
    <w:bookmarkEnd w:id="1511"/>
    <w:bookmarkStart w:name="z1596" w:id="1512"/>
    <w:p>
      <w:pPr>
        <w:spacing w:after="0"/>
        <w:ind w:left="0"/>
        <w:jc w:val="both"/>
      </w:pPr>
      <w:r>
        <w:rPr>
          <w:rFonts w:ascii="Times New Roman"/>
          <w:b w:val="false"/>
          <w:i w:val="false"/>
          <w:color w:val="000000"/>
          <w:sz w:val="28"/>
        </w:rPr>
        <w:t>
      456. Субъектілердің тарифтерін қалыптастыру және бекіту кезінде тарифтің шығындық бөлігінде мынадай шығыстар:</w:t>
      </w:r>
    </w:p>
    <w:bookmarkEnd w:id="1512"/>
    <w:bookmarkStart w:name="z1597" w:id="1513"/>
    <w:p>
      <w:pPr>
        <w:spacing w:after="0"/>
        <w:ind w:left="0"/>
        <w:jc w:val="both"/>
      </w:pPr>
      <w:r>
        <w:rPr>
          <w:rFonts w:ascii="Times New Roman"/>
          <w:b w:val="false"/>
          <w:i w:val="false"/>
          <w:color w:val="000000"/>
          <w:sz w:val="28"/>
        </w:rPr>
        <w:t>
      нормативтен тыс техникалық және коммерциялық ысыраптарға, тауарлық-материалдық құндылықтардың және қоймалардағы қорлардың бүлінуі мен жетіспеушілігіне, басқа да өндірістік емес шығыстар мен ысыраптар;</w:t>
      </w:r>
    </w:p>
    <w:bookmarkEnd w:id="1513"/>
    <w:bookmarkStart w:name="z1598" w:id="1514"/>
    <w:p>
      <w:pPr>
        <w:spacing w:after="0"/>
        <w:ind w:left="0"/>
        <w:jc w:val="both"/>
      </w:pPr>
      <w:r>
        <w:rPr>
          <w:rFonts w:ascii="Times New Roman"/>
          <w:b w:val="false"/>
          <w:i w:val="false"/>
          <w:color w:val="000000"/>
          <w:sz w:val="28"/>
        </w:rPr>
        <w:t>
      реттеліп көрсетілетін қызметтерді ұсыну кезінде пайдаланылмайтын не субъектінің теңгерімінде болып табылмайтын негізгі құралдардың амортизациялық аударымдары;</w:t>
      </w:r>
    </w:p>
    <w:bookmarkEnd w:id="1514"/>
    <w:bookmarkStart w:name="z1599" w:id="1515"/>
    <w:p>
      <w:pPr>
        <w:spacing w:after="0"/>
        <w:ind w:left="0"/>
        <w:jc w:val="both"/>
      </w:pPr>
      <w:r>
        <w:rPr>
          <w:rFonts w:ascii="Times New Roman"/>
          <w:b w:val="false"/>
          <w:i w:val="false"/>
          <w:color w:val="000000"/>
          <w:sz w:val="28"/>
        </w:rPr>
        <w:t>
      жалға, сенімгерлік басқаруға немесе мүліктік жалдауға алынған негізгі құралдарды (жалпы шаруашылық мақсаттағы негізгі құралдардан басқа) пайдаланғаны үшін төлемге, операциялық лизинг бойынша төлемдерге;</w:t>
      </w:r>
    </w:p>
    <w:bookmarkEnd w:id="1515"/>
    <w:bookmarkStart w:name="z1600" w:id="1516"/>
    <w:p>
      <w:pPr>
        <w:spacing w:after="0"/>
        <w:ind w:left="0"/>
        <w:jc w:val="both"/>
      </w:pPr>
      <w:r>
        <w:rPr>
          <w:rFonts w:ascii="Times New Roman"/>
          <w:b w:val="false"/>
          <w:i w:val="false"/>
          <w:color w:val="000000"/>
          <w:sz w:val="28"/>
        </w:rPr>
        <w:t>
      ластаушы заттардың нормативтен тыс шығарындылары (шығарындылары) үшін төлемдер;</w:t>
      </w:r>
    </w:p>
    <w:bookmarkEnd w:id="1516"/>
    <w:bookmarkStart w:name="z1601" w:id="1517"/>
    <w:p>
      <w:pPr>
        <w:spacing w:after="0"/>
        <w:ind w:left="0"/>
        <w:jc w:val="both"/>
      </w:pPr>
      <w:r>
        <w:rPr>
          <w:rFonts w:ascii="Times New Roman"/>
          <w:b w:val="false"/>
          <w:i w:val="false"/>
          <w:color w:val="000000"/>
          <w:sz w:val="28"/>
        </w:rPr>
        <w:t>
      сот шығындары;</w:t>
      </w:r>
    </w:p>
    <w:bookmarkEnd w:id="1517"/>
    <w:bookmarkStart w:name="z1602" w:id="1518"/>
    <w:p>
      <w:pPr>
        <w:spacing w:after="0"/>
        <w:ind w:left="0"/>
        <w:jc w:val="both"/>
      </w:pPr>
      <w:r>
        <w:rPr>
          <w:rFonts w:ascii="Times New Roman"/>
          <w:b w:val="false"/>
          <w:i w:val="false"/>
          <w:color w:val="000000"/>
          <w:sz w:val="28"/>
        </w:rPr>
        <w:t>
      үмітсіз қарыз;</w:t>
      </w:r>
    </w:p>
    <w:bookmarkEnd w:id="1518"/>
    <w:bookmarkStart w:name="z1603" w:id="1519"/>
    <w:p>
      <w:pPr>
        <w:spacing w:after="0"/>
        <w:ind w:left="0"/>
        <w:jc w:val="both"/>
      </w:pPr>
      <w:r>
        <w:rPr>
          <w:rFonts w:ascii="Times New Roman"/>
          <w:b w:val="false"/>
          <w:i w:val="false"/>
          <w:color w:val="000000"/>
          <w:sz w:val="28"/>
        </w:rPr>
        <w:t>
      шаруашылық шарттарының талаптарын бұзғаны үшін айыппұлдар, өсімпұлдар, тұрақсыздық айыбы және санкциялардың басқа түрлері;</w:t>
      </w:r>
    </w:p>
    <w:bookmarkEnd w:id="1519"/>
    <w:bookmarkStart w:name="z1604" w:id="1520"/>
    <w:p>
      <w:pPr>
        <w:spacing w:after="0"/>
        <w:ind w:left="0"/>
        <w:jc w:val="both"/>
      </w:pPr>
      <w:r>
        <w:rPr>
          <w:rFonts w:ascii="Times New Roman"/>
          <w:b w:val="false"/>
          <w:i w:val="false"/>
          <w:color w:val="000000"/>
          <w:sz w:val="28"/>
        </w:rPr>
        <w:t>
      кірісті жасырғаны (төмендеткені) үшін айыппұлдар мен өсімпұлдар;</w:t>
      </w:r>
    </w:p>
    <w:bookmarkEnd w:id="1520"/>
    <w:bookmarkStart w:name="z1605" w:id="1521"/>
    <w:p>
      <w:pPr>
        <w:spacing w:after="0"/>
        <w:ind w:left="0"/>
        <w:jc w:val="both"/>
      </w:pPr>
      <w:r>
        <w:rPr>
          <w:rFonts w:ascii="Times New Roman"/>
          <w:b w:val="false"/>
          <w:i w:val="false"/>
          <w:color w:val="000000"/>
          <w:sz w:val="28"/>
        </w:rPr>
        <w:t>
      жымқыру шығындары;</w:t>
      </w:r>
    </w:p>
    <w:bookmarkEnd w:id="1521"/>
    <w:bookmarkStart w:name="z1606" w:id="1522"/>
    <w:p>
      <w:pPr>
        <w:spacing w:after="0"/>
        <w:ind w:left="0"/>
        <w:jc w:val="both"/>
      </w:pPr>
      <w:r>
        <w:rPr>
          <w:rFonts w:ascii="Times New Roman"/>
          <w:b w:val="false"/>
          <w:i w:val="false"/>
          <w:color w:val="000000"/>
          <w:sz w:val="28"/>
        </w:rPr>
        <w:t>
      реттелетін қызмет көрсету үшін пайдаланылатын негізгі құралдардың, материалдардың ақауынан болған шығындар;</w:t>
      </w:r>
    </w:p>
    <w:bookmarkEnd w:id="1522"/>
    <w:bookmarkStart w:name="z1607" w:id="1523"/>
    <w:p>
      <w:pPr>
        <w:spacing w:after="0"/>
        <w:ind w:left="0"/>
        <w:jc w:val="both"/>
      </w:pPr>
      <w:r>
        <w:rPr>
          <w:rFonts w:ascii="Times New Roman"/>
          <w:b w:val="false"/>
          <w:i w:val="false"/>
          <w:color w:val="000000"/>
          <w:sz w:val="28"/>
        </w:rPr>
        <w:t>
      қызмет көрсететін өндірістер мен шаруашылықтарды ұстау бойынша (үй-жайларды тегін ұсыну, қоғамдық тамақтандыру ұйымдарына коммуналдық қызметтердің құнын төлеу);</w:t>
      </w:r>
    </w:p>
    <w:bookmarkEnd w:id="1523"/>
    <w:bookmarkStart w:name="z1608" w:id="1524"/>
    <w:p>
      <w:pPr>
        <w:spacing w:after="0"/>
        <w:ind w:left="0"/>
        <w:jc w:val="both"/>
      </w:pPr>
      <w:r>
        <w:rPr>
          <w:rFonts w:ascii="Times New Roman"/>
          <w:b w:val="false"/>
          <w:i w:val="false"/>
          <w:color w:val="000000"/>
          <w:sz w:val="28"/>
        </w:rPr>
        <w:t>
      құзыретті органмен келісілген технологиялық қажеттіліктен басқа, денсаулық сақтау объектілерін, мектепке дейінгі балалар мекемелерін, оқу орындарын, кәсіптік-техникалық училищелерді ұстауға;</w:t>
      </w:r>
    </w:p>
    <w:bookmarkEnd w:id="1524"/>
    <w:bookmarkStart w:name="z1609" w:id="1525"/>
    <w:p>
      <w:pPr>
        <w:spacing w:after="0"/>
        <w:ind w:left="0"/>
        <w:jc w:val="both"/>
      </w:pPr>
      <w:r>
        <w:rPr>
          <w:rFonts w:ascii="Times New Roman"/>
          <w:b w:val="false"/>
          <w:i w:val="false"/>
          <w:color w:val="000000"/>
          <w:sz w:val="28"/>
        </w:rPr>
        <w:t>
      сауықтыру лагерлерін, мәдениет және спорт объектілерін, тұрғын үй қорын ұстауға;</w:t>
      </w:r>
    </w:p>
    <w:bookmarkEnd w:id="1525"/>
    <w:bookmarkStart w:name="z1610" w:id="1526"/>
    <w:p>
      <w:pPr>
        <w:spacing w:after="0"/>
        <w:ind w:left="0"/>
        <w:jc w:val="both"/>
      </w:pPr>
      <w:r>
        <w:rPr>
          <w:rFonts w:ascii="Times New Roman"/>
          <w:b w:val="false"/>
          <w:i w:val="false"/>
          <w:color w:val="000000"/>
          <w:sz w:val="28"/>
        </w:rPr>
        <w:t>
      мәдени-ағарту, сауықтыру және спорттық іс-шараларды (демалыс кештерін, спектакльдерді, концерттерді өткізу) өткізуге;</w:t>
      </w:r>
    </w:p>
    <w:bookmarkEnd w:id="1526"/>
    <w:bookmarkStart w:name="z1611" w:id="1527"/>
    <w:p>
      <w:pPr>
        <w:spacing w:after="0"/>
        <w:ind w:left="0"/>
        <w:jc w:val="both"/>
      </w:pPr>
      <w:r>
        <w:rPr>
          <w:rFonts w:ascii="Times New Roman"/>
          <w:b w:val="false"/>
          <w:i w:val="false"/>
          <w:color w:val="000000"/>
          <w:sz w:val="28"/>
        </w:rPr>
        <w:t>
      кәсіпорын қызметкерлеріне тұрғын үй жағдайларын жақсартуға, бақша үйлерін сатып алуға және үй шаруашылығын алуға берілген несиелерді (пайызсыз несиелерді қоса алғанда) өтеуге;</w:t>
      </w:r>
    </w:p>
    <w:bookmarkEnd w:id="1527"/>
    <w:bookmarkStart w:name="z1612" w:id="1528"/>
    <w:p>
      <w:pPr>
        <w:spacing w:after="0"/>
        <w:ind w:left="0"/>
        <w:jc w:val="both"/>
      </w:pPr>
      <w:r>
        <w:rPr>
          <w:rFonts w:ascii="Times New Roman"/>
          <w:b w:val="false"/>
          <w:i w:val="false"/>
          <w:color w:val="000000"/>
          <w:sz w:val="28"/>
        </w:rPr>
        <w:t>
      бау - бақша серіктестіктерін абаттандыру бойынша (оның ішінде жол салу, энергиямен және сумен жабдықтау, жалпы сипаттағы басқа да шығыстарды жүзеге асыру);</w:t>
      </w:r>
    </w:p>
    <w:bookmarkEnd w:id="1528"/>
    <w:bookmarkStart w:name="z1613" w:id="1529"/>
    <w:p>
      <w:pPr>
        <w:spacing w:after="0"/>
        <w:ind w:left="0"/>
        <w:jc w:val="both"/>
      </w:pPr>
      <w:r>
        <w:rPr>
          <w:rFonts w:ascii="Times New Roman"/>
          <w:b w:val="false"/>
          <w:i w:val="false"/>
          <w:color w:val="000000"/>
          <w:sz w:val="28"/>
        </w:rPr>
        <w:t>
      дәрістер, көрмелер, даулар, ғылым және өнер қайраткерлерімен кездесулер, ғылыми-техникалық конференциялар, қоғамдық ұйымдар мен қауымдастықтарға мүшелік жарналар өткізуге және ұйымдастыруға;</w:t>
      </w:r>
    </w:p>
    <w:bookmarkEnd w:id="1529"/>
    <w:bookmarkStart w:name="z1614" w:id="1530"/>
    <w:p>
      <w:pPr>
        <w:spacing w:after="0"/>
        <w:ind w:left="0"/>
        <w:jc w:val="both"/>
      </w:pPr>
      <w:r>
        <w:rPr>
          <w:rFonts w:ascii="Times New Roman"/>
          <w:b w:val="false"/>
          <w:i w:val="false"/>
          <w:color w:val="000000"/>
          <w:sz w:val="28"/>
        </w:rPr>
        <w:t>
      өндірістік мақсаттарда пайдаланылатын өнімді қоспағанда, бұқаралық ақпарат құралдарындағы жарнама бойынша, жарнамалық, плакаттық және типографиялық өнімдерді шығару бойынша;</w:t>
      </w:r>
    </w:p>
    <w:bookmarkEnd w:id="1530"/>
    <w:bookmarkStart w:name="z1615" w:id="1531"/>
    <w:p>
      <w:pPr>
        <w:spacing w:after="0"/>
        <w:ind w:left="0"/>
        <w:jc w:val="both"/>
      </w:pPr>
      <w:r>
        <w:rPr>
          <w:rFonts w:ascii="Times New Roman"/>
          <w:b w:val="false"/>
          <w:i w:val="false"/>
          <w:color w:val="000000"/>
          <w:sz w:val="28"/>
        </w:rPr>
        <w:t>
      субъектінің персоналы үшін пәтерлерді, тұрғын ғимараттар мен құрылыстарды, жатақханалар мен қонақ үйлердегі орындарды сатып алуға, жалға алуға және күтіп ұстауға (өндірістік шығындарға енгізілетін реттеліп көрсетілетін қызметтерді ұсыну үшін технологиялық қажетті өндірістік персонал үшін темір жол айрықтарындағы қызметтік тұрғын үй-жайларды күтіп-ұстауға арналған шығыстарды қоспағанда);</w:t>
      </w:r>
    </w:p>
    <w:bookmarkEnd w:id="1531"/>
    <w:bookmarkStart w:name="z1616" w:id="1532"/>
    <w:p>
      <w:pPr>
        <w:spacing w:after="0"/>
        <w:ind w:left="0"/>
        <w:jc w:val="both"/>
      </w:pPr>
      <w:r>
        <w:rPr>
          <w:rFonts w:ascii="Times New Roman"/>
          <w:b w:val="false"/>
          <w:i w:val="false"/>
          <w:color w:val="000000"/>
          <w:sz w:val="28"/>
        </w:rPr>
        <w:t>
      қаланы абаттандыру, ауыл шаруашылығына көмек көрсету және басқа да осындай жұмыстарды орындауға;</w:t>
      </w:r>
    </w:p>
    <w:bookmarkEnd w:id="1532"/>
    <w:bookmarkStart w:name="z1617" w:id="1533"/>
    <w:p>
      <w:pPr>
        <w:spacing w:after="0"/>
        <w:ind w:left="0"/>
        <w:jc w:val="both"/>
      </w:pPr>
      <w:r>
        <w:rPr>
          <w:rFonts w:ascii="Times New Roman"/>
          <w:b w:val="false"/>
          <w:i w:val="false"/>
          <w:color w:val="000000"/>
          <w:sz w:val="28"/>
        </w:rPr>
        <w:t>
      білім беру ұйымдарында оқитын қызметкерлердің демалысын төлеуге;</w:t>
      </w:r>
    </w:p>
    <w:bookmarkEnd w:id="1533"/>
    <w:bookmarkStart w:name="z1618" w:id="1534"/>
    <w:p>
      <w:pPr>
        <w:spacing w:after="0"/>
        <w:ind w:left="0"/>
        <w:jc w:val="both"/>
      </w:pPr>
      <w:r>
        <w:rPr>
          <w:rFonts w:ascii="Times New Roman"/>
          <w:b w:val="false"/>
          <w:i w:val="false"/>
          <w:color w:val="000000"/>
          <w:sz w:val="28"/>
        </w:rPr>
        <w:t>
      кәсіптік ауруларды оңалтумен байланысты шығындардан басқа, қызметкерлерге және олардың балаларына емделуге, демалуға, экскурсияға арналған жолдамаларды төлеу бойынша Субъект қаражаты есебінен;</w:t>
      </w:r>
    </w:p>
    <w:bookmarkEnd w:id="1534"/>
    <w:bookmarkStart w:name="z1619" w:id="1535"/>
    <w:p>
      <w:pPr>
        <w:spacing w:after="0"/>
        <w:ind w:left="0"/>
        <w:jc w:val="both"/>
      </w:pPr>
      <w:r>
        <w:rPr>
          <w:rFonts w:ascii="Times New Roman"/>
          <w:b w:val="false"/>
          <w:i w:val="false"/>
          <w:color w:val="000000"/>
          <w:sz w:val="28"/>
        </w:rPr>
        <w:t>
      өз қызметкерлеріне медициналық көмек көрсетуге Денсаулық сақтау органдарымен жасалған шарттар бойынша емханалардың қызметтеріне ақы төлеу бойынша;</w:t>
      </w:r>
    </w:p>
    <w:bookmarkEnd w:id="1535"/>
    <w:bookmarkStart w:name="z1620" w:id="1536"/>
    <w:p>
      <w:pPr>
        <w:spacing w:after="0"/>
        <w:ind w:left="0"/>
        <w:jc w:val="both"/>
      </w:pPr>
      <w:r>
        <w:rPr>
          <w:rFonts w:ascii="Times New Roman"/>
          <w:b w:val="false"/>
          <w:i w:val="false"/>
          <w:color w:val="000000"/>
          <w:sz w:val="28"/>
        </w:rPr>
        <w:t>
      сақтандыру төлемдері (кәсіпорындар өз қызметкерлерінің пайдасына жасаған жеке және мүліктік сақтандыру шарттары бойынша төлейтін жарналар);</w:t>
      </w:r>
    </w:p>
    <w:bookmarkEnd w:id="1536"/>
    <w:bookmarkStart w:name="z1621" w:id="1537"/>
    <w:p>
      <w:pPr>
        <w:spacing w:after="0"/>
        <w:ind w:left="0"/>
        <w:jc w:val="both"/>
      </w:pPr>
      <w:r>
        <w:rPr>
          <w:rFonts w:ascii="Times New Roman"/>
          <w:b w:val="false"/>
          <w:i w:val="false"/>
          <w:color w:val="000000"/>
          <w:sz w:val="28"/>
        </w:rPr>
        <w:t>
      қызметкерлерге, оның ішінде бала тәрбиелеп отырған әйелдерге қосымша берілген (заңнамада көзделгеннен тыс) демалыстарды төлеу бойынша қызметкердің отбасы мүшелерінің демалысты пайдалану орнына және кері қайтуына жол ақысын төлеу, сондай-ақ пайдаланылмаған демалысы үшін өтемақы;</w:t>
      </w:r>
    </w:p>
    <w:bookmarkEnd w:id="1537"/>
    <w:bookmarkStart w:name="z1622" w:id="1538"/>
    <w:p>
      <w:pPr>
        <w:spacing w:after="0"/>
        <w:ind w:left="0"/>
        <w:jc w:val="both"/>
      </w:pPr>
      <w:r>
        <w:rPr>
          <w:rFonts w:ascii="Times New Roman"/>
          <w:b w:val="false"/>
          <w:i w:val="false"/>
          <w:color w:val="000000"/>
          <w:sz w:val="28"/>
        </w:rPr>
        <w:t>
      демеушілік көмектің барлық түрлерін ұсынуға;</w:t>
      </w:r>
    </w:p>
    <w:bookmarkEnd w:id="1538"/>
    <w:bookmarkStart w:name="z1623" w:id="1539"/>
    <w:p>
      <w:pPr>
        <w:spacing w:after="0"/>
        <w:ind w:left="0"/>
        <w:jc w:val="both"/>
      </w:pPr>
      <w:r>
        <w:rPr>
          <w:rFonts w:ascii="Times New Roman"/>
          <w:b w:val="false"/>
          <w:i w:val="false"/>
          <w:color w:val="000000"/>
          <w:sz w:val="28"/>
        </w:rPr>
        <w:t>
      Қазақстан Республикасының еңбек заңнамасында көзделгеннен басқа, субъект қызметкерлеріне жеңілдіктер (қызметкерлерге тегін немесе төмендетілген бағамен тамақ беру, денсаулық топтарына абонементтерге, секцияларда, клубтарда сабақтарға ақы төлеу, протездеу);</w:t>
      </w:r>
    </w:p>
    <w:bookmarkEnd w:id="1539"/>
    <w:bookmarkStart w:name="z1624" w:id="1540"/>
    <w:p>
      <w:pPr>
        <w:spacing w:after="0"/>
        <w:ind w:left="0"/>
        <w:jc w:val="both"/>
      </w:pPr>
      <w:r>
        <w:rPr>
          <w:rFonts w:ascii="Times New Roman"/>
          <w:b w:val="false"/>
          <w:i w:val="false"/>
          <w:color w:val="000000"/>
          <w:sz w:val="28"/>
        </w:rPr>
        <w:t>
      мерейтойлық күндерге немесе қызметкерлерге көтермелеу түрінде берілетін сыйлықтарды сатып алуға (автомашиналарды, пәтерлерді, ұзақ мерзімді пайдаланылатын заттарды қоса алғанда, сондай-ақ қызметкерлердің дербес шоттарының пайыздық мөлшерлемелерін ұлғайтуға);</w:t>
      </w:r>
    </w:p>
    <w:bookmarkEnd w:id="1540"/>
    <w:bookmarkStart w:name="z1625" w:id="1541"/>
    <w:p>
      <w:pPr>
        <w:spacing w:after="0"/>
        <w:ind w:left="0"/>
        <w:jc w:val="both"/>
      </w:pPr>
      <w:r>
        <w:rPr>
          <w:rFonts w:ascii="Times New Roman"/>
          <w:b w:val="false"/>
          <w:i w:val="false"/>
          <w:color w:val="000000"/>
          <w:sz w:val="28"/>
        </w:rPr>
        <w:t>
      мектепке дейінгі мекемелердегі, санаторийлердегі және сауықтыру лагерьлеріндегі балаларға тамақтану құнын өтеуге;</w:t>
      </w:r>
    </w:p>
    <w:bookmarkEnd w:id="1541"/>
    <w:bookmarkStart w:name="z1626" w:id="1542"/>
    <w:p>
      <w:pPr>
        <w:spacing w:after="0"/>
        <w:ind w:left="0"/>
        <w:jc w:val="both"/>
      </w:pPr>
      <w:r>
        <w:rPr>
          <w:rFonts w:ascii="Times New Roman"/>
          <w:b w:val="false"/>
          <w:i w:val="false"/>
          <w:color w:val="000000"/>
          <w:sz w:val="28"/>
        </w:rPr>
        <w:t>
      тұтынушылардан коммуналдық төлемдерді қабылдау бойынша банктердің және банк операцияларының жекелеген түрлерін жүзеге асыратын ұйымдардың қызметтеріне;</w:t>
      </w:r>
    </w:p>
    <w:bookmarkEnd w:id="1542"/>
    <w:bookmarkStart w:name="z1627" w:id="1543"/>
    <w:p>
      <w:pPr>
        <w:spacing w:after="0"/>
        <w:ind w:left="0"/>
        <w:jc w:val="both"/>
      </w:pPr>
      <w:r>
        <w:rPr>
          <w:rFonts w:ascii="Times New Roman"/>
          <w:b w:val="false"/>
          <w:i w:val="false"/>
          <w:color w:val="000000"/>
          <w:sz w:val="28"/>
        </w:rPr>
        <w:t>
      ұжымдық шартта айқындалған мақсаттарға кәсіподақтарға аударымдар;</w:t>
      </w:r>
    </w:p>
    <w:bookmarkEnd w:id="1543"/>
    <w:bookmarkStart w:name="z1628" w:id="1544"/>
    <w:p>
      <w:pPr>
        <w:spacing w:after="0"/>
        <w:ind w:left="0"/>
        <w:jc w:val="both"/>
      </w:pPr>
      <w:r>
        <w:rPr>
          <w:rFonts w:ascii="Times New Roman"/>
          <w:b w:val="false"/>
          <w:i w:val="false"/>
          <w:color w:val="000000"/>
          <w:sz w:val="28"/>
        </w:rPr>
        <w:t>
      тәжірибелік-эксперименттік жұмыстарды жүргізуге, өнертабыстар мен рационализаторлық ұсыныстар бойынша модельдер мен үлгілерді дайындауға және сынауға байланысты (реттеліп көрсетілетін қызметтерді ұсынуда қолданылатын жұмыстарды қоспағанда, көрмелер, байқаулар, конкурстар және өнертабыс пен рационализация жөніндегі басқа да іс-шараларды ұйымдастыру, авторлық сыйақылар төлеу және басқалар;</w:t>
      </w:r>
    </w:p>
    <w:bookmarkEnd w:id="1544"/>
    <w:bookmarkStart w:name="z1629" w:id="1545"/>
    <w:p>
      <w:pPr>
        <w:spacing w:after="0"/>
        <w:ind w:left="0"/>
        <w:jc w:val="both"/>
      </w:pPr>
      <w:r>
        <w:rPr>
          <w:rFonts w:ascii="Times New Roman"/>
          <w:b w:val="false"/>
          <w:i w:val="false"/>
          <w:color w:val="000000"/>
          <w:sz w:val="28"/>
        </w:rPr>
        <w:t>
      реттелетін қызметтерді өндіруге және ұсынуға жатпайтын және тарифтердің өсуіне әкелетін шығыстар.</w:t>
      </w:r>
    </w:p>
    <w:bookmarkEnd w:id="1545"/>
    <w:bookmarkStart w:name="z1630" w:id="1546"/>
    <w:p>
      <w:pPr>
        <w:spacing w:after="0"/>
        <w:ind w:left="0"/>
        <w:jc w:val="both"/>
      </w:pPr>
      <w:r>
        <w:rPr>
          <w:rFonts w:ascii="Times New Roman"/>
          <w:b w:val="false"/>
          <w:i w:val="false"/>
          <w:color w:val="000000"/>
          <w:sz w:val="28"/>
        </w:rPr>
        <w:t>
      457. Сыйлықақыға және жұмыстың қорытындысы бойынша жалақыға берілетін басқа да сыйақы түрлерiне, ұжымдық шарттың талаптарын орындауға арналған шығыстар мынадай көздер, оның ішінде:</w:t>
      </w:r>
    </w:p>
    <w:bookmarkEnd w:id="1546"/>
    <w:bookmarkStart w:name="z1631" w:id="1547"/>
    <w:p>
      <w:pPr>
        <w:spacing w:after="0"/>
        <w:ind w:left="0"/>
        <w:jc w:val="both"/>
      </w:pPr>
      <w:r>
        <w:rPr>
          <w:rFonts w:ascii="Times New Roman"/>
          <w:b w:val="false"/>
          <w:i w:val="false"/>
          <w:color w:val="000000"/>
          <w:sz w:val="28"/>
        </w:rPr>
        <w:t>
      1) реттеліп көрсетілетін қызметтерге жатпайтын қызметтен алынған кіріс;</w:t>
      </w:r>
    </w:p>
    <w:bookmarkEnd w:id="1547"/>
    <w:bookmarkStart w:name="z1632" w:id="1548"/>
    <w:p>
      <w:pPr>
        <w:spacing w:after="0"/>
        <w:ind w:left="0"/>
        <w:jc w:val="both"/>
      </w:pPr>
      <w:r>
        <w:rPr>
          <w:rFonts w:ascii="Times New Roman"/>
          <w:b w:val="false"/>
          <w:i w:val="false"/>
          <w:color w:val="000000"/>
          <w:sz w:val="28"/>
        </w:rPr>
        <w:t>
      2) әкімшілік және өндірістік персоналдың еңбегіне ақы төлеу шығыстарын үнемдеу;</w:t>
      </w:r>
    </w:p>
    <w:bookmarkEnd w:id="1548"/>
    <w:bookmarkStart w:name="z1633" w:id="1549"/>
    <w:p>
      <w:pPr>
        <w:spacing w:after="0"/>
        <w:ind w:left="0"/>
        <w:jc w:val="both"/>
      </w:pPr>
      <w:r>
        <w:rPr>
          <w:rFonts w:ascii="Times New Roman"/>
          <w:b w:val="false"/>
          <w:i w:val="false"/>
          <w:color w:val="000000"/>
          <w:sz w:val="28"/>
        </w:rPr>
        <w:t>
      3) анағұрлым тиімді әдістер мен технологияларды қолдануға, энергия аудитінің немесе экспресс-энергия аудитінің қорытындысы бойынша әзірленген энергия үнемдеу және энергия тиімділігін арттыру жөніндегі іс-шаралар жоспарын іске асыруға, нормативтік техникалық ысыраптарды төмендету немесе ұсынылатын реттеліп көрсетілетін қызметтер көлемдерін субъектіге байланысты емес себептер немесе конкурстық (тендерлік) рәсімдерді өткізу нәтижелері бойынша қысқартуға байланысты шығындарды үнемдеу нәтижесінде пайда болған, іс-шаралар орындалған жағдайда бекітілген инвестициялық бағдарламада және бекітілген тарифтік сметада көзделген шығындардың толық пайдаланылмаған бөлігі есебінен жүзеге асырылады.</w:t>
      </w:r>
    </w:p>
    <w:bookmarkEnd w:id="1549"/>
    <w:bookmarkStart w:name="z1634" w:id="1550"/>
    <w:p>
      <w:pPr>
        <w:spacing w:after="0"/>
        <w:ind w:left="0"/>
        <w:jc w:val="both"/>
      </w:pPr>
      <w:r>
        <w:rPr>
          <w:rFonts w:ascii="Times New Roman"/>
          <w:b w:val="false"/>
          <w:i w:val="false"/>
          <w:color w:val="000000"/>
          <w:sz w:val="28"/>
        </w:rPr>
        <w:t>
      458. Шығыстарға бағытталған, тарифтің шығындық бөлігінде ескерілмеген субсидияларды қоспағанда, субъектіге мемлекеттік бюджет қаражатынан бөлiнетiн субсидия тарифтiң шығындық бөлiгін азайтуда ескерiледi.</w:t>
      </w:r>
    </w:p>
    <w:bookmarkEnd w:id="1550"/>
    <w:bookmarkStart w:name="z1635" w:id="1551"/>
    <w:p>
      <w:pPr>
        <w:spacing w:after="0"/>
        <w:ind w:left="0"/>
        <w:jc w:val="left"/>
      </w:pPr>
      <w:r>
        <w:rPr>
          <w:rFonts w:ascii="Times New Roman"/>
          <w:b/>
          <w:i w:val="false"/>
          <w:color w:val="000000"/>
        </w:rPr>
        <w:t xml:space="preserve"> 4-параграф. Тарифте есепке алынбайтын пайданы шектеу</w:t>
      </w:r>
    </w:p>
    <w:bookmarkEnd w:id="1551"/>
    <w:bookmarkStart w:name="z1636" w:id="1552"/>
    <w:p>
      <w:pPr>
        <w:spacing w:after="0"/>
        <w:ind w:left="0"/>
        <w:jc w:val="both"/>
      </w:pPr>
      <w:r>
        <w:rPr>
          <w:rFonts w:ascii="Times New Roman"/>
          <w:b w:val="false"/>
          <w:i w:val="false"/>
          <w:color w:val="000000"/>
          <w:sz w:val="28"/>
        </w:rPr>
        <w:t>
       459. Уәкілетті орган тарифті есептеу кезінде жол берілетін пайда деңгейін осы Қағидаларға сәйкес субъектінің жол берілетін пайда деңгейін айқындау қағидаларына сәйкес айқындалатын, қолданысқа енгізілген активтердің реттелетін базасының шамасына пайда мөлшерлемесінің көбейтіндісі ретінде айқындайды.</w:t>
      </w:r>
    </w:p>
    <w:bookmarkEnd w:id="1552"/>
    <w:bookmarkStart w:name="z1637" w:id="1553"/>
    <w:p>
      <w:pPr>
        <w:spacing w:after="0"/>
        <w:ind w:left="0"/>
        <w:jc w:val="both"/>
      </w:pPr>
      <w:r>
        <w:rPr>
          <w:rFonts w:ascii="Times New Roman"/>
          <w:b w:val="false"/>
          <w:i w:val="false"/>
          <w:color w:val="000000"/>
          <w:sz w:val="28"/>
        </w:rPr>
        <w:t>
      Тарифке қосылатын пайда деңгейі дауыс беретін акцияларының (қатысу үлестерінің) елу және одан да көп пайызы ұлттық басқарушы холдингке тиесілі субъекттердің тарифтеріне қосылатын пайданы қоспағанда, инвестициялық бағдарламаны іске асыру үшін қажетті қаражатты ескере отырып шектеледі.</w:t>
      </w:r>
    </w:p>
    <w:bookmarkEnd w:id="1553"/>
    <w:bookmarkStart w:name="z1638" w:id="1554"/>
    <w:p>
      <w:pPr>
        <w:spacing w:after="0"/>
        <w:ind w:left="0"/>
        <w:jc w:val="both"/>
      </w:pPr>
      <w:r>
        <w:rPr>
          <w:rFonts w:ascii="Times New Roman"/>
          <w:b w:val="false"/>
          <w:i w:val="false"/>
          <w:color w:val="000000"/>
          <w:sz w:val="28"/>
        </w:rPr>
        <w:t xml:space="preserve">
      Дауыс беретін акцияларының (қатысу үлестерінің) елу және одан да көп пайызы ұлттық басқарушы холдингке тиесілі субъекттердің тарифіне қосылатын пайда деңгейі инвестициялық бағдарламаны іске асыруға және Заңның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субъектінің дамуы мен тиімді жұмыс істеуі үшін қажетті қаражат ескеріле отырып шектеледі.</w:t>
      </w:r>
    </w:p>
    <w:bookmarkEnd w:id="1554"/>
    <w:bookmarkStart w:name="z1639" w:id="1555"/>
    <w:p>
      <w:pPr>
        <w:spacing w:after="0"/>
        <w:ind w:left="0"/>
        <w:jc w:val="both"/>
      </w:pPr>
      <w:r>
        <w:rPr>
          <w:rFonts w:ascii="Times New Roman"/>
          <w:b w:val="false"/>
          <w:i w:val="false"/>
          <w:color w:val="000000"/>
          <w:sz w:val="28"/>
        </w:rPr>
        <w:t>
      Инвестицияларды субъектілер меншікті және (немесе) қарыз қаражат есебінен жүзеге асырады. Меншікті қаражат көзі пайда (таза кіріс) және амортизациялық аударымдар болып табылады.</w:t>
      </w:r>
    </w:p>
    <w:bookmarkEnd w:id="1555"/>
    <w:bookmarkStart w:name="z1640" w:id="1556"/>
    <w:p>
      <w:pPr>
        <w:spacing w:after="0"/>
        <w:ind w:left="0"/>
        <w:jc w:val="both"/>
      </w:pPr>
      <w:r>
        <w:rPr>
          <w:rFonts w:ascii="Times New Roman"/>
          <w:b w:val="false"/>
          <w:i w:val="false"/>
          <w:color w:val="000000"/>
          <w:sz w:val="28"/>
        </w:rPr>
        <w:t>
      Қарыз қаражатын қайтару пайда (таза кіріс) және (немесе) амортизациялық аударымдар есебінен жүзеге асырылады.</w:t>
      </w:r>
    </w:p>
    <w:bookmarkEnd w:id="1556"/>
    <w:bookmarkStart w:name="z1641" w:id="1557"/>
    <w:p>
      <w:pPr>
        <w:spacing w:after="0"/>
        <w:ind w:left="0"/>
        <w:jc w:val="left"/>
      </w:pPr>
      <w:r>
        <w:rPr>
          <w:rFonts w:ascii="Times New Roman"/>
          <w:b/>
          <w:i w:val="false"/>
          <w:color w:val="000000"/>
        </w:rPr>
        <w:t xml:space="preserve"> 13-тарау. Тарифті индекстеу қағидалары</w:t>
      </w:r>
    </w:p>
    <w:bookmarkEnd w:id="1557"/>
    <w:bookmarkStart w:name="z1642" w:id="1558"/>
    <w:p>
      <w:pPr>
        <w:spacing w:after="0"/>
        <w:ind w:left="0"/>
        <w:jc w:val="left"/>
      </w:pPr>
      <w:r>
        <w:rPr>
          <w:rFonts w:ascii="Times New Roman"/>
          <w:b/>
          <w:i w:val="false"/>
          <w:color w:val="000000"/>
        </w:rPr>
        <w:t xml:space="preserve"> 1-параграф. Индекстеу әдісін қолдана отырып қуаттылығы аз табиғи монополия субъектінің тарифті бекіту қағидалары</w:t>
      </w:r>
    </w:p>
    <w:bookmarkEnd w:id="1558"/>
    <w:bookmarkStart w:name="z1643" w:id="1559"/>
    <w:p>
      <w:pPr>
        <w:spacing w:after="0"/>
        <w:ind w:left="0"/>
        <w:jc w:val="both"/>
      </w:pPr>
      <w:r>
        <w:rPr>
          <w:rFonts w:ascii="Times New Roman"/>
          <w:b w:val="false"/>
          <w:i w:val="false"/>
          <w:color w:val="000000"/>
          <w:sz w:val="28"/>
        </w:rPr>
        <w:t>
      460. Индекстеу әдісін қолданылатын қуаттылығы аз табиғи монополия субъектісі бекітілген тарифті уәкілетті орган айқындайтын деңгейден асырмайтын деңгейде индекстеу жолымен жыл сайын белгілейді.</w:t>
      </w:r>
    </w:p>
    <w:bookmarkEnd w:id="1559"/>
    <w:bookmarkStart w:name="z1644" w:id="1560"/>
    <w:p>
      <w:pPr>
        <w:spacing w:after="0"/>
        <w:ind w:left="0"/>
        <w:jc w:val="both"/>
      </w:pPr>
      <w:r>
        <w:rPr>
          <w:rFonts w:ascii="Times New Roman"/>
          <w:b w:val="false"/>
          <w:i w:val="false"/>
          <w:color w:val="000000"/>
          <w:sz w:val="28"/>
        </w:rPr>
        <w:t>
      Уақытша өтемдік тарифті бекіткен жағдайда, қуаттылығы аз табиғи монополия субъекті тарифті оның қолданылу кезеңі өткеннен кейін уәкілетті орган айқындайтын индекстеу деңгейінен асырмай жоғарлатады.</w:t>
      </w:r>
    </w:p>
    <w:bookmarkEnd w:id="1560"/>
    <w:bookmarkStart w:name="z1645" w:id="1561"/>
    <w:p>
      <w:pPr>
        <w:spacing w:after="0"/>
        <w:ind w:left="0"/>
        <w:jc w:val="both"/>
      </w:pPr>
      <w:r>
        <w:rPr>
          <w:rFonts w:ascii="Times New Roman"/>
          <w:b w:val="false"/>
          <w:i w:val="false"/>
          <w:color w:val="000000"/>
          <w:sz w:val="28"/>
        </w:rPr>
        <w:t>
      Бұл ретте, қуаттылығы аз табиғи монополия субъектісі өзгерткен реттеліп көрсетілетін қызметтерге арналған тариф, тарифтік смета, тиісінше, реттеліп көрсетілетін қызметтерге арналған тариф және тарифтік смета болып табылады.</w:t>
      </w:r>
    </w:p>
    <w:bookmarkEnd w:id="1561"/>
    <w:bookmarkStart w:name="z1646" w:id="1562"/>
    <w:p>
      <w:pPr>
        <w:spacing w:after="0"/>
        <w:ind w:left="0"/>
        <w:jc w:val="both"/>
      </w:pPr>
      <w:r>
        <w:rPr>
          <w:rFonts w:ascii="Times New Roman"/>
          <w:b w:val="false"/>
          <w:i w:val="false"/>
          <w:color w:val="000000"/>
          <w:sz w:val="28"/>
        </w:rPr>
        <w:t xml:space="preserve">
      461. Қуаттылығы аз табиғи монополия субъектісі тариф өзгергенге дейін күнтізбелік отыз күннен кешіктірілмейтін мерзімде Заңның 15-бабының </w:t>
      </w:r>
      <w:r>
        <w:rPr>
          <w:rFonts w:ascii="Times New Roman"/>
          <w:b w:val="false"/>
          <w:i w:val="false"/>
          <w:color w:val="000000"/>
          <w:sz w:val="28"/>
        </w:rPr>
        <w:t>13-тармағына</w:t>
      </w:r>
      <w:r>
        <w:rPr>
          <w:rFonts w:ascii="Times New Roman"/>
          <w:b w:val="false"/>
          <w:i w:val="false"/>
          <w:color w:val="000000"/>
          <w:sz w:val="28"/>
        </w:rPr>
        <w:t xml:space="preserve"> сәйкес жария тыңдаулар өткізеді.</w:t>
      </w:r>
    </w:p>
    <w:bookmarkEnd w:id="1562"/>
    <w:bookmarkStart w:name="z1647" w:id="1563"/>
    <w:p>
      <w:pPr>
        <w:spacing w:after="0"/>
        <w:ind w:left="0"/>
        <w:jc w:val="both"/>
      </w:pPr>
      <w:r>
        <w:rPr>
          <w:rFonts w:ascii="Times New Roman"/>
          <w:b w:val="false"/>
          <w:i w:val="false"/>
          <w:color w:val="000000"/>
          <w:sz w:val="28"/>
        </w:rPr>
        <w:t>
      Жария тыңдауларды өткізудің күні және орны туралы ақпаратты және (немесе) онлайн-трансляцияға сілтемені қуаттылығы аз табиғи монополия субъектісі оларды өткізгенге дейін күнтізбелік отыз күн бұрын өзінің интернет-ресурсында орналастырады, ол болмаған жағдайда уәкілетті органға интернет-ресурсында немесе тиісті әкімшілік-аумақтық бірліктің аумағында таратылатын мерзімді баспасөз басылымдарында орналастыру үшін береді.</w:t>
      </w:r>
    </w:p>
    <w:bookmarkEnd w:id="15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462. Тарифті индекстеу туралы шешім осы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табиғи монополиялар салаларын тарифтік реттеу әдістерін ескере отырып, тарифтік сметаны қоса бере отырып және тарифтердің өзгеру себептерін көрсете отырып, тарифті есептеу тетігіне сәйкес уәкілетті орган айқындайтын индекстеу деңгейінен аспайтын шамаға тарифтерді өзгерту туралы Қуаттылығы аз табиғи монополия субъектінің ішкі бұйрығымен ресімделеді.</w:t>
      </w:r>
    </w:p>
    <w:bookmarkStart w:name="z1649" w:id="1564"/>
    <w:p>
      <w:pPr>
        <w:spacing w:after="0"/>
        <w:ind w:left="0"/>
        <w:jc w:val="both"/>
      </w:pPr>
      <w:r>
        <w:rPr>
          <w:rFonts w:ascii="Times New Roman"/>
          <w:b w:val="false"/>
          <w:i w:val="false"/>
          <w:color w:val="000000"/>
          <w:sz w:val="28"/>
        </w:rPr>
        <w:t>
      463. Қуаттылығы аз табиғи монополия субъектісі уәкілетті органды тарифтің өзгеруі туралы оны қолданысқа енгізгенге дейін күнтізбелік отыз күннен кешіктірмей тарифті, бекітілген тарифтік сметаны өзгертудің себептерін қамтитын ақпаратты ұсына отырып хабардар етеді.</w:t>
      </w:r>
    </w:p>
    <w:bookmarkEnd w:id="1564"/>
    <w:bookmarkStart w:name="z1650" w:id="1565"/>
    <w:p>
      <w:pPr>
        <w:spacing w:after="0"/>
        <w:ind w:left="0"/>
        <w:jc w:val="both"/>
      </w:pPr>
      <w:r>
        <w:rPr>
          <w:rFonts w:ascii="Times New Roman"/>
          <w:b w:val="false"/>
          <w:i w:val="false"/>
          <w:color w:val="000000"/>
          <w:sz w:val="28"/>
        </w:rPr>
        <w:t>
      464. Қуаттылығы аз табиғи монополия субъектісі өзгертілген тариф күшіне енгізілгенге дейін күнтізбелік бес күннен кешіктірмей тарифті, бекітілген тарифтік сметаны өзгертудің себептерін қамтитын ақпаратты өзінің интернет-ресурсында орналастыру арқылы тұтынушыларды бұл туралы хабардар етеді, ол болмаған жағдайда уәкілетті органға оның интернет-ресурсында не тиісті әкімшілік-аумақтық бірліктің аумағында таратылатын мерзімді баспасөз басылымдарында орналастыру үшін ұсынады.</w:t>
      </w:r>
    </w:p>
    <w:bookmarkEnd w:id="15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465. Индекстеу әдісімен тарифті есептеу және оның тарифті индекстеу деңгейін айқындау осы Қағидалардың </w:t>
      </w:r>
      <w:r>
        <w:rPr>
          <w:rFonts w:ascii="Times New Roman"/>
          <w:b w:val="false"/>
          <w:i w:val="false"/>
          <w:color w:val="000000"/>
          <w:sz w:val="28"/>
        </w:rPr>
        <w:t>2-тарауға</w:t>
      </w:r>
      <w:r>
        <w:rPr>
          <w:rFonts w:ascii="Times New Roman"/>
          <w:b w:val="false"/>
          <w:i w:val="false"/>
          <w:color w:val="000000"/>
          <w:sz w:val="28"/>
        </w:rPr>
        <w:t xml:space="preserve"> сәйкес Табиғи монополиялар салаларының тарифтік реттеу әдістерін ескере отырып, тарифті есептеу тетігіне сәйкес жүзеге асырылады.</w:t>
      </w:r>
    </w:p>
    <w:bookmarkStart w:name="z1652" w:id="1566"/>
    <w:p>
      <w:pPr>
        <w:spacing w:after="0"/>
        <w:ind w:left="0"/>
        <w:jc w:val="left"/>
      </w:pPr>
      <w:r>
        <w:rPr>
          <w:rFonts w:ascii="Times New Roman"/>
          <w:b/>
          <w:i w:val="false"/>
          <w:color w:val="000000"/>
        </w:rPr>
        <w:t xml:space="preserve"> 14-тарау. Тарифтің болжамды индексін есептеу және қолдану қағидалары</w:t>
      </w:r>
    </w:p>
    <w:bookmarkEnd w:id="1566"/>
    <w:bookmarkStart w:name="z1653" w:id="1567"/>
    <w:p>
      <w:pPr>
        <w:spacing w:after="0"/>
        <w:ind w:left="0"/>
        <w:jc w:val="left"/>
      </w:pPr>
      <w:r>
        <w:rPr>
          <w:rFonts w:ascii="Times New Roman"/>
          <w:b/>
          <w:i w:val="false"/>
          <w:color w:val="000000"/>
        </w:rPr>
        <w:t xml:space="preserve"> 1-параграф. Тарифтің болжамды индексін есептеу қағидалары</w:t>
      </w:r>
    </w:p>
    <w:bookmarkEnd w:id="1567"/>
    <w:bookmarkStart w:name="z1654" w:id="1568"/>
    <w:p>
      <w:pPr>
        <w:spacing w:after="0"/>
        <w:ind w:left="0"/>
        <w:jc w:val="both"/>
      </w:pPr>
      <w:r>
        <w:rPr>
          <w:rFonts w:ascii="Times New Roman"/>
          <w:b w:val="false"/>
          <w:i w:val="false"/>
          <w:color w:val="000000"/>
          <w:sz w:val="28"/>
        </w:rPr>
        <w:t>
      466. Уәкілетті орган суды каналдар арқылы беру және тірек гидротехникалық құрылысжайларының көмегімен жерүсті ағынын реттеу қызметтері бойынша бес жылдық кезеңге арналған тарифтердің болжамды индекстерін айқындайды.</w:t>
      </w:r>
    </w:p>
    <w:bookmarkEnd w:id="1568"/>
    <w:bookmarkStart w:name="z1655" w:id="1569"/>
    <w:p>
      <w:pPr>
        <w:spacing w:after="0"/>
        <w:ind w:left="0"/>
        <w:jc w:val="both"/>
      </w:pPr>
      <w:r>
        <w:rPr>
          <w:rFonts w:ascii="Times New Roman"/>
          <w:b w:val="false"/>
          <w:i w:val="false"/>
          <w:color w:val="000000"/>
          <w:sz w:val="28"/>
        </w:rPr>
        <w:t>
      467. Табиғи монополиялар салалары бойынша тарифтердің болжамды индекстерін есептеуді уәкілетті орган Қазақстан Республикасының әлеуметтік-экономикалық даму болжамының көрсеткіштерін және Тарифтердің болжамды өзгеруінің мынадай параметрлерге әсерін ескере отырып, тарифтік саясат жөніндегі кеңестің ұсыныстарын негізге ала отырып жүргізеді:</w:t>
      </w:r>
    </w:p>
    <w:bookmarkEnd w:id="1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тараптар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параметрлер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Инфляцияға және басқа да макроэкономикалық көрсеткіштерге әсері </w:t>
            </w:r>
          </w:p>
          <w:p>
            <w:pPr>
              <w:spacing w:after="20"/>
              <w:ind w:left="20"/>
              <w:jc w:val="both"/>
            </w:pPr>
            <w:r>
              <w:rPr>
                <w:rFonts w:ascii="Times New Roman"/>
                <w:b w:val="false"/>
                <w:i w:val="false"/>
                <w:color w:val="000000"/>
                <w:sz w:val="20"/>
              </w:rPr>
              <w:t>
Ірі тұтынушылардан салықтардың түсуіне әсері</w:t>
            </w:r>
          </w:p>
          <w:p>
            <w:pPr>
              <w:spacing w:after="20"/>
              <w:ind w:left="20"/>
              <w:jc w:val="both"/>
            </w:pPr>
            <w:r>
              <w:rPr>
                <w:rFonts w:ascii="Times New Roman"/>
                <w:b w:val="false"/>
                <w:i w:val="false"/>
                <w:color w:val="000000"/>
                <w:sz w:val="20"/>
              </w:rPr>
              <w:t>
Қызмет көрсету сапасына және тұтынушылардың қанағаттану дәрежесіне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аспектілер</w:t>
            </w:r>
          </w:p>
          <w:p>
            <w:pPr>
              <w:spacing w:after="20"/>
              <w:ind w:left="20"/>
              <w:jc w:val="both"/>
            </w:pPr>
            <w:r>
              <w:rPr>
                <w:rFonts w:ascii="Times New Roman"/>
                <w:b w:val="false"/>
                <w:i w:val="false"/>
                <w:color w:val="000000"/>
                <w:sz w:val="20"/>
              </w:rPr>
              <w:t>
Инвестициялар</w:t>
            </w:r>
          </w:p>
          <w:p>
            <w:pPr>
              <w:spacing w:after="20"/>
              <w:ind w:left="20"/>
              <w:jc w:val="both"/>
            </w:pPr>
            <w:r>
              <w:rPr>
                <w:rFonts w:ascii="Times New Roman"/>
                <w:b w:val="false"/>
                <w:i w:val="false"/>
                <w:color w:val="000000"/>
                <w:sz w:val="20"/>
              </w:rPr>
              <w:t>
Көрсетілетін қызметтің сапасына сапа және сенімділік көрсеткіштерін орындаудың әсері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 (тұтынушылар)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Рентабельділік</w:t>
            </w:r>
          </w:p>
          <w:p>
            <w:pPr>
              <w:spacing w:after="20"/>
              <w:ind w:left="20"/>
              <w:jc w:val="both"/>
            </w:pPr>
            <w:r>
              <w:rPr>
                <w:rFonts w:ascii="Times New Roman"/>
                <w:b w:val="false"/>
                <w:i w:val="false"/>
                <w:color w:val="000000"/>
                <w:sz w:val="20"/>
              </w:rPr>
              <w:t>
Бәсекеге қабілеттілік және нарықтың үлесі</w:t>
            </w:r>
          </w:p>
          <w:p>
            <w:pPr>
              <w:spacing w:after="20"/>
              <w:ind w:left="20"/>
              <w:jc w:val="both"/>
            </w:pPr>
            <w:r>
              <w:rPr>
                <w:rFonts w:ascii="Times New Roman"/>
                <w:b w:val="false"/>
                <w:i w:val="false"/>
                <w:color w:val="000000"/>
                <w:sz w:val="20"/>
              </w:rPr>
              <w:t>
Өнімнің бағасы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сапасы</w:t>
            </w:r>
          </w:p>
          <w:p>
            <w:pPr>
              <w:spacing w:after="20"/>
              <w:ind w:left="20"/>
              <w:jc w:val="both"/>
            </w:pPr>
            <w:r>
              <w:rPr>
                <w:rFonts w:ascii="Times New Roman"/>
                <w:b w:val="false"/>
                <w:i w:val="false"/>
                <w:color w:val="000000"/>
                <w:sz w:val="20"/>
              </w:rPr>
              <w:t>
Көрсетілетін қызметтердің қол жетімділігі</w:t>
            </w:r>
          </w:p>
        </w:tc>
      </w:tr>
    </w:tbl>
    <w:bookmarkStart w:name="z1663" w:id="1570"/>
    <w:p>
      <w:pPr>
        <w:spacing w:after="0"/>
        <w:ind w:left="0"/>
        <w:jc w:val="both"/>
      </w:pPr>
      <w:r>
        <w:rPr>
          <w:rFonts w:ascii="Times New Roman"/>
          <w:b w:val="false"/>
          <w:i w:val="false"/>
          <w:color w:val="000000"/>
          <w:sz w:val="28"/>
        </w:rPr>
        <w:t>
      468. Болжамды индекстерді есептеудің жүргізілген нұсқалары тарифтік саясат жөніндегі Кеңестің қарауына және инфляцияның жылдық деңгейіне әсерін кейіннен бағалау үшін уәкілетті органға жіберіледі.</w:t>
      </w:r>
    </w:p>
    <w:bookmarkEnd w:id="1570"/>
    <w:bookmarkStart w:name="z1664" w:id="1571"/>
    <w:p>
      <w:pPr>
        <w:spacing w:after="0"/>
        <w:ind w:left="0"/>
        <w:jc w:val="both"/>
      </w:pPr>
      <w:r>
        <w:rPr>
          <w:rFonts w:ascii="Times New Roman"/>
          <w:b w:val="false"/>
          <w:i w:val="false"/>
          <w:color w:val="000000"/>
          <w:sz w:val="28"/>
        </w:rPr>
        <w:t>
      Бес жылдық кезеңге арналған тарифтердің болжамды индекстерін тарифтік саясат жөніндегі кеңестің және уәкілетті органның қарау нәтижелері бойынша уәкілетті органайқындайды.</w:t>
      </w:r>
    </w:p>
    <w:bookmarkEnd w:id="1571"/>
    <w:bookmarkStart w:name="z1665" w:id="1572"/>
    <w:p>
      <w:pPr>
        <w:spacing w:after="0"/>
        <w:ind w:left="0"/>
        <w:jc w:val="both"/>
      </w:pPr>
      <w:r>
        <w:rPr>
          <w:rFonts w:ascii="Times New Roman"/>
          <w:b w:val="false"/>
          <w:i w:val="false"/>
          <w:color w:val="000000"/>
          <w:sz w:val="28"/>
        </w:rPr>
        <w:t>
      469. Тарифтердің болжамды индекстері бес жылдық кезеңнің бірінші күнтізбелік жылы басталғанға дейін екі айдан кешіктірілмейтін мерзімде уәкілетті органның бес жылдық кезеңге арналған бұйрығымен бекітіледі.</w:t>
      </w:r>
    </w:p>
    <w:bookmarkEnd w:id="15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Келесі жылдары жыл сайын күнтізбелік жыл басталғанға дейін екі ай бұрын уәкілетті органның бұйрығымен осы Қағидалардың </w:t>
      </w:r>
      <w:r>
        <w:rPr>
          <w:rFonts w:ascii="Times New Roman"/>
          <w:b w:val="false"/>
          <w:i w:val="false"/>
          <w:color w:val="000000"/>
          <w:sz w:val="28"/>
        </w:rPr>
        <w:t>368</w:t>
      </w:r>
      <w:r>
        <w:rPr>
          <w:rFonts w:ascii="Times New Roman"/>
          <w:b w:val="false"/>
          <w:i w:val="false"/>
          <w:color w:val="000000"/>
          <w:sz w:val="28"/>
        </w:rPr>
        <w:t xml:space="preserve"> және </w:t>
      </w:r>
      <w:r>
        <w:rPr>
          <w:rFonts w:ascii="Times New Roman"/>
          <w:b w:val="false"/>
          <w:i w:val="false"/>
          <w:color w:val="000000"/>
          <w:sz w:val="28"/>
        </w:rPr>
        <w:t>369-тармақтарына</w:t>
      </w:r>
      <w:r>
        <w:rPr>
          <w:rFonts w:ascii="Times New Roman"/>
          <w:b w:val="false"/>
          <w:i w:val="false"/>
          <w:color w:val="000000"/>
          <w:sz w:val="28"/>
        </w:rPr>
        <w:t xml:space="preserve"> сәйкес есептелген бес жылдық кезеңнің соңғы жылына арналған тарифтердің болжамды индекстері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470. Бес жыл кезең ішінде тарифтердің болжамды индекстерін уәкілетті орган тиісті күнтізбелік жыл басталғанға дейін екі айдан кешіктірмей түзетуі мүмкін. Бұл ретте осы Қағидалардың </w:t>
      </w:r>
      <w:r>
        <w:rPr>
          <w:rFonts w:ascii="Times New Roman"/>
          <w:b w:val="false"/>
          <w:i w:val="false"/>
          <w:color w:val="000000"/>
          <w:sz w:val="28"/>
        </w:rPr>
        <w:t>368</w:t>
      </w:r>
      <w:r>
        <w:rPr>
          <w:rFonts w:ascii="Times New Roman"/>
          <w:b w:val="false"/>
          <w:i w:val="false"/>
          <w:color w:val="000000"/>
          <w:sz w:val="28"/>
        </w:rPr>
        <w:t xml:space="preserve"> және </w:t>
      </w:r>
      <w:r>
        <w:rPr>
          <w:rFonts w:ascii="Times New Roman"/>
          <w:b w:val="false"/>
          <w:i w:val="false"/>
          <w:color w:val="000000"/>
          <w:sz w:val="28"/>
        </w:rPr>
        <w:t>369-тармақтарына</w:t>
      </w:r>
      <w:r>
        <w:rPr>
          <w:rFonts w:ascii="Times New Roman"/>
          <w:b w:val="false"/>
          <w:i w:val="false"/>
          <w:color w:val="000000"/>
          <w:sz w:val="28"/>
        </w:rPr>
        <w:t xml:space="preserve"> сәйкес тарифтердің болжамды индекстерінің есептемесі жүргізіледі.</w:t>
      </w:r>
    </w:p>
    <w:bookmarkStart w:name="z1668" w:id="1573"/>
    <w:p>
      <w:pPr>
        <w:spacing w:after="0"/>
        <w:ind w:left="0"/>
        <w:jc w:val="left"/>
      </w:pPr>
      <w:r>
        <w:rPr>
          <w:rFonts w:ascii="Times New Roman"/>
          <w:b/>
          <w:i w:val="false"/>
          <w:color w:val="000000"/>
        </w:rPr>
        <w:t xml:space="preserve"> 2-параграф. Тарифтің болжамды индексін қолдану қағидалары</w:t>
      </w:r>
    </w:p>
    <w:bookmarkEnd w:id="1573"/>
    <w:bookmarkStart w:name="z1669" w:id="1574"/>
    <w:p>
      <w:pPr>
        <w:spacing w:after="0"/>
        <w:ind w:left="0"/>
        <w:jc w:val="both"/>
      </w:pPr>
      <w:r>
        <w:rPr>
          <w:rFonts w:ascii="Times New Roman"/>
          <w:b w:val="false"/>
          <w:i w:val="false"/>
          <w:color w:val="000000"/>
          <w:sz w:val="28"/>
        </w:rPr>
        <w:t>
      471. Тарифтердің болжамды индекстері табиғи монополиялар салалары бойынша тарифтің жол берілетін деңгейін айқындайтын көрсеткіш болып табылады. Уәкілетті орган реттеліп көрсетілетін қызметтерге тарифтерді бекіткен кезде тарифтердің болжамды индекстерінің асып кетуіне жол берілмейді.</w:t>
      </w:r>
    </w:p>
    <w:bookmarkEnd w:id="1574"/>
    <w:bookmarkStart w:name="z1670" w:id="1575"/>
    <w:p>
      <w:pPr>
        <w:spacing w:after="0"/>
        <w:ind w:left="0"/>
        <w:jc w:val="both"/>
      </w:pPr>
      <w:r>
        <w:rPr>
          <w:rFonts w:ascii="Times New Roman"/>
          <w:b w:val="false"/>
          <w:i w:val="false"/>
          <w:color w:val="000000"/>
          <w:sz w:val="28"/>
        </w:rPr>
        <w:t>
      472. Табиғи монополиялар салалары бойынша бес жылдық кезеңге арналған болжамды индекстер мынадай формулаға сәйкес субъектілердің тарифтерін бекіту кезінде қолданылады:</w:t>
      </w:r>
    </w:p>
    <w:bookmarkEnd w:id="1575"/>
    <w:bookmarkStart w:name="z1671" w:id="1576"/>
    <w:p>
      <w:pPr>
        <w:spacing w:after="0"/>
        <w:ind w:left="0"/>
        <w:jc w:val="both"/>
      </w:pPr>
      <w:r>
        <w:rPr>
          <w:rFonts w:ascii="Times New Roman"/>
          <w:b w:val="false"/>
          <w:i w:val="false"/>
          <w:color w:val="000000"/>
          <w:sz w:val="28"/>
        </w:rPr>
        <w:t xml:space="preserve">
      </w:t>
      </w:r>
    </w:p>
    <w:bookmarkEnd w:id="1576"/>
    <w:p>
      <w:pPr>
        <w:spacing w:after="0"/>
        <w:ind w:left="0"/>
        <w:jc w:val="both"/>
      </w:pPr>
      <w:r>
        <w:drawing>
          <wp:inline distT="0" distB="0" distL="0" distR="0">
            <wp:extent cx="2819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8194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72" w:id="1577"/>
    <w:p>
      <w:pPr>
        <w:spacing w:after="0"/>
        <w:ind w:left="0"/>
        <w:jc w:val="both"/>
      </w:pPr>
      <w:r>
        <w:rPr>
          <w:rFonts w:ascii="Times New Roman"/>
          <w:b w:val="false"/>
          <w:i w:val="false"/>
          <w:color w:val="000000"/>
          <w:sz w:val="28"/>
        </w:rPr>
        <w:t>
      мұндағы:</w:t>
      </w:r>
    </w:p>
    <w:bookmarkEnd w:id="1577"/>
    <w:bookmarkStart w:name="z1673" w:id="1578"/>
    <w:p>
      <w:pPr>
        <w:spacing w:after="0"/>
        <w:ind w:left="0"/>
        <w:jc w:val="both"/>
      </w:pPr>
      <w:r>
        <w:rPr>
          <w:rFonts w:ascii="Times New Roman"/>
          <w:b w:val="false"/>
          <w:i w:val="false"/>
          <w:color w:val="000000"/>
          <w:sz w:val="28"/>
        </w:rPr>
        <w:t>
      Тбек – (субъектісінің) уәкілетті орган белгіленген қағидалармен тиісті күнтізбелік жылға бекітетін тарифі, бір бірлік үшін теңге;</w:t>
      </w:r>
    </w:p>
    <w:bookmarkEnd w:id="1578"/>
    <w:bookmarkStart w:name="z1674" w:id="1579"/>
    <w:p>
      <w:pPr>
        <w:spacing w:after="0"/>
        <w:ind w:left="0"/>
        <w:jc w:val="both"/>
      </w:pPr>
      <w:r>
        <w:rPr>
          <w:rFonts w:ascii="Times New Roman"/>
          <w:b w:val="false"/>
          <w:i w:val="false"/>
          <w:color w:val="000000"/>
          <w:sz w:val="28"/>
        </w:rPr>
        <w:t>
      Тд – субъектінің бұрын қолданыста болған тарифі, бір бірлік үшін теңге;</w:t>
      </w:r>
    </w:p>
    <w:bookmarkEnd w:id="1579"/>
    <w:bookmarkStart w:name="z1675" w:id="1580"/>
    <w:p>
      <w:pPr>
        <w:spacing w:after="0"/>
        <w:ind w:left="0"/>
        <w:jc w:val="both"/>
      </w:pPr>
      <w:r>
        <w:rPr>
          <w:rFonts w:ascii="Times New Roman"/>
          <w:b w:val="false"/>
          <w:i w:val="false"/>
          <w:color w:val="000000"/>
          <w:sz w:val="28"/>
        </w:rPr>
        <w:t>
      I – субъекті қызметін жүзеге асыратын табиғи монополия саласындағы тиісті күнтізбелік жылға арналған тарифтердің болжамды индексі, %.</w:t>
      </w:r>
    </w:p>
    <w:bookmarkEnd w:id="15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1677" w:id="1581"/>
    <w:p>
      <w:pPr>
        <w:spacing w:after="0"/>
        <w:ind w:left="0"/>
        <w:jc w:val="both"/>
      </w:pPr>
      <w:r>
        <w:rPr>
          <w:rFonts w:ascii="Times New Roman"/>
          <w:b w:val="false"/>
          <w:i w:val="false"/>
          <w:color w:val="000000"/>
          <w:sz w:val="28"/>
        </w:rPr>
        <w:t>
      1-нысан</w:t>
      </w:r>
    </w:p>
    <w:bookmarkEnd w:id="1581"/>
    <w:bookmarkStart w:name="z1678" w:id="1582"/>
    <w:p>
      <w:pPr>
        <w:spacing w:after="0"/>
        <w:ind w:left="0"/>
        <w:jc w:val="left"/>
      </w:pPr>
      <w:r>
        <w:rPr>
          <w:rFonts w:ascii="Times New Roman"/>
          <w:b/>
          <w:i w:val="false"/>
          <w:color w:val="000000"/>
        </w:rPr>
        <w:t xml:space="preserve"> Тарифтің, тарифтік сметаның, инвестициялық бағдарламаның, бекітілген тарифтік сметаның орындалуы туралы, бекітілген инвестициялық бағдарламаның орындалуы туралы есептердің жобасы  ________________________________________________________________________________  (табиғи монополия субъектісінің атауы)  ___________________________________ реттеліп көрсетілетін қызметтер түрінің атауы арналған тарифтік смета</w:t>
      </w:r>
    </w:p>
    <w:bookmarkEnd w:id="15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тарифтік сметада қабылдан-ды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аяқталған жылдың нақты көрсеткіш-тері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аяқталған 4 тоқсанның нақты көрсеткіш-тері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тарифтік сметасының жобасы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барлық кезеңіне,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1 (базалық)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2-жылы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w:t>
            </w:r>
          </w:p>
          <w:p>
            <w:pPr>
              <w:spacing w:after="20"/>
              <w:ind w:left="20"/>
              <w:jc w:val="both"/>
            </w:pPr>
            <w:r>
              <w:rPr>
                <w:rFonts w:ascii="Times New Roman"/>
                <w:b w:val="false"/>
                <w:i w:val="false"/>
                <w:color w:val="000000"/>
                <w:sz w:val="20"/>
              </w:rPr>
              <w:t>
3-жылы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көрсетілетін қызметтерді ұсынуға арналған шығындар,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жалақысы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өсуіне алып келмейтін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(таратып жазу)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(таратып жазу)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 шығыстары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ұсынуға арналған барлық шығын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(АРБ*ПМ)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реттелетін базасы (АРБ)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қызметтердің көлемі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ысыраптар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(қосымша құн салығынсыз)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ұсынылатын қызметтердің бірлігіне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ретінде: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тізім бойынша орташа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w:t>
            </w:r>
          </w:p>
          <w:p>
            <w:pPr>
              <w:spacing w:after="20"/>
              <w:ind w:left="20"/>
              <w:jc w:val="both"/>
            </w:pPr>
            <w:r>
              <w:rPr>
                <w:rFonts w:ascii="Times New Roman"/>
                <w:b w:val="false"/>
                <w:i w:val="false"/>
                <w:color w:val="000000"/>
                <w:sz w:val="20"/>
              </w:rPr>
              <w:t>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Пайданың есебінен жүзеге асырылатын шығындар (таратып жазу)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 барлығы,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материалдар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 МӘМС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4" w:id="1583"/>
    <w:p>
      <w:pPr>
        <w:spacing w:after="0"/>
        <w:ind w:left="0"/>
        <w:jc w:val="both"/>
      </w:pPr>
      <w:r>
        <w:rPr>
          <w:rFonts w:ascii="Times New Roman"/>
          <w:b w:val="false"/>
          <w:i w:val="false"/>
          <w:color w:val="000000"/>
          <w:sz w:val="28"/>
        </w:rPr>
        <w:t>
      Ескертпе:</w:t>
      </w:r>
    </w:p>
    <w:bookmarkEnd w:id="1583"/>
    <w:p>
      <w:pPr>
        <w:spacing w:after="0"/>
        <w:ind w:left="0"/>
        <w:jc w:val="both"/>
      </w:pPr>
      <w:r>
        <w:rPr>
          <w:rFonts w:ascii="Times New Roman"/>
          <w:b w:val="false"/>
          <w:i w:val="false"/>
          <w:color w:val="000000"/>
          <w:sz w:val="28"/>
        </w:rPr>
        <w:t>
      * шығындар қажет болған жағдайда кеңейтіледі немесе толықтырылады;</w:t>
      </w:r>
    </w:p>
    <w:p>
      <w:pPr>
        <w:spacing w:after="0"/>
        <w:ind w:left="0"/>
        <w:jc w:val="both"/>
      </w:pPr>
      <w:r>
        <w:rPr>
          <w:rFonts w:ascii="Times New Roman"/>
          <w:b w:val="false"/>
          <w:i w:val="false"/>
          <w:color w:val="000000"/>
          <w:sz w:val="28"/>
        </w:rPr>
        <w:t>
      АРБ – тартылған активтердің реттелетін базасы (теңге);</w:t>
      </w:r>
    </w:p>
    <w:p>
      <w:pPr>
        <w:spacing w:after="0"/>
        <w:ind w:left="0"/>
        <w:jc w:val="both"/>
      </w:pPr>
      <w:r>
        <w:rPr>
          <w:rFonts w:ascii="Times New Roman"/>
          <w:b w:val="false"/>
          <w:i w:val="false"/>
          <w:color w:val="000000"/>
          <w:sz w:val="28"/>
        </w:rPr>
        <w:t>
      ПМ –пайда мөлшерлемесі (%);</w:t>
      </w:r>
    </w:p>
    <w:p>
      <w:pPr>
        <w:spacing w:after="0"/>
        <w:ind w:left="0"/>
        <w:jc w:val="both"/>
      </w:pPr>
      <w:r>
        <w:rPr>
          <w:rFonts w:ascii="Times New Roman"/>
          <w:b w:val="false"/>
          <w:i w:val="false"/>
          <w:color w:val="000000"/>
          <w:sz w:val="28"/>
        </w:rPr>
        <w:t>
      МӘМС – міндетті әлеуметтік медициналық сақтандыру.</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bookmarkStart w:name="z1706" w:id="1584"/>
    <w:p>
      <w:pPr>
        <w:spacing w:after="0"/>
        <w:ind w:left="0"/>
        <w:jc w:val="both"/>
      </w:pPr>
      <w:r>
        <w:rPr>
          <w:rFonts w:ascii="Times New Roman"/>
          <w:b w:val="false"/>
          <w:i w:val="false"/>
          <w:color w:val="000000"/>
          <w:sz w:val="28"/>
        </w:rPr>
        <w:t>
      2-нысан</w:t>
      </w:r>
    </w:p>
    <w:bookmarkEnd w:id="1584"/>
    <w:p>
      <w:pPr>
        <w:spacing w:after="0"/>
        <w:ind w:left="0"/>
        <w:jc w:val="left"/>
      </w:pPr>
      <w:r>
        <w:rPr>
          <w:rFonts w:ascii="Times New Roman"/>
          <w:b/>
          <w:i w:val="false"/>
          <w:color w:val="000000"/>
        </w:rPr>
        <w:t xml:space="preserve"> ______________________________________________________________  (табиғи монополия субъектісінің атауы)  ______________________________________ реттеліп көрсетілетін қызметтер түрінің атауы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тарифтік сметада қабылданды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аяқталған жылдың нақты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аяқталған 4 тоқсанның нақты көрсеткіштер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тарифтік сметасының жобасы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 ұсынуға арналған шығындар,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жалақысы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өсуіне алып келмейтін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(таратып жазу)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(таратып жазу)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ұсынуға арналған барлық шығын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(АРБ*ПМ)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реттелетін базасы (АРБ)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(тауарлардың, жұмыстардың)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ысыраптар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Тарифі (қосымша құн салығынсыз)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Теңге/ұсынылатын қызметтердің бірлігіне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ретінде: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тізім бойынша орташа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барлығы,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Пайданың есебінен жүзеге асырылатын шығындар (таратып жазу)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 барлығы, оның ішінде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материалдар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 МӘМС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r>
    </w:tbl>
    <w:bookmarkStart w:name="z1710" w:id="1585"/>
    <w:p>
      <w:pPr>
        <w:spacing w:after="0"/>
        <w:ind w:left="0"/>
        <w:jc w:val="both"/>
      </w:pPr>
      <w:r>
        <w:rPr>
          <w:rFonts w:ascii="Times New Roman"/>
          <w:b w:val="false"/>
          <w:i w:val="false"/>
          <w:color w:val="000000"/>
          <w:sz w:val="28"/>
        </w:rPr>
        <w:t>
      Ескертпе:</w:t>
      </w:r>
    </w:p>
    <w:bookmarkEnd w:id="1585"/>
    <w:p>
      <w:pPr>
        <w:spacing w:after="0"/>
        <w:ind w:left="0"/>
        <w:jc w:val="both"/>
      </w:pPr>
      <w:r>
        <w:rPr>
          <w:rFonts w:ascii="Times New Roman"/>
          <w:b w:val="false"/>
          <w:i w:val="false"/>
          <w:color w:val="000000"/>
          <w:sz w:val="28"/>
        </w:rPr>
        <w:t>
      * шығындар қажет болған жағдайда кеңейтіледі немесе толықтырылады;</w:t>
      </w:r>
    </w:p>
    <w:p>
      <w:pPr>
        <w:spacing w:after="0"/>
        <w:ind w:left="0"/>
        <w:jc w:val="both"/>
      </w:pPr>
      <w:r>
        <w:rPr>
          <w:rFonts w:ascii="Times New Roman"/>
          <w:b w:val="false"/>
          <w:i w:val="false"/>
          <w:color w:val="000000"/>
          <w:sz w:val="28"/>
        </w:rPr>
        <w:t>
      АРБ – тартылған активтердің реттелетін базасы (теңге);</w:t>
      </w:r>
    </w:p>
    <w:p>
      <w:pPr>
        <w:spacing w:after="0"/>
        <w:ind w:left="0"/>
        <w:jc w:val="both"/>
      </w:pPr>
      <w:r>
        <w:rPr>
          <w:rFonts w:ascii="Times New Roman"/>
          <w:b w:val="false"/>
          <w:i w:val="false"/>
          <w:color w:val="000000"/>
          <w:sz w:val="28"/>
        </w:rPr>
        <w:t>
      ПМ –пайда мөлшерлемесі (%);</w:t>
      </w:r>
    </w:p>
    <w:p>
      <w:pPr>
        <w:spacing w:after="0"/>
        <w:ind w:left="0"/>
        <w:jc w:val="both"/>
      </w:pPr>
      <w:r>
        <w:rPr>
          <w:rFonts w:ascii="Times New Roman"/>
          <w:b w:val="false"/>
          <w:i w:val="false"/>
          <w:color w:val="000000"/>
          <w:sz w:val="28"/>
        </w:rPr>
        <w:t>
      МӘМС – міндетті әлеуметтік медициналық сақтандыру.</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Күні 20___ жылғы "___" ______________</w:t>
      </w:r>
    </w:p>
    <w:bookmarkStart w:name="z1732" w:id="1586"/>
    <w:p>
      <w:pPr>
        <w:spacing w:after="0"/>
        <w:ind w:left="0"/>
        <w:jc w:val="both"/>
      </w:pPr>
      <w:r>
        <w:rPr>
          <w:rFonts w:ascii="Times New Roman"/>
          <w:b w:val="false"/>
          <w:i w:val="false"/>
          <w:color w:val="000000"/>
          <w:sz w:val="28"/>
        </w:rPr>
        <w:t>
      3-нысан</w:t>
      </w:r>
    </w:p>
    <w:bookmarkEnd w:id="1586"/>
    <w:p>
      <w:pPr>
        <w:spacing w:after="0"/>
        <w:ind w:left="0"/>
        <w:jc w:val="left"/>
      </w:pPr>
      <w:r>
        <w:rPr>
          <w:rFonts w:ascii="Times New Roman"/>
          <w:b/>
          <w:i w:val="false"/>
          <w:color w:val="000000"/>
        </w:rPr>
        <w:t xml:space="preserve"> _____________________________________________  Субъектінің атауы </w:t>
      </w:r>
    </w:p>
    <w:bookmarkStart w:name="z1735" w:id="1587"/>
    <w:p>
      <w:pPr>
        <w:spacing w:after="0"/>
        <w:ind w:left="0"/>
        <w:jc w:val="left"/>
      </w:pPr>
      <w:r>
        <w:rPr>
          <w:rFonts w:ascii="Times New Roman"/>
          <w:b/>
          <w:i w:val="false"/>
          <w:color w:val="000000"/>
        </w:rPr>
        <w:t xml:space="preserve"> Өзінің қызметін жасалған мемлекеттік-жекешелік әріптестік шартының негізінде, оның ішінде концессия шарты бойынша жүзеге асыратын табиғи монополия субъектісінің реттеліп көрсетілетін қызметтеріне тарифтік смета</w:t>
      </w:r>
    </w:p>
    <w:bookmarkEnd w:id="15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есептегенде қолданыстағы тарифте қабылданды,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субъектісінің, оның ішінде концессия субъектісінің жобасы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өндірісіне және қызметтерді ұсынуға арналған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энергиясының, сумен жабдықтаудың және (немесе) су бұрудың технологиялық шығысы (нормативтік ысыраптар)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 міндетті әлеуметтік медициналық сақтандыру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жүктерді тасымалдауы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(суды және басқаларды)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қосу-реттеу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дезинфекциялау, дератизациялау, қоқыс шығару және басқа да коммуналдық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міндетті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басқару құралдарын, есептеу техникасын және және т.б. ұстауға және қызмет көрсетуге арналған шығыстар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 мерзімдік басылым, байланыс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тағайындаудағы негізгі құралдарды жалға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қызметін ұстауға арналған шығыстар,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Түбіртектерді ресімдеу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өткізумен байланысты амортизация (оның ішінде су өлшеуіштер)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әкелмейтін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(толық жазу)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(қосылған құн салығынсыз)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6" w:id="1588"/>
    <w:p>
      <w:pPr>
        <w:spacing w:after="0"/>
        <w:ind w:left="0"/>
        <w:jc w:val="both"/>
      </w:pPr>
      <w:r>
        <w:rPr>
          <w:rFonts w:ascii="Times New Roman"/>
          <w:b w:val="false"/>
          <w:i w:val="false"/>
          <w:color w:val="000000"/>
          <w:sz w:val="28"/>
        </w:rPr>
        <w:t>
      Ескертпе:</w:t>
      </w:r>
    </w:p>
    <w:bookmarkEnd w:id="1588"/>
    <w:p>
      <w:pPr>
        <w:spacing w:after="0"/>
        <w:ind w:left="0"/>
        <w:jc w:val="both"/>
      </w:pPr>
      <w:r>
        <w:rPr>
          <w:rFonts w:ascii="Times New Roman"/>
          <w:b w:val="false"/>
          <w:i w:val="false"/>
          <w:color w:val="000000"/>
          <w:sz w:val="28"/>
        </w:rPr>
        <w:t>
      * шығындарды қажет болған жағдайда өзінің қызметін жасалған мемлекеттік-жекешелік әріптестік шартының негізінде, оның ішінде концессия шарты бойынша жүзеге асыратын табиғи монополия субъектісі кеңейтеді немесе толықтырады, көрсеткіштердің атауы мен өлшем бірлігі ұсынылатын реттеліп көрсетілетін қызметтердің түріне сәйкес көрсетіледі;</w:t>
      </w:r>
    </w:p>
    <w:p>
      <w:pPr>
        <w:spacing w:after="0"/>
        <w:ind w:left="0"/>
        <w:jc w:val="both"/>
      </w:pPr>
      <w:r>
        <w:rPr>
          <w:rFonts w:ascii="Times New Roman"/>
          <w:b w:val="false"/>
          <w:i w:val="false"/>
          <w:color w:val="000000"/>
          <w:sz w:val="28"/>
        </w:rPr>
        <w:t>
      ЖЖМ – жанар-жағармай материалдары;</w:t>
      </w:r>
    </w:p>
    <w:p>
      <w:pPr>
        <w:spacing w:after="0"/>
        <w:ind w:left="0"/>
        <w:jc w:val="both"/>
      </w:pPr>
      <w:r>
        <w:rPr>
          <w:rFonts w:ascii="Times New Roman"/>
          <w:b w:val="false"/>
          <w:i w:val="false"/>
          <w:color w:val="000000"/>
          <w:sz w:val="28"/>
        </w:rPr>
        <w:t>
      м3 – текше метр;</w:t>
      </w:r>
    </w:p>
    <w:p>
      <w:pPr>
        <w:spacing w:after="0"/>
        <w:ind w:left="0"/>
        <w:jc w:val="both"/>
      </w:pPr>
      <w:r>
        <w:rPr>
          <w:rFonts w:ascii="Times New Roman"/>
          <w:b w:val="false"/>
          <w:i w:val="false"/>
          <w:color w:val="000000"/>
          <w:sz w:val="28"/>
        </w:rPr>
        <w:t>
      ОСМС – міндетті әлеуметтік медициналық сақтандыру.</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xml:space="preserve">
      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Место для печати (за исключением лиц,</w:t>
      </w:r>
    </w:p>
    <w:p>
      <w:pPr>
        <w:spacing w:after="0"/>
        <w:ind w:left="0"/>
        <w:jc w:val="both"/>
      </w:pPr>
      <w:r>
        <w:rPr>
          <w:rFonts w:ascii="Times New Roman"/>
          <w:b w:val="false"/>
          <w:i w:val="false"/>
          <w:color w:val="000000"/>
          <w:sz w:val="28"/>
        </w:rPr>
        <w:t xml:space="preserve">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4-нысан</w:t>
            </w:r>
          </w:p>
        </w:tc>
      </w:tr>
    </w:tbl>
    <w:bookmarkStart w:name="z1761" w:id="1589"/>
    <w:p>
      <w:pPr>
        <w:spacing w:after="0"/>
        <w:ind w:left="0"/>
        <w:jc w:val="both"/>
      </w:pPr>
      <w:r>
        <w:rPr>
          <w:rFonts w:ascii="Times New Roman"/>
          <w:b w:val="false"/>
          <w:i w:val="false"/>
          <w:color w:val="000000"/>
          <w:sz w:val="28"/>
        </w:rPr>
        <w:t>
      Ұсынылады: Қазақстан Республикасы Су ресурстары және ирригация министрлігіне.</w:t>
      </w:r>
    </w:p>
    <w:bookmarkEnd w:id="1589"/>
    <w:p>
      <w:pPr>
        <w:spacing w:after="0"/>
        <w:ind w:left="0"/>
        <w:jc w:val="both"/>
      </w:pPr>
      <w:r>
        <w:rPr>
          <w:rFonts w:ascii="Times New Roman"/>
          <w:b w:val="false"/>
          <w:i w:val="false"/>
          <w:color w:val="000000"/>
          <w:sz w:val="28"/>
        </w:rPr>
        <w:t>
      Әкімшілік деректерді өтеусіз негізде жинауға арналған нысан www.minsu.gov.kz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Реттеліп көрсетілетін қызметтерге тарифтік сметаның орындалуы туралы есеп</w:t>
      </w:r>
    </w:p>
    <w:p>
      <w:pPr>
        <w:spacing w:after="0"/>
        <w:ind w:left="0"/>
        <w:jc w:val="both"/>
      </w:pPr>
      <w:r>
        <w:rPr>
          <w:rFonts w:ascii="Times New Roman"/>
          <w:b w:val="false"/>
          <w:i w:val="false"/>
          <w:color w:val="000000"/>
          <w:sz w:val="28"/>
        </w:rPr>
        <w:t>
      Өтеусіз негізде әкімшілік деректерді жинауға арналған (нысан атауының қысқаша әріптік-цифрлық көрінісі): AML-R1</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суды каналдар арқылы беру және тірек гидротехникалық құрылысжайларының көмегімен жерүсті ағынын реттеу бойынша қызметтер көрсететін табиғи монополия субъектілері.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 жыл сайын есепті кезеңнен кейінгі жылдың 1 мамырынан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9" w:id="1590"/>
          <w:p>
            <w:pPr>
              <w:spacing w:after="20"/>
              <w:ind w:left="20"/>
              <w:jc w:val="both"/>
            </w:pPr>
          </w:p>
          <w:bookmarkEnd w:id="1590"/>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1770" w:id="1591"/>
    <w:p>
      <w:pPr>
        <w:spacing w:after="0"/>
        <w:ind w:left="0"/>
        <w:jc w:val="both"/>
      </w:pPr>
      <w:r>
        <w:rPr>
          <w:rFonts w:ascii="Times New Roman"/>
          <w:b w:val="false"/>
          <w:i w:val="false"/>
          <w:color w:val="000000"/>
          <w:sz w:val="28"/>
        </w:rPr>
        <w:t>
      Жинау әдісі: электронды түрде</w:t>
      </w:r>
    </w:p>
    <w:bookmarkEnd w:id="15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нақты қалыптасқан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 және қызметтерді ұсыну шығындары,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төлеуге арналған шығыстар,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 жалақысы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(таратып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(таратып жазу)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ұсынуға арналған барлық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(АРБ*ПС)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реттелетін базасы (АРБ)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ысыраптар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(қосылған құн салығынсыз)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/ұсынылатын қызметтердің бірлігіне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1" w:id="1592"/>
    <w:p>
      <w:pPr>
        <w:spacing w:after="0"/>
        <w:ind w:left="0"/>
        <w:jc w:val="both"/>
      </w:pPr>
      <w:r>
        <w:rPr>
          <w:rFonts w:ascii="Times New Roman"/>
          <w:b w:val="false"/>
          <w:i w:val="false"/>
          <w:color w:val="000000"/>
          <w:sz w:val="28"/>
        </w:rPr>
        <w:t>
      Ескертпе:</w:t>
      </w:r>
    </w:p>
    <w:bookmarkEnd w:id="1592"/>
    <w:p>
      <w:pPr>
        <w:spacing w:after="0"/>
        <w:ind w:left="0"/>
        <w:jc w:val="both"/>
      </w:pPr>
      <w:r>
        <w:rPr>
          <w:rFonts w:ascii="Times New Roman"/>
          <w:b w:val="false"/>
          <w:i w:val="false"/>
          <w:color w:val="000000"/>
          <w:sz w:val="28"/>
        </w:rPr>
        <w:t>
      * шығындар қажет болғанда кеңейтіледі немесе толықтырылады;</w:t>
      </w:r>
    </w:p>
    <w:p>
      <w:pPr>
        <w:spacing w:after="0"/>
        <w:ind w:left="0"/>
        <w:jc w:val="both"/>
      </w:pPr>
      <w:r>
        <w:rPr>
          <w:rFonts w:ascii="Times New Roman"/>
          <w:b w:val="false"/>
          <w:i w:val="false"/>
          <w:color w:val="000000"/>
          <w:sz w:val="28"/>
        </w:rPr>
        <w:t>
      АРБ – активтердің реттелетін базасы (теңге);</w:t>
      </w:r>
    </w:p>
    <w:p>
      <w:pPr>
        <w:spacing w:after="0"/>
        <w:ind w:left="0"/>
        <w:jc w:val="both"/>
      </w:pPr>
      <w:r>
        <w:rPr>
          <w:rFonts w:ascii="Times New Roman"/>
          <w:b w:val="false"/>
          <w:i w:val="false"/>
          <w:color w:val="000000"/>
          <w:sz w:val="28"/>
        </w:rPr>
        <w:t>
      ПМ – пайда мөлшерлемесі (%);</w:t>
      </w:r>
    </w:p>
    <w:p>
      <w:pPr>
        <w:spacing w:after="0"/>
        <w:ind w:left="0"/>
        <w:jc w:val="both"/>
      </w:pPr>
      <w:r>
        <w:rPr>
          <w:rFonts w:ascii="Times New Roman"/>
          <w:b w:val="false"/>
          <w:i w:val="false"/>
          <w:color w:val="000000"/>
          <w:sz w:val="28"/>
        </w:rPr>
        <w:t>
      МӘМС – міндетті әлеуметтік медициналық сақтандыру.</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Күні 20___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4-нысанға</w:t>
            </w:r>
            <w:r>
              <w:br/>
            </w:r>
            <w:r>
              <w:rPr>
                <w:rFonts w:ascii="Times New Roman"/>
                <w:b w:val="false"/>
                <w:i w:val="false"/>
                <w:color w:val="000000"/>
                <w:sz w:val="20"/>
              </w:rPr>
              <w:t>қосымша</w:t>
            </w:r>
          </w:p>
        </w:tc>
      </w:tr>
    </w:tbl>
    <w:bookmarkStart w:name="z1794" w:id="1593"/>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түсініктеме Тарифтік сметаның орындалуы туралы есеп (индексі-AML-R1, кезеңділігі: жылдық)</w:t>
      </w:r>
    </w:p>
    <w:bookmarkEnd w:id="1593"/>
    <w:bookmarkStart w:name="z1795" w:id="1594"/>
    <w:p>
      <w:pPr>
        <w:spacing w:after="0"/>
        <w:ind w:left="0"/>
        <w:jc w:val="left"/>
      </w:pPr>
      <w:r>
        <w:rPr>
          <w:rFonts w:ascii="Times New Roman"/>
          <w:b/>
          <w:i w:val="false"/>
          <w:color w:val="000000"/>
        </w:rPr>
        <w:t xml:space="preserve"> 1-тарау. Жалпы ережелер</w:t>
      </w:r>
    </w:p>
    <w:bookmarkEnd w:id="1594"/>
    <w:bookmarkStart w:name="z1796" w:id="1595"/>
    <w:p>
      <w:pPr>
        <w:spacing w:after="0"/>
        <w:ind w:left="0"/>
        <w:jc w:val="both"/>
      </w:pPr>
      <w:r>
        <w:rPr>
          <w:rFonts w:ascii="Times New Roman"/>
          <w:b w:val="false"/>
          <w:i w:val="false"/>
          <w:color w:val="000000"/>
          <w:sz w:val="28"/>
        </w:rPr>
        <w:t xml:space="preserve">
      1. Осы түсіндірме субъектілердің реттеліп көрсетілетін қызметтерге тарифтік сметаның орындалуы туралы есепті дайындауына арналған. Тарифтік смета – "Табиғи монополиялар туралы" Қазақстан Республикасы Заңының (бұдан әрі – Заң) 4-бабының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уәкілетті орган бекіткен нысан бойынша ұсынылатын реттеліп көрсетілетін қызметтердің кірістері, шығыстары мен көлемдерінің тізбесі.</w:t>
      </w:r>
    </w:p>
    <w:bookmarkEnd w:id="1595"/>
    <w:bookmarkStart w:name="z1797" w:id="1596"/>
    <w:p>
      <w:pPr>
        <w:spacing w:after="0"/>
        <w:ind w:left="0"/>
        <w:jc w:val="both"/>
      </w:pPr>
      <w:r>
        <w:rPr>
          <w:rFonts w:ascii="Times New Roman"/>
          <w:b w:val="false"/>
          <w:i w:val="false"/>
          <w:color w:val="000000"/>
          <w:sz w:val="28"/>
        </w:rPr>
        <w:t>
      2. Өтінім беру және тарифтердің, оның ішінде сараланған тарифтердің жобаларын бекіту туралы шешім қабылдау кезінде, сондай-ақ тарифтік сметаның орындалуы туралы есепті қарау кезінде уәкілетті орган мен табиғи монополия субъектілері осы Қағидаларды және бухгалтерлік есеп стандарттарын белгілейтін нормативтік құқықтық актілерді, Қазақстан Республикасының салық заңнамасын басшылыққа алады.</w:t>
      </w:r>
    </w:p>
    <w:bookmarkEnd w:id="1596"/>
    <w:bookmarkStart w:name="z1798" w:id="1597"/>
    <w:p>
      <w:pPr>
        <w:spacing w:after="0"/>
        <w:ind w:left="0"/>
        <w:jc w:val="left"/>
      </w:pPr>
      <w:r>
        <w:rPr>
          <w:rFonts w:ascii="Times New Roman"/>
          <w:b/>
          <w:i w:val="false"/>
          <w:color w:val="000000"/>
        </w:rPr>
        <w:t xml:space="preserve"> 2-тарау. Нысанды толтыру бойынша түсіндірме</w:t>
      </w:r>
    </w:p>
    <w:bookmarkEnd w:id="1597"/>
    <w:bookmarkStart w:name="z1799" w:id="1598"/>
    <w:p>
      <w:pPr>
        <w:spacing w:after="0"/>
        <w:ind w:left="0"/>
        <w:jc w:val="both"/>
      </w:pPr>
      <w:r>
        <w:rPr>
          <w:rFonts w:ascii="Times New Roman"/>
          <w:b w:val="false"/>
          <w:i w:val="false"/>
          <w:color w:val="000000"/>
          <w:sz w:val="28"/>
        </w:rPr>
        <w:t>
      3. 1-баған – реттеліп көрсетілетін қызметтер бөлінісінде уәкілетті орган бекітетін тарифтік смета көрсеткіштерінің атауы, уәкілетті орган бекіткен нысан бойынша кірістер мен шығыстардың баптары туралы, ұсынылатын реттеліп көрсетілетін қызметтердің көлемі туралы көрсеткіштер және субъект қызметінің басқа да экономикалық көрсеткіштері көрсетіледі;</w:t>
      </w:r>
    </w:p>
    <w:bookmarkEnd w:id="1598"/>
    <w:bookmarkStart w:name="z1800" w:id="1599"/>
    <w:p>
      <w:pPr>
        <w:spacing w:after="0"/>
        <w:ind w:left="0"/>
        <w:jc w:val="both"/>
      </w:pPr>
      <w:r>
        <w:rPr>
          <w:rFonts w:ascii="Times New Roman"/>
          <w:b w:val="false"/>
          <w:i w:val="false"/>
          <w:color w:val="000000"/>
          <w:sz w:val="28"/>
        </w:rPr>
        <w:t>
      4. 2-баған – тарифтік смета көрсеткіштерінің өлшем бірлігі көрсетіледі;</w:t>
      </w:r>
    </w:p>
    <w:bookmarkEnd w:id="1599"/>
    <w:bookmarkStart w:name="z1801" w:id="1600"/>
    <w:p>
      <w:pPr>
        <w:spacing w:after="0"/>
        <w:ind w:left="0"/>
        <w:jc w:val="both"/>
      </w:pPr>
      <w:r>
        <w:rPr>
          <w:rFonts w:ascii="Times New Roman"/>
          <w:b w:val="false"/>
          <w:i w:val="false"/>
          <w:color w:val="000000"/>
          <w:sz w:val="28"/>
        </w:rPr>
        <w:t>
      5. 3-баған – бекітілген тарифтік сметада көзделген кірістер мен шығыстардың баптары туралы, ұсынылатын реттеліп көрсетілетін қызметтердің көлемі туралы көрсеткіштер және табиғи монополия субъектісі қызметінің басқа да экономикалық көрсеткіштері көрсетіледі;</w:t>
      </w:r>
    </w:p>
    <w:bookmarkEnd w:id="1600"/>
    <w:bookmarkStart w:name="z1802" w:id="1601"/>
    <w:p>
      <w:pPr>
        <w:spacing w:after="0"/>
        <w:ind w:left="0"/>
        <w:jc w:val="both"/>
      </w:pPr>
      <w:r>
        <w:rPr>
          <w:rFonts w:ascii="Times New Roman"/>
          <w:b w:val="false"/>
          <w:i w:val="false"/>
          <w:color w:val="000000"/>
          <w:sz w:val="28"/>
        </w:rPr>
        <w:t>
      6. 4-баған – тарифтік сметаның орындалуы туралы есепті ұсыну кезеңіндегі кірістер мен шығыстардың баптары туралы, ұсынылатын реттеліп көрсетілетін қызметтердің көлемі туралы тарифтік сметаның нақты қалыптасқан көрсеткіштері және субъект қызметінің басқа да экономикалық көрсеткіштері көрсетіледі;</w:t>
      </w:r>
    </w:p>
    <w:bookmarkEnd w:id="1601"/>
    <w:bookmarkStart w:name="z1803" w:id="1602"/>
    <w:p>
      <w:pPr>
        <w:spacing w:after="0"/>
        <w:ind w:left="0"/>
        <w:jc w:val="both"/>
      </w:pPr>
      <w:r>
        <w:rPr>
          <w:rFonts w:ascii="Times New Roman"/>
          <w:b w:val="false"/>
          <w:i w:val="false"/>
          <w:color w:val="000000"/>
          <w:sz w:val="28"/>
        </w:rPr>
        <w:t>
      7. 5-баған – тарифтік сметаның бекітілген көрсеткіштерінен тарифтік сметаның нақты қалыптасқан көрсеткіштерінің пайыздық арақатынасы көрсетіледі;</w:t>
      </w:r>
    </w:p>
    <w:bookmarkEnd w:id="1602"/>
    <w:bookmarkStart w:name="z1804" w:id="1603"/>
    <w:p>
      <w:pPr>
        <w:spacing w:after="0"/>
        <w:ind w:left="0"/>
        <w:jc w:val="both"/>
      </w:pPr>
      <w:r>
        <w:rPr>
          <w:rFonts w:ascii="Times New Roman"/>
          <w:b w:val="false"/>
          <w:i w:val="false"/>
          <w:color w:val="000000"/>
          <w:sz w:val="28"/>
        </w:rPr>
        <w:t>
      8. 6-баған – тарифтік смета көрсеткіштерінің ауытқу себептерінің толық сипаттамасы көрсетіледі.</w:t>
      </w:r>
    </w:p>
    <w:bookmarkEnd w:id="16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негізде жинауға арналған</w:t>
            </w:r>
            <w:r>
              <w:br/>
            </w:r>
            <w:r>
              <w:rPr>
                <w:rFonts w:ascii="Times New Roman"/>
                <w:b w:val="false"/>
                <w:i w:val="false"/>
                <w:color w:val="000000"/>
                <w:sz w:val="20"/>
              </w:rPr>
              <w:t>5-нысан</w:t>
            </w:r>
          </w:p>
        </w:tc>
      </w:tr>
    </w:tbl>
    <w:bookmarkStart w:name="z1806" w:id="1604"/>
    <w:p>
      <w:pPr>
        <w:spacing w:after="0"/>
        <w:ind w:left="0"/>
        <w:jc w:val="both"/>
      </w:pPr>
      <w:r>
        <w:rPr>
          <w:rFonts w:ascii="Times New Roman"/>
          <w:b w:val="false"/>
          <w:i w:val="false"/>
          <w:color w:val="000000"/>
          <w:sz w:val="28"/>
        </w:rPr>
        <w:t>
      Ұсынылады: Қазақстан Республикасы Су ресурстары және ирригация министрлігіне.</w:t>
      </w:r>
    </w:p>
    <w:bookmarkEnd w:id="1604"/>
    <w:p>
      <w:pPr>
        <w:spacing w:after="0"/>
        <w:ind w:left="0"/>
        <w:jc w:val="both"/>
      </w:pPr>
      <w:r>
        <w:rPr>
          <w:rFonts w:ascii="Times New Roman"/>
          <w:b w:val="false"/>
          <w:i w:val="false"/>
          <w:color w:val="000000"/>
          <w:sz w:val="28"/>
        </w:rPr>
        <w:t>
      Әкімшілік деректерді өтеусіз негізде жинауға арналған нысан www.minsu.gov.kz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Қарыздар бойынша пайда болған міндеттемелерді нақты төлеу туралы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ҚНТ-1</w:t>
      </w:r>
    </w:p>
    <w:p>
      <w:pPr>
        <w:spacing w:after="0"/>
        <w:ind w:left="0"/>
        <w:jc w:val="both"/>
      </w:pPr>
      <w:r>
        <w:rPr>
          <w:rFonts w:ascii="Times New Roman"/>
          <w:b w:val="false"/>
          <w:i w:val="false"/>
          <w:color w:val="000000"/>
          <w:sz w:val="28"/>
        </w:rPr>
        <w:t>
      Кезең: тоқсандық</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суды каналдар арқылы беру және тірек гидротехникалық құрылысжайларының көмегімен жерүсті ағынын реттеу бойынша қызметтер көрсететін табиғи монополия субъектілері.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 тоқсан сайын, есепті кезеңнен кейінгі айдың 25-күніне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4" w:id="1605"/>
          <w:p>
            <w:pPr>
              <w:spacing w:after="20"/>
              <w:ind w:left="20"/>
              <w:jc w:val="both"/>
            </w:pPr>
          </w:p>
          <w:bookmarkEnd w:id="1605"/>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1815" w:id="1606"/>
    <w:p>
      <w:pPr>
        <w:spacing w:after="0"/>
        <w:ind w:left="0"/>
        <w:jc w:val="both"/>
      </w:pPr>
      <w:r>
        <w:rPr>
          <w:rFonts w:ascii="Times New Roman"/>
          <w:b w:val="false"/>
          <w:i w:val="false"/>
          <w:color w:val="000000"/>
          <w:sz w:val="28"/>
        </w:rPr>
        <w:t>
      Жинау әдісі: электронды түрде</w:t>
      </w:r>
    </w:p>
    <w:bookmarkEnd w:id="1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бойынша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үшін пайыздар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Комиссиялық төлемақылар, сыйлықақылар және тағы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Қарыздың негізгі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доллар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қорға жіберілді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доллар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 резервтік қорда қаражаттың нақты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доллар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қаражатқа сыйақы есептеу сомалары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доллар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6" w:id="1607"/>
    <w:p>
      <w:pPr>
        <w:spacing w:after="0"/>
        <w:ind w:left="0"/>
        <w:jc w:val="both"/>
      </w:pPr>
      <w:r>
        <w:rPr>
          <w:rFonts w:ascii="Times New Roman"/>
          <w:b w:val="false"/>
          <w:i w:val="false"/>
          <w:color w:val="000000"/>
          <w:sz w:val="28"/>
        </w:rPr>
        <w:t>
      Ескертпе:</w:t>
      </w:r>
    </w:p>
    <w:bookmarkEnd w:id="1607"/>
    <w:p>
      <w:pPr>
        <w:spacing w:after="0"/>
        <w:ind w:left="0"/>
        <w:jc w:val="both"/>
      </w:pPr>
      <w:r>
        <w:rPr>
          <w:rFonts w:ascii="Times New Roman"/>
          <w:b w:val="false"/>
          <w:i w:val="false"/>
          <w:color w:val="000000"/>
          <w:sz w:val="28"/>
        </w:rPr>
        <w:t>
      * Егер қарыздар ұлттық валютада болған жағдайда, онда тек теңгемен төлемдер бойынша ақпарат жіберіледі. Егер қарыздар шетел валютасымен алынған жағдайда, онда ақпарат екі өлшемде: шетел валютасымен, алынған қарыздар бойынша міндеттемелерге төлемақының нақты бағамы бойынша ұлттық валютамен беріледі.</w:t>
      </w:r>
    </w:p>
    <w:p>
      <w:pPr>
        <w:spacing w:after="0"/>
        <w:ind w:left="0"/>
        <w:jc w:val="both"/>
      </w:pPr>
      <w:r>
        <w:rPr>
          <w:rFonts w:ascii="Times New Roman"/>
          <w:b w:val="false"/>
          <w:i w:val="false"/>
          <w:color w:val="000000"/>
          <w:sz w:val="28"/>
        </w:rPr>
        <w:t>
      ** АҚШ долларына теңгенің бағамын көрсету.</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Күні 20___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5-нысанға</w:t>
            </w:r>
            <w:r>
              <w:br/>
            </w:r>
            <w:r>
              <w:rPr>
                <w:rFonts w:ascii="Times New Roman"/>
                <w:b w:val="false"/>
                <w:i w:val="false"/>
                <w:color w:val="000000"/>
                <w:sz w:val="20"/>
              </w:rPr>
              <w:t>қосымша</w:t>
            </w:r>
          </w:p>
        </w:tc>
      </w:tr>
    </w:tbl>
    <w:bookmarkStart w:name="z1837" w:id="1608"/>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түсіндірме</w:t>
      </w:r>
    </w:p>
    <w:bookmarkEnd w:id="1608"/>
    <w:bookmarkStart w:name="z1838" w:id="1609"/>
    <w:p>
      <w:pPr>
        <w:spacing w:after="0"/>
        <w:ind w:left="0"/>
        <w:jc w:val="left"/>
      </w:pPr>
      <w:r>
        <w:rPr>
          <w:rFonts w:ascii="Times New Roman"/>
          <w:b/>
          <w:i w:val="false"/>
          <w:color w:val="000000"/>
        </w:rPr>
        <w:t xml:space="preserve"> Қарыздар бойынша пайда болған міндеттемелерді нақты төлеу туралы мәліметтер  (индексі - ҚНТ-1, кезеңділігі: тоқсандық)</w:t>
      </w:r>
    </w:p>
    <w:bookmarkEnd w:id="1609"/>
    <w:bookmarkStart w:name="z1839" w:id="1610"/>
    <w:p>
      <w:pPr>
        <w:spacing w:after="0"/>
        <w:ind w:left="0"/>
        <w:jc w:val="left"/>
      </w:pPr>
      <w:r>
        <w:rPr>
          <w:rFonts w:ascii="Times New Roman"/>
          <w:b/>
          <w:i w:val="false"/>
          <w:color w:val="000000"/>
        </w:rPr>
        <w:t xml:space="preserve"> 1-тарау. Жалпы ережелер</w:t>
      </w:r>
    </w:p>
    <w:bookmarkEnd w:id="1610"/>
    <w:bookmarkStart w:name="z1840" w:id="1611"/>
    <w:p>
      <w:pPr>
        <w:spacing w:after="0"/>
        <w:ind w:left="0"/>
        <w:jc w:val="both"/>
      </w:pPr>
      <w:r>
        <w:rPr>
          <w:rFonts w:ascii="Times New Roman"/>
          <w:b w:val="false"/>
          <w:i w:val="false"/>
          <w:color w:val="000000"/>
          <w:sz w:val="28"/>
        </w:rPr>
        <w:t>
      1. Осы түсіндірме табиғи монополиялар субъектілерінің (бұдан әрі – субъектілер) қарыздар бойынша пайда болған міндеттемелерді нақты төлеу туралы ақпаратты дайындауына арналған.</w:t>
      </w:r>
    </w:p>
    <w:bookmarkEnd w:id="1611"/>
    <w:bookmarkStart w:name="z1841" w:id="1612"/>
    <w:p>
      <w:pPr>
        <w:spacing w:after="0"/>
        <w:ind w:left="0"/>
        <w:jc w:val="both"/>
      </w:pPr>
      <w:r>
        <w:rPr>
          <w:rFonts w:ascii="Times New Roman"/>
          <w:b w:val="false"/>
          <w:i w:val="false"/>
          <w:color w:val="000000"/>
          <w:sz w:val="28"/>
        </w:rPr>
        <w:t>
      2. Көрсетілген ақпаратты инвестициялық бағдарламасы бар субъектілер тоқсан сайын есепті кезеңнен кейінгі айдың 25-күніне дейін қол жеткізілген нақты көрсеткіштерді құжаттамалық растай отырып және келісілген нұсқадан олар ауытқыған жағдайда себептерін түсіндіре отырып ұсынады.</w:t>
      </w:r>
    </w:p>
    <w:bookmarkEnd w:id="1612"/>
    <w:bookmarkStart w:name="z1842" w:id="1613"/>
    <w:p>
      <w:pPr>
        <w:spacing w:after="0"/>
        <w:ind w:left="0"/>
        <w:jc w:val="both"/>
      </w:pPr>
      <w:r>
        <w:rPr>
          <w:rFonts w:ascii="Times New Roman"/>
          <w:b w:val="false"/>
          <w:i w:val="false"/>
          <w:color w:val="000000"/>
          <w:sz w:val="28"/>
        </w:rPr>
        <w:t>
      3. Тарифтерге сыйақы төлеуге арналған шығындар және инвестициялық бағдарламаны іске асыру үшін кредиттер үшін негізгі борышты қайтару сомасы енгізіледі. Инвестициялық бағдарламаны іске асыру кезеңінде сыйақылар (кредиттер үшін пайыздар, комиссиялық төлемдер) мөлшерінің өзгеруіне және алынған кредиттер бойынша негізгі борышты қайтару сомасына төмендету жағына ғана жол беріледі.</w:t>
      </w:r>
    </w:p>
    <w:bookmarkEnd w:id="1613"/>
    <w:bookmarkStart w:name="z1843" w:id="1614"/>
    <w:p>
      <w:pPr>
        <w:spacing w:after="0"/>
        <w:ind w:left="0"/>
        <w:jc w:val="both"/>
      </w:pPr>
      <w:r>
        <w:rPr>
          <w:rFonts w:ascii="Times New Roman"/>
          <w:b w:val="false"/>
          <w:i w:val="false"/>
          <w:color w:val="000000"/>
          <w:sz w:val="28"/>
        </w:rPr>
        <w:t>
      4. Шетел валютасында алынған кредиттер үшін сыйақылар мен негізгі борышты қайтару сомасы Қазақстан Республикасының әлеуметтік-экономикалық даму болжамының негізгі көрсеткіштері негізінде теңге бағамының шетел валютасына болжамды өзгеруі (инфляция) ескеріле отырып, тарифке енгізіледі.</w:t>
      </w:r>
    </w:p>
    <w:bookmarkEnd w:id="1614"/>
    <w:bookmarkStart w:name="z1844" w:id="1615"/>
    <w:p>
      <w:pPr>
        <w:spacing w:after="0"/>
        <w:ind w:left="0"/>
        <w:jc w:val="left"/>
      </w:pPr>
      <w:r>
        <w:rPr>
          <w:rFonts w:ascii="Times New Roman"/>
          <w:b/>
          <w:i w:val="false"/>
          <w:color w:val="000000"/>
        </w:rPr>
        <w:t xml:space="preserve"> 2-тарау. Нысанды толтыру бойынша түсіндірме</w:t>
      </w:r>
    </w:p>
    <w:bookmarkEnd w:id="1615"/>
    <w:bookmarkStart w:name="z1845" w:id="1616"/>
    <w:p>
      <w:pPr>
        <w:spacing w:after="0"/>
        <w:ind w:left="0"/>
        <w:jc w:val="both"/>
      </w:pPr>
      <w:r>
        <w:rPr>
          <w:rFonts w:ascii="Times New Roman"/>
          <w:b w:val="false"/>
          <w:i w:val="false"/>
          <w:color w:val="000000"/>
          <w:sz w:val="28"/>
        </w:rPr>
        <w:t>
       5. 1-баған - сыйақы төлеуге арналған көрсеткіштердің атауы және уәкілетті орган бекіткен нысан бойынша инвестициялық бағдарламаны іске асыру үшін кредиттер үшін негізгі борышты қайтару сомасы көрсетіледі.</w:t>
      </w:r>
    </w:p>
    <w:bookmarkEnd w:id="1616"/>
    <w:bookmarkStart w:name="z1846" w:id="1617"/>
    <w:p>
      <w:pPr>
        <w:spacing w:after="0"/>
        <w:ind w:left="0"/>
        <w:jc w:val="both"/>
      </w:pPr>
      <w:r>
        <w:rPr>
          <w:rFonts w:ascii="Times New Roman"/>
          <w:b w:val="false"/>
          <w:i w:val="false"/>
          <w:color w:val="000000"/>
          <w:sz w:val="28"/>
        </w:rPr>
        <w:t>
      6. 2-баған - көрсеткіштердің өлшем бірлігі көрсетіледі (егер қарыздар ұлттық валютада болған жағдайда, онда тек теңгемен төлемдер бойынша ақпарат жіберіледі. Егер қарыздар шетел валютасымен алынған жағдайда, онда ақпарат екі өлшемде: шетел валютасымен, алынған қарыздар бойынша міндеттемелерді төлеудің нақты бағамы бойынша ұлттық валютамен ұсынылады. Бұдан басқа, теңгенің АҚШ долларына шаққандағы бағамы көрсетіледі).</w:t>
      </w:r>
    </w:p>
    <w:bookmarkEnd w:id="1617"/>
    <w:bookmarkStart w:name="z1847" w:id="1618"/>
    <w:p>
      <w:pPr>
        <w:spacing w:after="0"/>
        <w:ind w:left="0"/>
        <w:jc w:val="both"/>
      </w:pPr>
      <w:r>
        <w:rPr>
          <w:rFonts w:ascii="Times New Roman"/>
          <w:b w:val="false"/>
          <w:i w:val="false"/>
          <w:color w:val="000000"/>
          <w:sz w:val="28"/>
        </w:rPr>
        <w:t>
      7. 3,4,5,6-бағандар - тиісті жылдың тоқсандары бойынша сыйақылар төлеуге арналған көрсеткіштердің ақпараты және кредиттер үшін негізгі борышты қайтару сомасы көрсетіледі.</w:t>
      </w:r>
    </w:p>
    <w:bookmarkEnd w:id="1618"/>
    <w:bookmarkStart w:name="z1848" w:id="1619"/>
    <w:p>
      <w:pPr>
        <w:spacing w:after="0"/>
        <w:ind w:left="0"/>
        <w:jc w:val="both"/>
      </w:pPr>
      <w:r>
        <w:rPr>
          <w:rFonts w:ascii="Times New Roman"/>
          <w:b w:val="false"/>
          <w:i w:val="false"/>
          <w:color w:val="000000"/>
          <w:sz w:val="28"/>
        </w:rPr>
        <w:t>
      6-нысан</w:t>
      </w:r>
    </w:p>
    <w:bookmarkEnd w:id="1619"/>
    <w:bookmarkStart w:name="z1849" w:id="1620"/>
    <w:p>
      <w:pPr>
        <w:spacing w:after="0"/>
        <w:ind w:left="0"/>
        <w:jc w:val="left"/>
      </w:pPr>
      <w:r>
        <w:rPr>
          <w:rFonts w:ascii="Times New Roman"/>
          <w:b/>
          <w:i w:val="false"/>
          <w:color w:val="000000"/>
        </w:rPr>
        <w:t xml:space="preserve"> Егер осы табиғи монополия субъектісінің реттеліп көрсетілетін қызметтеріне қолданыстағы тариф объектілер және (немесе) учаскелер бойынша бөлек бекітілген болса, алғаш рет құрылған немесе жаңа реттеліп көрсетілетін қызметті (жаңа реттеліп көрсетілетін қызметтерді) ұсынатын немесе жаңа объектілерді және (немесе) учаскелерді сатып алған (салған) жағдайда реттеліп көрсетілетін қызметке тарифтің, тарифтік сметалардың жобасы</w:t>
      </w:r>
    </w:p>
    <w:bookmarkEnd w:id="1620"/>
    <w:bookmarkStart w:name="z1850" w:id="1621"/>
    <w:p>
      <w:pPr>
        <w:spacing w:after="0"/>
        <w:ind w:left="0"/>
        <w:jc w:val="left"/>
      </w:pPr>
      <w:r>
        <w:rPr>
          <w:rFonts w:ascii="Times New Roman"/>
          <w:b/>
          <w:i w:val="false"/>
          <w:color w:val="000000"/>
        </w:rPr>
        <w:t xml:space="preserve"> Тарифтік сметаның жобасы _____________________________________________________ </w:t>
      </w:r>
    </w:p>
    <w:bookmarkEnd w:id="1621"/>
    <w:bookmarkStart w:name="z1851" w:id="1622"/>
    <w:p>
      <w:pPr>
        <w:spacing w:after="0"/>
        <w:ind w:left="0"/>
        <w:jc w:val="left"/>
      </w:pPr>
      <w:r>
        <w:rPr>
          <w:rFonts w:ascii="Times New Roman"/>
          <w:b/>
          <w:i w:val="false"/>
          <w:color w:val="000000"/>
        </w:rPr>
        <w:t xml:space="preserve"> (табиғи монополия субъектісінің атауы) </w:t>
      </w:r>
    </w:p>
    <w:bookmarkEnd w:id="1622"/>
    <w:bookmarkStart w:name="z1852" w:id="1623"/>
    <w:p>
      <w:pPr>
        <w:spacing w:after="0"/>
        <w:ind w:left="0"/>
        <w:jc w:val="left"/>
      </w:pPr>
      <w:r>
        <w:rPr>
          <w:rFonts w:ascii="Times New Roman"/>
          <w:b/>
          <w:i w:val="false"/>
          <w:color w:val="000000"/>
        </w:rPr>
        <w:t xml:space="preserve"> _________________________________________________ </w:t>
      </w:r>
    </w:p>
    <w:bookmarkEnd w:id="1623"/>
    <w:bookmarkStart w:name="z1853" w:id="1624"/>
    <w:p>
      <w:pPr>
        <w:spacing w:after="0"/>
        <w:ind w:left="0"/>
        <w:jc w:val="left"/>
      </w:pPr>
      <w:r>
        <w:rPr>
          <w:rFonts w:ascii="Times New Roman"/>
          <w:b/>
          <w:i w:val="false"/>
          <w:color w:val="000000"/>
        </w:rPr>
        <w:t xml:space="preserve"> реттеліп көрсетілетін қызметтер түрінің атауы арналған тарифтік смета</w:t>
      </w:r>
    </w:p>
    <w:bookmarkEnd w:id="16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қызметтерді ұсынуға арналған шығындар,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қорлар құнының өсуіне алып келмейтін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(таратып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(таратып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Тарифі (қосымша құн салығынсыз)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Теңге/көрсетілетін қызметтердің бірлігіне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ретінде: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Жұмыскерлерінің орташа тізім бойынша саны,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Пайданың есебінен жүзеге асырылатын шығындар (таратып жазу)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 МӘМС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4" w:id="1625"/>
    <w:p>
      <w:pPr>
        <w:spacing w:after="0"/>
        <w:ind w:left="0"/>
        <w:jc w:val="both"/>
      </w:pPr>
      <w:r>
        <w:rPr>
          <w:rFonts w:ascii="Times New Roman"/>
          <w:b w:val="false"/>
          <w:i w:val="false"/>
          <w:color w:val="000000"/>
          <w:sz w:val="28"/>
        </w:rPr>
        <w:t>
      Ескертпе:</w:t>
      </w:r>
    </w:p>
    <w:bookmarkEnd w:id="1625"/>
    <w:p>
      <w:pPr>
        <w:spacing w:after="0"/>
        <w:ind w:left="0"/>
        <w:jc w:val="both"/>
      </w:pPr>
      <w:r>
        <w:rPr>
          <w:rFonts w:ascii="Times New Roman"/>
          <w:b w:val="false"/>
          <w:i w:val="false"/>
          <w:color w:val="000000"/>
          <w:sz w:val="28"/>
        </w:rPr>
        <w:t>
      * шығындар қажет болған жағдайда кеңейтіледі немесе толықтырылады;</w:t>
      </w:r>
    </w:p>
    <w:p>
      <w:pPr>
        <w:spacing w:after="0"/>
        <w:ind w:left="0"/>
        <w:jc w:val="both"/>
      </w:pPr>
      <w:r>
        <w:rPr>
          <w:rFonts w:ascii="Times New Roman"/>
          <w:b w:val="false"/>
          <w:i w:val="false"/>
          <w:color w:val="000000"/>
          <w:sz w:val="28"/>
        </w:rPr>
        <w:t>
      ЖЖМ – жанар-жағар май материалдары;</w:t>
      </w:r>
    </w:p>
    <w:p>
      <w:pPr>
        <w:spacing w:after="0"/>
        <w:ind w:left="0"/>
        <w:jc w:val="both"/>
      </w:pPr>
      <w:r>
        <w:rPr>
          <w:rFonts w:ascii="Times New Roman"/>
          <w:b w:val="false"/>
          <w:i w:val="false"/>
          <w:color w:val="000000"/>
          <w:sz w:val="28"/>
        </w:rPr>
        <w:t>
      МӘМС – міндетті әлеуметтік медициналық сақтандыру.</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Место для печати (за исключением лиц, являющихся субъектами частного предпринимательства).</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Күні 20___ жылғы "___"______________</w:t>
      </w:r>
    </w:p>
    <w:bookmarkStart w:name="z1875" w:id="1626"/>
    <w:p>
      <w:pPr>
        <w:spacing w:after="0"/>
        <w:ind w:left="0"/>
        <w:jc w:val="left"/>
      </w:pPr>
      <w:r>
        <w:rPr>
          <w:rFonts w:ascii="Times New Roman"/>
          <w:b/>
          <w:i w:val="false"/>
          <w:color w:val="000000"/>
        </w:rPr>
        <w:t xml:space="preserve"> Егер осы табиғи монополия субъектісінің реттеліп көрсетілетін қызметтеріне қолданыстағы тариф объектілер және (немесе) учаскелер бойынша бөлек бекітілген болса, алғаш рет құрылған немесе жаңа реттеліп көрсетілетін қызметті (жаңа реттеліп көрсетілетін қызметтерді) ұсынатын немесе жаңа объектілерді және (немесе) учаскелерді сатып алған (салған) жағдайда реттеліп көрсетілетін қызметке тарифтің, тарифтік сметалардың жобасы</w:t>
      </w:r>
    </w:p>
    <w:bookmarkEnd w:id="1626"/>
    <w:bookmarkStart w:name="z1876" w:id="1627"/>
    <w:p>
      <w:pPr>
        <w:spacing w:after="0"/>
        <w:ind w:left="0"/>
        <w:jc w:val="both"/>
      </w:pPr>
      <w:r>
        <w:rPr>
          <w:rFonts w:ascii="Times New Roman"/>
          <w:b w:val="false"/>
          <w:i w:val="false"/>
          <w:color w:val="000000"/>
          <w:sz w:val="28"/>
        </w:rPr>
        <w:t>
      7-нысан</w:t>
      </w:r>
    </w:p>
    <w:bookmarkEnd w:id="1627"/>
    <w:p>
      <w:pPr>
        <w:spacing w:after="0"/>
        <w:ind w:left="0"/>
        <w:jc w:val="left"/>
      </w:pPr>
      <w:r>
        <w:rPr>
          <w:rFonts w:ascii="Times New Roman"/>
          <w:b/>
          <w:i w:val="false"/>
          <w:color w:val="000000"/>
        </w:rPr>
        <w:t xml:space="preserve"> ____________________________________________  (табиғи монополия субъектісінің атауы)  ____________________________________________________________________  (реттеліп көрсетілетін қызметтер түрінің атауы)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есептегенде қолданыстағы тарифте қабылданды,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көрсетілетін қызметтерді ұсынуға арналған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және кәріз жүйелері электр энергиясының технологиялық шығысы (нормативтік ысыраптар)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жүктерді тасымалдауы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(суды және басқаларды)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қосу-реттеу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дезинфекциялау, дератизациялау, қоқыс шығару және басқа да коммуналдық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міндетті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басқару құралдарын, есептеу техникасын және т.б. ұстауға және қызмет көрсетуге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 мерзімдік басылым, байланыс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мақсаттағы негізгі құралдарды жалға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қызметін ұстауға арналған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 МӘМС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Түбіртектерді ресімдеу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(оның ішінде су өлшеуіштерді) өткізумен байланысты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Тарифі (қосымша құн салығынсыз)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теңге/ұсынылатын қызметтердің бірлігіне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1" w:id="1628"/>
    <w:p>
      <w:pPr>
        <w:spacing w:after="0"/>
        <w:ind w:left="0"/>
        <w:jc w:val="both"/>
      </w:pPr>
      <w:r>
        <w:rPr>
          <w:rFonts w:ascii="Times New Roman"/>
          <w:b w:val="false"/>
          <w:i w:val="false"/>
          <w:color w:val="000000"/>
          <w:sz w:val="28"/>
        </w:rPr>
        <w:t>
      Ескертпе:</w:t>
      </w:r>
    </w:p>
    <w:bookmarkEnd w:id="1628"/>
    <w:p>
      <w:pPr>
        <w:spacing w:after="0"/>
        <w:ind w:left="0"/>
        <w:jc w:val="both"/>
      </w:pPr>
      <w:r>
        <w:rPr>
          <w:rFonts w:ascii="Times New Roman"/>
          <w:b w:val="false"/>
          <w:i w:val="false"/>
          <w:color w:val="000000"/>
          <w:sz w:val="28"/>
        </w:rPr>
        <w:t>
      *шығындар қажет болған жағдайда кеңейтіледі немесе толықтырылады;</w:t>
      </w:r>
    </w:p>
    <w:p>
      <w:pPr>
        <w:spacing w:after="0"/>
        <w:ind w:left="0"/>
        <w:jc w:val="both"/>
      </w:pPr>
      <w:r>
        <w:rPr>
          <w:rFonts w:ascii="Times New Roman"/>
          <w:b w:val="false"/>
          <w:i w:val="false"/>
          <w:color w:val="000000"/>
          <w:sz w:val="28"/>
        </w:rPr>
        <w:t>
      ЖЖМ – жанар-жағар май материалдары;</w:t>
      </w:r>
    </w:p>
    <w:p>
      <w:pPr>
        <w:spacing w:after="0"/>
        <w:ind w:left="0"/>
        <w:jc w:val="both"/>
      </w:pPr>
      <w:r>
        <w:rPr>
          <w:rFonts w:ascii="Times New Roman"/>
          <w:b w:val="false"/>
          <w:i w:val="false"/>
          <w:color w:val="000000"/>
          <w:sz w:val="28"/>
        </w:rPr>
        <w:t>
      МӘМС – міндетті әлеуметтік медициналық сақтандыру.</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Күні 20___ жылғы "___"______________</w:t>
      </w:r>
    </w:p>
    <w:bookmarkStart w:name="z1902" w:id="1629"/>
    <w:p>
      <w:pPr>
        <w:spacing w:after="0"/>
        <w:ind w:left="0"/>
        <w:jc w:val="both"/>
      </w:pPr>
      <w:r>
        <w:rPr>
          <w:rFonts w:ascii="Times New Roman"/>
          <w:b w:val="false"/>
          <w:i w:val="false"/>
          <w:color w:val="000000"/>
          <w:sz w:val="28"/>
        </w:rPr>
        <w:t>
      8-нысан</w:t>
      </w:r>
    </w:p>
    <w:bookmarkEnd w:id="1629"/>
    <w:bookmarkStart w:name="z1903" w:id="1630"/>
    <w:p>
      <w:pPr>
        <w:spacing w:after="0"/>
        <w:ind w:left="0"/>
        <w:jc w:val="left"/>
      </w:pPr>
      <w:r>
        <w:rPr>
          <w:rFonts w:ascii="Times New Roman"/>
          <w:b/>
          <w:i w:val="false"/>
          <w:color w:val="000000"/>
        </w:rPr>
        <w:t xml:space="preserve"> Қуаттылығы аз табиғи монополиялар субъект ұсынатын реттеліп көрсетілетін қызметке тарифтің,тарифтік сметалардың және тарифтік сметалардың орындалуы туралы есептердің жобасы  _____________________________________________________________________________  (табиғи монополия субъектісінің атауы)  _______________________________________________________________________________  (реттеліп көрсетілетін қызметтер түрінің атауы) арналған тарифтік смета</w:t>
      </w:r>
    </w:p>
    <w:bookmarkEnd w:id="16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есептегенде қолданыстағы тарифте қабылданды,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жобасы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өндіруге және көрсетілетін қызметтерді ұсынуға арналған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және кәріз жүйелері электр энергиясының технологиялық шығысы (нормативтік ысыраптар)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жүктерді тасымалдауы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(суды және басқаларды) пайдаланғаны үшін төлем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қосу-реттеу жұмыстары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дезинфекциялау, дератизациялау, қоқыс шығару және басқа да коммуналдық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міндетті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шығыстары,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жалақысы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басқару құралдарын, есептеу техникасын және т.б. ұстауға және қызмет көрсетуге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ұйымдардың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 мерзімдік басылым, байланыс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шаруашылық мақсаттағы негізгі құралдарды жалға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қызметін ұстауға арналған шығыстар,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және әлеуметтік аударымдар, МӘМС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Түбіртектерді ресімдеу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(оның ішінде су өлшеуіштерді) өткізумен байланысты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 құнының өсуіне алып келмейтін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(таратып жазу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Тарифі (қосымша құн салығынсыз)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теңге/ұсынылатын қызметтердің бірлігіне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8" w:id="1631"/>
    <w:p>
      <w:pPr>
        <w:spacing w:after="0"/>
        <w:ind w:left="0"/>
        <w:jc w:val="both"/>
      </w:pPr>
      <w:r>
        <w:rPr>
          <w:rFonts w:ascii="Times New Roman"/>
          <w:b w:val="false"/>
          <w:i w:val="false"/>
          <w:color w:val="000000"/>
          <w:sz w:val="28"/>
        </w:rPr>
        <w:t>
      Ескертпе:</w:t>
      </w:r>
    </w:p>
    <w:bookmarkEnd w:id="1631"/>
    <w:p>
      <w:pPr>
        <w:spacing w:after="0"/>
        <w:ind w:left="0"/>
        <w:jc w:val="both"/>
      </w:pPr>
      <w:r>
        <w:rPr>
          <w:rFonts w:ascii="Times New Roman"/>
          <w:b w:val="false"/>
          <w:i w:val="false"/>
          <w:color w:val="000000"/>
          <w:sz w:val="28"/>
        </w:rPr>
        <w:t>
      *шығындар қажет болған жағдайда кеңейтіледі немесе толықтырылады;</w:t>
      </w:r>
    </w:p>
    <w:p>
      <w:pPr>
        <w:spacing w:after="0"/>
        <w:ind w:left="0"/>
        <w:jc w:val="both"/>
      </w:pPr>
      <w:r>
        <w:rPr>
          <w:rFonts w:ascii="Times New Roman"/>
          <w:b w:val="false"/>
          <w:i w:val="false"/>
          <w:color w:val="000000"/>
          <w:sz w:val="28"/>
        </w:rPr>
        <w:t>
      ЖЖМ – жанар-жағар май материалдары;</w:t>
      </w:r>
    </w:p>
    <w:p>
      <w:pPr>
        <w:spacing w:after="0"/>
        <w:ind w:left="0"/>
        <w:jc w:val="both"/>
      </w:pPr>
      <w:r>
        <w:rPr>
          <w:rFonts w:ascii="Times New Roman"/>
          <w:b w:val="false"/>
          <w:i w:val="false"/>
          <w:color w:val="000000"/>
          <w:sz w:val="28"/>
        </w:rPr>
        <w:t>
      МӘМС – міндетті әлеуметтік медициналық сақтандыру.</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xml:space="preserve">
      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Күні 20___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негізде жинауға арналған</w:t>
            </w:r>
            <w:r>
              <w:br/>
            </w:r>
            <w:r>
              <w:rPr>
                <w:rFonts w:ascii="Times New Roman"/>
                <w:b w:val="false"/>
                <w:i w:val="false"/>
                <w:color w:val="000000"/>
                <w:sz w:val="20"/>
              </w:rPr>
              <w:t>9-нысан</w:t>
            </w:r>
          </w:p>
        </w:tc>
      </w:tr>
    </w:tbl>
    <w:bookmarkStart w:name="z1931" w:id="1632"/>
    <w:p>
      <w:pPr>
        <w:spacing w:after="0"/>
        <w:ind w:left="0"/>
        <w:jc w:val="both"/>
      </w:pPr>
      <w:r>
        <w:rPr>
          <w:rFonts w:ascii="Times New Roman"/>
          <w:b w:val="false"/>
          <w:i w:val="false"/>
          <w:color w:val="000000"/>
          <w:sz w:val="28"/>
        </w:rPr>
        <w:t>
      Ұсынылады: Қазақстан Республикасы Су ресурстары және ирригация министрлігіне.</w:t>
      </w:r>
    </w:p>
    <w:bookmarkEnd w:id="1632"/>
    <w:p>
      <w:pPr>
        <w:spacing w:after="0"/>
        <w:ind w:left="0"/>
        <w:jc w:val="both"/>
      </w:pPr>
      <w:r>
        <w:rPr>
          <w:rFonts w:ascii="Times New Roman"/>
          <w:b w:val="false"/>
          <w:i w:val="false"/>
          <w:color w:val="000000"/>
          <w:sz w:val="28"/>
        </w:rPr>
        <w:t>
      Әкімшілік деректерді өтеусіз негізде жинауға арналған нысан www.minsu.gov.kz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Реттеліп көрсетілетін қызметтерге тарифтік сметаның орындалуы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ТС-1</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қуаттылығы аз табиғи монополия субъектілері.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 жыл сайын есепті кезеңнен кейінгі жылдың 1 мамырынан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 көрсеткіштерінің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іс жүзінде қалыптасқан көрсеткіштері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Күні 20___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9-нысанға</w:t>
            </w:r>
            <w:r>
              <w:br/>
            </w:r>
            <w:r>
              <w:rPr>
                <w:rFonts w:ascii="Times New Roman"/>
                <w:b w:val="false"/>
                <w:i w:val="false"/>
                <w:color w:val="000000"/>
                <w:sz w:val="20"/>
              </w:rPr>
              <w:t>қосымша</w:t>
            </w:r>
          </w:p>
        </w:tc>
      </w:tr>
    </w:tbl>
    <w:bookmarkStart w:name="z1959" w:id="1633"/>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түсіндірме</w:t>
      </w:r>
    </w:p>
    <w:bookmarkEnd w:id="1633"/>
    <w:bookmarkStart w:name="z1960" w:id="1634"/>
    <w:p>
      <w:pPr>
        <w:spacing w:after="0"/>
        <w:ind w:left="0"/>
        <w:jc w:val="left"/>
      </w:pPr>
      <w:r>
        <w:rPr>
          <w:rFonts w:ascii="Times New Roman"/>
          <w:b/>
          <w:i w:val="false"/>
          <w:color w:val="000000"/>
        </w:rPr>
        <w:t xml:space="preserve"> Реттеліп көрсетілетін қызметтерге арналған тарифтік сметаның орындалуы туралы есеп </w:t>
      </w:r>
    </w:p>
    <w:bookmarkEnd w:id="1634"/>
    <w:bookmarkStart w:name="z1961" w:id="1635"/>
    <w:p>
      <w:pPr>
        <w:spacing w:after="0"/>
        <w:ind w:left="0"/>
        <w:jc w:val="left"/>
      </w:pPr>
      <w:r>
        <w:rPr>
          <w:rFonts w:ascii="Times New Roman"/>
          <w:b/>
          <w:i w:val="false"/>
          <w:color w:val="000000"/>
        </w:rPr>
        <w:t xml:space="preserve"> (индексі-ТС-1, кезеңділігі: жылдық)</w:t>
      </w:r>
    </w:p>
    <w:bookmarkEnd w:id="1635"/>
    <w:bookmarkStart w:name="z1962" w:id="1636"/>
    <w:p>
      <w:pPr>
        <w:spacing w:after="0"/>
        <w:ind w:left="0"/>
        <w:jc w:val="left"/>
      </w:pPr>
      <w:r>
        <w:rPr>
          <w:rFonts w:ascii="Times New Roman"/>
          <w:b/>
          <w:i w:val="false"/>
          <w:color w:val="000000"/>
        </w:rPr>
        <w:t xml:space="preserve"> 1-тарау. Жалпы ережелер</w:t>
      </w:r>
    </w:p>
    <w:bookmarkEnd w:id="1636"/>
    <w:bookmarkStart w:name="z1963" w:id="1637"/>
    <w:p>
      <w:pPr>
        <w:spacing w:after="0"/>
        <w:ind w:left="0"/>
        <w:jc w:val="both"/>
      </w:pPr>
      <w:r>
        <w:rPr>
          <w:rFonts w:ascii="Times New Roman"/>
          <w:b w:val="false"/>
          <w:i w:val="false"/>
          <w:color w:val="000000"/>
          <w:sz w:val="28"/>
        </w:rPr>
        <w:t xml:space="preserve">
      1. Осы түсіндірме субъектілердің реттеліп көрсетілетін қызметтерге тарифтік сметаның орындалуы туралы есепті дайындауына арналған. Тарифтік смета – "Табиғи монополиялар туралы" Қазақстан Республикасы Заңының (бұдан әрі – Заң) 4-бабының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уәкілетті орган бекіткен нысан бойынша ұсынылатын реттеліп көрсетілетін қызметтердің кірістері, шығыстары мен көлемдерінің тізбесі.</w:t>
      </w:r>
    </w:p>
    <w:bookmarkEnd w:id="1637"/>
    <w:bookmarkStart w:name="z1964" w:id="1638"/>
    <w:p>
      <w:pPr>
        <w:spacing w:after="0"/>
        <w:ind w:left="0"/>
        <w:jc w:val="both"/>
      </w:pPr>
      <w:r>
        <w:rPr>
          <w:rFonts w:ascii="Times New Roman"/>
          <w:b w:val="false"/>
          <w:i w:val="false"/>
          <w:color w:val="000000"/>
          <w:sz w:val="28"/>
        </w:rPr>
        <w:t>
      2. Өтінім беру және тарифтердің, оның ішінде сараланған тарифтердің жобаларын бекіту туралы шешім қабылдау кезінде, сондай-ақ тарифтік сметаның орындалуы туралы есепті қарау кезінде уәкілетті орган мен табиғи монополия субъектілері осы Қағидаларды және бухгалтерлік есеп стандарттарын белгілейтін нормативтік құқықтық актілерді, Қазақстан Республикасының салық заңнамасын басшылыққа алады.</w:t>
      </w:r>
    </w:p>
    <w:bookmarkEnd w:id="1638"/>
    <w:bookmarkStart w:name="z1965" w:id="1639"/>
    <w:p>
      <w:pPr>
        <w:spacing w:after="0"/>
        <w:ind w:left="0"/>
        <w:jc w:val="left"/>
      </w:pPr>
      <w:r>
        <w:rPr>
          <w:rFonts w:ascii="Times New Roman"/>
          <w:b/>
          <w:i w:val="false"/>
          <w:color w:val="000000"/>
        </w:rPr>
        <w:t xml:space="preserve"> 2-тарау. Нысанды толтыру бойынша түсіндірме</w:t>
      </w:r>
    </w:p>
    <w:bookmarkEnd w:id="1639"/>
    <w:bookmarkStart w:name="z1966" w:id="1640"/>
    <w:p>
      <w:pPr>
        <w:spacing w:after="0"/>
        <w:ind w:left="0"/>
        <w:jc w:val="both"/>
      </w:pPr>
      <w:r>
        <w:rPr>
          <w:rFonts w:ascii="Times New Roman"/>
          <w:b w:val="false"/>
          <w:i w:val="false"/>
          <w:color w:val="000000"/>
          <w:sz w:val="28"/>
        </w:rPr>
        <w:t>
      3. 1-баған – реттеліп көрсетілетін қызметтер бөлінісінде уәкілетті орган бекітетін тарифтік смета көрсеткіштерінің атауы, уәкілетті орган бекіткен нысан бойынша кірістер мен шығыстардың баптары туралы, ұсынылатын реттеліп көрсетілетін қызметтердің көлемі туралы көрсеткіштер және субъект қызметінің басқа да экономикалық көрсеткіштері көрсетіледі;</w:t>
      </w:r>
    </w:p>
    <w:bookmarkEnd w:id="1640"/>
    <w:bookmarkStart w:name="z1967" w:id="1641"/>
    <w:p>
      <w:pPr>
        <w:spacing w:after="0"/>
        <w:ind w:left="0"/>
        <w:jc w:val="both"/>
      </w:pPr>
      <w:r>
        <w:rPr>
          <w:rFonts w:ascii="Times New Roman"/>
          <w:b w:val="false"/>
          <w:i w:val="false"/>
          <w:color w:val="000000"/>
          <w:sz w:val="28"/>
        </w:rPr>
        <w:t>
      4. 2-баған – тарифтік смета көрсеткіштерінің өлшем бірлігі көрсетіледі;</w:t>
      </w:r>
    </w:p>
    <w:bookmarkEnd w:id="1641"/>
    <w:bookmarkStart w:name="z1968" w:id="1642"/>
    <w:p>
      <w:pPr>
        <w:spacing w:after="0"/>
        <w:ind w:left="0"/>
        <w:jc w:val="both"/>
      </w:pPr>
      <w:r>
        <w:rPr>
          <w:rFonts w:ascii="Times New Roman"/>
          <w:b w:val="false"/>
          <w:i w:val="false"/>
          <w:color w:val="000000"/>
          <w:sz w:val="28"/>
        </w:rPr>
        <w:t>
      5. 3-баған – бекітілген тарифтік сметада көзделген кірістер мен шығыстардың баптары туралы, ұсынылатын реттеліп көрсетілетін қызметтердің көлемі туралы көрсеткіштер және табиғи монополия субъектісі қызметінің басқа да экономикалық көрсеткіштері көрсетіледі;</w:t>
      </w:r>
    </w:p>
    <w:bookmarkEnd w:id="1642"/>
    <w:bookmarkStart w:name="z1969" w:id="1643"/>
    <w:p>
      <w:pPr>
        <w:spacing w:after="0"/>
        <w:ind w:left="0"/>
        <w:jc w:val="both"/>
      </w:pPr>
      <w:r>
        <w:rPr>
          <w:rFonts w:ascii="Times New Roman"/>
          <w:b w:val="false"/>
          <w:i w:val="false"/>
          <w:color w:val="000000"/>
          <w:sz w:val="28"/>
        </w:rPr>
        <w:t>
      6. 4-баған – тарифтік сметаның орындалуы туралы есепті ұсыну кезеңіндегі кірістер мен шығыстардың баптары туралы, ұсынылатын реттеліп көрсетілетін қызметтердің көлемі туралы тарифтік сметаның нақты қалыптасқан көрсеткіштері және субъект қызметінің басқа да экономикалық көрсеткіштері көрсетіледі;</w:t>
      </w:r>
    </w:p>
    <w:bookmarkEnd w:id="1643"/>
    <w:bookmarkStart w:name="z1970" w:id="1644"/>
    <w:p>
      <w:pPr>
        <w:spacing w:after="0"/>
        <w:ind w:left="0"/>
        <w:jc w:val="both"/>
      </w:pPr>
      <w:r>
        <w:rPr>
          <w:rFonts w:ascii="Times New Roman"/>
          <w:b w:val="false"/>
          <w:i w:val="false"/>
          <w:color w:val="000000"/>
          <w:sz w:val="28"/>
        </w:rPr>
        <w:t>
      7. 5-баған – тарифтік сметаның бекітілген көрсеткіштерінен тарифтік сметаның нақты қалыптасқан көрсеткіштерінің пайыздық арақатынасы көрсетіледі;</w:t>
      </w:r>
    </w:p>
    <w:bookmarkEnd w:id="1644"/>
    <w:bookmarkStart w:name="z1971" w:id="1645"/>
    <w:p>
      <w:pPr>
        <w:spacing w:after="0"/>
        <w:ind w:left="0"/>
        <w:jc w:val="both"/>
      </w:pPr>
      <w:r>
        <w:rPr>
          <w:rFonts w:ascii="Times New Roman"/>
          <w:b w:val="false"/>
          <w:i w:val="false"/>
          <w:color w:val="000000"/>
          <w:sz w:val="28"/>
        </w:rPr>
        <w:t>
      8. 6-баған – тарифтік смета көрсеткіштерінің ауытқу себептерінің толық сипаттамасы көрсетіледі.</w:t>
      </w:r>
    </w:p>
    <w:bookmarkEnd w:id="1645"/>
    <w:bookmarkStart w:name="z1972" w:id="1646"/>
    <w:p>
      <w:pPr>
        <w:spacing w:after="0"/>
        <w:ind w:left="0"/>
        <w:jc w:val="both"/>
      </w:pPr>
      <w:r>
        <w:rPr>
          <w:rFonts w:ascii="Times New Roman"/>
          <w:b w:val="false"/>
          <w:i w:val="false"/>
          <w:color w:val="000000"/>
          <w:sz w:val="28"/>
        </w:rPr>
        <w:t>
      10-нысан</w:t>
      </w:r>
    </w:p>
    <w:bookmarkEnd w:id="1646"/>
    <w:bookmarkStart w:name="z1973" w:id="1647"/>
    <w:p>
      <w:pPr>
        <w:spacing w:after="0"/>
        <w:ind w:left="0"/>
        <w:jc w:val="left"/>
      </w:pPr>
      <w:r>
        <w:rPr>
          <w:rFonts w:ascii="Times New Roman"/>
          <w:b/>
          <w:i w:val="false"/>
          <w:color w:val="000000"/>
        </w:rPr>
        <w:t xml:space="preserve"> Инвестициялық бағдарлама және инвестициялық бағдарламалардың орындалуы туралы есептер</w:t>
      </w:r>
    </w:p>
    <w:bookmarkEnd w:id="1647"/>
    <w:p>
      <w:pPr>
        <w:spacing w:after="0"/>
        <w:ind w:left="0"/>
        <w:jc w:val="both"/>
      </w:pPr>
      <w:r>
        <w:rPr>
          <w:rFonts w:ascii="Times New Roman"/>
          <w:b w:val="false"/>
          <w:i w:val="false"/>
          <w:color w:val="000000"/>
          <w:sz w:val="28"/>
        </w:rPr>
        <w:t xml:space="preserve">
      Табиғи монополия субъектісінің инвестициялық бағдарламасы ____________________ </w:t>
      </w:r>
    </w:p>
    <w:p>
      <w:pPr>
        <w:spacing w:after="0"/>
        <w:ind w:left="0"/>
        <w:jc w:val="both"/>
      </w:pPr>
      <w:r>
        <w:rPr>
          <w:rFonts w:ascii="Times New Roman"/>
          <w:b w:val="false"/>
          <w:i w:val="false"/>
          <w:color w:val="000000"/>
          <w:sz w:val="28"/>
        </w:rPr>
        <w:t xml:space="preserve">
      (табиғи монополия субъектісінің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(қызмет түрі)</w:t>
      </w:r>
    </w:p>
    <w:p>
      <w:pPr>
        <w:spacing w:after="0"/>
        <w:ind w:left="0"/>
        <w:jc w:val="both"/>
      </w:pPr>
      <w:r>
        <w:rPr>
          <w:rFonts w:ascii="Times New Roman"/>
          <w:b w:val="false"/>
          <w:i w:val="false"/>
          <w:color w:val="000000"/>
          <w:sz w:val="28"/>
        </w:rPr>
        <w:t>
      Инвестициялық бағдарламаның кезеңі: 20__ – 20__ жылғы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іс-шараларының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сомасы, мың теңге (қосылған құн салығынсыз)</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қызметтерге жатпайтын қызмет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арналған инвестициялық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арналған инвестициялық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 20__ жылдарға жиынтығы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xml:space="preserve">
      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Күні 20___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11-нысан</w:t>
            </w:r>
            <w:r>
              <w:br/>
            </w:r>
            <w:r>
              <w:rPr>
                <w:rFonts w:ascii="Times New Roman"/>
                <w:b w:val="false"/>
                <w:i w:val="false"/>
                <w:color w:val="000000"/>
                <w:sz w:val="20"/>
              </w:rPr>
              <w:t>Инвестициялық бағдарламаға</w:t>
            </w:r>
            <w:r>
              <w:br/>
            </w:r>
            <w:r>
              <w:rPr>
                <w:rFonts w:ascii="Times New Roman"/>
                <w:b w:val="false"/>
                <w:i w:val="false"/>
                <w:color w:val="000000"/>
                <w:sz w:val="20"/>
              </w:rPr>
              <w:t>қосымша</w:t>
            </w:r>
          </w:p>
        </w:tc>
      </w:tr>
    </w:tbl>
    <w:bookmarkStart w:name="z1998" w:id="1648"/>
    <w:p>
      <w:pPr>
        <w:spacing w:after="0"/>
        <w:ind w:left="0"/>
        <w:jc w:val="left"/>
      </w:pPr>
      <w:r>
        <w:rPr>
          <w:rFonts w:ascii="Times New Roman"/>
          <w:b/>
          <w:i w:val="false"/>
          <w:color w:val="000000"/>
        </w:rPr>
        <w:t xml:space="preserve"> Табиғи монополия субъектісі инвестициялық бағдарламасының тиімділік көрсеткіштері  ____________________________________________________________________________  (табиғи монополия субъектіcінің атауы, қызмет түрі)</w:t>
      </w:r>
    </w:p>
    <w:bookmarkEnd w:id="1648"/>
    <w:p>
      <w:pPr>
        <w:spacing w:after="0"/>
        <w:ind w:left="0"/>
        <w:jc w:val="both"/>
      </w:pPr>
      <w:r>
        <w:rPr>
          <w:rFonts w:ascii="Times New Roman"/>
          <w:b w:val="false"/>
          <w:i w:val="false"/>
          <w:color w:val="000000"/>
          <w:sz w:val="28"/>
        </w:rPr>
        <w:t>
      Инвестициялық бағдарлама кезеңі: 20__ – 20__ жылғы 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іс-шараның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кезеңіне инвестициялық бағдарламаның тиімділігінің есебі,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шикізат, материалдар, отын және энергия шығысының төмендеуі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 тозуының төмендеуі,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ысыраптардың төмендеуі,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Авариялылықтың төмендеуі,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1-жылы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2-жылы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...жылы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1-жылы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2-жылы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1-жылы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2-жылы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1-жылы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2-жылы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асыру-дың ...жылы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жылға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2" w:id="1649"/>
    <w:p>
      <w:pPr>
        <w:spacing w:after="0"/>
        <w:ind w:left="0"/>
        <w:jc w:val="both"/>
      </w:pPr>
      <w:r>
        <w:rPr>
          <w:rFonts w:ascii="Times New Roman"/>
          <w:b w:val="false"/>
          <w:i w:val="false"/>
          <w:color w:val="000000"/>
          <w:sz w:val="28"/>
        </w:rPr>
        <w:t>
      Ескертпе:</w:t>
      </w:r>
    </w:p>
    <w:bookmarkEnd w:id="1649"/>
    <w:p>
      <w:pPr>
        <w:spacing w:after="0"/>
        <w:ind w:left="0"/>
        <w:jc w:val="both"/>
      </w:pPr>
      <w:r>
        <w:rPr>
          <w:rFonts w:ascii="Times New Roman"/>
          <w:b w:val="false"/>
          <w:i w:val="false"/>
          <w:color w:val="000000"/>
          <w:sz w:val="28"/>
        </w:rPr>
        <w:t>
      *Оны іске асыру кезеңіне инвестициялық бағдарламаның тиімділігін есептеу саланың ерекшелігін ескере отырып көрсеткіштермен толықтырылады.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xml:space="preserve">
      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Күні 20___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өтеусіз </w:t>
            </w:r>
            <w:r>
              <w:br/>
            </w:r>
            <w:r>
              <w:rPr>
                <w:rFonts w:ascii="Times New Roman"/>
                <w:b w:val="false"/>
                <w:i w:val="false"/>
                <w:color w:val="000000"/>
                <w:sz w:val="20"/>
              </w:rPr>
              <w:t xml:space="preserve">негізде жинауға арналған </w:t>
            </w:r>
            <w:r>
              <w:br/>
            </w:r>
            <w:r>
              <w:rPr>
                <w:rFonts w:ascii="Times New Roman"/>
                <w:b w:val="false"/>
                <w:i w:val="false"/>
                <w:color w:val="000000"/>
                <w:sz w:val="20"/>
              </w:rPr>
              <w:t>12-нысан</w:t>
            </w:r>
          </w:p>
        </w:tc>
      </w:tr>
    </w:tbl>
    <w:bookmarkStart w:name="z2023" w:id="1650"/>
    <w:p>
      <w:pPr>
        <w:spacing w:after="0"/>
        <w:ind w:left="0"/>
        <w:jc w:val="both"/>
      </w:pPr>
      <w:r>
        <w:rPr>
          <w:rFonts w:ascii="Times New Roman"/>
          <w:b w:val="false"/>
          <w:i w:val="false"/>
          <w:color w:val="000000"/>
          <w:sz w:val="28"/>
        </w:rPr>
        <w:t>
      Ұсынылады: Қазақстан Республикасы Су ресурстары және ирригация министрлігіне.</w:t>
      </w:r>
    </w:p>
    <w:bookmarkEnd w:id="1650"/>
    <w:p>
      <w:pPr>
        <w:spacing w:after="0"/>
        <w:ind w:left="0"/>
        <w:jc w:val="both"/>
      </w:pPr>
      <w:r>
        <w:rPr>
          <w:rFonts w:ascii="Times New Roman"/>
          <w:b w:val="false"/>
          <w:i w:val="false"/>
          <w:color w:val="000000"/>
          <w:sz w:val="28"/>
        </w:rPr>
        <w:t>
      Әкімшілік деректерді өтеусіз негізде жинауға арналған нысан www.minsu.gov.kz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инвестициялық бағдарламаның орындалуы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ИБ-1</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табиғи монополия субъектілері.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 жыл сайын есепті кезеңнен кейінгі жылдың 1 мамырынан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1" w:id="1651"/>
          <w:p>
            <w:pPr>
              <w:spacing w:after="20"/>
              <w:ind w:left="20"/>
              <w:jc w:val="both"/>
            </w:pPr>
          </w:p>
          <w:bookmarkEnd w:id="1651"/>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bookmarkStart w:name="z2032" w:id="1652"/>
    <w:p>
      <w:pPr>
        <w:spacing w:after="0"/>
        <w:ind w:left="0"/>
        <w:jc w:val="both"/>
      </w:pPr>
      <w:r>
        <w:rPr>
          <w:rFonts w:ascii="Times New Roman"/>
          <w:b w:val="false"/>
          <w:i w:val="false"/>
          <w:color w:val="000000"/>
          <w:sz w:val="28"/>
        </w:rPr>
        <w:t xml:space="preserve">
      Жинау әдісі: электронды түрде </w:t>
      </w:r>
    </w:p>
    <w:bookmarkEnd w:id="1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 ұсынудың жоспарлы және нақты көлемдері туралы ақпарат</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және залал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қаржыландырудың нақты шарттары мен мөлшері туралы ақпарат,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(тауарлардың, жұмыстардың) атауы және қызмет көрсетілетін аумақ</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көрсеткіштермен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шеңберінде қызметтерді көрсету кезеңі</w:t>
            </w: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3" w:id="1653"/>
    <w:p>
      <w:pPr>
        <w:spacing w:after="0"/>
        <w:ind w:left="0"/>
        <w:jc w:val="both"/>
      </w:pPr>
      <w:r>
        <w:rPr>
          <w:rFonts w:ascii="Times New Roman"/>
          <w:b w:val="false"/>
          <w:i w:val="false"/>
          <w:color w:val="000000"/>
          <w:sz w:val="28"/>
        </w:rPr>
        <w:t>
      Кестенің жалғасы</w:t>
      </w:r>
    </w:p>
    <w:bookmarkEnd w:id="1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орындаудың нақты көрсеткіштерін инвестициялық бағдарламада бекітілген көрсеткіштермен салыстыру туралы ақпарат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нақты көрсеткіштердің бекітілген инвестициялық бағдарламадағы көрсеткіштермен ауытқу себептерін түсіндіру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реттеліп көрсетілетін қызметтердің сапасы мен сенімділігін және қызметтің тиімділігін арттыруды бағалау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қарай заттай мәнде шикізат, материалдар, отын және энергия шығыстарының төмендеуі,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қарай іске асыру жылдары бойынша тозудың (физикалық) негізгі қорлардың (активтердің) төмендеуі,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қарай іске асыру жылдары бойынша ысыраптардың төмендеуі,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инвестициялық бағдарламаға қарай іске асыру жылдары бойынша авариялылықтың төмендеуі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өткен жылғы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ағымдағы жылғы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өткен жылғы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ағымдағы жылғы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өткен жылғы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ағымдағы жылғы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34" w:id="1654"/>
    <w:p>
      <w:pPr>
        <w:spacing w:after="0"/>
        <w:ind w:left="0"/>
        <w:jc w:val="both"/>
      </w:pPr>
      <w:r>
        <w:rPr>
          <w:rFonts w:ascii="Times New Roman"/>
          <w:b w:val="false"/>
          <w:i w:val="false"/>
          <w:color w:val="000000"/>
          <w:sz w:val="28"/>
        </w:rPr>
        <w:t>
      Ескертпе:</w:t>
      </w:r>
    </w:p>
    <w:bookmarkEnd w:id="1654"/>
    <w:p>
      <w:pPr>
        <w:spacing w:after="0"/>
        <w:ind w:left="0"/>
        <w:jc w:val="both"/>
      </w:pPr>
      <w:r>
        <w:rPr>
          <w:rFonts w:ascii="Times New Roman"/>
          <w:b w:val="false"/>
          <w:i w:val="false"/>
          <w:color w:val="000000"/>
          <w:sz w:val="28"/>
        </w:rPr>
        <w:t xml:space="preserve">
      * Қазақстан Республикасы Қаржы министрінің 2017 жылғы 28 маусымдағы № 404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15384 болып тіркелген) 3-қосымшасына сәйкес пайда мен залал туралы ақпарат;</w:t>
      </w:r>
    </w:p>
    <w:p>
      <w:pPr>
        <w:spacing w:after="0"/>
        <w:ind w:left="0"/>
        <w:jc w:val="both"/>
      </w:pPr>
      <w:r>
        <w:rPr>
          <w:rFonts w:ascii="Times New Roman"/>
          <w:b w:val="false"/>
          <w:i w:val="false"/>
          <w:color w:val="000000"/>
          <w:sz w:val="28"/>
        </w:rPr>
        <w:t>
      ** ақпарат, оның ішінде саланың ерекшелігін есепке ала отырып, өзге де көрсеткіштер бойынша толтырылады (егер бекітілген инвестициялық бағдарламада көзделсе);</w:t>
      </w:r>
    </w:p>
    <w:p>
      <w:pPr>
        <w:spacing w:after="0"/>
        <w:ind w:left="0"/>
        <w:jc w:val="both"/>
      </w:pPr>
      <w:r>
        <w:rPr>
          <w:rFonts w:ascii="Times New Roman"/>
          <w:b w:val="false"/>
          <w:i w:val="false"/>
          <w:color w:val="000000"/>
          <w:sz w:val="28"/>
        </w:rPr>
        <w:t>
      ** ақпарат инвестициялық бағдарламаны іске асыру бойынша растайтын құжаттарды қоса бере отырып ұсынылады (тиісті шарттардың, келісімшарттардың көшірмелері, орындалған жұмыстарды қабылдау туралы актілер, орындалған жұмыстардың құны мен шығындар туралы анықтама, шот-фактуралар, мемлекеттік қабылдау комиссияларын пайдалануға қабылдау актілері, ішкі үстемелер, табиғи монополиялар субъектілерінің пайдалануға беру және теңгерімге қабылдау туралы ішкі бұйрықтары).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Күні 20___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12-нысанға қосымша</w:t>
            </w:r>
          </w:p>
        </w:tc>
      </w:tr>
    </w:tbl>
    <w:bookmarkStart w:name="z2056" w:id="1655"/>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түсініктеме</w:t>
      </w:r>
    </w:p>
    <w:bookmarkEnd w:id="1655"/>
    <w:bookmarkStart w:name="z2057" w:id="1656"/>
    <w:p>
      <w:pPr>
        <w:spacing w:after="0"/>
        <w:ind w:left="0"/>
        <w:jc w:val="left"/>
      </w:pPr>
      <w:r>
        <w:rPr>
          <w:rFonts w:ascii="Times New Roman"/>
          <w:b/>
          <w:i w:val="false"/>
          <w:color w:val="000000"/>
        </w:rPr>
        <w:t xml:space="preserve"> Инвестициялық бағдарламаның орындалуы туралы есеп </w:t>
      </w:r>
    </w:p>
    <w:bookmarkEnd w:id="1656"/>
    <w:bookmarkStart w:name="z2058" w:id="1657"/>
    <w:p>
      <w:pPr>
        <w:spacing w:after="0"/>
        <w:ind w:left="0"/>
        <w:jc w:val="left"/>
      </w:pPr>
      <w:r>
        <w:rPr>
          <w:rFonts w:ascii="Times New Roman"/>
          <w:b/>
          <w:i w:val="false"/>
          <w:color w:val="000000"/>
        </w:rPr>
        <w:t xml:space="preserve"> (индексі-ИБ-1, кезеңділігі: жылдық)</w:t>
      </w:r>
    </w:p>
    <w:bookmarkEnd w:id="1657"/>
    <w:bookmarkStart w:name="z2059" w:id="1658"/>
    <w:p>
      <w:pPr>
        <w:spacing w:after="0"/>
        <w:ind w:left="0"/>
        <w:jc w:val="left"/>
      </w:pPr>
      <w:r>
        <w:rPr>
          <w:rFonts w:ascii="Times New Roman"/>
          <w:b/>
          <w:i w:val="false"/>
          <w:color w:val="000000"/>
        </w:rPr>
        <w:t xml:space="preserve"> 1-тарау. Жалпы ережелер</w:t>
      </w:r>
    </w:p>
    <w:bookmarkEnd w:id="1658"/>
    <w:bookmarkStart w:name="z2060" w:id="1659"/>
    <w:p>
      <w:pPr>
        <w:spacing w:after="0"/>
        <w:ind w:left="0"/>
        <w:jc w:val="both"/>
      </w:pPr>
      <w:r>
        <w:rPr>
          <w:rFonts w:ascii="Times New Roman"/>
          <w:b w:val="false"/>
          <w:i w:val="false"/>
          <w:color w:val="000000"/>
          <w:sz w:val="28"/>
        </w:rPr>
        <w:t xml:space="preserve">
      1. Осы түсіндірме субъектілердің реттеліп көрсетілетін қызметтерге инвестициялық бағдарламаның орындалуы туралы есепті дайындауына арналған. Инвестициялық бағдарлама-"Табиғи монополиялар туралы" Қазақстан Республикасы Заңының (бұдан әрі – Заң) 4-бабының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инвестициялық бағдарламаның нысаналы көрсеткіштеріне қол жеткізуді немесе Субъект қызметінің көрсеткіштерін қазіргі деңгейде сақтауды білдіретін техникалық-экономикалық және (немесе) экологиялық әсер алу мақсатында субъектінің қолда бар активтерін кеңейтуге, жаңғыртуға, реконструкциялауға, жаңартуға, ұстап-тұруға және жаңа активтерін жасауға бағытталатын қаражатты салу және қайтару жөніндегі іс-шаралар жоспары.</w:t>
      </w:r>
    </w:p>
    <w:bookmarkEnd w:id="1659"/>
    <w:bookmarkStart w:name="z2061" w:id="1660"/>
    <w:p>
      <w:pPr>
        <w:spacing w:after="0"/>
        <w:ind w:left="0"/>
        <w:jc w:val="both"/>
      </w:pPr>
      <w:r>
        <w:rPr>
          <w:rFonts w:ascii="Times New Roman"/>
          <w:b w:val="false"/>
          <w:i w:val="false"/>
          <w:color w:val="000000"/>
          <w:sz w:val="28"/>
        </w:rPr>
        <w:t>
      2. Инвестициялық бағдарламаның орындалуы туралы есепті қарау кезінде уәкілетті орган мен табиғи монополия субъектілері осы Қағидаларды және бухгалтерлік есеп стандарттарын белгілейтін нормативтік құқықтық актілерді, Қазақстан Республикасының салық заңнамасын басшылыққа алады.</w:t>
      </w:r>
    </w:p>
    <w:bookmarkEnd w:id="1660"/>
    <w:bookmarkStart w:name="z2062" w:id="1661"/>
    <w:p>
      <w:pPr>
        <w:spacing w:after="0"/>
        <w:ind w:left="0"/>
        <w:jc w:val="left"/>
      </w:pPr>
      <w:r>
        <w:rPr>
          <w:rFonts w:ascii="Times New Roman"/>
          <w:b/>
          <w:i w:val="false"/>
          <w:color w:val="000000"/>
        </w:rPr>
        <w:t xml:space="preserve"> 2-тарау. Нысанды толтыру бойынша түсіндірме</w:t>
      </w:r>
    </w:p>
    <w:bookmarkEnd w:id="1661"/>
    <w:bookmarkStart w:name="z2063" w:id="1662"/>
    <w:p>
      <w:pPr>
        <w:spacing w:after="0"/>
        <w:ind w:left="0"/>
        <w:jc w:val="both"/>
      </w:pPr>
      <w:r>
        <w:rPr>
          <w:rFonts w:ascii="Times New Roman"/>
          <w:b w:val="false"/>
          <w:i w:val="false"/>
          <w:color w:val="000000"/>
          <w:sz w:val="28"/>
        </w:rPr>
        <w:t>
      3. 1-баған – реттік нөмірі көрсетіледі;</w:t>
      </w:r>
    </w:p>
    <w:bookmarkEnd w:id="1662"/>
    <w:bookmarkStart w:name="z2064" w:id="1663"/>
    <w:p>
      <w:pPr>
        <w:spacing w:after="0"/>
        <w:ind w:left="0"/>
        <w:jc w:val="both"/>
      </w:pPr>
      <w:r>
        <w:rPr>
          <w:rFonts w:ascii="Times New Roman"/>
          <w:b w:val="false"/>
          <w:i w:val="false"/>
          <w:color w:val="000000"/>
          <w:sz w:val="28"/>
        </w:rPr>
        <w:t>
      4. 2,3,4,5,6,7 -бағандар – реттеліп көрсетілетін қызметтерді ұсынудың жоспарлы және нақты көлемі туралы ақпарат көрсетіледі, оның ішінде "Реттеліп көрсетілетін қызметтердің (тауарлардың, жұмыстардың) атауы және қызмет көрсетілетін аумақ", "Іс-шаралардың атауы", "Өлшем бірлігі", "Заттай көрсеткіштермен саны", "Инвестициялық бағдарлама шеңберінде қызметтерді көрсету кезеңі", оның ішінде "Жоспар", "Нақты", "Ауытқу", "Ауытқу себептері".</w:t>
      </w:r>
    </w:p>
    <w:bookmarkEnd w:id="1663"/>
    <w:bookmarkStart w:name="z2065" w:id="1664"/>
    <w:p>
      <w:pPr>
        <w:spacing w:after="0"/>
        <w:ind w:left="0"/>
        <w:jc w:val="both"/>
      </w:pPr>
      <w:r>
        <w:rPr>
          <w:rFonts w:ascii="Times New Roman"/>
          <w:b w:val="false"/>
          <w:i w:val="false"/>
          <w:color w:val="000000"/>
          <w:sz w:val="28"/>
        </w:rPr>
        <w:t>
      5. 8-баған – Пайда және залал туралы есеп көрсетіледі;</w:t>
      </w:r>
    </w:p>
    <w:bookmarkEnd w:id="1664"/>
    <w:bookmarkStart w:name="z2066" w:id="1665"/>
    <w:p>
      <w:pPr>
        <w:spacing w:after="0"/>
        <w:ind w:left="0"/>
        <w:jc w:val="both"/>
      </w:pPr>
      <w:r>
        <w:rPr>
          <w:rFonts w:ascii="Times New Roman"/>
          <w:b w:val="false"/>
          <w:i w:val="false"/>
          <w:color w:val="000000"/>
          <w:sz w:val="28"/>
        </w:rPr>
        <w:t>
      6. 9,10,11,12 -бағандар – инвестициялық бағдарламаның сомасы көрсетіледі, оның ішінде "Жоспар", "Нақты", "Ауытқу", "Ауытқу себептері".</w:t>
      </w:r>
    </w:p>
    <w:bookmarkEnd w:id="1665"/>
    <w:bookmarkStart w:name="z2067" w:id="1666"/>
    <w:p>
      <w:pPr>
        <w:spacing w:after="0"/>
        <w:ind w:left="0"/>
        <w:jc w:val="both"/>
      </w:pPr>
      <w:r>
        <w:rPr>
          <w:rFonts w:ascii="Times New Roman"/>
          <w:b w:val="false"/>
          <w:i w:val="false"/>
          <w:color w:val="000000"/>
          <w:sz w:val="28"/>
        </w:rPr>
        <w:t xml:space="preserve">
      7. 13,14,15,16 -бағандар – инвестициялық бағдарламаны қаржыландырудың нақты шарттары мен мөлшері туралы ақпарат мың теңгеде көрсетіледі, оның ішінде "Меншікті қаражат", "Қарыз қаражаты", "Бюджет қаражаты", оның ішінде "Амортизация", "Пайда". </w:t>
      </w:r>
    </w:p>
    <w:bookmarkEnd w:id="1666"/>
    <w:bookmarkStart w:name="z2068" w:id="1667"/>
    <w:p>
      <w:pPr>
        <w:spacing w:after="0"/>
        <w:ind w:left="0"/>
        <w:jc w:val="both"/>
      </w:pPr>
      <w:r>
        <w:rPr>
          <w:rFonts w:ascii="Times New Roman"/>
          <w:b w:val="false"/>
          <w:i w:val="false"/>
          <w:color w:val="000000"/>
          <w:sz w:val="28"/>
        </w:rPr>
        <w:t>
      8. 17,18,19,20,21,22,23 -бағандар – инвестициялық бағдарламаны орындаудың нақты көрсеткіштерін инвестициялық бағдарламада бекітілген көрсеткіштермен салыстыру туралы ақпарат көрсетіледі, оның ішінде "Бекітілген инвестициялық бағдарламаға қарай заттай мәнде шикізат, материалдар, отын және энергия шығыстарының төмендеуі", "Бекітілген инвестициялық бағдарламаға қарай іске асыру жылдары бойынша тозудың (физикалық) негізгі қорлардың (активтердің) төмендеуі, %", "Бекітілген инвестициялық бағдарламаға қарай іске асыру жылдары бойынша ысыраптардың төмендеуі, %", "Бекітілген инвестициялық бағдарламаға қарай іске асыру жылдары бойынша авариялылықтың төмендеуі", оның ішінде "Нақты ағымдағы жылғы", "Нақты өткен жылғы", "Нақты ағымдағы жылғы", "Жоспар", "Нақты", "Нақты өткен жылғы", "Нақты ағымдағы жылғы".</w:t>
      </w:r>
    </w:p>
    <w:bookmarkEnd w:id="1667"/>
    <w:bookmarkStart w:name="z2069" w:id="1668"/>
    <w:p>
      <w:pPr>
        <w:spacing w:after="0"/>
        <w:ind w:left="0"/>
        <w:jc w:val="both"/>
      </w:pPr>
      <w:r>
        <w:rPr>
          <w:rFonts w:ascii="Times New Roman"/>
          <w:b w:val="false"/>
          <w:i w:val="false"/>
          <w:color w:val="000000"/>
          <w:sz w:val="28"/>
        </w:rPr>
        <w:t>
      9. 24-баған - қол жеткізілген нақты көрсеткіштердің бекітілген инвестициялық бағдарламадағы көрсеткіштермен ауытқу себептерін түсіндіру көрсетіледі;</w:t>
      </w:r>
    </w:p>
    <w:bookmarkEnd w:id="1668"/>
    <w:bookmarkStart w:name="z2070" w:id="1669"/>
    <w:p>
      <w:pPr>
        <w:spacing w:after="0"/>
        <w:ind w:left="0"/>
        <w:jc w:val="both"/>
      </w:pPr>
      <w:r>
        <w:rPr>
          <w:rFonts w:ascii="Times New Roman"/>
          <w:b w:val="false"/>
          <w:i w:val="false"/>
          <w:color w:val="000000"/>
          <w:sz w:val="28"/>
        </w:rPr>
        <w:t>
      10. 25-баған - ұсынылатын реттеліп көрсетілетін қызметтердің сапасы мен сенімділігін және қызметтің тиімділігін арттыруды бағалау көрсетіледі;</w:t>
      </w:r>
    </w:p>
    <w:bookmarkEnd w:id="16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13-нысан</w:t>
            </w:r>
          </w:p>
        </w:tc>
      </w:tr>
    </w:tbl>
    <w:bookmarkStart w:name="z2072" w:id="1670"/>
    <w:p>
      <w:pPr>
        <w:spacing w:after="0"/>
        <w:ind w:left="0"/>
        <w:jc w:val="left"/>
      </w:pPr>
      <w:r>
        <w:rPr>
          <w:rFonts w:ascii="Times New Roman"/>
          <w:b/>
          <w:i w:val="false"/>
          <w:color w:val="000000"/>
        </w:rPr>
        <w:t xml:space="preserve"> ____-____ жылдарға арналған тарифтік сметаның орындалуы туралы қарау нәтижелері туралы қорытындыны _________________________________________  (талданатын құжаттың атауы) ______________________________________________________________________  (реттеліп көрсетілетін қызметтің және табиғи монополия субъектісінің атауы)</w:t>
      </w:r>
    </w:p>
    <w:bookmarkEnd w:id="1670"/>
    <w:bookmarkStart w:name="z2075" w:id="1671"/>
    <w:p>
      <w:pPr>
        <w:spacing w:after="0"/>
        <w:ind w:left="0"/>
        <w:jc w:val="both"/>
      </w:pPr>
      <w:r>
        <w:rPr>
          <w:rFonts w:ascii="Times New Roman"/>
          <w:b w:val="false"/>
          <w:i w:val="false"/>
          <w:color w:val="000000"/>
          <w:sz w:val="28"/>
        </w:rPr>
        <w:t>
      1. Кіріспе (табиғи монополия субъектісінің атауы және көрсеткіштер, тарифтің қолданылуының жоспарланатын кезеңі және пайдаланылған ақпарат көздері мен құжаттардың тізбесі көрсетіледі).</w:t>
      </w:r>
    </w:p>
    <w:bookmarkEnd w:id="1671"/>
    <w:bookmarkStart w:name="z2076" w:id="1672"/>
    <w:p>
      <w:pPr>
        <w:spacing w:after="0"/>
        <w:ind w:left="0"/>
        <w:jc w:val="both"/>
      </w:pPr>
      <w:r>
        <w:rPr>
          <w:rFonts w:ascii="Times New Roman"/>
          <w:b w:val="false"/>
          <w:i w:val="false"/>
          <w:color w:val="000000"/>
          <w:sz w:val="28"/>
        </w:rPr>
        <w:t>
      2. Негізгі бөлім (мәндерді салыстыру нәттижелері және оларды өзгерту себептері кесте нысанында көрсетіледі:</w:t>
      </w:r>
    </w:p>
    <w:bookmarkEnd w:id="1672"/>
    <w:bookmarkStart w:name="z2077" w:id="1673"/>
    <w:p>
      <w:pPr>
        <w:spacing w:after="0"/>
        <w:ind w:left="0"/>
        <w:jc w:val="both"/>
      </w:pPr>
      <w:r>
        <w:rPr>
          <w:rFonts w:ascii="Times New Roman"/>
          <w:b w:val="false"/>
          <w:i w:val="false"/>
          <w:color w:val="000000"/>
          <w:sz w:val="28"/>
        </w:rPr>
        <w:t>
      жобаны қарау кезінде: субъект мәлімдегенмен салыстырғанда бекітілгендерден көрсеткіштердің өзгеру пайызы, мәлімделгенмен салыстырғанда уәкілетті органның ведомствосы тексерген көрсеткіштердің өзгеру пайызы, бекітілгендермен салыстырғанда уәкілетті органның ведомствосы мақұлдаған көрсеткіштердің ауытқу пайызы;</w:t>
      </w:r>
    </w:p>
    <w:bookmarkEnd w:id="1673"/>
    <w:bookmarkStart w:name="z2078" w:id="1674"/>
    <w:p>
      <w:pPr>
        <w:spacing w:after="0"/>
        <w:ind w:left="0"/>
        <w:jc w:val="both"/>
      </w:pPr>
      <w:r>
        <w:rPr>
          <w:rFonts w:ascii="Times New Roman"/>
          <w:b w:val="false"/>
          <w:i w:val="false"/>
          <w:color w:val="000000"/>
          <w:sz w:val="28"/>
        </w:rPr>
        <w:t>
      есепті қарау кезінде: табиғи монополия субъектісінің есебі бойынша нақты көрсеткіштердің бекітілгендерге өзгеру пайызы, нақты тексерілген көрсеткіштердің субъектінің есебі бойынша нақты көрсеткіштерден ауытқу пайызы, нақты тексерілген көрсеткіштердің бекітілгендерден ауытқу пайызы).</w:t>
      </w:r>
    </w:p>
    <w:bookmarkEnd w:id="1674"/>
    <w:bookmarkStart w:name="z2079" w:id="1675"/>
    <w:p>
      <w:pPr>
        <w:spacing w:after="0"/>
        <w:ind w:left="0"/>
        <w:jc w:val="both"/>
      </w:pPr>
      <w:r>
        <w:rPr>
          <w:rFonts w:ascii="Times New Roman"/>
          <w:b w:val="false"/>
          <w:i w:val="false"/>
          <w:color w:val="000000"/>
          <w:sz w:val="28"/>
        </w:rPr>
        <w:t>
      Кесте – Қарау қорытындылары</w:t>
      </w:r>
    </w:p>
    <w:bookmarkEnd w:id="1675"/>
    <w:bookmarkStart w:name="z2080" w:id="1676"/>
    <w:p>
      <w:pPr>
        <w:spacing w:after="0"/>
        <w:ind w:left="0"/>
        <w:jc w:val="both"/>
      </w:pPr>
      <w:r>
        <w:rPr>
          <w:rFonts w:ascii="Times New Roman"/>
          <w:b w:val="false"/>
          <w:i w:val="false"/>
          <w:color w:val="000000"/>
          <w:sz w:val="28"/>
        </w:rPr>
        <w:t>
      __________________________________________________________________________</w:t>
      </w:r>
    </w:p>
    <w:bookmarkEnd w:id="1676"/>
    <w:bookmarkStart w:name="z2081" w:id="1677"/>
    <w:p>
      <w:pPr>
        <w:spacing w:after="0"/>
        <w:ind w:left="0"/>
        <w:jc w:val="both"/>
      </w:pPr>
      <w:r>
        <w:rPr>
          <w:rFonts w:ascii="Times New Roman"/>
          <w:b w:val="false"/>
          <w:i w:val="false"/>
          <w:color w:val="000000"/>
          <w:sz w:val="28"/>
        </w:rPr>
        <w:t>
      (талданатын құжаттың, табиғи монополия субъектісінің және оның реттеліп көрсетілетін қызметінің атауы)</w:t>
      </w:r>
    </w:p>
    <w:bookmarkEnd w:id="1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көрсеткіштер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мәлімдеген көрсеткіштің жобасы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 есебі бойынша нақты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есебі бойынша нақты көрсеткіштің бекітілгенге қатынасы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көрсеткіштің бекітілгенге қатынасы, пайызбен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Жобаны/есепті қарау қорытындысы бойынша тексерілген көрсеткіш</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көрсеткіштің субъектінің есебі бойынша мәлімделген нақтыға қатынасы, пайызбен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Тексерілген көрсеткіштің бекітілген қатынасы, пайызбен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өзгеру себептері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3" w:id="1678"/>
    <w:p>
      <w:pPr>
        <w:spacing w:after="0"/>
        <w:ind w:left="0"/>
        <w:jc w:val="both"/>
      </w:pPr>
      <w:r>
        <w:rPr>
          <w:rFonts w:ascii="Times New Roman"/>
          <w:b w:val="false"/>
          <w:i w:val="false"/>
          <w:color w:val="000000"/>
          <w:sz w:val="28"/>
        </w:rPr>
        <w:t>
      Ескертпе:</w:t>
      </w:r>
    </w:p>
    <w:bookmarkEnd w:id="1678"/>
    <w:p>
      <w:pPr>
        <w:spacing w:after="0"/>
        <w:ind w:left="0"/>
        <w:jc w:val="both"/>
      </w:pPr>
      <w:r>
        <w:rPr>
          <w:rFonts w:ascii="Times New Roman"/>
          <w:b w:val="false"/>
          <w:i w:val="false"/>
          <w:color w:val="000000"/>
          <w:sz w:val="28"/>
        </w:rPr>
        <w:t>
      жобаны талдау кезінде 1, 2, 3, 4, 6, 8, 9, 10, 11 және 12-бағандар толтырылады;</w:t>
      </w:r>
    </w:p>
    <w:p>
      <w:pPr>
        <w:spacing w:after="0"/>
        <w:ind w:left="0"/>
        <w:jc w:val="both"/>
      </w:pPr>
      <w:r>
        <w:rPr>
          <w:rFonts w:ascii="Times New Roman"/>
          <w:b w:val="false"/>
          <w:i w:val="false"/>
          <w:color w:val="000000"/>
          <w:sz w:val="28"/>
        </w:rPr>
        <w:t>
      есепті талдау кезінде: 1, 2, 3, 4, 5, 7, 9, 10, 11 және 12-бағандар толтырылады.</w:t>
      </w:r>
    </w:p>
    <w:p>
      <w:pPr>
        <w:spacing w:after="0"/>
        <w:ind w:left="0"/>
        <w:jc w:val="both"/>
      </w:pPr>
      <w:r>
        <w:rPr>
          <w:rFonts w:ascii="Times New Roman"/>
          <w:b w:val="false"/>
          <w:i w:val="false"/>
          <w:color w:val="000000"/>
          <w:sz w:val="28"/>
        </w:rPr>
        <w:t>
      3. Тұжырымдар мен ұсынымдар</w:t>
      </w:r>
    </w:p>
    <w:p>
      <w:pPr>
        <w:spacing w:after="0"/>
        <w:ind w:left="0"/>
        <w:jc w:val="both"/>
      </w:pPr>
      <w:r>
        <w:rPr>
          <w:rFonts w:ascii="Times New Roman"/>
          <w:b w:val="false"/>
          <w:i w:val="false"/>
          <w:color w:val="000000"/>
          <w:sz w:val="28"/>
        </w:rPr>
        <w:t>
      (жобаны қарау кезінде: жобаға енгізілетін өзгерістер мен нақтылаулардың негіздемесі және жобаны бекітудің немесе оны бекітуден бас тартудың орындылығы туралы ұсыным келтіріледі;</w:t>
      </w:r>
    </w:p>
    <w:p>
      <w:pPr>
        <w:spacing w:after="0"/>
        <w:ind w:left="0"/>
        <w:jc w:val="both"/>
      </w:pPr>
      <w:r>
        <w:rPr>
          <w:rFonts w:ascii="Times New Roman"/>
          <w:b w:val="false"/>
          <w:i w:val="false"/>
          <w:color w:val="000000"/>
          <w:sz w:val="28"/>
        </w:rPr>
        <w:t>
      есепті қарау кезінде: есепке енгізілетін өзгерістер мен нақтылаулардың негіздемесі, мыналар:</w:t>
      </w:r>
    </w:p>
    <w:p>
      <w:pPr>
        <w:spacing w:after="0"/>
        <w:ind w:left="0"/>
        <w:jc w:val="both"/>
      </w:pPr>
      <w:r>
        <w:rPr>
          <w:rFonts w:ascii="Times New Roman"/>
          <w:b w:val="false"/>
          <w:i w:val="false"/>
          <w:color w:val="000000"/>
          <w:sz w:val="28"/>
        </w:rPr>
        <w:t>
      уақытша өтемдік тарифті енгізу;</w:t>
      </w:r>
    </w:p>
    <w:p>
      <w:pPr>
        <w:spacing w:after="0"/>
        <w:ind w:left="0"/>
        <w:jc w:val="both"/>
      </w:pPr>
      <w:r>
        <w:rPr>
          <w:rFonts w:ascii="Times New Roman"/>
          <w:b w:val="false"/>
          <w:i w:val="false"/>
          <w:color w:val="000000"/>
          <w:sz w:val="28"/>
        </w:rPr>
        <w:t>
      немесе реттеліп көрсетілетін қызметтің сапа және сенімділік және табиғи монополия субъектісі қызметінің тиімділік көрсеткіштерін сақтамағаны (сақтағаны) үшін айыппұлдар (бонустар) беру үшін негіздердің болуы немесе болмауы туралы тұжырымдар келтіріледі).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подпись, телефон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Күні 20___ жылғы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109" w:id="1679"/>
    <w:p>
      <w:pPr>
        <w:spacing w:after="0"/>
        <w:ind w:left="0"/>
        <w:jc w:val="both"/>
      </w:pPr>
      <w:r>
        <w:rPr>
          <w:rFonts w:ascii="Times New Roman"/>
          <w:b w:val="false"/>
          <w:i w:val="false"/>
          <w:color w:val="000000"/>
          <w:sz w:val="28"/>
        </w:rPr>
        <w:t>
      1-нысан</w:t>
      </w:r>
    </w:p>
    <w:bookmarkEnd w:id="1679"/>
    <w:bookmarkStart w:name="z2110" w:id="1680"/>
    <w:p>
      <w:pPr>
        <w:spacing w:after="0"/>
        <w:ind w:left="0"/>
        <w:jc w:val="left"/>
      </w:pPr>
      <w:r>
        <w:rPr>
          <w:rFonts w:ascii="Times New Roman"/>
          <w:b/>
          <w:i w:val="false"/>
          <w:color w:val="000000"/>
        </w:rPr>
        <w:t xml:space="preserve"> Инвестициялық бағдарламалар шеңберінде нысаналы көрсеткіштері бар табиғи монополия субъектісінің _______ жылдарға арналған ғимараттарын (күрделі жөндеу) жөндеу картасы_____________________________  Кәсіпорынның атауы</w:t>
      </w:r>
    </w:p>
    <w:bookmarkEnd w:id="1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(күрделі жөндеудің)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орналасқан жері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атауы (кеңсе, өндірістік объект, гараж)</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мәні (ашып жазу)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мүлікке меншік құқығы (баланста / сенімгерлік басқару, жалдау)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2</w:t>
            </w:r>
            <w:r>
              <w:rPr>
                <w:rFonts w:ascii="Times New Roman"/>
                <w:b w:val="false"/>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(миллион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берген жыл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(ай) сәйкес қызмет мерзімі (пайдалануға алу, пайдалану,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 (елді мекен)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даңғыл, шағын аудан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паспортқа (ай) сәйкес қызмет мерзімі (пайдалану, пайдалану, қолдану)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 сәтінен бастап жөндеу жұмыстарын жүргізуге бағытталған шығындардың жалпы сомасы (миллион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жөндеу жұмыстарын қаржыландыру көзі (миллион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жөндеуге қажетті жалпы сома (миллион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тариф шеңберінде, оның ішінде инвестициялық бағдарлама есебінен жаңарту үшін жоспарланатын сома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қызметтерге жатпайтын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немесе қайта құру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көздер есебінен, оның ішінде тариф құнына кірмейтін мемлекеттік қаражат есебінен жаңарту үшін жоспарланатын сома (миллион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тариф шеңберінде, оның ішінде инвестициялық бағдарлама есебінен жөндеу жұмыстарын қаржыландыру көзі (миллион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Жөндеу-қалпына келтіру жұмыстарын орындағаннан кейінгі тозу деңгейі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қызметтерге жатпайтын қызмет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Инвестициялық бағдарламалар шеңберінде нысаналы көрсеткіштері бар табиғи монополия субъектісінің ғимараттарын жөндеу картасына (күрделі жөндеу) осы нысанға қосымшаға сәйкес нысан бойынша инвестициялық бағдарламалар шеңберінде нысаналы көрсеткіштері бар жөндеу (күрделі жөндеу) жүргізілген табиғи монополия субъектісінің ғимараттары бойынша ақпарат қоса беріледі;</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-шаршы метр.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бағдарламалар</w:t>
            </w:r>
            <w:r>
              <w:br/>
            </w:r>
            <w:r>
              <w:rPr>
                <w:rFonts w:ascii="Times New Roman"/>
                <w:b w:val="false"/>
                <w:i w:val="false"/>
                <w:color w:val="000000"/>
                <w:sz w:val="20"/>
              </w:rPr>
              <w:t xml:space="preserve">шеңберінде нысаналы </w:t>
            </w:r>
            <w:r>
              <w:br/>
            </w:r>
            <w:r>
              <w:rPr>
                <w:rFonts w:ascii="Times New Roman"/>
                <w:b w:val="false"/>
                <w:i w:val="false"/>
                <w:color w:val="000000"/>
                <w:sz w:val="20"/>
              </w:rPr>
              <w:t xml:space="preserve">көрсеткіштері бар табиғи </w:t>
            </w:r>
            <w:r>
              <w:br/>
            </w:r>
            <w:r>
              <w:rPr>
                <w:rFonts w:ascii="Times New Roman"/>
                <w:b w:val="false"/>
                <w:i w:val="false"/>
                <w:color w:val="000000"/>
                <w:sz w:val="20"/>
              </w:rPr>
              <w:t xml:space="preserve">монополиялар субъектілерінің </w:t>
            </w:r>
            <w:r>
              <w:br/>
            </w:r>
            <w:r>
              <w:rPr>
                <w:rFonts w:ascii="Times New Roman"/>
                <w:b w:val="false"/>
                <w:i w:val="false"/>
                <w:color w:val="000000"/>
                <w:sz w:val="20"/>
              </w:rPr>
              <w:t>ғимараттарын жөндеу</w:t>
            </w:r>
            <w:r>
              <w:br/>
            </w:r>
            <w:r>
              <w:rPr>
                <w:rFonts w:ascii="Times New Roman"/>
                <w:b w:val="false"/>
                <w:i w:val="false"/>
                <w:color w:val="000000"/>
                <w:sz w:val="20"/>
              </w:rPr>
              <w:t>(күрделі жөндеу) картасына</w:t>
            </w:r>
            <w:r>
              <w:br/>
            </w:r>
            <w:r>
              <w:rPr>
                <w:rFonts w:ascii="Times New Roman"/>
                <w:b w:val="false"/>
                <w:i w:val="false"/>
                <w:color w:val="000000"/>
                <w:sz w:val="20"/>
              </w:rPr>
              <w:t>қосымша</w:t>
            </w:r>
          </w:p>
        </w:tc>
      </w:tr>
    </w:tbl>
    <w:bookmarkStart w:name="z2135" w:id="1681"/>
    <w:p>
      <w:pPr>
        <w:spacing w:after="0"/>
        <w:ind w:left="0"/>
        <w:jc w:val="left"/>
      </w:pPr>
      <w:r>
        <w:rPr>
          <w:rFonts w:ascii="Times New Roman"/>
          <w:b/>
          <w:i w:val="false"/>
          <w:color w:val="000000"/>
        </w:rPr>
        <w:t xml:space="preserve"> Инвестициялық бағдарламалар шеңберінде нысаналы көрсеткіштермен жөндеу (күрделі жөндеу) жүргізілген табиғи монополия субъектісінің ғимараттары бойынша ақпарат </w:t>
      </w:r>
    </w:p>
    <w:bookmarkEnd w:id="1681"/>
    <w:bookmarkStart w:name="z2136" w:id="1682"/>
    <w:p>
      <w:pPr>
        <w:spacing w:after="0"/>
        <w:ind w:left="0"/>
        <w:jc w:val="left"/>
      </w:pPr>
      <w:r>
        <w:rPr>
          <w:rFonts w:ascii="Times New Roman"/>
          <w:b/>
          <w:i w:val="false"/>
          <w:color w:val="000000"/>
        </w:rPr>
        <w:t xml:space="preserve"> ______________________________________________________________ </w:t>
      </w:r>
    </w:p>
    <w:bookmarkEnd w:id="1682"/>
    <w:bookmarkStart w:name="z2137" w:id="1683"/>
    <w:p>
      <w:pPr>
        <w:spacing w:after="0"/>
        <w:ind w:left="0"/>
        <w:jc w:val="left"/>
      </w:pPr>
      <w:r>
        <w:rPr>
          <w:rFonts w:ascii="Times New Roman"/>
          <w:b/>
          <w:i w:val="false"/>
          <w:color w:val="000000"/>
        </w:rPr>
        <w:t xml:space="preserve"> Кәсіпорынның атауы</w:t>
      </w:r>
    </w:p>
    <w:bookmarkEnd w:id="16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413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Жөндеу жұмыстарын жүргізу кезеңі</w:t>
            </w: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атауы (кеңсе, өндірістік объект, гараж)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орналасқан жері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 көрсету кезінде іске қосылған ғимараттардың орындалған жөндеу жұмыстарының көлемі (м2)</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жұмыстың сипаттамасы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жұмыстарына бағытталған шығындар сомасы (миллион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(миллион теңге)</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жылға реттеліп көрсетілетін қызметтерді көрсету кезінде тартылған барлық ғимараттардың тозу деңгейі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 (елді мекен)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даңғыл, шағын аудан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қызметтерге жатпайтын қызмет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9" w:id="1684"/>
    <w:p>
      <w:pPr>
        <w:spacing w:after="0"/>
        <w:ind w:left="0"/>
        <w:jc w:val="both"/>
      </w:pPr>
      <w:r>
        <w:rPr>
          <w:rFonts w:ascii="Times New Roman"/>
          <w:b w:val="false"/>
          <w:i w:val="false"/>
          <w:color w:val="000000"/>
          <w:sz w:val="28"/>
        </w:rPr>
        <w:t>
      Инвестициялық бағдарламалар шеңберінде нысаналы көрсеткіштермен күрделі жөндеу жүргізілген табиғи монополия субъектісінің ғимараттары бойынша ақпарат өтінім берудің алдындағы 5 жылға толтырылады;</w:t>
      </w:r>
    </w:p>
    <w:bookmarkEnd w:id="1684"/>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2</w:t>
      </w:r>
      <w:r>
        <w:rPr>
          <w:rFonts w:ascii="Times New Roman"/>
          <w:b w:val="false"/>
          <w:i w:val="false"/>
          <w:color w:val="000000"/>
          <w:sz w:val="28"/>
        </w:rPr>
        <w:t xml:space="preserve"> - шаршы метр.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bookmarkStart w:name="z2158" w:id="1685"/>
    <w:p>
      <w:pPr>
        <w:spacing w:after="0"/>
        <w:ind w:left="0"/>
        <w:jc w:val="both"/>
      </w:pPr>
      <w:r>
        <w:rPr>
          <w:rFonts w:ascii="Times New Roman"/>
          <w:b w:val="false"/>
          <w:i w:val="false"/>
          <w:color w:val="000000"/>
          <w:sz w:val="28"/>
        </w:rPr>
        <w:t>
      2-нысан</w:t>
      </w:r>
    </w:p>
    <w:bookmarkEnd w:id="1685"/>
    <w:bookmarkStart w:name="z2159" w:id="1686"/>
    <w:p>
      <w:pPr>
        <w:spacing w:after="0"/>
        <w:ind w:left="0"/>
        <w:jc w:val="left"/>
      </w:pPr>
      <w:r>
        <w:rPr>
          <w:rFonts w:ascii="Times New Roman"/>
          <w:b/>
          <w:i w:val="false"/>
          <w:color w:val="000000"/>
        </w:rPr>
        <w:t xml:space="preserve"> Инвестициялық бағдарламалар шеңберінде нысаналы көрсеткіштері бар табиғи монополия субъектісінің _________жылдарға арналған желілерін жөндеу (күрделі жөндеу) картасы  _______________________________________________________________________________  Кәсіпорынның атауы</w:t>
      </w:r>
    </w:p>
    <w:bookmarkEnd w:id="16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(күрделі жөндеудің)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орналасқан жері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қуаты (м</w:t>
            </w:r>
            <w:r>
              <w:rPr>
                <w:rFonts w:ascii="Times New Roman"/>
                <w:b w:val="false"/>
                <w:i w:val="false"/>
                <w:color w:val="000000"/>
                <w:vertAlign w:val="superscript"/>
              </w:rPr>
              <w:t>3</w:t>
            </w:r>
            <w:r>
              <w:rPr>
                <w:rFonts w:ascii="Times New Roman"/>
                <w:b w:val="false"/>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қуаты (м</w:t>
            </w:r>
            <w:r>
              <w:rPr>
                <w:rFonts w:ascii="Times New Roman"/>
                <w:b w:val="false"/>
                <w:i w:val="false"/>
                <w:color w:val="000000"/>
                <w:vertAlign w:val="superscript"/>
              </w:rPr>
              <w:t>3</w:t>
            </w:r>
            <w:r>
              <w:rPr>
                <w:rFonts w:ascii="Times New Roman"/>
                <w:b w:val="false"/>
                <w:i w:val="false"/>
                <w:color w:val="000000"/>
                <w:sz w:val="20"/>
              </w:rPr>
              <w:t xml:space="preserve">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мүлікке меншік құқығы (баланста / сенімгерлік басқару, жалдау)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(миллион теңге)</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берген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 (елді мекен)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даңғыл, шағын аудан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сәйкес қызмет мерзімі (пайдалану, пайдалану, қолдану)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паспортқа сәйкес қызмет мерзімі (пайдалану, пайдалану, қолдану) (ай)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 ішінде жөндеу жұмыстарын жүргізуге бағытталған шығындардың жалпы сомасы (миллион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жөндеу жұмыстарын қаржыландыру көзі (миллион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көрсеткіштердің нақты жай-күйі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қызметтерге жатпайтын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шығындар,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отын және энергия шығысының нормалары, барлығы (млн.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жылдың алдындағы жылға апаттар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/нормативтік белгілеген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нормативтермен белгілеген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жөндеу үшін қажетті жалпы сома (миллион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тариф шеңберінде, оның ішінде инвестициялық бағдарлама есебінен жаңарту үшін жоспарланатын сома (миллион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көздер есебінен, оның ішінде тариф құнына кірмейтін мемлекеттік қаражат есебінен жаңарту үшін жоспарланатын сома (миллион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тариф шеңберінде, оның ішінде инвестициялық бағдарлама есебінен жөндеу жұмыстарына жіберілетін қаржыландыру көзі, миллион теңгеде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Жөндеу-қалпына келтіру жұмыстарын орындағаннан кейінгі тозу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Жөндеу-қалпына келтіру жұмыстарын орындаудан күтілетін қосымша әсер, оның ішінде: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немесе қайта құру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қызметтерге жатпайтын қызмет</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шығындар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отын және энергия шығысының нормалары, барлығы (миллион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Инвестициялық бағдарламалар шеңберінде нысаналы көрсеткіштері бар табиғи монополия субъектісінің желілерін жөндеу картасына (күрделі жөндеу) осы нысанға қосымшаға сәйкес нысандар бойынша инвестициялық бағдарламалар шеңберінде нысаналы көрсеткіштері бар жөндеу (күрделі жөндеу) жүргізілген табиғи монополия субъектісінің желілері бойынша ақпарат қоса беріледі.</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 текше метр.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бағдарламалар</w:t>
            </w:r>
            <w:r>
              <w:br/>
            </w:r>
            <w:r>
              <w:rPr>
                <w:rFonts w:ascii="Times New Roman"/>
                <w:b w:val="false"/>
                <w:i w:val="false"/>
                <w:color w:val="000000"/>
                <w:sz w:val="20"/>
              </w:rPr>
              <w:t xml:space="preserve">шеңберінде нысаналы </w:t>
            </w:r>
            <w:r>
              <w:br/>
            </w:r>
            <w:r>
              <w:rPr>
                <w:rFonts w:ascii="Times New Roman"/>
                <w:b w:val="false"/>
                <w:i w:val="false"/>
                <w:color w:val="000000"/>
                <w:sz w:val="20"/>
              </w:rPr>
              <w:t xml:space="preserve">көрсеткіштері бар табиғи </w:t>
            </w:r>
            <w:r>
              <w:br/>
            </w:r>
            <w:r>
              <w:rPr>
                <w:rFonts w:ascii="Times New Roman"/>
                <w:b w:val="false"/>
                <w:i w:val="false"/>
                <w:color w:val="000000"/>
                <w:sz w:val="20"/>
              </w:rPr>
              <w:t>монополия субъектісінің</w:t>
            </w:r>
            <w:r>
              <w:br/>
            </w:r>
            <w:r>
              <w:rPr>
                <w:rFonts w:ascii="Times New Roman"/>
                <w:b w:val="false"/>
                <w:i w:val="false"/>
                <w:color w:val="000000"/>
                <w:sz w:val="20"/>
              </w:rPr>
              <w:t>желілерін жөндеу картасына</w:t>
            </w:r>
            <w:r>
              <w:br/>
            </w:r>
            <w:r>
              <w:rPr>
                <w:rFonts w:ascii="Times New Roman"/>
                <w:b w:val="false"/>
                <w:i w:val="false"/>
                <w:color w:val="000000"/>
                <w:sz w:val="20"/>
              </w:rPr>
              <w:t>(күрделі жөндеу)</w:t>
            </w:r>
            <w:r>
              <w:br/>
            </w:r>
            <w:r>
              <w:rPr>
                <w:rFonts w:ascii="Times New Roman"/>
                <w:b w:val="false"/>
                <w:i w:val="false"/>
                <w:color w:val="000000"/>
                <w:sz w:val="20"/>
              </w:rPr>
              <w:t>қосымша</w:t>
            </w:r>
          </w:p>
        </w:tc>
      </w:tr>
    </w:tbl>
    <w:bookmarkStart w:name="z2185" w:id="1687"/>
    <w:p>
      <w:pPr>
        <w:spacing w:after="0"/>
        <w:ind w:left="0"/>
        <w:jc w:val="left"/>
      </w:pPr>
      <w:r>
        <w:rPr>
          <w:rFonts w:ascii="Times New Roman"/>
          <w:b/>
          <w:i w:val="false"/>
          <w:color w:val="000000"/>
        </w:rPr>
        <w:t xml:space="preserve"> Инвестициялық бағдарламалар шеңберінде нысаналы көрсеткіштермен жөндеу (күрделі жөндеу) жүргізілген табиғи монополия субъектісінің желілері бойынша ақпарат * ______________________________________________________________________________  Кәсіпорынның атауы</w:t>
      </w:r>
    </w:p>
    <w:bookmarkEnd w:id="1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жүргізу кезеңі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Желілердің атауы (магистральдық, тарату, теміржол)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орналасқан жері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 көрсету кезінде іске қосылған желілерге орындалған жөндеу жұмыстарының көлемі (км)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жұмыстың сипаттамасы, оның ішінде жөнделген объектінің техникалық параметрлері (құбырлардың диаметрі, электр желілерінің түрлері)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жұмыстарына бағытталған шығындар сомасы (миллион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 жұмыс құны (миллион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 (елді мекен)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даңғыл, шағын аудан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(миллион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жылға реттеліп көрсетілетін қызметтерді көрсету кезінде тартылған барлық желілердің тозу деңгейі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қызметтерге жатпайтын қызмет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инвестициялық бағдарламалар шеңберінде нысаналы көрсеткіштермен күрделі жөндеу жүргізілген табиғи монополия субъектісінің желілері бойынша ақпарат өтінім берудің алдындағы 5 жылға толтырылады; км-километр.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bookmarkStart w:name="z2208" w:id="1688"/>
    <w:p>
      <w:pPr>
        <w:spacing w:after="0"/>
        <w:ind w:left="0"/>
        <w:jc w:val="both"/>
      </w:pPr>
      <w:r>
        <w:rPr>
          <w:rFonts w:ascii="Times New Roman"/>
          <w:b w:val="false"/>
          <w:i w:val="false"/>
          <w:color w:val="000000"/>
          <w:sz w:val="28"/>
        </w:rPr>
        <w:t>
      3-нысан</w:t>
      </w:r>
    </w:p>
    <w:bookmarkEnd w:id="1688"/>
    <w:bookmarkStart w:name="z2209" w:id="1689"/>
    <w:p>
      <w:pPr>
        <w:spacing w:after="0"/>
        <w:ind w:left="0"/>
        <w:jc w:val="left"/>
      </w:pPr>
      <w:r>
        <w:rPr>
          <w:rFonts w:ascii="Times New Roman"/>
          <w:b/>
          <w:i w:val="false"/>
          <w:color w:val="000000"/>
        </w:rPr>
        <w:t xml:space="preserve"> Инвестициялық бағдарламалар шеңберінде нысаналы көрсеткіштермен табиғи монополия субъектісінің _____________ жылдарға арналған жабдықтарын жөндеу (күрделі жөндеу) картасы  _____________________________________________________________________________  Кәсіпорынның атауы</w:t>
      </w:r>
    </w:p>
    <w:bookmarkEnd w:id="1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(күрделі жөндеудің)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орналасқан жері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шығару/өндіру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мәні (ашып жазу)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меншікке құқығы (баланста/сенімгерлік басқару, жалдау)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(миллион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пайдалануға берген жылы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паспортқа сәйкес қызмет ету мерзімі (ай)</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жөндеу жұмыстарын жүргізуге бағытталған шығындардың жалпы сомасы (миллион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 (елді мекен)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даңғыл, шағын аудан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жөндеу жұмыстарын қаржыландыру көзі (миллион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көрсеткіштердің нақты жай-күйі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жөндеуге қажетті жалпы сома (миллион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қажеттілігі, қосымша,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шығындар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отын және энергия шығысының нормалары, барлығы (миллион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жылдың алдындағы жылға апаттар саны (дана)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 немесе қайта құру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белгілеген / нормативтік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нормативтермен белгіленген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тариф шеңберінде, оның ішінде инвестициялық бағдарлама есебінен жаңарту үшін жоспарланатын сома (миллион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көздер есебінен, оның ішінде тариф құнына кірмейтін мемлекеттік қаражат есебінен жаңарту үшін жоспарланатын сома (миллион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тариф шеңберінде, оның ішінде инвестициялық бағдарлама есебінен жөндеу жұмыстарына жіберілетін қаржыландыру көзі (миллион теңге)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Жөндеу-қалпына келтіру жұмыстарын орындағаннан кейінгі тозу деңгейі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Жөндеу-қалпына келтіру жұмыстарын орындаудан күтілетін қосымша әсер, оның ішінде: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қызметтерге жатпайтын қызмет</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техникалық шығындар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отын және энергия шығысының нормалары, барлығы (миллион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Инвестициялық бағдарламалар шеңберінде нысаналы көрсеткіштері бар табиғи монополия субъектісінің жабдықтарын жөндеу картасына (күрделі жөндеу) осы нысанға қосымшаға сәйкес нысан бойынша инвестициялық бағдарламалар шеңберінде нысаналы көрсеткіштері бар жөндеу (күрделі жөндеу) жүргізілген табиғи монополия субъектісінің жабдықтары бойынша ақпарат қоса беріледі;</w:t>
      </w:r>
    </w:p>
    <w:p>
      <w:pPr>
        <w:spacing w:after="0"/>
        <w:ind w:left="0"/>
        <w:jc w:val="both"/>
      </w:pP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xml:space="preserve"> - текше метр.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Инвестициялық бағдарламалар</w:t>
            </w:r>
            <w:r>
              <w:br/>
            </w:r>
            <w:r>
              <w:rPr>
                <w:rFonts w:ascii="Times New Roman"/>
                <w:b w:val="false"/>
                <w:i w:val="false"/>
                <w:color w:val="000000"/>
                <w:sz w:val="20"/>
              </w:rPr>
              <w:t xml:space="preserve">шеңберінде нысаналы </w:t>
            </w:r>
            <w:r>
              <w:br/>
            </w:r>
            <w:r>
              <w:rPr>
                <w:rFonts w:ascii="Times New Roman"/>
                <w:b w:val="false"/>
                <w:i w:val="false"/>
                <w:color w:val="000000"/>
                <w:sz w:val="20"/>
              </w:rPr>
              <w:t xml:space="preserve">көрсеткіштері бар табиғи </w:t>
            </w:r>
            <w:r>
              <w:br/>
            </w:r>
            <w:r>
              <w:rPr>
                <w:rFonts w:ascii="Times New Roman"/>
                <w:b w:val="false"/>
                <w:i w:val="false"/>
                <w:color w:val="000000"/>
                <w:sz w:val="20"/>
              </w:rPr>
              <w:t xml:space="preserve">монополиялар субъектілерінің </w:t>
            </w:r>
            <w:r>
              <w:br/>
            </w:r>
            <w:r>
              <w:rPr>
                <w:rFonts w:ascii="Times New Roman"/>
                <w:b w:val="false"/>
                <w:i w:val="false"/>
                <w:color w:val="000000"/>
                <w:sz w:val="20"/>
              </w:rPr>
              <w:t>жабдықтарын жөндеу</w:t>
            </w:r>
            <w:r>
              <w:br/>
            </w:r>
            <w:r>
              <w:rPr>
                <w:rFonts w:ascii="Times New Roman"/>
                <w:b w:val="false"/>
                <w:i w:val="false"/>
                <w:color w:val="000000"/>
                <w:sz w:val="20"/>
              </w:rPr>
              <w:t>картасына (күрделі жөндеу)</w:t>
            </w:r>
            <w:r>
              <w:br/>
            </w:r>
            <w:r>
              <w:rPr>
                <w:rFonts w:ascii="Times New Roman"/>
                <w:b w:val="false"/>
                <w:i w:val="false"/>
                <w:color w:val="000000"/>
                <w:sz w:val="20"/>
              </w:rPr>
              <w:t>қосымша</w:t>
            </w:r>
          </w:p>
        </w:tc>
      </w:tr>
    </w:tbl>
    <w:bookmarkStart w:name="z2234" w:id="1690"/>
    <w:p>
      <w:pPr>
        <w:spacing w:after="0"/>
        <w:ind w:left="0"/>
        <w:jc w:val="left"/>
      </w:pPr>
      <w:r>
        <w:rPr>
          <w:rFonts w:ascii="Times New Roman"/>
          <w:b/>
          <w:i w:val="false"/>
          <w:color w:val="000000"/>
        </w:rPr>
        <w:t xml:space="preserve"> Инвестициялық бағдарламалар шеңберінде нысаналы көрсеткіштермен жөндеу (күрделі жөндеу) жүргізілген табиғи монополия субъектісінің жабдықтары бойынша ақпарат _______________________________________________________________________________  Кәсіпорынның атауы</w:t>
      </w:r>
    </w:p>
    <w:bookmarkEnd w:id="16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жүргізу кезеңі</w:t>
            </w:r>
          </w:p>
          <w:p>
            <w:pPr>
              <w:spacing w:after="20"/>
              <w:ind w:left="20"/>
              <w:jc w:val="both"/>
            </w:pPr>
          </w:p>
          <w:p>
            <w:pPr>
              <w:spacing w:after="20"/>
              <w:ind w:left="20"/>
              <w:jc w:val="both"/>
            </w:pPr>
            <w:r>
              <w:drawing>
                <wp:inline distT="0" distB="0" distL="0" distR="0">
                  <wp:extent cx="241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41300" cy="254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(күнтізбелік жыл)</w:t>
            </w: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нақты орналасқан жері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 көрсету кезінде іске қосылған орындалған жөндеу жұмыстарының көлемі (дана)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жұмыстың сипаттамасы, оның ішінде жөнделген объектінің техникалық параметрлері (қуаты, түрі, өндіруші елі)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жұмыстарына бағытталған шығындар сомасы (миллион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(миллион теңге)</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жылға реттеліп көрсетілетін қызметтерді көрсету кезінде тартылған барлық жабдықтардың тозу деңгейі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даңғыл, шағын аудан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қызметтерге жатпайтын қызмет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Инвестициялық бағдарламалар шеңберінде нысаналы көрсеткіштермен күрделі жөндеу жүргізілген табиғи монополия субъектісін жабдықтау жөніндегі ақпарат өтінім берудің алдындағы 5 жылға толтырылады.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bookmarkStart w:name="z2257" w:id="1691"/>
    <w:p>
      <w:pPr>
        <w:spacing w:after="0"/>
        <w:ind w:left="0"/>
        <w:jc w:val="both"/>
      </w:pPr>
      <w:r>
        <w:rPr>
          <w:rFonts w:ascii="Times New Roman"/>
          <w:b w:val="false"/>
          <w:i w:val="false"/>
          <w:color w:val="000000"/>
          <w:sz w:val="28"/>
        </w:rPr>
        <w:t>
      4-нысан</w:t>
      </w:r>
    </w:p>
    <w:bookmarkEnd w:id="1691"/>
    <w:bookmarkStart w:name="z2258" w:id="1692"/>
    <w:p>
      <w:pPr>
        <w:spacing w:after="0"/>
        <w:ind w:left="0"/>
        <w:jc w:val="left"/>
      </w:pPr>
      <w:r>
        <w:rPr>
          <w:rFonts w:ascii="Times New Roman"/>
          <w:b/>
          <w:i w:val="false"/>
          <w:color w:val="000000"/>
        </w:rPr>
        <w:t xml:space="preserve"> Инвестициялық бағдарламалар шеңберінде нысаналы көрсеткіштермен табиғи монополия субъектісінің ____ жылдарға арналған көлік құралдары бойынша жөндеу (күрделі жөндеу) картасы ___________________________________________________________________________  Кәсіпорынның атауы</w:t>
      </w:r>
    </w:p>
    <w:bookmarkEnd w:id="16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(күрделі жөндеудің)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шығарылған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мәні, (ашып жазу)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субъектісінің көлік құралына меншік құқығы (баланста/сенімгерлік басқару, жалға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(миллион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пайдалануға берген жылы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есепке сәйкес қызмет мерзімі (пайдалану, пайдалану, қолдану) (ай)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паспортқа сәйкес қызмет мерзімі (пайдалану, пайдалану, қолдану) (ай)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 ішінде жөндеу жұмыстарын жүргізуге бағытталған шығындардың жалпы сомасы (миллион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жөндеу жұмыстарын қаржыландыру көзі (миллион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қажеттілігі, қосымша,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тариф шеңберінде, оның ішінде инвестициялық бағдарлама есебінен жаңарту үшін жоспарланатын сома (миллион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көздер есебінен, оның ішінде тариф құнына кірмейтін мемлекеттік қаражат есебінен жаңарту үшін жоспарланатын сома (миллион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қызметтерге жатпайтын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тариф шеңберінде, оның ішінде инвестициялық бағдарлама есебінен жіберілетін қаржыландыру көзі (миллион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Жөндеу-қалпына келтіру жұмыстарын және жаңа сатып алуды орындағаннан кейін автопаркті қамтамасыз ету деңгейі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Жөндеу-қалпына келтіру жұмыстарын орындаудан күтілетін қосымша әсер, оның ішінде: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қызметтерге жатпайтын қызмет</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материалдар, отын және энергия шығысының нормалары (миллион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Автокөліктің жоспардан тыс және авариялық тоқтап қалуын азайту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өтеусіз негізде жинауға</w:t>
            </w:r>
            <w:r>
              <w:br/>
            </w:r>
            <w:r>
              <w:rPr>
                <w:rFonts w:ascii="Times New Roman"/>
                <w:b w:val="false"/>
                <w:i w:val="false"/>
                <w:color w:val="000000"/>
                <w:sz w:val="20"/>
              </w:rPr>
              <w:t>арналған нысан</w:t>
            </w:r>
          </w:p>
        </w:tc>
      </w:tr>
    </w:tbl>
    <w:bookmarkStart w:name="z2282" w:id="1693"/>
    <w:p>
      <w:pPr>
        <w:spacing w:after="0"/>
        <w:ind w:left="0"/>
        <w:jc w:val="both"/>
      </w:pPr>
      <w:r>
        <w:rPr>
          <w:rFonts w:ascii="Times New Roman"/>
          <w:b w:val="false"/>
          <w:i w:val="false"/>
          <w:color w:val="000000"/>
          <w:sz w:val="28"/>
        </w:rPr>
        <w:t>
      Ұсынылады: Қазақстан Республикасы Су ресурстары және ирригация министрлігіне.</w:t>
      </w:r>
    </w:p>
    <w:bookmarkEnd w:id="1693"/>
    <w:p>
      <w:pPr>
        <w:spacing w:after="0"/>
        <w:ind w:left="0"/>
        <w:jc w:val="both"/>
      </w:pPr>
      <w:r>
        <w:rPr>
          <w:rFonts w:ascii="Times New Roman"/>
          <w:b w:val="false"/>
          <w:i w:val="false"/>
          <w:color w:val="000000"/>
          <w:sz w:val="28"/>
        </w:rPr>
        <w:t>
      Әкімшілік деректерді өтеусіз негізде жинауға арналған нысан www.minsu.gov.kz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Реттеліп көрсетілетін суды каналдар арқылы беру және тірек гидротехникалық құрылысжайларының көмегімен жерүсті ағынын реттеу қызметтеріне тарифтік реттеудің ынталандыру әдісімен тариф бекітуге өтінім</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ЫӘӨ-1</w:t>
      </w:r>
    </w:p>
    <w:p>
      <w:pPr>
        <w:spacing w:after="0"/>
        <w:ind w:left="0"/>
        <w:jc w:val="both"/>
      </w:pPr>
      <w:r>
        <w:rPr>
          <w:rFonts w:ascii="Times New Roman"/>
          <w:b w:val="false"/>
          <w:i w:val="false"/>
          <w:color w:val="000000"/>
          <w:sz w:val="28"/>
        </w:rPr>
        <w:t>
      Кезеңділігі: реттеуші кезең</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суды каналдар арқылы беру және тірек гидротехникалық құрылысжайларының көмегімен жерүсті ағынын реттеу бойынша қызметтер көрсететін табиғи монополия субъектілері.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реттеуші кезең басталғанға дейін жүз жұмыс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шығыстар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бағдарламада ескерілген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реттелетін базасы (АРБ)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пайда (тиімділігі үшін сыйақы төлеуге дейін),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бағдарламаға жатқызылған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 үшін сыйақыны ескере отырып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қызметтердің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w:t>
            </w:r>
            <w:r>
              <w:rPr>
                <w:rFonts w:ascii="Times New Roman"/>
                <w:b w:val="false"/>
                <w:i w:val="false"/>
                <w:color w:val="000000"/>
                <w:vertAlign w:val="superscript"/>
              </w:rPr>
              <w:t>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bookmarkStart w:name="z2312" w:id="1694"/>
    <w:p>
      <w:pPr>
        <w:spacing w:after="0"/>
        <w:ind w:left="0"/>
        <w:jc w:val="both"/>
      </w:pPr>
      <w:r>
        <w:rPr>
          <w:rFonts w:ascii="Times New Roman"/>
          <w:b w:val="false"/>
          <w:i w:val="false"/>
          <w:color w:val="000000"/>
          <w:sz w:val="28"/>
        </w:rPr>
        <w:t>
      Кесте 1</w:t>
      </w:r>
    </w:p>
    <w:bookmarkEnd w:id="1694"/>
    <w:bookmarkStart w:name="z2313" w:id="1695"/>
    <w:p>
      <w:pPr>
        <w:spacing w:after="0"/>
        <w:ind w:left="0"/>
        <w:jc w:val="left"/>
      </w:pPr>
      <w:r>
        <w:rPr>
          <w:rFonts w:ascii="Times New Roman"/>
          <w:b/>
          <w:i w:val="false"/>
          <w:color w:val="000000"/>
        </w:rPr>
        <w:t xml:space="preserve"> Тарифтік реттеудің ынталандыру әдісімен тарифті бекітуге арналған бақыланатын шығындар (бірінші реттеу кезеңі)  ______________________________________________________________________  (табиғи монополия субъектісінің атауы) ________________________________________________________  реттеліп көрсетілетін қызметтер түрінің атауы</w:t>
      </w:r>
    </w:p>
    <w:bookmarkEnd w:id="16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операциялық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инфляция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инфляция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Өнімділіктің нысаналы мәні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операциялық шығыстарға енгізілетін өзгерістер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Қадамдық өзгерістер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операциялық шығыстар (1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операциялық шығыстар (кейінгі жылдар)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операциялық шығыстарға енгізілетін қадамдық өзгерістер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Қадамдық өзгерістер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Инфляцияның өзгеруіне түзету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Өнімділікті түзету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18" w:id="1696"/>
    <w:p>
      <w:pPr>
        <w:spacing w:after="0"/>
        <w:ind w:left="0"/>
        <w:jc w:val="both"/>
      </w:pPr>
      <w:r>
        <w:rPr>
          <w:rFonts w:ascii="Times New Roman"/>
          <w:b w:val="false"/>
          <w:i w:val="false"/>
          <w:color w:val="000000"/>
          <w:sz w:val="28"/>
        </w:rPr>
        <w:t>
      Ескертпе:</w:t>
      </w:r>
    </w:p>
    <w:bookmarkEnd w:id="1696"/>
    <w:p>
      <w:pPr>
        <w:spacing w:after="0"/>
        <w:ind w:left="0"/>
        <w:jc w:val="both"/>
      </w:pPr>
      <w:r>
        <w:rPr>
          <w:rFonts w:ascii="Times New Roman"/>
          <w:b w:val="false"/>
          <w:i w:val="false"/>
          <w:color w:val="000000"/>
          <w:sz w:val="28"/>
        </w:rPr>
        <w:t>
      *тариф белгілеудің ынталандыру әдісі бойынша тарифті енгізудің бірінші жылының алдындағы реттеу жылы</w:t>
      </w:r>
    </w:p>
    <w:p>
      <w:pPr>
        <w:spacing w:after="0"/>
        <w:ind w:left="0"/>
        <w:jc w:val="both"/>
      </w:pPr>
      <w:r>
        <w:rPr>
          <w:rFonts w:ascii="Times New Roman"/>
          <w:b w:val="false"/>
          <w:i w:val="false"/>
          <w:color w:val="000000"/>
          <w:sz w:val="28"/>
        </w:rPr>
        <w:t>
      ** тариф белгілеудің ынталандыру әдісі бойынша тарифті енгізудің бірінші жылының алдындағы екінші күнтізбелік жыл</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xml:space="preserve">
      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bookmarkStart w:name="z2339" w:id="1697"/>
    <w:p>
      <w:pPr>
        <w:spacing w:after="0"/>
        <w:ind w:left="0"/>
        <w:jc w:val="both"/>
      </w:pPr>
      <w:r>
        <w:rPr>
          <w:rFonts w:ascii="Times New Roman"/>
          <w:b w:val="false"/>
          <w:i w:val="false"/>
          <w:color w:val="000000"/>
          <w:sz w:val="28"/>
        </w:rPr>
        <w:t>
      Кесте 2</w:t>
      </w:r>
    </w:p>
    <w:bookmarkEnd w:id="1697"/>
    <w:bookmarkStart w:name="z2340" w:id="1698"/>
    <w:p>
      <w:pPr>
        <w:spacing w:after="0"/>
        <w:ind w:left="0"/>
        <w:jc w:val="left"/>
      </w:pPr>
      <w:r>
        <w:rPr>
          <w:rFonts w:ascii="Times New Roman"/>
          <w:b/>
          <w:i w:val="false"/>
          <w:color w:val="000000"/>
        </w:rPr>
        <w:t xml:space="preserve"> Тарифтік реттеудің ынталандыру әдісімен тарифті бекітуге арналған бақыланатын шығындар (кейінгі реттеу кезеңдері)  _____________________________________________________________________________  (табиғи монополия субъектісінің атауы)  ________________________________________________________  реттеліп көрсетілетін қызметтер түрінің атауы</w:t>
      </w:r>
    </w:p>
    <w:bookmarkEnd w:id="16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жыл</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операциялық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инфляция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инфляция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Өнімділіктің нысаналы мәні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операциялық шығыстарға енгізілетін қадамдық өзгерістер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қадамдық өзгерістер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операциялық шығыстар (1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операциялық шығыстар (кейінгі жылдар)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операциялық шығыстарға енгізілетін қадамдық өзгерістер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қадамдық өзгерістер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Инфляцияның өзгеруіне түзету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Өнімділікті түзету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xml:space="preserve">
      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bookmarkStart w:name="z2367" w:id="1699"/>
    <w:p>
      <w:pPr>
        <w:spacing w:after="0"/>
        <w:ind w:left="0"/>
        <w:jc w:val="both"/>
      </w:pPr>
      <w:r>
        <w:rPr>
          <w:rFonts w:ascii="Times New Roman"/>
          <w:b w:val="false"/>
          <w:i w:val="false"/>
          <w:color w:val="000000"/>
          <w:sz w:val="28"/>
        </w:rPr>
        <w:t>
      Кесте 3</w:t>
      </w:r>
    </w:p>
    <w:bookmarkEnd w:id="1699"/>
    <w:bookmarkStart w:name="z2368" w:id="1700"/>
    <w:p>
      <w:pPr>
        <w:spacing w:after="0"/>
        <w:ind w:left="0"/>
        <w:jc w:val="left"/>
      </w:pPr>
      <w:r>
        <w:rPr>
          <w:rFonts w:ascii="Times New Roman"/>
          <w:b/>
          <w:i w:val="false"/>
          <w:color w:val="000000"/>
        </w:rPr>
        <w:t xml:space="preserve"> Тарифтік реттеудің ынталандыру әдісімен тарифті бекітуге арналған бақыланбайтын шығындар  _____________________________________________________________________________  (табиғи монополия субъектісінің атауы)  ________________________________________________________  реттеліп көрсетілетін қызметтер түрінің атауы</w:t>
      </w:r>
    </w:p>
    <w:bookmarkEnd w:id="1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салада (аяда) қолданылатын үлгілік нормалар мен нормативтер негізінде жүргізілген техникалық ысыраптардың есептемелеріне сәйкес нормативтік техникалық ысыраптардың деңгейімен байланысты шығыстар,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Ысыраптардың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заңнамасына сәйкес айқындалған сақтандырудың міндетті түрлеріне, салықтарға, алымдар мен төлемдерге арналған шығыстар,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тауарларға және (немесе) мемлекеттік реттеуге жататын стратегиялық тауарларды тасымалдауға арналған тарифтерге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бірлігінің құны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1-өзге де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2-өзге де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3-өзге де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bookmarkStart w:name="z2393" w:id="1701"/>
    <w:p>
      <w:pPr>
        <w:spacing w:after="0"/>
        <w:ind w:left="0"/>
        <w:jc w:val="both"/>
      </w:pPr>
      <w:r>
        <w:rPr>
          <w:rFonts w:ascii="Times New Roman"/>
          <w:b w:val="false"/>
          <w:i w:val="false"/>
          <w:color w:val="000000"/>
          <w:sz w:val="28"/>
        </w:rPr>
        <w:t>
      Кесте 4</w:t>
      </w:r>
    </w:p>
    <w:bookmarkEnd w:id="1701"/>
    <w:bookmarkStart w:name="z2394" w:id="1702"/>
    <w:p>
      <w:pPr>
        <w:spacing w:after="0"/>
        <w:ind w:left="0"/>
        <w:jc w:val="left"/>
      </w:pPr>
      <w:r>
        <w:rPr>
          <w:rFonts w:ascii="Times New Roman"/>
          <w:b/>
          <w:i w:val="false"/>
          <w:color w:val="000000"/>
        </w:rPr>
        <w:t xml:space="preserve"> Табиғи монополия субъектісінің инвестициялық бағдарламасы __________________________________________________________________  (табиғи монополия субъектісінің атауы)  ___________________________________________________________________  (қызмет түрі)</w:t>
      </w:r>
    </w:p>
    <w:bookmarkEnd w:id="1702"/>
    <w:p>
      <w:pPr>
        <w:spacing w:after="0"/>
        <w:ind w:left="0"/>
        <w:jc w:val="both"/>
      </w:pPr>
      <w:r>
        <w:rPr>
          <w:rFonts w:ascii="Times New Roman"/>
          <w:b w:val="false"/>
          <w:i w:val="false"/>
          <w:color w:val="000000"/>
          <w:sz w:val="28"/>
        </w:rPr>
        <w:t>
      Инвестициялық бағдарламаның кезеңі: 20__ 20 __ жыл аралығында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сома – Жалпы</w:t>
            </w:r>
          </w:p>
          <w:p>
            <w:pPr>
              <w:spacing w:after="20"/>
              <w:ind w:left="20"/>
              <w:jc w:val="both"/>
            </w:pPr>
            <w:r>
              <w:rPr>
                <w:rFonts w:ascii="Times New Roman"/>
                <w:b w:val="false"/>
                <w:i w:val="false"/>
                <w:color w:val="000000"/>
                <w:sz w:val="20"/>
              </w:rPr>
              <w:t>
мың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 Жалпы</w:t>
            </w:r>
          </w:p>
          <w:p>
            <w:pPr>
              <w:spacing w:after="20"/>
              <w:ind w:left="20"/>
              <w:jc w:val="both"/>
            </w:pPr>
            <w:r>
              <w:rPr>
                <w:rFonts w:ascii="Times New Roman"/>
                <w:b w:val="false"/>
                <w:i w:val="false"/>
                <w:color w:val="000000"/>
                <w:sz w:val="20"/>
              </w:rPr>
              <w:t>
мың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Бүгінгі күнге жұмсалған нақты сома</w:t>
            </w:r>
          </w:p>
          <w:p>
            <w:pPr>
              <w:spacing w:after="20"/>
              <w:ind w:left="20"/>
              <w:jc w:val="both"/>
            </w:pPr>
            <w:r>
              <w:rPr>
                <w:rFonts w:ascii="Times New Roman"/>
                <w:b w:val="false"/>
                <w:i w:val="false"/>
                <w:color w:val="000000"/>
                <w:sz w:val="20"/>
              </w:rPr>
              <w:t>
мың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сома – Жыл</w:t>
            </w:r>
          </w:p>
          <w:p>
            <w:pPr>
              <w:spacing w:after="20"/>
              <w:ind w:left="20"/>
              <w:jc w:val="both"/>
            </w:pPr>
            <w:r>
              <w:rPr>
                <w:rFonts w:ascii="Times New Roman"/>
                <w:b w:val="false"/>
                <w:i w:val="false"/>
                <w:color w:val="000000"/>
                <w:sz w:val="20"/>
              </w:rPr>
              <w:t>
мың теңге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 Жыл</w:t>
            </w:r>
          </w:p>
          <w:p>
            <w:pPr>
              <w:spacing w:after="20"/>
              <w:ind w:left="20"/>
              <w:jc w:val="both"/>
            </w:pPr>
            <w:r>
              <w:rPr>
                <w:rFonts w:ascii="Times New Roman"/>
                <w:b w:val="false"/>
                <w:i w:val="false"/>
                <w:color w:val="000000"/>
                <w:sz w:val="20"/>
              </w:rPr>
              <w:t>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ауытқуларға түсініктемелер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Реттелетін қызметтен түсетін түсімдер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 резервтері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немесе субсидия-лар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Реттел-меген қызметтер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bookmarkStart w:name="z2422" w:id="1703"/>
    <w:p>
      <w:pPr>
        <w:spacing w:after="0"/>
        <w:ind w:left="0"/>
        <w:jc w:val="both"/>
      </w:pPr>
      <w:r>
        <w:rPr>
          <w:rFonts w:ascii="Times New Roman"/>
          <w:b w:val="false"/>
          <w:i w:val="false"/>
          <w:color w:val="000000"/>
          <w:sz w:val="28"/>
        </w:rPr>
        <w:t>
      Кесте 5</w:t>
      </w:r>
    </w:p>
    <w:bookmarkEnd w:id="1703"/>
    <w:p>
      <w:pPr>
        <w:spacing w:after="0"/>
        <w:ind w:left="0"/>
        <w:jc w:val="left"/>
      </w:pPr>
      <w:r>
        <w:rPr>
          <w:rFonts w:ascii="Times New Roman"/>
          <w:b/>
          <w:i w:val="false"/>
          <w:color w:val="000000"/>
        </w:rPr>
        <w:t xml:space="preserve"> Амортизациялық аударымдар және пайда Капиталдың есептік орташа өлшемді құны __________________________________________________________________  (табиғи монополия субъектісінің атауы)  ___________________________________________________________________  (қызмет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міндеттемелердің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Тәуекелсіз мөлшерлеме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міндеттемелер бойынша тәуекел үшін сыйлықақы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 тәуекелі үшін сыйлықақы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капиталдың бета-коэффициенті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және қарыз капиталдың арақатынасы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қарыз капиталын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меншікті капиталын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bookmarkStart w:name="z2444" w:id="1704"/>
    <w:p>
      <w:pPr>
        <w:spacing w:after="0"/>
        <w:ind w:left="0"/>
        <w:jc w:val="both"/>
      </w:pPr>
      <w:r>
        <w:rPr>
          <w:rFonts w:ascii="Times New Roman"/>
          <w:b w:val="false"/>
          <w:i w:val="false"/>
          <w:color w:val="000000"/>
          <w:sz w:val="28"/>
        </w:rPr>
        <w:t>
      Кесте 6</w:t>
      </w:r>
    </w:p>
    <w:bookmarkEnd w:id="1704"/>
    <w:bookmarkStart w:name="z2445" w:id="1705"/>
    <w:p>
      <w:pPr>
        <w:spacing w:after="0"/>
        <w:ind w:left="0"/>
        <w:jc w:val="left"/>
      </w:pPr>
      <w:r>
        <w:rPr>
          <w:rFonts w:ascii="Times New Roman"/>
          <w:b/>
          <w:i w:val="false"/>
          <w:color w:val="000000"/>
        </w:rPr>
        <w:t xml:space="preserve"> Қолданысқа енгізілген активтердің реттелетін базасы және амортизация  __________________________________________________________________ ( табиғи монополия субъектісінің атауы) ___________________________________________________________________  (қызмет түрі)</w:t>
      </w:r>
    </w:p>
    <w:bookmarkEnd w:id="17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қызмет ету мерзімі (жылдармен)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күні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қалған мерзімі (жылдармен)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кезіндегі активтің құны (теңгемен)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активтің қалдық құны (теңгемен)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(теңгемен)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шығуы (теңгемен)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активтің қалдық құны (теңгемен)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bookmarkStart w:name="z2466" w:id="1706"/>
    <w:p>
      <w:pPr>
        <w:spacing w:after="0"/>
        <w:ind w:left="0"/>
        <w:jc w:val="both"/>
      </w:pPr>
      <w:r>
        <w:rPr>
          <w:rFonts w:ascii="Times New Roman"/>
          <w:b w:val="false"/>
          <w:i w:val="false"/>
          <w:color w:val="000000"/>
          <w:sz w:val="28"/>
        </w:rPr>
        <w:t>
      Кесте 7</w:t>
      </w:r>
    </w:p>
    <w:bookmarkEnd w:id="1706"/>
    <w:bookmarkStart w:name="z2467" w:id="1707"/>
    <w:p>
      <w:pPr>
        <w:spacing w:after="0"/>
        <w:ind w:left="0"/>
        <w:jc w:val="left"/>
      </w:pPr>
      <w:r>
        <w:rPr>
          <w:rFonts w:ascii="Times New Roman"/>
          <w:b/>
          <w:i w:val="false"/>
          <w:color w:val="000000"/>
        </w:rPr>
        <w:t xml:space="preserve"> Амортизация және жол берілетін пайда  __________________________________________________________________  (табиғи монополия субъектісінің атауы)  ___________________________________________________________________  (қызмет түрі)</w:t>
      </w:r>
    </w:p>
    <w:bookmarkEnd w:id="17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қаржыландыруға жатқызылуы тиіс амортизациялық аударымдардың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қаржыландыруға бөлінуге тиіс жол берілетін пайданың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пайдасы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қызмет көрсетуге арналған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инвестициялануға тиіс амортизациялық аударымдарды және капитал пайдасын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инвестициялау үшін жол берілетін пайда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пайдалану үшін жол берілетін пайда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 мен пайдадан ақша ағындары есебінен қаржыландырылатын инвестициялық 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борыштық міндеттемелер есебінен қаржыландырылатын инвестициялық бағдарлама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bookmarkStart w:name="z2490" w:id="1708"/>
    <w:p>
      <w:pPr>
        <w:spacing w:after="0"/>
        <w:ind w:left="0"/>
        <w:jc w:val="both"/>
      </w:pPr>
      <w:r>
        <w:rPr>
          <w:rFonts w:ascii="Times New Roman"/>
          <w:b w:val="false"/>
          <w:i w:val="false"/>
          <w:color w:val="000000"/>
          <w:sz w:val="28"/>
        </w:rPr>
        <w:t>
      Кесте 8</w:t>
      </w:r>
    </w:p>
    <w:bookmarkEnd w:id="1708"/>
    <w:bookmarkStart w:name="z2491" w:id="1709"/>
    <w:p>
      <w:pPr>
        <w:spacing w:after="0"/>
        <w:ind w:left="0"/>
        <w:jc w:val="left"/>
      </w:pPr>
      <w:r>
        <w:rPr>
          <w:rFonts w:ascii="Times New Roman"/>
          <w:b/>
          <w:i w:val="false"/>
          <w:color w:val="000000"/>
        </w:rPr>
        <w:t xml:space="preserve"> Сапа мен сенімділіктің түйінді көрсеткіштері алдыңғы кезеңдерде сапа мен сенімділіктің түйіндікөрсеткіштерін орындау нәтижелері  __________________________________________________________________  (табиғи монополия субъектісінің атауы)  ___________________________________________________________________  (қызмет түрі)</w:t>
      </w:r>
    </w:p>
    <w:bookmarkEnd w:id="1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 сенімділіктің түйінді көрсеткіштері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(көрсету)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3-қосымшаның</w:t>
            </w:r>
            <w:r>
              <w:br/>
            </w:r>
            <w:r>
              <w:rPr>
                <w:rFonts w:ascii="Times New Roman"/>
                <w:b w:val="false"/>
                <w:i w:val="false"/>
                <w:color w:val="000000"/>
                <w:sz w:val="20"/>
              </w:rPr>
              <w:t xml:space="preserve">нысанына әкімшілік деректерді </w:t>
            </w:r>
            <w:r>
              <w:br/>
            </w:r>
            <w:r>
              <w:rPr>
                <w:rFonts w:ascii="Times New Roman"/>
                <w:b w:val="false"/>
                <w:i w:val="false"/>
                <w:color w:val="000000"/>
                <w:sz w:val="20"/>
              </w:rPr>
              <w:t xml:space="preserve">өтеусіз  негізде жинауға </w:t>
            </w:r>
            <w:r>
              <w:br/>
            </w:r>
            <w:r>
              <w:rPr>
                <w:rFonts w:ascii="Times New Roman"/>
                <w:b w:val="false"/>
                <w:i w:val="false"/>
                <w:color w:val="000000"/>
                <w:sz w:val="20"/>
              </w:rPr>
              <w:t>арналған қосымша</w:t>
            </w:r>
          </w:p>
        </w:tc>
      </w:tr>
    </w:tbl>
    <w:bookmarkStart w:name="z2514" w:id="1710"/>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түсініктеме</w:t>
      </w:r>
    </w:p>
    <w:bookmarkEnd w:id="1710"/>
    <w:bookmarkStart w:name="z2515" w:id="1711"/>
    <w:p>
      <w:pPr>
        <w:spacing w:after="0"/>
        <w:ind w:left="0"/>
        <w:jc w:val="left"/>
      </w:pPr>
      <w:r>
        <w:rPr>
          <w:rFonts w:ascii="Times New Roman"/>
          <w:b/>
          <w:i w:val="false"/>
          <w:color w:val="000000"/>
        </w:rPr>
        <w:t xml:space="preserve"> Реттеліп көрсетілетін суды каналдар арқылы беру және тірек гидротехникалық құрылысжайларының көмегімен жерүсті ағынын реттеу қызметтеріне тарифтік реттеудің ынталандыру әдісімен тариф бекітуге өтінім</w:t>
      </w:r>
    </w:p>
    <w:bookmarkEnd w:id="1711"/>
    <w:bookmarkStart w:name="z2516" w:id="1712"/>
    <w:p>
      <w:pPr>
        <w:spacing w:after="0"/>
        <w:ind w:left="0"/>
        <w:jc w:val="left"/>
      </w:pPr>
      <w:r>
        <w:rPr>
          <w:rFonts w:ascii="Times New Roman"/>
          <w:b/>
          <w:i w:val="false"/>
          <w:color w:val="000000"/>
        </w:rPr>
        <w:t xml:space="preserve"> (Индекс: ЫӘӨ-1, кезеңділігі: реттеуші кезең)</w:t>
      </w:r>
    </w:p>
    <w:bookmarkEnd w:id="1712"/>
    <w:bookmarkStart w:name="z2517" w:id="1713"/>
    <w:p>
      <w:pPr>
        <w:spacing w:after="0"/>
        <w:ind w:left="0"/>
        <w:jc w:val="left"/>
      </w:pPr>
      <w:r>
        <w:rPr>
          <w:rFonts w:ascii="Times New Roman"/>
          <w:b/>
          <w:i w:val="false"/>
          <w:color w:val="000000"/>
        </w:rPr>
        <w:t xml:space="preserve"> 1 тарау. Жалпы ережелер</w:t>
      </w:r>
    </w:p>
    <w:bookmarkEnd w:id="1713"/>
    <w:bookmarkStart w:name="z2518" w:id="1714"/>
    <w:p>
      <w:pPr>
        <w:spacing w:after="0"/>
        <w:ind w:left="0"/>
        <w:jc w:val="both"/>
      </w:pPr>
      <w:r>
        <w:rPr>
          <w:rFonts w:ascii="Times New Roman"/>
          <w:b w:val="false"/>
          <w:i w:val="false"/>
          <w:color w:val="000000"/>
          <w:sz w:val="28"/>
        </w:rPr>
        <w:t xml:space="preserve">
      1. Осы түсіндірме субъектілердің реттеліп көрсетілетін суды каналдар арқылы беру және тірек гидротехникалық құрылысжайларының көмегімен жерүсті ағынын реттеу қызметтеріне тарифтік реттеудің ынталандырушы әдісімен тарифті бекітуге өтінімді дайындауға. Тарифтік смета – "Табиғи монополиялар туралы" Қазақстан Республикасы Заңының (бұдан әрі-Заң) 4-бабының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уәкілетті орган бекіткен нысан бойынша ұсынылатын реттеліп көрсетілетін қызметтің табыстарының, шығыстарының және көлемдерінің тізбесі.</w:t>
      </w:r>
    </w:p>
    <w:bookmarkEnd w:id="1714"/>
    <w:bookmarkStart w:name="z2519" w:id="1715"/>
    <w:p>
      <w:pPr>
        <w:spacing w:after="0"/>
        <w:ind w:left="0"/>
        <w:jc w:val="both"/>
      </w:pPr>
      <w:r>
        <w:rPr>
          <w:rFonts w:ascii="Times New Roman"/>
          <w:b w:val="false"/>
          <w:i w:val="false"/>
          <w:color w:val="000000"/>
          <w:sz w:val="28"/>
        </w:rPr>
        <w:t>
      2. Өтінім беру және тарифтердің, оның ішінде сараланған тарифтердің жобаларын бекіту туралы шешім қабылдау кезінде, сондай-ақ тарифтік сметаның орындалуы туралы есепті қарау кезінде уәкілетті орган мен табиғи монополия субъектілері осы Қағидаларды және бухгалтерлік есеп стандарттарын белгілейтін нормативтік құқықтық актілерді, Қазақстан Республикасының салық заңнамасын басшылыққа алады.</w:t>
      </w:r>
    </w:p>
    <w:bookmarkEnd w:id="1715"/>
    <w:bookmarkStart w:name="z2520" w:id="1716"/>
    <w:p>
      <w:pPr>
        <w:spacing w:after="0"/>
        <w:ind w:left="0"/>
        <w:jc w:val="left"/>
      </w:pPr>
      <w:r>
        <w:rPr>
          <w:rFonts w:ascii="Times New Roman"/>
          <w:b/>
          <w:i w:val="false"/>
          <w:color w:val="000000"/>
        </w:rPr>
        <w:t xml:space="preserve"> 2-тарау. Нысанды толтыру бойынша түсіндірме</w:t>
      </w:r>
    </w:p>
    <w:bookmarkEnd w:id="1716"/>
    <w:bookmarkStart w:name="z2521" w:id="1717"/>
    <w:p>
      <w:pPr>
        <w:spacing w:after="0"/>
        <w:ind w:left="0"/>
        <w:jc w:val="both"/>
      </w:pPr>
      <w:r>
        <w:rPr>
          <w:rFonts w:ascii="Times New Roman"/>
          <w:b w:val="false"/>
          <w:i w:val="false"/>
          <w:color w:val="000000"/>
          <w:sz w:val="28"/>
        </w:rPr>
        <w:t>
      3. 1-баған-реттік нөмірі көрсетіледі;</w:t>
      </w:r>
    </w:p>
    <w:bookmarkEnd w:id="1717"/>
    <w:bookmarkStart w:name="z2522" w:id="1718"/>
    <w:p>
      <w:pPr>
        <w:spacing w:after="0"/>
        <w:ind w:left="0"/>
        <w:jc w:val="both"/>
      </w:pPr>
      <w:r>
        <w:rPr>
          <w:rFonts w:ascii="Times New Roman"/>
          <w:b w:val="false"/>
          <w:i w:val="false"/>
          <w:color w:val="000000"/>
          <w:sz w:val="28"/>
        </w:rPr>
        <w:t>
      4. 2-баған- атауы көрсетіледі, оның ішінде: "Бақыланатын шығыстар", "Бақыланбайтын шығыстар", "Амортизация, оның ішінде: инвестициялық бағдарламада ескерілген, активтердің реттелетін базасы (АРБ), жол берілетін пайда (тиімділік үшін сыйақы төлеуге дейін), оның ішінде: тиімділік үшін сыйақыны, барлық кірістерді, көрсетілген қызметтер көлемін ескере отырып, инвестициялық бағдарламаға жатқызылған, Тариф (ҚҚС-сыз)";</w:t>
      </w:r>
    </w:p>
    <w:bookmarkEnd w:id="1718"/>
    <w:bookmarkStart w:name="z2523" w:id="1719"/>
    <w:p>
      <w:pPr>
        <w:spacing w:after="0"/>
        <w:ind w:left="0"/>
        <w:jc w:val="both"/>
      </w:pPr>
      <w:r>
        <w:rPr>
          <w:rFonts w:ascii="Times New Roman"/>
          <w:b w:val="false"/>
          <w:i w:val="false"/>
          <w:color w:val="000000"/>
          <w:sz w:val="28"/>
        </w:rPr>
        <w:t>
      5. 3-баған- өлшем бірлігі көрсетіледі;</w:t>
      </w:r>
    </w:p>
    <w:bookmarkEnd w:id="1719"/>
    <w:bookmarkStart w:name="z2524" w:id="1720"/>
    <w:p>
      <w:pPr>
        <w:spacing w:after="0"/>
        <w:ind w:left="0"/>
        <w:jc w:val="both"/>
      </w:pPr>
      <w:r>
        <w:rPr>
          <w:rFonts w:ascii="Times New Roman"/>
          <w:b w:val="false"/>
          <w:i w:val="false"/>
          <w:color w:val="000000"/>
          <w:sz w:val="28"/>
        </w:rPr>
        <w:t>
      6. 4 – тен 8-ге дейін бағандар-1-ден 5-ші жылға дейін көрсетіледі.</w:t>
      </w:r>
    </w:p>
    <w:bookmarkEnd w:id="1720"/>
    <w:bookmarkStart w:name="z2525" w:id="1721"/>
    <w:p>
      <w:pPr>
        <w:spacing w:after="0"/>
        <w:ind w:left="0"/>
        <w:jc w:val="both"/>
      </w:pPr>
      <w:r>
        <w:rPr>
          <w:rFonts w:ascii="Times New Roman"/>
          <w:b w:val="false"/>
          <w:i w:val="false"/>
          <w:color w:val="000000"/>
          <w:sz w:val="28"/>
        </w:rPr>
        <w:t>
      Тарифтерді қалыптастыру қағидаларына 3-қосымшаның нысанына 1-кестеде кезең бөлінісінде тарифтік реттеудің ынталандырушы әдісімен тарифті бекітуге бақыланатын шығындар (бірінші реттеуші кезең) көрсетіледі.</w:t>
      </w:r>
    </w:p>
    <w:bookmarkEnd w:id="1721"/>
    <w:bookmarkStart w:name="z2526" w:id="1722"/>
    <w:p>
      <w:pPr>
        <w:spacing w:after="0"/>
        <w:ind w:left="0"/>
        <w:jc w:val="both"/>
      </w:pPr>
      <w:r>
        <w:rPr>
          <w:rFonts w:ascii="Times New Roman"/>
          <w:b w:val="false"/>
          <w:i w:val="false"/>
          <w:color w:val="000000"/>
          <w:sz w:val="28"/>
        </w:rPr>
        <w:t>
      Тарифтерді қалыптастыру қағидаларына 3-қосымшаның нысанына 2-кестеде кезең бөлінісінде тарифтік реттеудің ынталандырушы әдісімен тарифті бекітуге бақыланатын шығындар (кейінгі реттеуші кезеңдер) көрсетіледі.</w:t>
      </w:r>
    </w:p>
    <w:bookmarkEnd w:id="1722"/>
    <w:bookmarkStart w:name="z2527" w:id="1723"/>
    <w:p>
      <w:pPr>
        <w:spacing w:after="0"/>
        <w:ind w:left="0"/>
        <w:jc w:val="both"/>
      </w:pPr>
      <w:r>
        <w:rPr>
          <w:rFonts w:ascii="Times New Roman"/>
          <w:b w:val="false"/>
          <w:i w:val="false"/>
          <w:color w:val="000000"/>
          <w:sz w:val="28"/>
        </w:rPr>
        <w:t>
      Тарифтерді қалыптастыру қағидаларына 3-қосымшаның нысанына 3-кестеде кезең бөлінісінде тарифтік реттеудің ынталандырушы әдісімен тарифті бекітуге арналған бақыланбайтын шығындар көрсетіледі.</w:t>
      </w:r>
    </w:p>
    <w:bookmarkEnd w:id="1723"/>
    <w:bookmarkStart w:name="z2528" w:id="1724"/>
    <w:p>
      <w:pPr>
        <w:spacing w:after="0"/>
        <w:ind w:left="0"/>
        <w:jc w:val="both"/>
      </w:pPr>
      <w:r>
        <w:rPr>
          <w:rFonts w:ascii="Times New Roman"/>
          <w:b w:val="false"/>
          <w:i w:val="false"/>
          <w:color w:val="000000"/>
          <w:sz w:val="28"/>
        </w:rPr>
        <w:t>
      Тарифтерді қалыптастыру қағидаларына 3-қосымшаның нысанына 4-кестеде инвестициялық бағдарлама, кезең, оның ішінде: бекітілген және нақты сомалар, қаржыландыру көзі және кез келген ауытқуларға түсініктемелер көрсетіледі.</w:t>
      </w:r>
    </w:p>
    <w:bookmarkEnd w:id="1724"/>
    <w:bookmarkStart w:name="z2529" w:id="1725"/>
    <w:p>
      <w:pPr>
        <w:spacing w:after="0"/>
        <w:ind w:left="0"/>
        <w:jc w:val="both"/>
      </w:pPr>
      <w:r>
        <w:rPr>
          <w:rFonts w:ascii="Times New Roman"/>
          <w:b w:val="false"/>
          <w:i w:val="false"/>
          <w:color w:val="000000"/>
          <w:sz w:val="28"/>
        </w:rPr>
        <w:t>
      Тарифтерді қалыптастыру қағидаларына 3-қосымшаның нысанына 5-кестеде амортизациялық аударымдар мен пайда, капиталдың есептік орташа өлшенген құны көрсетіледі.</w:t>
      </w:r>
    </w:p>
    <w:bookmarkEnd w:id="1725"/>
    <w:bookmarkStart w:name="z2530" w:id="1726"/>
    <w:p>
      <w:pPr>
        <w:spacing w:after="0"/>
        <w:ind w:left="0"/>
        <w:jc w:val="both"/>
      </w:pPr>
      <w:r>
        <w:rPr>
          <w:rFonts w:ascii="Times New Roman"/>
          <w:b w:val="false"/>
          <w:i w:val="false"/>
          <w:color w:val="000000"/>
          <w:sz w:val="28"/>
        </w:rPr>
        <w:t>
      Тарифтерді қалыптастыру қағидаларына 3-қосымшаның нысанына 6-кестеде қолданысқа енгізілген активтердің реттелетін базасы және амортизация көрсетіледі.</w:t>
      </w:r>
    </w:p>
    <w:bookmarkEnd w:id="1726"/>
    <w:bookmarkStart w:name="z2531" w:id="1727"/>
    <w:p>
      <w:pPr>
        <w:spacing w:after="0"/>
        <w:ind w:left="0"/>
        <w:jc w:val="both"/>
      </w:pPr>
      <w:r>
        <w:rPr>
          <w:rFonts w:ascii="Times New Roman"/>
          <w:b w:val="false"/>
          <w:i w:val="false"/>
          <w:color w:val="000000"/>
          <w:sz w:val="28"/>
        </w:rPr>
        <w:t>
      Тарифтерді қалыптастыру қағидаларына 3-қосымшаның нысанына 7-кестеде кезең бөлінісінде амортизация және жол берілетін пайда көрсетіледі.</w:t>
      </w:r>
    </w:p>
    <w:bookmarkEnd w:id="1727"/>
    <w:bookmarkStart w:name="z2532" w:id="1728"/>
    <w:p>
      <w:pPr>
        <w:spacing w:after="0"/>
        <w:ind w:left="0"/>
        <w:jc w:val="both"/>
      </w:pPr>
      <w:r>
        <w:rPr>
          <w:rFonts w:ascii="Times New Roman"/>
          <w:b w:val="false"/>
          <w:i w:val="false"/>
          <w:color w:val="000000"/>
          <w:sz w:val="28"/>
        </w:rPr>
        <w:t>
      Тарифтерді қалыптастыру қағидаларына 3-қосымшаның нысанына 8-кестеде сапа мен сенімділіктің түйінді көрсеткіштері, алдыңғы жылдардағы сапа мен сенімділіктің түйінді көрсеткіштерін орындау нәтижелері көрсетіледі.</w:t>
      </w:r>
    </w:p>
    <w:bookmarkEnd w:id="17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534" w:id="1729"/>
    <w:p>
      <w:pPr>
        <w:spacing w:after="0"/>
        <w:ind w:left="0"/>
        <w:jc w:val="both"/>
      </w:pPr>
      <w:r>
        <w:rPr>
          <w:rFonts w:ascii="Times New Roman"/>
          <w:b w:val="false"/>
          <w:i w:val="false"/>
          <w:color w:val="000000"/>
          <w:sz w:val="28"/>
        </w:rPr>
        <w:t>
      1-нысан</w:t>
      </w:r>
    </w:p>
    <w:bookmarkEnd w:id="1729"/>
    <w:bookmarkStart w:name="z2535" w:id="1730"/>
    <w:p>
      <w:pPr>
        <w:spacing w:after="0"/>
        <w:ind w:left="0"/>
        <w:jc w:val="left"/>
      </w:pPr>
      <w:r>
        <w:rPr>
          <w:rFonts w:ascii="Times New Roman"/>
          <w:b/>
          <w:i w:val="false"/>
          <w:color w:val="000000"/>
        </w:rPr>
        <w:t xml:space="preserve"> Тарифтік реттеудің ынталандыру әдісін ескере отырып, табиғи монополия субъектісінің жыл сайынғы түзетуі (жыл сайынғы түзету туралы қысқаша ақпарат)  _____________________________________________________________________________  (табиғи монополия субъектісінің атауы)  ________________________________________________________  реттеліп көрсетілетін қызметтер түрінің атауы</w:t>
      </w:r>
    </w:p>
    <w:bookmarkEnd w:id="17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кірістілікті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операциялық шығыстарды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аударымдарды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пайданы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Инфляцияның өзгеруіне түзету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тарифке сәйкес келесі жылға арналған болжамды көлем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Тарифтерді түзету (м3 үшін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bookmarkStart w:name="z2558" w:id="1731"/>
    <w:p>
      <w:pPr>
        <w:spacing w:after="0"/>
        <w:ind w:left="0"/>
        <w:jc w:val="both"/>
      </w:pPr>
      <w:r>
        <w:rPr>
          <w:rFonts w:ascii="Times New Roman"/>
          <w:b w:val="false"/>
          <w:i w:val="false"/>
          <w:color w:val="000000"/>
          <w:sz w:val="28"/>
        </w:rPr>
        <w:t>
      2-нысан</w:t>
      </w:r>
    </w:p>
    <w:bookmarkEnd w:id="1731"/>
    <w:bookmarkStart w:name="z2559" w:id="1732"/>
    <w:p>
      <w:pPr>
        <w:spacing w:after="0"/>
        <w:ind w:left="0"/>
        <w:jc w:val="left"/>
      </w:pPr>
      <w:r>
        <w:rPr>
          <w:rFonts w:ascii="Times New Roman"/>
          <w:b/>
          <w:i w:val="false"/>
          <w:color w:val="000000"/>
        </w:rPr>
        <w:t xml:space="preserve"> Тарифтік реттеудің ынталандыру әдісін ескере отырып, табиғи монополия субъектісінің шекті кірістілігін түзету  _____________________________________________________________________________  (табиғи монополия субъектісінің атауы)  ________________________________________________________  реттеліп көрсетілетін қызметтер түрінің атауы</w:t>
      </w:r>
    </w:p>
    <w:bookmarkEnd w:id="1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бекітілген мән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нақты мән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түзетуіне енгізілген есептік мән (3 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түзетуі үшін (бұрын бағаланған үш ай үшін) нақты мән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мәндер (9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мәндер (3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орташа тариф</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көлем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кірістілікті түзету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=1x(3-2) ағымдағы жылға плюс 1x (есептік мән – нақты мән) өткен жыл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bookmarkStart w:name="z2581" w:id="1733"/>
    <w:p>
      <w:pPr>
        <w:spacing w:after="0"/>
        <w:ind w:left="0"/>
        <w:jc w:val="both"/>
      </w:pPr>
      <w:r>
        <w:rPr>
          <w:rFonts w:ascii="Times New Roman"/>
          <w:b w:val="false"/>
          <w:i w:val="false"/>
          <w:color w:val="000000"/>
          <w:sz w:val="28"/>
        </w:rPr>
        <w:t>
      3-нысан</w:t>
      </w:r>
    </w:p>
    <w:bookmarkEnd w:id="1733"/>
    <w:bookmarkStart w:name="z2582" w:id="1734"/>
    <w:p>
      <w:pPr>
        <w:spacing w:after="0"/>
        <w:ind w:left="0"/>
        <w:jc w:val="left"/>
      </w:pPr>
      <w:r>
        <w:rPr>
          <w:rFonts w:ascii="Times New Roman"/>
          <w:b/>
          <w:i w:val="false"/>
          <w:color w:val="000000"/>
        </w:rPr>
        <w:t xml:space="preserve"> Тарифтік реттеудің ынталандыру әдісін ескере отырып, табиғи монополия субъектісінің бақыланбайтын шығындарын түзету  _____________________________________________________________________________  (табиғи монополия субъектісінің атауы)  ________________________________________________________  реттеліп көрсетілетін қызметтер түрінің атауы</w:t>
      </w:r>
    </w:p>
    <w:bookmarkEnd w:id="17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бекітілген мән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нақты мән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түзетуіне енгізілген есептік мән (3 ай)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жылдың түзетуі үшін (бұрын бағаланған үш ай үшін) нақты мән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мәндер (9 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мәндер (3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шығындардың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Ысыраптарды өтеуге арналған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Бірліктің өзіндік құны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салықтар және өзге де міндетті төлемдер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3-салық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көлемі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Көрсетілсін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бірлігінің өзіндік құны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Көрсетілсін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1-өзге де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көрсетілсін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2-өзге де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көрсетілсін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3-өзге де шығындар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көрсетілсін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шығындарды түзету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 минус ағымдағы жылғы/жылға бекітілген мән плюс нақты мән минус өткен жылғы есептік мән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подпись, телефон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bookmarkStart w:name="z2604" w:id="1735"/>
    <w:p>
      <w:pPr>
        <w:spacing w:after="0"/>
        <w:ind w:left="0"/>
        <w:jc w:val="both"/>
      </w:pPr>
      <w:r>
        <w:rPr>
          <w:rFonts w:ascii="Times New Roman"/>
          <w:b w:val="false"/>
          <w:i w:val="false"/>
          <w:color w:val="000000"/>
          <w:sz w:val="28"/>
        </w:rPr>
        <w:t>
      4-нысан</w:t>
      </w:r>
    </w:p>
    <w:bookmarkEnd w:id="1735"/>
    <w:bookmarkStart w:name="z2605" w:id="1736"/>
    <w:p>
      <w:pPr>
        <w:spacing w:after="0"/>
        <w:ind w:left="0"/>
        <w:jc w:val="left"/>
      </w:pPr>
      <w:r>
        <w:rPr>
          <w:rFonts w:ascii="Times New Roman"/>
          <w:b/>
          <w:i w:val="false"/>
          <w:color w:val="000000"/>
        </w:rPr>
        <w:t xml:space="preserve"> Тарифтік реттеудің ынталандыру әдісі ескерілген, табиғи монополия субъектісінің сапа және сенімділік көрсеткіштері  _____________________________________________________________________________  (табиғи монополия субъектісінің атауы)  ________________________________________________________  реттеліп көрсетілетін қызметтер түрінің атауы</w:t>
      </w:r>
    </w:p>
    <w:bookmarkEnd w:id="1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 неғұрлым төмен мән жақсырақ тиімділікті көрсетеді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шекті нысаналы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шекті нысаналы мән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Тиімділіктің нақты көрсеткіштері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айыппұл коэффиценті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пайда (АРБ x СВСК)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 үшін сыйақы есепке алынған жол берілетін пайда үлесі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мөлшері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Электрондық пошта мекенжайы/Адрес электронной почты</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w:t>
      </w:r>
    </w:p>
    <w:p>
      <w:pPr>
        <w:spacing w:after="0"/>
        <w:ind w:left="0"/>
        <w:jc w:val="both"/>
      </w:pPr>
      <w:r>
        <w:rPr>
          <w:rFonts w:ascii="Times New Roman"/>
          <w:b w:val="false"/>
          <w:i w:val="false"/>
          <w:color w:val="000000"/>
          <w:sz w:val="28"/>
        </w:rPr>
        <w:t>
      подпись, телефон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өтеусіз негізде жинауға</w:t>
            </w:r>
            <w:r>
              <w:br/>
            </w:r>
            <w:r>
              <w:rPr>
                <w:rFonts w:ascii="Times New Roman"/>
                <w:b w:val="false"/>
                <w:i w:val="false"/>
                <w:color w:val="000000"/>
                <w:sz w:val="20"/>
              </w:rPr>
              <w:t>арналған нысан</w:t>
            </w:r>
          </w:p>
        </w:tc>
      </w:tr>
    </w:tbl>
    <w:bookmarkStart w:name="z2630" w:id="1737"/>
    <w:p>
      <w:pPr>
        <w:spacing w:after="0"/>
        <w:ind w:left="0"/>
        <w:jc w:val="both"/>
      </w:pPr>
      <w:r>
        <w:rPr>
          <w:rFonts w:ascii="Times New Roman"/>
          <w:b w:val="false"/>
          <w:i w:val="false"/>
          <w:color w:val="000000"/>
          <w:sz w:val="28"/>
        </w:rPr>
        <w:t>
      Ұсынылады: Қазақстан Республикасы Су ресурстары және ирригация министрлігіне.</w:t>
      </w:r>
    </w:p>
    <w:bookmarkEnd w:id="1737"/>
    <w:p>
      <w:pPr>
        <w:spacing w:after="0"/>
        <w:ind w:left="0"/>
        <w:jc w:val="both"/>
      </w:pPr>
      <w:r>
        <w:rPr>
          <w:rFonts w:ascii="Times New Roman"/>
          <w:b w:val="false"/>
          <w:i w:val="false"/>
          <w:color w:val="000000"/>
          <w:sz w:val="28"/>
        </w:rPr>
        <w:t>
      Әкімшілік деректерді өтеусіз негізде жинауға арналған нысан www.minsu.gov.kz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Тарифтік реттеудің ынталандыру әдісі ескерілген, бекітілген тарифтік сметаның орындалуы туралы есеп</w:t>
      </w:r>
    </w:p>
    <w:p>
      <w:pPr>
        <w:spacing w:after="0"/>
        <w:ind w:left="0"/>
        <w:jc w:val="both"/>
      </w:pPr>
      <w:r>
        <w:rPr>
          <w:rFonts w:ascii="Times New Roman"/>
          <w:b w:val="false"/>
          <w:i w:val="false"/>
          <w:color w:val="000000"/>
          <w:sz w:val="28"/>
        </w:rPr>
        <w:t>
      Өтеусіз негізде әкімшілік деректерді жинауға арналған (нысан атауының қысқаша әріптік-цифрлық көрінісі): ТСЫӘОЕ</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суды каналдар арқылы беру және тірек гидротехникалық құрылысжайларының көмегімен жерүсті ағынын реттеу бойынша қызметтер көрсететін табиғи монополия субъектілері.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 жыл сайын есепті кезеңнен кейінгі жылдың 1 мамырынан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сметада көзделген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сметаның нақты қалыптасқан көрсеткіштері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себептері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операциялық шығыстар,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аударымдарын есепке алмағанда, еңбекақы төлеуге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салықтар және әлеуметтік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сатып алынған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шығындар (таратылып жазылсын)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операциялық шығыстар,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 (=2.1.1 x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Ысыраптар бірлігінің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сатып алу (жылу генераторлары үшін ғана) (=2.2.1 x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отын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бірлігінің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Амортизацияны есептеу туралы жеке нысан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бағдарламаны қаржыландыруға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енгізілген активтердің реттелетін базасы (АРБ)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пайда (тиімділік үшін сыйақы төлегенге дейін), (=АРБ x СВСК)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инвестициялық бағдарламаны қаржыландыру үшін бөлінген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тиімділік үшін сыйақы төлеуді есепке ала отырып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мен сенімділіктің түйінді көрсеткіштерін қамтамасыз етпегені үшін айыппұлдар (айыппұл санкциялары)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 қолданылатын жыл сайынғы түзетулер,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мән ретінде көрсетіледі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кірістілікті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операциялық шығыстарды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Амортизациялық аударымдарды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берілетін пайданы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Қайтаруға рұқсат етілген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 (=1+2+3+4+5+6)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қызметтер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(ҚҚС-сыз) (=7 ÷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bookmarkStart w:name="z2657" w:id="1738"/>
    <w:p>
      <w:pPr>
        <w:spacing w:after="0"/>
        <w:ind w:left="0"/>
        <w:jc w:val="both"/>
      </w:pPr>
      <w:r>
        <w:rPr>
          <w:rFonts w:ascii="Times New Roman"/>
          <w:b w:val="false"/>
          <w:i w:val="false"/>
          <w:color w:val="000000"/>
          <w:sz w:val="28"/>
        </w:rPr>
        <w:t>
      Кесте 1</w:t>
      </w:r>
    </w:p>
    <w:bookmarkEnd w:id="1738"/>
    <w:bookmarkStart w:name="z2658" w:id="1739"/>
    <w:p>
      <w:pPr>
        <w:spacing w:after="0"/>
        <w:ind w:left="0"/>
        <w:jc w:val="left"/>
      </w:pPr>
      <w:r>
        <w:rPr>
          <w:rFonts w:ascii="Times New Roman"/>
          <w:b/>
          <w:i w:val="false"/>
          <w:color w:val="000000"/>
        </w:rPr>
        <w:t xml:space="preserve"> Табиғи монополия субъектісінің қаржылық көрсеткіштері  _____________________________________________________  (табиғи монополия субъектісінің атауы)  ______________________________________  реттеліп көрсетілетін қызметтер түрінің атауы</w:t>
      </w:r>
    </w:p>
    <w:bookmarkEnd w:id="17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басындағы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Борыштың негізгі сомасын тоқсан ішінде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ішіндегі жаңа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соңындағы берешек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аяғында борыштық міндеттемелердің көлемі бойынша орташа өлшемді қалған қолданылу мерзімі теңгемен Тоқсанның аяғында борыштық міндеттемелердің көлемі бойынша орташа өлшемді қалған қолданылу мерзімі АҚШ долларымен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төленген борыш бойынша пайыздар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міндеттемелер бойынша орташа мәндегі пайыздық мөлшерлеме,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міндеттемелер бойынша орташа мәндегі пайыздық мөлшерлеме, AҚШ долларымен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Комиссиялар, сыйлықақылар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Тоқсанның соңындағы резервтік қордағы қаражат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ішінде резервтік қор қаражатының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жинауға арналған</w:t>
            </w:r>
            <w:r>
              <w:br/>
            </w:r>
            <w:r>
              <w:rPr>
                <w:rFonts w:ascii="Times New Roman"/>
                <w:b w:val="false"/>
                <w:i w:val="false"/>
                <w:color w:val="000000"/>
                <w:sz w:val="20"/>
              </w:rPr>
              <w:t>1-нысанға қосымша</w:t>
            </w:r>
          </w:p>
        </w:tc>
      </w:tr>
    </w:tbl>
    <w:bookmarkStart w:name="z2681" w:id="1740"/>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түсіндірме Тарифтік реттеудің ынталандыру әдісі ескерілген, бекітілген тарифтік сметаның орындалуы туралы есеп</w:t>
      </w:r>
    </w:p>
    <w:bookmarkEnd w:id="1740"/>
    <w:bookmarkStart w:name="z2682" w:id="1741"/>
    <w:p>
      <w:pPr>
        <w:spacing w:after="0"/>
        <w:ind w:left="0"/>
        <w:jc w:val="left"/>
      </w:pPr>
      <w:r>
        <w:rPr>
          <w:rFonts w:ascii="Times New Roman"/>
          <w:b/>
          <w:i w:val="false"/>
          <w:color w:val="000000"/>
        </w:rPr>
        <w:t xml:space="preserve"> (индексі - ТСЫӘОЕ, кезеңділігі: жылдық)</w:t>
      </w:r>
    </w:p>
    <w:bookmarkEnd w:id="1741"/>
    <w:bookmarkStart w:name="z2683" w:id="1742"/>
    <w:p>
      <w:pPr>
        <w:spacing w:after="0"/>
        <w:ind w:left="0"/>
        <w:jc w:val="left"/>
      </w:pPr>
      <w:r>
        <w:rPr>
          <w:rFonts w:ascii="Times New Roman"/>
          <w:b/>
          <w:i w:val="false"/>
          <w:color w:val="000000"/>
        </w:rPr>
        <w:t xml:space="preserve"> 1-тарау. Жалпы ережелер</w:t>
      </w:r>
    </w:p>
    <w:bookmarkEnd w:id="1742"/>
    <w:bookmarkStart w:name="z2684" w:id="1743"/>
    <w:p>
      <w:pPr>
        <w:spacing w:after="0"/>
        <w:ind w:left="0"/>
        <w:jc w:val="both"/>
      </w:pPr>
      <w:r>
        <w:rPr>
          <w:rFonts w:ascii="Times New Roman"/>
          <w:b w:val="false"/>
          <w:i w:val="false"/>
          <w:color w:val="000000"/>
          <w:sz w:val="28"/>
        </w:rPr>
        <w:t xml:space="preserve">
      1. Осы түсіндірме субъектілердің реттеліп көрсетілетін қызметтерге тарифтік сметаның орындалуы туралы есепті дайындауға арналған. Тарифтік смета – "Табиғи монополиялар туралы" Қазақстан Республикасы Заңының (бұдан әрі-Заң) 4-бабының </w:t>
      </w:r>
      <w:r>
        <w:rPr>
          <w:rFonts w:ascii="Times New Roman"/>
          <w:b w:val="false"/>
          <w:i w:val="false"/>
          <w:color w:val="000000"/>
          <w:sz w:val="28"/>
        </w:rPr>
        <w:t>26) тармақшасына</w:t>
      </w:r>
      <w:r>
        <w:rPr>
          <w:rFonts w:ascii="Times New Roman"/>
          <w:b w:val="false"/>
          <w:i w:val="false"/>
          <w:color w:val="000000"/>
          <w:sz w:val="28"/>
        </w:rPr>
        <w:t xml:space="preserve"> сәйкес уәкілетті орган бекіткен нысан бойынша ұсынылатын реттеліп көрсетілетін қызметтің табыстарының, шығыстарының және көлемдерінің тізбесі.</w:t>
      </w:r>
    </w:p>
    <w:bookmarkEnd w:id="1743"/>
    <w:bookmarkStart w:name="z2685" w:id="1744"/>
    <w:p>
      <w:pPr>
        <w:spacing w:after="0"/>
        <w:ind w:left="0"/>
        <w:jc w:val="both"/>
      </w:pPr>
      <w:r>
        <w:rPr>
          <w:rFonts w:ascii="Times New Roman"/>
          <w:b w:val="false"/>
          <w:i w:val="false"/>
          <w:color w:val="000000"/>
          <w:sz w:val="28"/>
        </w:rPr>
        <w:t>
      2. Өтінім беру және тарифтердің, оның ішінде сараланған тарифтердің жобаларын бекіту туралы шешім қабылдау кезінде, сондай-ақ тарифтік сметаның орындалуы туралы есепті қарау кезінде уәкілетті орган мен табиғи монополия субъектілері осы Қағидаларды және бухгалтерлік есеп стандарттарын белгілейтін нормативтік құқықтық актілерді, Қазақстан Республикасының салық заңнамасын басшылыққа алады.</w:t>
      </w:r>
    </w:p>
    <w:bookmarkEnd w:id="1744"/>
    <w:bookmarkStart w:name="z2686" w:id="1745"/>
    <w:p>
      <w:pPr>
        <w:spacing w:after="0"/>
        <w:ind w:left="0"/>
        <w:jc w:val="left"/>
      </w:pPr>
      <w:r>
        <w:rPr>
          <w:rFonts w:ascii="Times New Roman"/>
          <w:b/>
          <w:i w:val="false"/>
          <w:color w:val="000000"/>
        </w:rPr>
        <w:t xml:space="preserve"> 2-тарау. Нысанды толтыру бойынша түсіндірме</w:t>
      </w:r>
    </w:p>
    <w:bookmarkEnd w:id="1745"/>
    <w:bookmarkStart w:name="z2687" w:id="1746"/>
    <w:p>
      <w:pPr>
        <w:spacing w:after="0"/>
        <w:ind w:left="0"/>
        <w:jc w:val="both"/>
      </w:pPr>
      <w:r>
        <w:rPr>
          <w:rFonts w:ascii="Times New Roman"/>
          <w:b w:val="false"/>
          <w:i w:val="false"/>
          <w:color w:val="000000"/>
          <w:sz w:val="28"/>
        </w:rPr>
        <w:t>
      3. 1-баған-реттік нөмірі көрсетіледі;</w:t>
      </w:r>
    </w:p>
    <w:bookmarkEnd w:id="1746"/>
    <w:bookmarkStart w:name="z2688" w:id="1747"/>
    <w:p>
      <w:pPr>
        <w:spacing w:after="0"/>
        <w:ind w:left="0"/>
        <w:jc w:val="both"/>
      </w:pPr>
      <w:r>
        <w:rPr>
          <w:rFonts w:ascii="Times New Roman"/>
          <w:b w:val="false"/>
          <w:i w:val="false"/>
          <w:color w:val="000000"/>
          <w:sz w:val="28"/>
        </w:rPr>
        <w:t xml:space="preserve">
      4. 2-баған-уәкілетті органның ведомствосы реттеліп көрсетілетін қызметтер бөлінісінде бекітетін тарифтік смета көрсеткіштерінің атауы уәкілетті орган бекіткен нысан бойынша кірістер мен шығыстардың баптары туралы, көрсетілетін реттеліп көрсетілетін қызметтердің көлемі туралы көрсеткіштер және табиғи монополия субъектісі қызметінің басқа да экономикалық көрсеткіштері көрсетіледі; </w:t>
      </w:r>
    </w:p>
    <w:bookmarkEnd w:id="1747"/>
    <w:bookmarkStart w:name="z2689" w:id="1748"/>
    <w:p>
      <w:pPr>
        <w:spacing w:after="0"/>
        <w:ind w:left="0"/>
        <w:jc w:val="both"/>
      </w:pPr>
      <w:r>
        <w:rPr>
          <w:rFonts w:ascii="Times New Roman"/>
          <w:b w:val="false"/>
          <w:i w:val="false"/>
          <w:color w:val="000000"/>
          <w:sz w:val="28"/>
        </w:rPr>
        <w:t>
      5. 3 баған – өлшем бірлігі көрсетіледі;</w:t>
      </w:r>
    </w:p>
    <w:bookmarkEnd w:id="1748"/>
    <w:bookmarkStart w:name="z2690" w:id="1749"/>
    <w:p>
      <w:pPr>
        <w:spacing w:after="0"/>
        <w:ind w:left="0"/>
        <w:jc w:val="both"/>
      </w:pPr>
      <w:r>
        <w:rPr>
          <w:rFonts w:ascii="Times New Roman"/>
          <w:b w:val="false"/>
          <w:i w:val="false"/>
          <w:color w:val="000000"/>
          <w:sz w:val="28"/>
        </w:rPr>
        <w:t>
      6. 4 баған-бекітілген тарифтік сметада көзделген көрсеткіштер көрсетіледі;</w:t>
      </w:r>
    </w:p>
    <w:bookmarkEnd w:id="1749"/>
    <w:bookmarkStart w:name="z2691" w:id="1750"/>
    <w:p>
      <w:pPr>
        <w:spacing w:after="0"/>
        <w:ind w:left="0"/>
        <w:jc w:val="both"/>
      </w:pPr>
      <w:r>
        <w:rPr>
          <w:rFonts w:ascii="Times New Roman"/>
          <w:b w:val="false"/>
          <w:i w:val="false"/>
          <w:color w:val="000000"/>
          <w:sz w:val="28"/>
        </w:rPr>
        <w:t>
      7. 5 баған-тарифтік сметаның нақты қалыптасқан көрсеткіштері көрсетіледі;</w:t>
      </w:r>
    </w:p>
    <w:bookmarkEnd w:id="1750"/>
    <w:bookmarkStart w:name="z2692" w:id="1751"/>
    <w:p>
      <w:pPr>
        <w:spacing w:after="0"/>
        <w:ind w:left="0"/>
        <w:jc w:val="both"/>
      </w:pPr>
      <w:r>
        <w:rPr>
          <w:rFonts w:ascii="Times New Roman"/>
          <w:b w:val="false"/>
          <w:i w:val="false"/>
          <w:color w:val="000000"/>
          <w:sz w:val="28"/>
        </w:rPr>
        <w:t>
      8. 6 – баған-ауытқу себептері көрсетіледі.</w:t>
      </w:r>
    </w:p>
    <w:bookmarkEnd w:id="1751"/>
    <w:bookmarkStart w:name="z2693" w:id="1752"/>
    <w:p>
      <w:pPr>
        <w:spacing w:after="0"/>
        <w:ind w:left="0"/>
        <w:jc w:val="both"/>
      </w:pPr>
      <w:r>
        <w:rPr>
          <w:rFonts w:ascii="Times New Roman"/>
          <w:b w:val="false"/>
          <w:i w:val="false"/>
          <w:color w:val="000000"/>
          <w:sz w:val="28"/>
        </w:rPr>
        <w:t>
      1-кестеде табиғи монополия субъектісінің тоқсандар бөлінісіндегі қаржылық көрсеткіштері көрсетіледі.</w:t>
      </w:r>
    </w:p>
    <w:bookmarkEnd w:id="17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өтеусіз негізде </w:t>
            </w:r>
            <w:r>
              <w:br/>
            </w:r>
            <w:r>
              <w:rPr>
                <w:rFonts w:ascii="Times New Roman"/>
                <w:b w:val="false"/>
                <w:i w:val="false"/>
                <w:color w:val="000000"/>
                <w:sz w:val="20"/>
              </w:rPr>
              <w:t xml:space="preserve">жинауға арналған нысан </w:t>
            </w:r>
          </w:p>
        </w:tc>
      </w:tr>
    </w:tbl>
    <w:bookmarkStart w:name="z2696" w:id="1753"/>
    <w:p>
      <w:pPr>
        <w:spacing w:after="0"/>
        <w:ind w:left="0"/>
        <w:jc w:val="both"/>
      </w:pPr>
      <w:r>
        <w:rPr>
          <w:rFonts w:ascii="Times New Roman"/>
          <w:b w:val="false"/>
          <w:i w:val="false"/>
          <w:color w:val="000000"/>
          <w:sz w:val="28"/>
        </w:rPr>
        <w:t>
      Ұсынылады: Қазақстан Республикасы Су ресурстары және ирригация министрлігіне.</w:t>
      </w:r>
    </w:p>
    <w:bookmarkEnd w:id="1753"/>
    <w:p>
      <w:pPr>
        <w:spacing w:after="0"/>
        <w:ind w:left="0"/>
        <w:jc w:val="both"/>
      </w:pPr>
      <w:r>
        <w:rPr>
          <w:rFonts w:ascii="Times New Roman"/>
          <w:b w:val="false"/>
          <w:i w:val="false"/>
          <w:color w:val="000000"/>
          <w:sz w:val="28"/>
        </w:rPr>
        <w:t>
      Әкімшілік деректерді өтеусіз негізде жинауға арналған нысан www.minsu.gov.kz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табиғи монополия субъектісінің инвестициялық бағдарламасының орындалуы туралы есеп</w:t>
      </w:r>
    </w:p>
    <w:p>
      <w:pPr>
        <w:spacing w:after="0"/>
        <w:ind w:left="0"/>
        <w:jc w:val="both"/>
      </w:pPr>
      <w:r>
        <w:rPr>
          <w:rFonts w:ascii="Times New Roman"/>
          <w:b w:val="false"/>
          <w:i w:val="false"/>
          <w:color w:val="000000"/>
          <w:sz w:val="28"/>
        </w:rPr>
        <w:t>
      Өтеусіз негізде әкімшілік деректерді жинауға арналған (нысан атауының қысқаша әріптік-цифрлық көрінісі): ИБО-</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 ___ жыл</w:t>
      </w:r>
    </w:p>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табиғи монополия субъектілері.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 жыл сайын есепті кезеңнен кейінгі жылдың 1 мамырынан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сома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күнге жұмсалған нақты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бойғы бекітілген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бойғы нақты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себептері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20_______ жыл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өтеусіз негізде жинауға арналған</w:t>
            </w:r>
            <w:r>
              <w:br/>
            </w:r>
            <w:r>
              <w:rPr>
                <w:rFonts w:ascii="Times New Roman"/>
                <w:b w:val="false"/>
                <w:i w:val="false"/>
                <w:color w:val="000000"/>
                <w:sz w:val="20"/>
              </w:rPr>
              <w:t>2-нысанға қосымша</w:t>
            </w:r>
          </w:p>
        </w:tc>
      </w:tr>
    </w:tbl>
    <w:bookmarkStart w:name="z2724" w:id="1754"/>
    <w:p>
      <w:pPr>
        <w:spacing w:after="0"/>
        <w:ind w:left="0"/>
        <w:jc w:val="left"/>
      </w:pPr>
      <w:r>
        <w:rPr>
          <w:rFonts w:ascii="Times New Roman"/>
          <w:b/>
          <w:i w:val="false"/>
          <w:color w:val="000000"/>
        </w:rPr>
        <w:t xml:space="preserve"> Әкімшілік деректерді өтеусіз негізде жинауға арналған нысанды толтыру бойынша түсіндірме</w:t>
      </w:r>
    </w:p>
    <w:bookmarkEnd w:id="1754"/>
    <w:bookmarkStart w:name="z2725" w:id="1755"/>
    <w:p>
      <w:pPr>
        <w:spacing w:after="0"/>
        <w:ind w:left="0"/>
        <w:jc w:val="left"/>
      </w:pPr>
      <w:r>
        <w:rPr>
          <w:rFonts w:ascii="Times New Roman"/>
          <w:b/>
          <w:i w:val="false"/>
          <w:color w:val="000000"/>
        </w:rPr>
        <w:t xml:space="preserve"> Инвестициялық бағдарламаның орындалуы туралы есеп</w:t>
      </w:r>
    </w:p>
    <w:bookmarkEnd w:id="1755"/>
    <w:bookmarkStart w:name="z2726" w:id="1756"/>
    <w:p>
      <w:pPr>
        <w:spacing w:after="0"/>
        <w:ind w:left="0"/>
        <w:jc w:val="left"/>
      </w:pPr>
      <w:r>
        <w:rPr>
          <w:rFonts w:ascii="Times New Roman"/>
          <w:b/>
          <w:i w:val="false"/>
          <w:color w:val="000000"/>
        </w:rPr>
        <w:t xml:space="preserve"> (индексі - ИБО, кезеңділігі: жылдық)</w:t>
      </w:r>
    </w:p>
    <w:bookmarkEnd w:id="1756"/>
    <w:bookmarkStart w:name="z2727" w:id="1757"/>
    <w:p>
      <w:pPr>
        <w:spacing w:after="0"/>
        <w:ind w:left="0"/>
        <w:jc w:val="left"/>
      </w:pPr>
      <w:r>
        <w:rPr>
          <w:rFonts w:ascii="Times New Roman"/>
          <w:b/>
          <w:i w:val="false"/>
          <w:color w:val="000000"/>
        </w:rPr>
        <w:t xml:space="preserve"> 1-тарау. Жалпы ережелер</w:t>
      </w:r>
    </w:p>
    <w:bookmarkEnd w:id="1757"/>
    <w:bookmarkStart w:name="z2728" w:id="1758"/>
    <w:p>
      <w:pPr>
        <w:spacing w:after="0"/>
        <w:ind w:left="0"/>
        <w:jc w:val="both"/>
      </w:pPr>
      <w:r>
        <w:rPr>
          <w:rFonts w:ascii="Times New Roman"/>
          <w:b w:val="false"/>
          <w:i w:val="false"/>
          <w:color w:val="000000"/>
          <w:sz w:val="28"/>
        </w:rPr>
        <w:t xml:space="preserve">
      1. Осы түсіндірме субъектілердің реттеліп көрсетілетін қызметтерге инвестициялық бағдарламаның орындалуы туралы есепті дайындауына арналған. Инвестициялық бағдарлама-"Табиғи монополиялар туралы" Қазақстан Республикасы Заңының (бұдан әрі – Заң) 4-бабының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инвестициялық бағдарламаның нысаналы көрсеткіштеріне қол жеткізуді немесе Субъект қызметінің көрсеткіштерін қазіргі деңгейде сақтауды білдіретін техникалық-экономикалық және (немесе) экологиялық әсер алу мақсатында субъектінің қолда бар активтерін кеңейтуге, жаңғыртуға, реконструкциялауға, жаңартуға, ұстап-тұруға және жаңа активтерін жасауға бағытталатын қаражатты салу және қайтару жөніндегі іс-шаралар жоспары.</w:t>
      </w:r>
    </w:p>
    <w:bookmarkEnd w:id="1758"/>
    <w:bookmarkStart w:name="z2729" w:id="1759"/>
    <w:p>
      <w:pPr>
        <w:spacing w:after="0"/>
        <w:ind w:left="0"/>
        <w:jc w:val="both"/>
      </w:pPr>
      <w:r>
        <w:rPr>
          <w:rFonts w:ascii="Times New Roman"/>
          <w:b w:val="false"/>
          <w:i w:val="false"/>
          <w:color w:val="000000"/>
          <w:sz w:val="28"/>
        </w:rPr>
        <w:t>
      2. Инвестициялық бағдарламаның орындалуы туралы есепті қарау кезінде уәкілетті орган мен табиғи монополия субъектілері осы Қағидаларды және бухгалтерлік есеп стандарттарын белгілейтін нормативтік құқықтық актілерді, Қазақстан Республикасының салық заңнамасын басшылыққа алады.</w:t>
      </w:r>
    </w:p>
    <w:bookmarkEnd w:id="1759"/>
    <w:bookmarkStart w:name="z2730" w:id="1760"/>
    <w:p>
      <w:pPr>
        <w:spacing w:after="0"/>
        <w:ind w:left="0"/>
        <w:jc w:val="left"/>
      </w:pPr>
      <w:r>
        <w:rPr>
          <w:rFonts w:ascii="Times New Roman"/>
          <w:b/>
          <w:i w:val="false"/>
          <w:color w:val="000000"/>
        </w:rPr>
        <w:t xml:space="preserve"> 2-тарау. Нысанды толтыру бойынша түсіндірме</w:t>
      </w:r>
    </w:p>
    <w:bookmarkEnd w:id="1760"/>
    <w:bookmarkStart w:name="z2731" w:id="1761"/>
    <w:p>
      <w:pPr>
        <w:spacing w:after="0"/>
        <w:ind w:left="0"/>
        <w:jc w:val="both"/>
      </w:pPr>
      <w:r>
        <w:rPr>
          <w:rFonts w:ascii="Times New Roman"/>
          <w:b w:val="false"/>
          <w:i w:val="false"/>
          <w:color w:val="000000"/>
          <w:sz w:val="28"/>
        </w:rPr>
        <w:t>
      3. 1-баған-реттік нөмірі көрсетіледі;</w:t>
      </w:r>
    </w:p>
    <w:bookmarkEnd w:id="1761"/>
    <w:bookmarkStart w:name="z2732" w:id="1762"/>
    <w:p>
      <w:pPr>
        <w:spacing w:after="0"/>
        <w:ind w:left="0"/>
        <w:jc w:val="both"/>
      </w:pPr>
      <w:r>
        <w:rPr>
          <w:rFonts w:ascii="Times New Roman"/>
          <w:b w:val="false"/>
          <w:i w:val="false"/>
          <w:color w:val="000000"/>
          <w:sz w:val="28"/>
        </w:rPr>
        <w:t xml:space="preserve">
      4. 2 - баған-қызметтің атауы көрсетіледі; </w:t>
      </w:r>
    </w:p>
    <w:bookmarkEnd w:id="1762"/>
    <w:bookmarkStart w:name="z2733" w:id="1763"/>
    <w:p>
      <w:pPr>
        <w:spacing w:after="0"/>
        <w:ind w:left="0"/>
        <w:jc w:val="both"/>
      </w:pPr>
      <w:r>
        <w:rPr>
          <w:rFonts w:ascii="Times New Roman"/>
          <w:b w:val="false"/>
          <w:i w:val="false"/>
          <w:color w:val="000000"/>
          <w:sz w:val="28"/>
        </w:rPr>
        <w:t>
      5. 3 баған – өлшем бірлігі көрсетіледі;</w:t>
      </w:r>
    </w:p>
    <w:bookmarkEnd w:id="1763"/>
    <w:bookmarkStart w:name="z2734" w:id="1764"/>
    <w:p>
      <w:pPr>
        <w:spacing w:after="0"/>
        <w:ind w:left="0"/>
        <w:jc w:val="both"/>
      </w:pPr>
      <w:r>
        <w:rPr>
          <w:rFonts w:ascii="Times New Roman"/>
          <w:b w:val="false"/>
          <w:i w:val="false"/>
          <w:color w:val="000000"/>
          <w:sz w:val="28"/>
        </w:rPr>
        <w:t>
      6. 4 баған – саны көрсетіледі;</w:t>
      </w:r>
    </w:p>
    <w:bookmarkEnd w:id="1764"/>
    <w:bookmarkStart w:name="z2735" w:id="1765"/>
    <w:p>
      <w:pPr>
        <w:spacing w:after="0"/>
        <w:ind w:left="0"/>
        <w:jc w:val="both"/>
      </w:pPr>
      <w:r>
        <w:rPr>
          <w:rFonts w:ascii="Times New Roman"/>
          <w:b w:val="false"/>
          <w:i w:val="false"/>
          <w:color w:val="000000"/>
          <w:sz w:val="28"/>
        </w:rPr>
        <w:t>
      7. 5-баған-барлығы бекітілген сома көрсетіледі;</w:t>
      </w:r>
    </w:p>
    <w:bookmarkEnd w:id="1765"/>
    <w:bookmarkStart w:name="z2736" w:id="1766"/>
    <w:p>
      <w:pPr>
        <w:spacing w:after="0"/>
        <w:ind w:left="0"/>
        <w:jc w:val="both"/>
      </w:pPr>
      <w:r>
        <w:rPr>
          <w:rFonts w:ascii="Times New Roman"/>
          <w:b w:val="false"/>
          <w:i w:val="false"/>
          <w:color w:val="000000"/>
          <w:sz w:val="28"/>
        </w:rPr>
        <w:t>
      8. 6-баған-жиынтық нақты сома көрсетіледі;</w:t>
      </w:r>
    </w:p>
    <w:bookmarkEnd w:id="1766"/>
    <w:bookmarkStart w:name="z2737" w:id="1767"/>
    <w:p>
      <w:pPr>
        <w:spacing w:after="0"/>
        <w:ind w:left="0"/>
        <w:jc w:val="both"/>
      </w:pPr>
      <w:r>
        <w:rPr>
          <w:rFonts w:ascii="Times New Roman"/>
          <w:b w:val="false"/>
          <w:i w:val="false"/>
          <w:color w:val="000000"/>
          <w:sz w:val="28"/>
        </w:rPr>
        <w:t>
      9. 7-баған-ағымдағы күнге жұмсалған нақты сома көрсетіледі;</w:t>
      </w:r>
    </w:p>
    <w:bookmarkEnd w:id="1767"/>
    <w:bookmarkStart w:name="z2738" w:id="1768"/>
    <w:p>
      <w:pPr>
        <w:spacing w:after="0"/>
        <w:ind w:left="0"/>
        <w:jc w:val="both"/>
      </w:pPr>
      <w:r>
        <w:rPr>
          <w:rFonts w:ascii="Times New Roman"/>
          <w:b w:val="false"/>
          <w:i w:val="false"/>
          <w:color w:val="000000"/>
          <w:sz w:val="28"/>
        </w:rPr>
        <w:t>
      10. 8 – баған-жыл үшін бекітілген сома көрсетіледі;</w:t>
      </w:r>
    </w:p>
    <w:bookmarkEnd w:id="1768"/>
    <w:bookmarkStart w:name="z2739" w:id="1769"/>
    <w:p>
      <w:pPr>
        <w:spacing w:after="0"/>
        <w:ind w:left="0"/>
        <w:jc w:val="both"/>
      </w:pPr>
      <w:r>
        <w:rPr>
          <w:rFonts w:ascii="Times New Roman"/>
          <w:b w:val="false"/>
          <w:i w:val="false"/>
          <w:color w:val="000000"/>
          <w:sz w:val="28"/>
        </w:rPr>
        <w:t>
      11. 9 – баған-бір жылдағы нақты сома көрсетіледі;</w:t>
      </w:r>
    </w:p>
    <w:bookmarkEnd w:id="1769"/>
    <w:bookmarkStart w:name="z2740" w:id="1770"/>
    <w:p>
      <w:pPr>
        <w:spacing w:after="0"/>
        <w:ind w:left="0"/>
        <w:jc w:val="both"/>
      </w:pPr>
      <w:r>
        <w:rPr>
          <w:rFonts w:ascii="Times New Roman"/>
          <w:b w:val="false"/>
          <w:i w:val="false"/>
          <w:color w:val="000000"/>
          <w:sz w:val="28"/>
        </w:rPr>
        <w:t>
      12. 10 – баған-ауытқу себептері көрсетіледі.</w:t>
      </w:r>
    </w:p>
    <w:bookmarkEnd w:id="17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w:t>
      </w:r>
      <w:r>
        <w:rPr>
          <w:rFonts w:ascii="Times New Roman"/>
          <w:b w:val="false"/>
          <w:i w:val="false"/>
          <w:color w:val="000000"/>
          <w:sz w:val="28"/>
        </w:rPr>
        <w:t xml:space="preserve"> </w:t>
      </w:r>
      <w:r>
        <w:rPr>
          <w:rFonts w:ascii="Times New Roman"/>
          <w:b/>
          <w:i w:val="false"/>
          <w:color w:val="000000"/>
          <w:sz w:val="28"/>
        </w:rPr>
        <w:t>реттеліп</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(реттеліп</w:t>
      </w:r>
      <w:r>
        <w:rPr>
          <w:rFonts w:ascii="Times New Roman"/>
          <w:b w:val="false"/>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қызметтің</w:t>
      </w:r>
      <w:r>
        <w:rPr>
          <w:rFonts w:ascii="Times New Roman"/>
          <w:b w:val="false"/>
          <w:i w:val="false"/>
          <w:color w:val="000000"/>
          <w:sz w:val="28"/>
        </w:rPr>
        <w:t xml:space="preserve"> </w:t>
      </w:r>
      <w:r>
        <w:rPr>
          <w:rFonts w:ascii="Times New Roman"/>
          <w:b/>
          <w:i w:val="false"/>
          <w:color w:val="000000"/>
          <w:sz w:val="28"/>
        </w:rPr>
        <w:t>атауы)</w:t>
      </w:r>
      <w:r>
        <w:rPr>
          <w:rFonts w:ascii="Times New Roman"/>
          <w:b w:val="false"/>
          <w:i w:val="false"/>
          <w:color w:val="000000"/>
          <w:sz w:val="28"/>
        </w:rPr>
        <w:t xml:space="preserve"> </w:t>
      </w:r>
      <w:r>
        <w:rPr>
          <w:rFonts w:ascii="Times New Roman"/>
          <w:b/>
          <w:i w:val="false"/>
          <w:color w:val="000000"/>
          <w:sz w:val="28"/>
        </w:rPr>
        <w:t>көрсетілетін</w:t>
      </w:r>
      <w:r>
        <w:rPr>
          <w:rFonts w:ascii="Times New Roman"/>
          <w:b w:val="false"/>
          <w:i w:val="false"/>
          <w:color w:val="000000"/>
          <w:sz w:val="28"/>
        </w:rPr>
        <w:t xml:space="preserve"> </w:t>
      </w:r>
      <w:r>
        <w:rPr>
          <w:rFonts w:ascii="Times New Roman"/>
          <w:b/>
          <w:i w:val="false"/>
          <w:color w:val="000000"/>
          <w:sz w:val="28"/>
        </w:rPr>
        <w:t>қызметіне</w:t>
      </w:r>
      <w:r>
        <w:rPr>
          <w:rFonts w:ascii="Times New Roman"/>
          <w:b w:val="false"/>
          <w:i w:val="false"/>
          <w:color w:val="000000"/>
          <w:sz w:val="28"/>
        </w:rPr>
        <w:t xml:space="preserve"> </w:t>
      </w:r>
      <w:r>
        <w:rPr>
          <w:rFonts w:ascii="Times New Roman"/>
          <w:b/>
          <w:i w:val="false"/>
          <w:color w:val="000000"/>
          <w:sz w:val="28"/>
        </w:rPr>
        <w:t>арналған</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тарифтерге</w:t>
      </w:r>
      <w:r>
        <w:rPr>
          <w:rFonts w:ascii="Times New Roman"/>
          <w:b w:val="false"/>
          <w:i w:val="false"/>
          <w:color w:val="000000"/>
          <w:sz w:val="28"/>
        </w:rPr>
        <w:t xml:space="preserve"> </w:t>
      </w:r>
      <w:r>
        <w:rPr>
          <w:rFonts w:ascii="Times New Roman"/>
          <w:b/>
          <w:i w:val="false"/>
          <w:color w:val="000000"/>
          <w:sz w:val="28"/>
        </w:rPr>
        <w:t>уақытша</w:t>
      </w:r>
      <w:r>
        <w:rPr>
          <w:rFonts w:ascii="Times New Roman"/>
          <w:b w:val="false"/>
          <w:i w:val="false"/>
          <w:color w:val="000000"/>
          <w:sz w:val="28"/>
        </w:rPr>
        <w:t xml:space="preserve"> </w:t>
      </w:r>
      <w:r>
        <w:rPr>
          <w:rFonts w:ascii="Times New Roman"/>
          <w:b/>
          <w:i w:val="false"/>
          <w:color w:val="000000"/>
          <w:sz w:val="28"/>
        </w:rPr>
        <w:t>төмендету</w:t>
      </w:r>
      <w:r>
        <w:rPr>
          <w:rFonts w:ascii="Times New Roman"/>
          <w:b w:val="false"/>
          <w:i w:val="false"/>
          <w:color w:val="000000"/>
          <w:sz w:val="28"/>
        </w:rPr>
        <w:t xml:space="preserve"> </w:t>
      </w:r>
      <w:r>
        <w:rPr>
          <w:rFonts w:ascii="Times New Roman"/>
          <w:b/>
          <w:i w:val="false"/>
          <w:color w:val="000000"/>
          <w:sz w:val="28"/>
        </w:rPr>
        <w:t>коэффициентін</w:t>
      </w:r>
      <w:r>
        <w:rPr>
          <w:rFonts w:ascii="Times New Roman"/>
          <w:b w:val="false"/>
          <w:i w:val="false"/>
          <w:color w:val="000000"/>
          <w:sz w:val="28"/>
        </w:rPr>
        <w:t xml:space="preserve"> </w:t>
      </w:r>
      <w:r>
        <w:rPr>
          <w:rFonts w:ascii="Times New Roman"/>
          <w:b/>
          <w:i w:val="false"/>
          <w:color w:val="000000"/>
          <w:sz w:val="28"/>
        </w:rPr>
        <w:t>бекітуге</w:t>
      </w:r>
      <w:r>
        <w:rPr>
          <w:rFonts w:ascii="Times New Roman"/>
          <w:b w:val="false"/>
          <w:i w:val="false"/>
          <w:color w:val="000000"/>
          <w:sz w:val="28"/>
        </w:rPr>
        <w:t xml:space="preserve"> </w:t>
      </w:r>
      <w:r>
        <w:rPr>
          <w:rFonts w:ascii="Times New Roman"/>
          <w:b/>
          <w:i w:val="false"/>
          <w:color w:val="000000"/>
          <w:sz w:val="28"/>
        </w:rPr>
        <w:t>өтінім</w:t>
      </w:r>
    </w:p>
    <w:p>
      <w:pPr>
        <w:spacing w:after="0"/>
        <w:ind w:left="0"/>
        <w:jc w:val="both"/>
      </w:pPr>
      <w:r>
        <w:rPr>
          <w:rFonts w:ascii="Times New Roman"/>
          <w:b w:val="false"/>
          <w:i w:val="false"/>
          <w:color w:val="000000"/>
          <w:sz w:val="28"/>
        </w:rPr>
        <w:t>
      1. Өтініш берушінің толық атауы не аты, әкесінің аты (бар болған кезде), тегі: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2. Осы Ережеге сәйкес уақытша төмендету коэффициентін бекіту негіздемесі: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3. Мәлімделетін уақытша төмендету коэффициентінің деңгейі: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Мәлімделетін уақытша төмендету коэффициентінің қолданылу кезеңі:</w:t>
      </w:r>
    </w:p>
    <w:p>
      <w:pPr>
        <w:spacing w:after="0"/>
        <w:ind w:left="0"/>
        <w:jc w:val="both"/>
      </w:pPr>
      <w:r>
        <w:rPr>
          <w:rFonts w:ascii="Times New Roman"/>
          <w:b w:val="false"/>
          <w:i w:val="false"/>
          <w:color w:val="000000"/>
          <w:sz w:val="28"/>
        </w:rPr>
        <w:t>
      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56" w:id="1771"/>
    <w:p>
      <w:pPr>
        <w:spacing w:after="0"/>
        <w:ind w:left="0"/>
        <w:jc w:val="left"/>
      </w:pPr>
      <w:r>
        <w:rPr>
          <w:rFonts w:ascii="Times New Roman"/>
          <w:b/>
          <w:i w:val="false"/>
          <w:color w:val="000000"/>
        </w:rPr>
        <w:t xml:space="preserve"> Өтініш беруші тарифке уақытша төмендету коэффициентін бекіту үшін ұсынылатын құжаттар</w:t>
      </w:r>
    </w:p>
    <w:bookmarkEnd w:id="1771"/>
    <w:bookmarkStart w:name="z2757" w:id="1772"/>
    <w:p>
      <w:pPr>
        <w:spacing w:after="0"/>
        <w:ind w:left="0"/>
        <w:jc w:val="both"/>
      </w:pPr>
      <w:r>
        <w:rPr>
          <w:rFonts w:ascii="Times New Roman"/>
          <w:b w:val="false"/>
          <w:i w:val="false"/>
          <w:color w:val="000000"/>
          <w:sz w:val="28"/>
        </w:rPr>
        <w:t>
      1) осы Қағиданың 8-қосымшаға сәйкес нысан бойынша реттеліп көрсетілетін қызметке уақытша төмендету коэффициентін бекіту деңгейі мен мерзімін көрсете отырып уақытша төмендету коэффициентін бекітуге өтінім;</w:t>
      </w:r>
    </w:p>
    <w:bookmarkEnd w:id="1772"/>
    <w:bookmarkStart w:name="z2758" w:id="1773"/>
    <w:p>
      <w:pPr>
        <w:spacing w:after="0"/>
        <w:ind w:left="0"/>
        <w:jc w:val="both"/>
      </w:pPr>
      <w:r>
        <w:rPr>
          <w:rFonts w:ascii="Times New Roman"/>
          <w:b w:val="false"/>
          <w:i w:val="false"/>
          <w:color w:val="000000"/>
          <w:sz w:val="28"/>
        </w:rPr>
        <w:t>
      2) өтініш берушінің толық атауы (жеке немесе заңды тұлға), мемлекеттік тіркеу туралы куәліктің, құрылтай құжаттарының нотариат куәландырған көшірмелері;</w:t>
      </w:r>
    </w:p>
    <w:bookmarkEnd w:id="1773"/>
    <w:bookmarkStart w:name="z2759" w:id="1774"/>
    <w:p>
      <w:pPr>
        <w:spacing w:after="0"/>
        <w:ind w:left="0"/>
        <w:jc w:val="both"/>
      </w:pPr>
      <w:r>
        <w:rPr>
          <w:rFonts w:ascii="Times New Roman"/>
          <w:b w:val="false"/>
          <w:i w:val="false"/>
          <w:color w:val="000000"/>
          <w:sz w:val="28"/>
        </w:rPr>
        <w:t>
      3) экономикалық орындылығының есебі мен оның сұратылған деңгейінің есебін қоса алғанда, уақытша төмендету коэффициенттерін қолданудан күтілетін нәтижелерді көрсете отырып уақытша төмендету коэффициенттерін бекіту қажеттігінің анықтама-негіздемесі. Экономикалық орындылығының және сұратылған уақытша төмендету коэффициенті деңгейінің есептері мәтін түріндегі түсіндірмелермен сүйелдеменеді;</w:t>
      </w:r>
    </w:p>
    <w:bookmarkEnd w:id="1774"/>
    <w:bookmarkStart w:name="z2760" w:id="1775"/>
    <w:p>
      <w:pPr>
        <w:spacing w:after="0"/>
        <w:ind w:left="0"/>
        <w:jc w:val="both"/>
      </w:pPr>
      <w:r>
        <w:rPr>
          <w:rFonts w:ascii="Times New Roman"/>
          <w:b w:val="false"/>
          <w:i w:val="false"/>
          <w:color w:val="000000"/>
          <w:sz w:val="28"/>
        </w:rPr>
        <w:t>
      4) реттеліп көрсетілетін қызметтерге арналған тарифке уақытша төмендету коэффициентін бекіту нәтижесінде бюджет алдында салық міндеттемелерін сақтау немесе ұлғайту туралы анықтама-негіздеме;</w:t>
      </w:r>
    </w:p>
    <w:bookmarkEnd w:id="1775"/>
    <w:bookmarkStart w:name="z2761" w:id="1776"/>
    <w:p>
      <w:pPr>
        <w:spacing w:after="0"/>
        <w:ind w:left="0"/>
        <w:jc w:val="both"/>
      </w:pPr>
      <w:r>
        <w:rPr>
          <w:rFonts w:ascii="Times New Roman"/>
          <w:b w:val="false"/>
          <w:i w:val="false"/>
          <w:color w:val="000000"/>
          <w:sz w:val="28"/>
        </w:rPr>
        <w:t>
      5) өтінім берілген жылдың алдындағы күнтізбелік жылдағы қаржылық есептілік (бухгалтерлік баланс, пайдалар мен залалдар туралы есеп, ақшалай қаражаттың қозғалысы туралы есеп, түсіндірме жазба, еңбек бойынша есеп), сондай-ақ өткен кезеңдегі қаржылық-шаруашылық қызметті талдау (тоқсан, жартыжылдық, 9 ай не жыл – өтінімді беру күніне қарай ) сондай-ақ оларға мәтін нысанындағы түсіндірме жазба;</w:t>
      </w:r>
    </w:p>
    <w:bookmarkEnd w:id="1776"/>
    <w:bookmarkStart w:name="z2762" w:id="1777"/>
    <w:p>
      <w:pPr>
        <w:spacing w:after="0"/>
        <w:ind w:left="0"/>
        <w:jc w:val="both"/>
      </w:pPr>
      <w:r>
        <w:rPr>
          <w:rFonts w:ascii="Times New Roman"/>
          <w:b w:val="false"/>
          <w:i w:val="false"/>
          <w:color w:val="000000"/>
          <w:sz w:val="28"/>
        </w:rPr>
        <w:t>
      6) субъектінің алдындағы берешектің жай-күйі (ағымдағы айдың бірінші күніне өзара есеп айырысуды салыстыру актісі, тұтынушының және субъект басшысының қолдарымен расталған, берешек болған жағдайда, тұтынушының берешегін өтеу кестесі);</w:t>
      </w:r>
    </w:p>
    <w:bookmarkEnd w:id="1777"/>
    <w:bookmarkStart w:name="z2763" w:id="1778"/>
    <w:p>
      <w:pPr>
        <w:spacing w:after="0"/>
        <w:ind w:left="0"/>
        <w:jc w:val="both"/>
      </w:pPr>
      <w:r>
        <w:rPr>
          <w:rFonts w:ascii="Times New Roman"/>
          <w:b w:val="false"/>
          <w:i w:val="false"/>
          <w:color w:val="000000"/>
          <w:sz w:val="28"/>
        </w:rPr>
        <w:t>
      7) тарифтер мен төлем сомаларын көрсете отырып айлар бойынша бөлумен көрсетілетін қызметтердің нақты (өткен жылғы ұқсас кезең үшін және алдыңғы күнтізбелік жылға) және мәлімделген көлемдері.</w:t>
      </w:r>
    </w:p>
    <w:bookmarkEnd w:id="1778"/>
    <w:bookmarkStart w:name="z2764" w:id="1779"/>
    <w:p>
      <w:pPr>
        <w:spacing w:after="0"/>
        <w:ind w:left="0"/>
        <w:jc w:val="both"/>
      </w:pPr>
      <w:r>
        <w:rPr>
          <w:rFonts w:ascii="Times New Roman"/>
          <w:b w:val="false"/>
          <w:i w:val="false"/>
          <w:color w:val="000000"/>
          <w:sz w:val="28"/>
        </w:rPr>
        <w:t>
      8) шығындар баптары бойынша (оның ішінде субъектінің реттеліп көрсетілетін қызметтеріне шығындар) бөле отырып, шығарылатын өнімнің атауы, шығарылатын өнімнің өзіндік құны.</w:t>
      </w:r>
    </w:p>
    <w:bookmarkEnd w:id="1779"/>
    <w:bookmarkStart w:name="z2765" w:id="1780"/>
    <w:p>
      <w:pPr>
        <w:spacing w:after="0"/>
        <w:ind w:left="0"/>
        <w:jc w:val="both"/>
      </w:pPr>
      <w:r>
        <w:rPr>
          <w:rFonts w:ascii="Times New Roman"/>
          <w:b w:val="false"/>
          <w:i w:val="false"/>
          <w:color w:val="000000"/>
          <w:sz w:val="28"/>
        </w:rPr>
        <w:t>
      9) электр энергиясы тасымалданатын энергия көзінің атауы.</w:t>
      </w:r>
    </w:p>
    <w:bookmarkEnd w:id="1780"/>
    <w:bookmarkStart w:name="z2766" w:id="1781"/>
    <w:p>
      <w:pPr>
        <w:spacing w:after="0"/>
        <w:ind w:left="0"/>
        <w:jc w:val="both"/>
      </w:pPr>
      <w:r>
        <w:rPr>
          <w:rFonts w:ascii="Times New Roman"/>
          <w:b w:val="false"/>
          <w:i w:val="false"/>
          <w:color w:val="000000"/>
          <w:sz w:val="28"/>
        </w:rPr>
        <w:t>
      10) тарифтер мен төлем сомаларын көрсете отырып айлар бойынша бөлумен электр энергиясын энергия беру ұйымының желілері бойынша берудің нақты (өткен жылғы тиісті кезең үшін) және жоспарланатын көлемі.</w:t>
      </w:r>
    </w:p>
    <w:bookmarkEnd w:id="1781"/>
    <w:bookmarkStart w:name="z2767" w:id="1782"/>
    <w:p>
      <w:pPr>
        <w:spacing w:after="0"/>
        <w:ind w:left="0"/>
        <w:jc w:val="both"/>
      </w:pPr>
      <w:r>
        <w:rPr>
          <w:rFonts w:ascii="Times New Roman"/>
          <w:b w:val="false"/>
          <w:i w:val="false"/>
          <w:color w:val="000000"/>
          <w:sz w:val="28"/>
        </w:rPr>
        <w:t>
      11) тарифтер мен төлем сомаларын көрсете отырып айлар бойынша бөлумен желіге босатудың нақты (өткен жылғы тиісті кезең үшін) және жоспарланатын көлемі.</w:t>
      </w:r>
    </w:p>
    <w:bookmarkEnd w:id="17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70" w:id="1783"/>
    <w:p>
      <w:pPr>
        <w:spacing w:after="0"/>
        <w:ind w:left="0"/>
        <w:jc w:val="left"/>
      </w:pPr>
      <w:r>
        <w:rPr>
          <w:rFonts w:ascii="Times New Roman"/>
          <w:b/>
          <w:i w:val="false"/>
          <w:color w:val="000000"/>
        </w:rPr>
        <w:t xml:space="preserve"> Уақытша төмендету коэффициентін бекітудің орындылығы немесе орынсыздығы туралы қорытынды</w:t>
      </w:r>
    </w:p>
    <w:bookmarkEnd w:id="1783"/>
    <w:p>
      <w:pPr>
        <w:spacing w:after="0"/>
        <w:ind w:left="0"/>
        <w:jc w:val="both"/>
      </w:pPr>
      <w:r>
        <w:rPr>
          <w:rFonts w:ascii="Times New Roman"/>
          <w:b w:val="false"/>
          <w:i w:val="false"/>
          <w:color w:val="000000"/>
          <w:sz w:val="28"/>
        </w:rPr>
        <w:t>
      1. Тұтынушы: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2. Тұтынушы қызметін жүзеге асыратын сала:</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3. Ол бойынша уақытша төмендету коэффициенттерін бекіту ұсынылатын көрсетілетін қызмет:</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4. Уақытша төмендету коэффициентінің ұсынылатын деңгейі (жоспарланған көлемдер және есептеу-негіздемелер осы Қағиданың 421-тармағына сәйкес қоса беріледі):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5. Уақытша төмендету коэффициентін бекітудің орындылығының немесе орынсыздығының негіздемесі (негіздеуші материалдар қоса беріледі):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6. Тұтынушы немесе өтінім берген өтініш беруші үшін уақытша төмендету коэффициентін бекіту тиімділігін бағалау (бағалауды салалық мемлекеттік орган жүргізеді):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7. Уақытша төмендету коэффициентін бекітудің тұтынушы қызметін жүзеге асыратын салаға әсерін бағалау (бағалауды салалық мемлекеттік орган жүргізеді):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8. Мемлекет үшін уақытша төмендету коэффициентін бекіту тиімділігін бағалау (бағалауды салалық мемлекеттік орган жүргізеді):</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9. Уақытша төмендету коэффициентін бекітпеу жағдайында салдарларды бағалау (салалық мемлекеттік орган толтырады):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10. Уақытша төмендету коэффициентін бекітудің су құбыры ұйымының қызметіне әсерін бағалау (құзыретті мемлекеттік орган толтырады):</w:t>
      </w:r>
    </w:p>
    <w:p>
      <w:pPr>
        <w:spacing w:after="0"/>
        <w:ind w:left="0"/>
        <w:jc w:val="both"/>
      </w:pPr>
      <w:r>
        <w:rPr>
          <w:rFonts w:ascii="Times New Roman"/>
          <w:b w:val="false"/>
          <w:i w:val="false"/>
          <w:color w:val="000000"/>
          <w:sz w:val="28"/>
        </w:rPr>
        <w:t>
      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93" w:id="1784"/>
    <w:p>
      <w:pPr>
        <w:spacing w:after="0"/>
        <w:ind w:left="0"/>
        <w:jc w:val="left"/>
      </w:pPr>
      <w:r>
        <w:rPr>
          <w:rFonts w:ascii="Times New Roman"/>
          <w:b/>
          <w:i w:val="false"/>
          <w:color w:val="000000"/>
        </w:rPr>
        <w:t xml:space="preserve"> Уақытша төмендету коэффициентінің деңгейін есептеу</w:t>
      </w:r>
    </w:p>
    <w:bookmarkEnd w:id="1784"/>
    <w:bookmarkStart w:name="z2794" w:id="1785"/>
    <w:p>
      <w:pPr>
        <w:spacing w:after="0"/>
        <w:ind w:left="0"/>
        <w:jc w:val="both"/>
      </w:pPr>
      <w:r>
        <w:rPr>
          <w:rFonts w:ascii="Times New Roman"/>
          <w:b w:val="false"/>
          <w:i w:val="false"/>
          <w:color w:val="000000"/>
          <w:sz w:val="28"/>
        </w:rPr>
        <w:t>
      1. Тарифтерге уақытша төмендету коэффиценті деңгейінің есебі мынадай формула бойынша жүргізіледі:</w:t>
      </w:r>
    </w:p>
    <w:bookmarkEnd w:id="17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41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0414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Кп – көрсетілетін қызметке уақытша төмендету коэффициенті;</w:t>
      </w:r>
    </w:p>
    <w:p>
      <w:pPr>
        <w:spacing w:after="0"/>
        <w:ind w:left="0"/>
        <w:jc w:val="both"/>
      </w:pPr>
      <w:r>
        <w:rPr>
          <w:rFonts w:ascii="Times New Roman"/>
          <w:b w:val="false"/>
          <w:i w:val="false"/>
          <w:color w:val="000000"/>
          <w:sz w:val="28"/>
        </w:rPr>
        <w:t>
      Т – уәкілетті органның ведомствосы бекіткен көрсетілетін қызметтің бірлігіне тариф;</w:t>
      </w:r>
    </w:p>
    <w:p>
      <w:pPr>
        <w:spacing w:after="0"/>
        <w:ind w:left="0"/>
        <w:jc w:val="both"/>
      </w:pPr>
      <w:r>
        <w:rPr>
          <w:rFonts w:ascii="Times New Roman"/>
          <w:b w:val="false"/>
          <w:i w:val="false"/>
          <w:color w:val="000000"/>
          <w:sz w:val="28"/>
        </w:rPr>
        <w:t>
      Т1 – көрсетілетін қызметті тұтынудың мәлімделген көлемінің бірлігіне есептік тариф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988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0988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 – көрсетілетін қызметті тұтынудың нақты көлемі;</w:t>
      </w:r>
    </w:p>
    <w:p>
      <w:pPr>
        <w:spacing w:after="0"/>
        <w:ind w:left="0"/>
        <w:jc w:val="both"/>
      </w:pPr>
      <w:r>
        <w:rPr>
          <w:rFonts w:ascii="Times New Roman"/>
          <w:b w:val="false"/>
          <w:i w:val="false"/>
          <w:color w:val="000000"/>
          <w:sz w:val="28"/>
        </w:rPr>
        <w:t>
      V1 – көрсетілетін қызметті тұтынудың мәлімделген көлемі;</w:t>
      </w:r>
    </w:p>
    <w:p>
      <w:pPr>
        <w:spacing w:after="0"/>
        <w:ind w:left="0"/>
        <w:jc w:val="both"/>
      </w:pPr>
      <w:r>
        <w:rPr>
          <w:rFonts w:ascii="Times New Roman"/>
          <w:b w:val="false"/>
          <w:i w:val="false"/>
          <w:color w:val="000000"/>
          <w:sz w:val="28"/>
        </w:rPr>
        <w:t>
      T2 – көрсетілетін қызметті тұтынудың нақты көлемінен көрсетілетін қызметті тұтынудың мәлімделген көлемінің өсу бірлігіне есептік тариф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082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1082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П – қолданыстағы тарифте салынған көрсетілетін қызметтің бірлігіне пайда;</w:t>
      </w:r>
    </w:p>
    <w:p>
      <w:pPr>
        <w:spacing w:after="0"/>
        <w:ind w:left="0"/>
        <w:jc w:val="both"/>
      </w:pPr>
      <w:r>
        <w:rPr>
          <w:rFonts w:ascii="Times New Roman"/>
          <w:b w:val="false"/>
          <w:i w:val="false"/>
          <w:color w:val="000000"/>
          <w:sz w:val="28"/>
        </w:rPr>
        <w:t>
      дельта3 – шартты-ауыспалы шығындар.</w:t>
      </w:r>
    </w:p>
    <w:bookmarkStart w:name="z2809" w:id="1786"/>
    <w:p>
      <w:pPr>
        <w:spacing w:after="0"/>
        <w:ind w:left="0"/>
        <w:jc w:val="both"/>
      </w:pPr>
      <w:r>
        <w:rPr>
          <w:rFonts w:ascii="Times New Roman"/>
          <w:b w:val="false"/>
          <w:i w:val="false"/>
          <w:color w:val="000000"/>
          <w:sz w:val="28"/>
        </w:rPr>
        <w:t>
      2. Суды магистральдық құбыржолдары және суды каналдар арқылы беру және тірек гидротехникалық құрылысжайларының көмегімен жерүсті ағынын реттеу жөніндегі көрсетілетін қызметтер мысалында тарифтерге уақытша төмендету коэффициентінің деңгейін есептеу:</w:t>
      </w:r>
    </w:p>
    <w:bookmarkEnd w:id="1786"/>
    <w:p>
      <w:pPr>
        <w:spacing w:after="0"/>
        <w:ind w:left="0"/>
        <w:jc w:val="both"/>
      </w:pPr>
      <w:r>
        <w:rPr>
          <w:rFonts w:ascii="Times New Roman"/>
          <w:b w:val="false"/>
          <w:i w:val="false"/>
          <w:color w:val="000000"/>
          <w:sz w:val="28"/>
        </w:rPr>
        <w:t>
      1) суды магистральдық құбыржолдары және суды каналдар арқылы беру және тірек гидротехникалық құрылысжайларының көмегімен жерүсті ағынын реттеу жөніндегі көрсетілетін қызметтерге арналған тарифтерге уақытша төмендету коэффициентінің деңгейін есептеу кезінде қолданылатын шартты деректер:</w:t>
      </w:r>
    </w:p>
    <w:p>
      <w:pPr>
        <w:spacing w:after="0"/>
        <w:ind w:left="0"/>
        <w:jc w:val="both"/>
      </w:pPr>
      <w:r>
        <w:rPr>
          <w:rFonts w:ascii="Times New Roman"/>
          <w:b w:val="false"/>
          <w:i w:val="false"/>
          <w:color w:val="000000"/>
          <w:sz w:val="28"/>
        </w:rPr>
        <w:t>
      тұтынушы – "Адал су" коммуналдық мемлекеттік кәсіпорны;</w:t>
      </w:r>
    </w:p>
    <w:p>
      <w:pPr>
        <w:spacing w:after="0"/>
        <w:ind w:left="0"/>
        <w:jc w:val="both"/>
      </w:pPr>
      <w:r>
        <w:rPr>
          <w:rFonts w:ascii="Times New Roman"/>
          <w:b w:val="false"/>
          <w:i w:val="false"/>
          <w:color w:val="000000"/>
          <w:sz w:val="28"/>
        </w:rPr>
        <w:t>
      көрсетілетін қызмет түрі – суды магистральдық құбыржолдары және (немесе) суды каналдар арқылы беру және тірек гидротехникалық құрылысжайларының көмегімен жерүсті ағынын реттеу;</w:t>
      </w:r>
    </w:p>
    <w:p>
      <w:pPr>
        <w:spacing w:after="0"/>
        <w:ind w:left="0"/>
        <w:jc w:val="both"/>
      </w:pPr>
      <w:r>
        <w:rPr>
          <w:rFonts w:ascii="Times New Roman"/>
          <w:b w:val="false"/>
          <w:i w:val="false"/>
          <w:color w:val="000000"/>
          <w:sz w:val="28"/>
        </w:rPr>
        <w:t>
      су құбыры ұйымының көрсетілетін қызметтерінің бірлігіне бекітілген тариф (Т) – 1 текше метр (бұдан әрі – м3) үшін 28,42 теңге;</w:t>
      </w:r>
    </w:p>
    <w:p>
      <w:pPr>
        <w:spacing w:after="0"/>
        <w:ind w:left="0"/>
        <w:jc w:val="both"/>
      </w:pPr>
      <w:r>
        <w:rPr>
          <w:rFonts w:ascii="Times New Roman"/>
          <w:b w:val="false"/>
          <w:i w:val="false"/>
          <w:color w:val="000000"/>
          <w:sz w:val="28"/>
        </w:rPr>
        <w:t>
      су құбыры ұйымының көрсетілетін қызметтерінің бірлігіне қолданыстағы тарифте салынған пайда (П) – 2,1 теңге/м3;</w:t>
      </w:r>
    </w:p>
    <w:p>
      <w:pPr>
        <w:spacing w:after="0"/>
        <w:ind w:left="0"/>
        <w:jc w:val="both"/>
      </w:pPr>
      <w:r>
        <w:rPr>
          <w:rFonts w:ascii="Times New Roman"/>
          <w:b w:val="false"/>
          <w:i w:val="false"/>
          <w:color w:val="000000"/>
          <w:sz w:val="28"/>
        </w:rPr>
        <w:t>
      көрсетілетін қызметті тұтынудың мәлімделген көлемі (V1) – 49651 м3;</w:t>
      </w:r>
    </w:p>
    <w:p>
      <w:pPr>
        <w:spacing w:after="0"/>
        <w:ind w:left="0"/>
        <w:jc w:val="both"/>
      </w:pPr>
      <w:r>
        <w:rPr>
          <w:rFonts w:ascii="Times New Roman"/>
          <w:b w:val="false"/>
          <w:i w:val="false"/>
          <w:color w:val="000000"/>
          <w:sz w:val="28"/>
        </w:rPr>
        <w:t>
      көрсетілетін қызметті тұтынудың нақты көлемі (V) – 45000 м3;</w:t>
      </w:r>
    </w:p>
    <w:p>
      <w:pPr>
        <w:spacing w:after="0"/>
        <w:ind w:left="0"/>
        <w:jc w:val="both"/>
      </w:pPr>
      <w:r>
        <w:rPr>
          <w:rFonts w:ascii="Times New Roman"/>
          <w:b w:val="false"/>
          <w:i w:val="false"/>
          <w:color w:val="000000"/>
          <w:sz w:val="28"/>
        </w:rPr>
        <w:t>
      шартты-ауыспалы шығындар (дельта3) – 32623,63 теңге.</w:t>
      </w:r>
    </w:p>
    <w:p>
      <w:pPr>
        <w:spacing w:after="0"/>
        <w:ind w:left="0"/>
        <w:jc w:val="both"/>
      </w:pPr>
      <w:r>
        <w:rPr>
          <w:rFonts w:ascii="Times New Roman"/>
          <w:b w:val="false"/>
          <w:i w:val="false"/>
          <w:color w:val="000000"/>
          <w:sz w:val="28"/>
        </w:rPr>
        <w:t>
      2) көрсетілетін қызметті тұтынудың нақты көлемінен көрсетілетін қызметті тұтынудың мәлімделген көлемінің өсу бірлігіне есептік тариф айқындалады (3):</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769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56769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көрсетілетін қызметті тұтынудың мәлімделген көлемінің бірлігіне есептік тариф айқындалады (2):</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96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76962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көрсетілетін қызметтің тарифіне уақытша төмендету коэффициентінің деңгейі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449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6449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26" w:id="1787"/>
    <w:p>
      <w:pPr>
        <w:spacing w:after="0"/>
        <w:ind w:left="0"/>
        <w:jc w:val="left"/>
      </w:pPr>
      <w:r>
        <w:rPr>
          <w:rFonts w:ascii="Times New Roman"/>
          <w:b/>
          <w:i w:val="false"/>
          <w:color w:val="000000"/>
        </w:rPr>
        <w:t xml:space="preserve"> Уақытша төмендету коэффициентін алып тастаудың орындылығы немесе орынсыздығы туралы қорытынды</w:t>
      </w:r>
    </w:p>
    <w:bookmarkEnd w:id="1787"/>
    <w:bookmarkStart w:name="z2827" w:id="1788"/>
    <w:p>
      <w:pPr>
        <w:spacing w:after="0"/>
        <w:ind w:left="0"/>
        <w:jc w:val="both"/>
      </w:pPr>
      <w:r>
        <w:rPr>
          <w:rFonts w:ascii="Times New Roman"/>
          <w:b w:val="false"/>
          <w:i w:val="false"/>
          <w:color w:val="000000"/>
          <w:sz w:val="28"/>
        </w:rPr>
        <w:t>
      1. Тұтынушы:</w:t>
      </w:r>
    </w:p>
    <w:bookmarkEnd w:id="1788"/>
    <w:bookmarkStart w:name="z2828" w:id="1789"/>
    <w:p>
      <w:pPr>
        <w:spacing w:after="0"/>
        <w:ind w:left="0"/>
        <w:jc w:val="both"/>
      </w:pPr>
      <w:r>
        <w:rPr>
          <w:rFonts w:ascii="Times New Roman"/>
          <w:b w:val="false"/>
          <w:i w:val="false"/>
          <w:color w:val="000000"/>
          <w:sz w:val="28"/>
        </w:rPr>
        <w:t>
      _______________________________________________________________</w:t>
      </w:r>
    </w:p>
    <w:bookmarkEnd w:id="1789"/>
    <w:bookmarkStart w:name="z2829" w:id="1790"/>
    <w:p>
      <w:pPr>
        <w:spacing w:after="0"/>
        <w:ind w:left="0"/>
        <w:jc w:val="both"/>
      </w:pPr>
      <w:r>
        <w:rPr>
          <w:rFonts w:ascii="Times New Roman"/>
          <w:b w:val="false"/>
          <w:i w:val="false"/>
          <w:color w:val="000000"/>
          <w:sz w:val="28"/>
        </w:rPr>
        <w:t>
      2. Тұтынушы қызметін жүзеге асыратын сала:</w:t>
      </w:r>
    </w:p>
    <w:bookmarkEnd w:id="1790"/>
    <w:bookmarkStart w:name="z2830" w:id="1791"/>
    <w:p>
      <w:pPr>
        <w:spacing w:after="0"/>
        <w:ind w:left="0"/>
        <w:jc w:val="both"/>
      </w:pPr>
      <w:r>
        <w:rPr>
          <w:rFonts w:ascii="Times New Roman"/>
          <w:b w:val="false"/>
          <w:i w:val="false"/>
          <w:color w:val="000000"/>
          <w:sz w:val="28"/>
        </w:rPr>
        <w:t>
      _______________________________________________________________</w:t>
      </w:r>
    </w:p>
    <w:bookmarkEnd w:id="1791"/>
    <w:bookmarkStart w:name="z2831" w:id="1792"/>
    <w:p>
      <w:pPr>
        <w:spacing w:after="0"/>
        <w:ind w:left="0"/>
        <w:jc w:val="both"/>
      </w:pPr>
      <w:r>
        <w:rPr>
          <w:rFonts w:ascii="Times New Roman"/>
          <w:b w:val="false"/>
          <w:i w:val="false"/>
          <w:color w:val="000000"/>
          <w:sz w:val="28"/>
        </w:rPr>
        <w:t>
      3. Ол бойынша уақытша төмендету коэффициентін алып тастау ұсынылатын реттеліп көрсетілетін қызметтің атауы:</w:t>
      </w:r>
    </w:p>
    <w:bookmarkEnd w:id="1792"/>
    <w:bookmarkStart w:name="z2832" w:id="1793"/>
    <w:p>
      <w:pPr>
        <w:spacing w:after="0"/>
        <w:ind w:left="0"/>
        <w:jc w:val="both"/>
      </w:pPr>
      <w:r>
        <w:rPr>
          <w:rFonts w:ascii="Times New Roman"/>
          <w:b w:val="false"/>
          <w:i w:val="false"/>
          <w:color w:val="000000"/>
          <w:sz w:val="28"/>
        </w:rPr>
        <w:t>
      _________________________________________________________________</w:t>
      </w:r>
    </w:p>
    <w:bookmarkEnd w:id="1793"/>
    <w:bookmarkStart w:name="z2833" w:id="1794"/>
    <w:p>
      <w:pPr>
        <w:spacing w:after="0"/>
        <w:ind w:left="0"/>
        <w:jc w:val="both"/>
      </w:pPr>
      <w:r>
        <w:rPr>
          <w:rFonts w:ascii="Times New Roman"/>
          <w:b w:val="false"/>
          <w:i w:val="false"/>
          <w:color w:val="000000"/>
          <w:sz w:val="28"/>
        </w:rPr>
        <w:t>
      4. Уақытша төмендету коэффициентінің бекітілген деңгейі:</w:t>
      </w:r>
    </w:p>
    <w:bookmarkEnd w:id="1794"/>
    <w:bookmarkStart w:name="z2834" w:id="1795"/>
    <w:p>
      <w:pPr>
        <w:spacing w:after="0"/>
        <w:ind w:left="0"/>
        <w:jc w:val="both"/>
      </w:pPr>
      <w:r>
        <w:rPr>
          <w:rFonts w:ascii="Times New Roman"/>
          <w:b w:val="false"/>
          <w:i w:val="false"/>
          <w:color w:val="000000"/>
          <w:sz w:val="28"/>
        </w:rPr>
        <w:t>
      _______________________________________________________________</w:t>
      </w:r>
    </w:p>
    <w:bookmarkEnd w:id="1795"/>
    <w:bookmarkStart w:name="z2835" w:id="1796"/>
    <w:p>
      <w:pPr>
        <w:spacing w:after="0"/>
        <w:ind w:left="0"/>
        <w:jc w:val="both"/>
      </w:pPr>
      <w:r>
        <w:rPr>
          <w:rFonts w:ascii="Times New Roman"/>
          <w:b w:val="false"/>
          <w:i w:val="false"/>
          <w:color w:val="000000"/>
          <w:sz w:val="28"/>
        </w:rPr>
        <w:t>
      5. Уақытша төмендету коэффициентін алып тастаудың орындылығының немесе орынсыздығының негізі (негіздеуші материалдар қоса беріледі):</w:t>
      </w:r>
    </w:p>
    <w:bookmarkEnd w:id="1796"/>
    <w:bookmarkStart w:name="z2836" w:id="1797"/>
    <w:p>
      <w:pPr>
        <w:spacing w:after="0"/>
        <w:ind w:left="0"/>
        <w:jc w:val="both"/>
      </w:pPr>
      <w:r>
        <w:rPr>
          <w:rFonts w:ascii="Times New Roman"/>
          <w:b w:val="false"/>
          <w:i w:val="false"/>
          <w:color w:val="000000"/>
          <w:sz w:val="28"/>
        </w:rPr>
        <w:t>
      ______________________________________________________________</w:t>
      </w:r>
    </w:p>
    <w:bookmarkEnd w:id="17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w:t>
            </w:r>
            <w:r>
              <w:br/>
            </w:r>
            <w:r>
              <w:rPr>
                <w:rFonts w:ascii="Times New Roman"/>
                <w:b w:val="false"/>
                <w:i w:val="false"/>
                <w:color w:val="000000"/>
                <w:sz w:val="20"/>
              </w:rPr>
              <w:t>Тарифтерді қалыптастыру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  Кәсіпорынның атауы</w:t>
      </w:r>
    </w:p>
    <w:bookmarkStart w:name="z2841" w:id="1798"/>
    <w:p>
      <w:pPr>
        <w:spacing w:after="0"/>
        <w:ind w:left="0"/>
        <w:jc w:val="left"/>
      </w:pPr>
      <w:r>
        <w:rPr>
          <w:rFonts w:ascii="Times New Roman"/>
          <w:b/>
          <w:i w:val="false"/>
          <w:color w:val="000000"/>
        </w:rPr>
        <w:t xml:space="preserve"> Көрсетілетін қызмет түрлері бойынша ________ жылға арналған тартылған активтерді бөлу кестесі</w:t>
      </w:r>
    </w:p>
    <w:bookmarkEnd w:id="1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(қалдық) құны, теңге 6-қосымшадан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активтер-дің құны, барлығы 6-қосымш-адан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көрсетілетін қызметтерге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 6-қосымшадан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құны, теңге (3-баған * 4-баған)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 6-қосымшадан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құны, теңге (3-баған * 6-баған)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 6-қосымшадан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құны, теңге (3-баған * 8-баған)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 6-қосымшадан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құны, теңге (3-баған * 10-баған)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  Кәсіпорынның атауы </w:t>
      </w:r>
    </w:p>
    <w:bookmarkStart w:name="z2863" w:id="1799"/>
    <w:p>
      <w:pPr>
        <w:spacing w:after="0"/>
        <w:ind w:left="0"/>
        <w:jc w:val="left"/>
      </w:pPr>
      <w:r>
        <w:rPr>
          <w:rFonts w:ascii="Times New Roman"/>
          <w:b/>
          <w:i w:val="false"/>
          <w:color w:val="000000"/>
        </w:rPr>
        <w:t xml:space="preserve"> __________ жылы __________________________________________  (негізгі құралдар топтарының атауы)  тобы бойынша активтерді және шығындарды бөлу коэффициентінің есебі</w:t>
      </w:r>
    </w:p>
    <w:bookmarkEnd w:id="1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 немесе шығын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Жұмыс-тық жай-күйі (жұмыс істейді немесе резервте)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есептік (қалдық) құны,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активтің есептік (қалдық) құны, теңге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мәні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коэффициен-тінің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w:t>
            </w:r>
            <w:r>
              <w:br/>
            </w:r>
            <w:r>
              <w:rPr>
                <w:rFonts w:ascii="Times New Roman"/>
                <w:b w:val="false"/>
                <w:i w:val="false"/>
                <w:color w:val="000000"/>
                <w:sz w:val="20"/>
              </w:rPr>
              <w:t>Тарифтерді қалыптастыру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885" w:id="1800"/>
    <w:p>
      <w:pPr>
        <w:spacing w:after="0"/>
        <w:ind w:left="0"/>
        <w:jc w:val="both"/>
      </w:pPr>
      <w:r>
        <w:rPr>
          <w:rFonts w:ascii="Times New Roman"/>
          <w:b w:val="false"/>
          <w:i w:val="false"/>
          <w:color w:val="000000"/>
          <w:sz w:val="28"/>
        </w:rPr>
        <w:t>
      Ұсынылады: Қазақстан Республикасы Су ресурстары және ирригация министрлігіне</w:t>
      </w:r>
    </w:p>
    <w:bookmarkEnd w:id="1800"/>
    <w:p>
      <w:pPr>
        <w:spacing w:after="0"/>
        <w:ind w:left="0"/>
        <w:jc w:val="both"/>
      </w:pPr>
      <w:r>
        <w:rPr>
          <w:rFonts w:ascii="Times New Roman"/>
          <w:b w:val="false"/>
          <w:i w:val="false"/>
          <w:color w:val="000000"/>
          <w:sz w:val="28"/>
        </w:rPr>
        <w:t>
      Әкімшілік деректерді жинауға арналған нысан</w:t>
      </w:r>
    </w:p>
    <w:p>
      <w:pPr>
        <w:spacing w:after="0"/>
        <w:ind w:left="0"/>
        <w:jc w:val="both"/>
      </w:pPr>
      <w:r>
        <w:rPr>
          <w:rFonts w:ascii="Times New Roman"/>
          <w:b w:val="false"/>
          <w:i w:val="false"/>
          <w:color w:val="000000"/>
          <w:sz w:val="28"/>
        </w:rPr>
        <w:t>
      Әкімшілік деректерді өтеусіз негізде жинауға арналған нысан www.minsu.gov.kz интернет-ресурсында орналастырылған</w:t>
      </w:r>
    </w:p>
    <w:p>
      <w:pPr>
        <w:spacing w:after="0"/>
        <w:ind w:left="0"/>
        <w:jc w:val="both"/>
      </w:pPr>
      <w:r>
        <w:rPr>
          <w:rFonts w:ascii="Times New Roman"/>
          <w:b w:val="false"/>
          <w:i w:val="false"/>
          <w:color w:val="000000"/>
          <w:sz w:val="28"/>
        </w:rPr>
        <w:t>
      Әкімшілік нысанның атауы: Көрсетілетін қызмет түрлері бойынша кірістер мен шығындарды қорытынды бөлу туралы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БУ-су-3</w:t>
      </w:r>
    </w:p>
    <w:p>
      <w:pPr>
        <w:spacing w:after="0"/>
        <w:ind w:left="0"/>
        <w:jc w:val="both"/>
      </w:pPr>
      <w:r>
        <w:rPr>
          <w:rFonts w:ascii="Times New Roman"/>
          <w:b w:val="false"/>
          <w:i w:val="false"/>
          <w:color w:val="000000"/>
          <w:sz w:val="28"/>
        </w:rPr>
        <w:t>
      Кезеңділігі: жылдық</w:t>
      </w:r>
    </w:p>
    <w:p>
      <w:pPr>
        <w:spacing w:after="0"/>
        <w:ind w:left="0"/>
        <w:jc w:val="both"/>
      </w:pPr>
      <w:r>
        <w:rPr>
          <w:rFonts w:ascii="Times New Roman"/>
          <w:b w:val="false"/>
          <w:i w:val="false"/>
          <w:color w:val="000000"/>
          <w:sz w:val="28"/>
        </w:rPr>
        <w:t>
      Есепті кезең 20___ жыл</w:t>
      </w:r>
    </w:p>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тұлғалар тобы: суды каналдар арқылы беру және тірек гидротехникалық құрылысжайларының көмегімен жерүсті ағынын реттеу бойынша қызметтер көрсететін табиғи монополия субъектілері.</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 ағымдағы жылдың 1 мамырына 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5346700" cy="431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bl>
    <w:p>
      <w:pPr>
        <w:spacing w:after="0"/>
        <w:ind w:left="0"/>
        <w:jc w:val="both"/>
      </w:pPr>
      <w:r>
        <w:rPr>
          <w:rFonts w:ascii="Times New Roman"/>
          <w:b w:val="false"/>
          <w:i w:val="false"/>
          <w:color w:val="000000"/>
          <w:sz w:val="28"/>
        </w:rPr>
        <w:t>
      Жинау әдісі: электронды түрде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түрлері бойынша кірістер мен шығындардың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бойынша есепті кезеңдегі сома, барлығы,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қызметтерге тарифте есепке алынатын және есепке алынбайтын шығындар тізбесі, Тарифте есепке алынатын шығындардың мөлшерін шектеу қағидалар бойынша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 есепке алынатын және есепке алынбайтын шығындар тізбесі, Тарифте есепке алынатын шығындардың мөлшерін шектеу қағидаларына сәйкес тарифте ескерілмеген шығындардың сомасы, мың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 есепке алынатын және есепке алынбайтын шығындар тізбесі, Тарифте есепке алынатын шығындардың мөлшерін шектеу қағидалары бойынша сома,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 бойынша, сома,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(4-баған * 5-баған)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 (7-баған – 6-баған)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қызметтерге Тарифте есепке алынатын және есепке алынбайтын шығындар тізбесі, Тарифте есепке алынатын шығындардың мөлшерін шектеу қағидалары бойынша сома,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көрсетілмейтін қызметтер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тарифтік смета бойынша, сома,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(4-баған * 9-баған)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(11-баған – 10-баған)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(4-баған * 13-баған)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коэффициенті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сома (4-баған * 15-баған)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Главный бухгалтер _________________________________ 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Күні 20_______ жыл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 қосымша</w:t>
            </w:r>
          </w:p>
        </w:tc>
      </w:tr>
    </w:tbl>
    <w:bookmarkStart w:name="z2918" w:id="1801"/>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 Көрсетілетін қызмет түрлері бойынша кірістер мен шығындарды қорытынды бөлу туралы есеп (индекс - БУ-су-3) кезеңділігі: жылдық)</w:t>
      </w:r>
    </w:p>
    <w:bookmarkEnd w:id="1801"/>
    <w:bookmarkStart w:name="z2919" w:id="1802"/>
    <w:p>
      <w:pPr>
        <w:spacing w:after="0"/>
        <w:ind w:left="0"/>
        <w:jc w:val="left"/>
      </w:pPr>
      <w:r>
        <w:rPr>
          <w:rFonts w:ascii="Times New Roman"/>
          <w:b/>
          <w:i w:val="false"/>
          <w:color w:val="000000"/>
        </w:rPr>
        <w:t xml:space="preserve"> 1-тарау. Жалпы ережелер</w:t>
      </w:r>
    </w:p>
    <w:bookmarkEnd w:id="1802"/>
    <w:bookmarkStart w:name="z2920" w:id="1803"/>
    <w:p>
      <w:pPr>
        <w:spacing w:after="0"/>
        <w:ind w:left="0"/>
        <w:jc w:val="both"/>
      </w:pPr>
      <w:r>
        <w:rPr>
          <w:rFonts w:ascii="Times New Roman"/>
          <w:b w:val="false"/>
          <w:i w:val="false"/>
          <w:color w:val="000000"/>
          <w:sz w:val="28"/>
        </w:rPr>
        <w:t>
      1. Осы әкімшілік деректерді жинауға арналған нысанды толтыру бойынша түсіндірме суды каналдар арқылы беру және тірек гидротехникалық құрылысжайларының көмегімен жерүсті ағынын реттеу қызметтерін ұсынатын табиғи монополиялар субъектілерінің (бұдан әрі – субъект) көрсетілетін қызметтердің түрлері бойынша кірістер мен шығындарды қорытынды бөлу туралы есебін жасауға және ұсынуға арналған. Субъектілер әрбір қызмет түрі бойынша кірістерді, шығындар мен қолданысқа енгізілген активтерді бөлек есепке алуды жүзеге асырады.</w:t>
      </w:r>
    </w:p>
    <w:bookmarkEnd w:id="1803"/>
    <w:bookmarkStart w:name="z2921" w:id="1804"/>
    <w:p>
      <w:pPr>
        <w:spacing w:after="0"/>
        <w:ind w:left="0"/>
        <w:jc w:val="both"/>
      </w:pPr>
      <w:r>
        <w:rPr>
          <w:rFonts w:ascii="Times New Roman"/>
          <w:b w:val="false"/>
          <w:i w:val="false"/>
          <w:color w:val="000000"/>
          <w:sz w:val="28"/>
        </w:rPr>
        <w:t>
      2. Құндық мәндегі барлық көрсеткіштер ондық таңбасыз мың теңгемен толтырылады.</w:t>
      </w:r>
    </w:p>
    <w:bookmarkEnd w:id="1804"/>
    <w:bookmarkStart w:name="z2922" w:id="1805"/>
    <w:p>
      <w:pPr>
        <w:spacing w:after="0"/>
        <w:ind w:left="0"/>
        <w:jc w:val="both"/>
      </w:pPr>
      <w:r>
        <w:rPr>
          <w:rFonts w:ascii="Times New Roman"/>
          <w:b w:val="false"/>
          <w:i w:val="false"/>
          <w:color w:val="000000"/>
          <w:sz w:val="28"/>
        </w:rPr>
        <w:t>
      3. Есепке субъектінің басшысы, бас бухгалтері және орындаушысы қол қояды. Есеп уәкілетті органның ведомствосына электрондық және қағаз жеткізгіште ұсынылады.</w:t>
      </w:r>
    </w:p>
    <w:bookmarkEnd w:id="1805"/>
    <w:bookmarkStart w:name="z2923" w:id="1806"/>
    <w:p>
      <w:pPr>
        <w:spacing w:after="0"/>
        <w:ind w:left="0"/>
        <w:jc w:val="left"/>
      </w:pPr>
      <w:r>
        <w:rPr>
          <w:rFonts w:ascii="Times New Roman"/>
          <w:b/>
          <w:i w:val="false"/>
          <w:color w:val="000000"/>
        </w:rPr>
        <w:t xml:space="preserve"> 2-тарау. Нысанды толтыру бойынша түсіндірме</w:t>
      </w:r>
    </w:p>
    <w:bookmarkEnd w:id="1806"/>
    <w:bookmarkStart w:name="z2924" w:id="1807"/>
    <w:p>
      <w:pPr>
        <w:spacing w:after="0"/>
        <w:ind w:left="0"/>
        <w:jc w:val="both"/>
      </w:pPr>
      <w:r>
        <w:rPr>
          <w:rFonts w:ascii="Times New Roman"/>
          <w:b w:val="false"/>
          <w:i w:val="false"/>
          <w:color w:val="000000"/>
          <w:sz w:val="28"/>
        </w:rPr>
        <w:t>
      4. Нысанды толтыру кезінде субъект сол жақ жоғарғы бұрышта кәсіпорынның атауын және оның мекенжайын, ал оң жақ жоғарғы бұрышта – уәкілетті органның нормативтік құқықтық актісінің тиісті қосымшасын көрсетеді.</w:t>
      </w:r>
    </w:p>
    <w:bookmarkEnd w:id="1807"/>
    <w:bookmarkStart w:name="z2925" w:id="1808"/>
    <w:p>
      <w:pPr>
        <w:spacing w:after="0"/>
        <w:ind w:left="0"/>
        <w:jc w:val="both"/>
      </w:pPr>
      <w:r>
        <w:rPr>
          <w:rFonts w:ascii="Times New Roman"/>
          <w:b w:val="false"/>
          <w:i w:val="false"/>
          <w:color w:val="000000"/>
          <w:sz w:val="28"/>
        </w:rPr>
        <w:t>
      5. Субъект мәліметтерді өткен күнтізбелік жылға толтырады.</w:t>
      </w:r>
    </w:p>
    <w:bookmarkEnd w:id="1808"/>
    <w:bookmarkStart w:name="z2926" w:id="1809"/>
    <w:p>
      <w:pPr>
        <w:spacing w:after="0"/>
        <w:ind w:left="0"/>
        <w:jc w:val="both"/>
      </w:pPr>
      <w:r>
        <w:rPr>
          <w:rFonts w:ascii="Times New Roman"/>
          <w:b w:val="false"/>
          <w:i w:val="false"/>
          <w:color w:val="000000"/>
          <w:sz w:val="28"/>
        </w:rPr>
        <w:t>
      6. 1-бағанда субъект ұсынатын қызметтердің түрлері бойынша кірістер мен шығындардың атауы туралы ақпарат келтіріледі.</w:t>
      </w:r>
    </w:p>
    <w:bookmarkEnd w:id="1809"/>
    <w:bookmarkStart w:name="z2927" w:id="1810"/>
    <w:p>
      <w:pPr>
        <w:spacing w:after="0"/>
        <w:ind w:left="0"/>
        <w:jc w:val="both"/>
      </w:pPr>
      <w:r>
        <w:rPr>
          <w:rFonts w:ascii="Times New Roman"/>
          <w:b w:val="false"/>
          <w:i w:val="false"/>
          <w:color w:val="000000"/>
          <w:sz w:val="28"/>
        </w:rPr>
        <w:t>
      7. 2-бағанда бухгалтерлік есеп бойынша тиісті кезеңдегі кірістер мен шығындардың жиынтық сомасы туралы деректер теңгемен келтіріледі (3-баған + 4-баған).</w:t>
      </w:r>
    </w:p>
    <w:bookmarkEnd w:id="1810"/>
    <w:bookmarkStart w:name="z2928" w:id="1811"/>
    <w:p>
      <w:pPr>
        <w:spacing w:after="0"/>
        <w:ind w:left="0"/>
        <w:jc w:val="both"/>
      </w:pPr>
      <w:r>
        <w:rPr>
          <w:rFonts w:ascii="Times New Roman"/>
          <w:b w:val="false"/>
          <w:i w:val="false"/>
          <w:color w:val="000000"/>
          <w:sz w:val="28"/>
        </w:rPr>
        <w:t>
      8. Қағидаларға 7-қосымшадағы кірістердің жиынтық сомасы тиісті кезең үшін бухгалтерлік есеп және қаржылық есептілік туралы заңнамаға сәйкес субъект жасайтын қаржы-шаруашылық қызметтің нәтижелері туралы есептің "Тауарларды, жұмыстарды және көрсетілетін қызметтерді өткізуден түскен кіріс" жолы бойынша көрсетілген деректерге сәйкес келеді.</w:t>
      </w:r>
    </w:p>
    <w:bookmarkEnd w:id="1811"/>
    <w:bookmarkStart w:name="z2929" w:id="1812"/>
    <w:p>
      <w:pPr>
        <w:spacing w:after="0"/>
        <w:ind w:left="0"/>
        <w:jc w:val="both"/>
      </w:pPr>
      <w:r>
        <w:rPr>
          <w:rFonts w:ascii="Times New Roman"/>
          <w:b w:val="false"/>
          <w:i w:val="false"/>
          <w:color w:val="000000"/>
          <w:sz w:val="28"/>
        </w:rPr>
        <w:t>
      9. Қағидаларға 7-қосымшадағы шығыстардың жиынтық сомасы кезең шығыстарын шегергенде субъект тиісті кезең үшін бухгалтерлік есеп және қаржылық есептілік туралы заңнамаға сәйкес жасайтын қаржы-шаруашылық қызметтің нәтижелері туралы есептің "Өткізілген тауарлардың (жұмыстардың, көрсетілетін қызметтердің) өзіндік құны" жолы бойынша көрсетілген деректерге сәйкес келеді.</w:t>
      </w:r>
    </w:p>
    <w:bookmarkEnd w:id="1812"/>
    <w:bookmarkStart w:name="z2930" w:id="1813"/>
    <w:p>
      <w:pPr>
        <w:spacing w:after="0"/>
        <w:ind w:left="0"/>
        <w:jc w:val="both"/>
      </w:pPr>
      <w:r>
        <w:rPr>
          <w:rFonts w:ascii="Times New Roman"/>
          <w:b w:val="false"/>
          <w:i w:val="false"/>
          <w:color w:val="000000"/>
          <w:sz w:val="28"/>
        </w:rPr>
        <w:t>
      10. Қағидаларға 7-қосымшадағы кезең шығыстарының жиынтық сомасы тиісті кезең үшін бухгалтерлік есеп және қаржылық есептілік туралы заңнамаға сәйкес субъект жасайтын қаржы-шаруашылық қызметтің нәтижелері туралы есептің "Кезең шығыстары" жолында көрсетілген деректерге сәйкес келеді.</w:t>
      </w:r>
    </w:p>
    <w:bookmarkEnd w:id="1813"/>
    <w:bookmarkStart w:name="z2931" w:id="1814"/>
    <w:p>
      <w:pPr>
        <w:spacing w:after="0"/>
        <w:ind w:left="0"/>
        <w:jc w:val="both"/>
      </w:pPr>
      <w:r>
        <w:rPr>
          <w:rFonts w:ascii="Times New Roman"/>
          <w:b w:val="false"/>
          <w:i w:val="false"/>
          <w:color w:val="000000"/>
          <w:sz w:val="28"/>
        </w:rPr>
        <w:t>
      11. Негізгі құралдар мен материалдық емес активтердің есептік (қалдық) құны тиісті күнгі бухгалтерлік есеп деректеріне сәйкес келеді.</w:t>
      </w:r>
    </w:p>
    <w:bookmarkEnd w:id="1814"/>
    <w:bookmarkStart w:name="z2932" w:id="1815"/>
    <w:p>
      <w:pPr>
        <w:spacing w:after="0"/>
        <w:ind w:left="0"/>
        <w:jc w:val="both"/>
      </w:pPr>
      <w:r>
        <w:rPr>
          <w:rFonts w:ascii="Times New Roman"/>
          <w:b w:val="false"/>
          <w:i w:val="false"/>
          <w:color w:val="000000"/>
          <w:sz w:val="28"/>
        </w:rPr>
        <w:t>
      12. 3-бағанда тарифте ескерілетін және ескерілмейтін шығындар тізбесіне, осы Қағидаларға сәйкес Тарифте ескерілетін шығындар мөлшерін шектеу қағидаларына (бұдан әрі – тізбе) сәйкес тарифте ескерілмеген шығындар сомасы туралы деректер келтіріледі.</w:t>
      </w:r>
    </w:p>
    <w:bookmarkEnd w:id="1815"/>
    <w:bookmarkStart w:name="z2933" w:id="1816"/>
    <w:p>
      <w:pPr>
        <w:spacing w:after="0"/>
        <w:ind w:left="0"/>
        <w:jc w:val="both"/>
      </w:pPr>
      <w:r>
        <w:rPr>
          <w:rFonts w:ascii="Times New Roman"/>
          <w:b w:val="false"/>
          <w:i w:val="false"/>
          <w:color w:val="000000"/>
          <w:sz w:val="28"/>
        </w:rPr>
        <w:t>
      13. 4-бағанда Тізбеге сәйкес кірістер мен шығындар сомасы.</w:t>
      </w:r>
    </w:p>
    <w:bookmarkEnd w:id="1816"/>
    <w:bookmarkStart w:name="z2934" w:id="1817"/>
    <w:p>
      <w:pPr>
        <w:spacing w:after="0"/>
        <w:ind w:left="0"/>
        <w:jc w:val="both"/>
      </w:pPr>
      <w:r>
        <w:rPr>
          <w:rFonts w:ascii="Times New Roman"/>
          <w:b w:val="false"/>
          <w:i w:val="false"/>
          <w:color w:val="000000"/>
          <w:sz w:val="28"/>
        </w:rPr>
        <w:t>
      14. Бағандарда 5, 6, 7, 8, 9, 10, 11, 12, 13, 14, 15 және 16 реттеліп көрсетілетін (сумен жабдықтау және (немесе) су бұру) және реттеліп көрсетілмейтін қызметтер бөлінісінде тізбеге сәйкес шығындар сомасы туралы деректер келтіріледі.</w:t>
      </w:r>
    </w:p>
    <w:bookmarkEnd w:id="1817"/>
    <w:bookmarkStart w:name="z2935" w:id="1818"/>
    <w:p>
      <w:pPr>
        <w:spacing w:after="0"/>
        <w:ind w:left="0"/>
        <w:jc w:val="both"/>
      </w:pPr>
      <w:r>
        <w:rPr>
          <w:rFonts w:ascii="Times New Roman"/>
          <w:b w:val="false"/>
          <w:i w:val="false"/>
          <w:color w:val="000000"/>
          <w:sz w:val="28"/>
        </w:rPr>
        <w:t>
      15. 5-бағанда субъектінің тиісті реттеліп көрсетілетін қызметін бөлу коэффициенті туралы ақпарат келтіріледі.</w:t>
      </w:r>
    </w:p>
    <w:bookmarkEnd w:id="1818"/>
    <w:bookmarkStart w:name="z2936" w:id="1819"/>
    <w:p>
      <w:pPr>
        <w:spacing w:after="0"/>
        <w:ind w:left="0"/>
        <w:jc w:val="both"/>
      </w:pPr>
      <w:r>
        <w:rPr>
          <w:rFonts w:ascii="Times New Roman"/>
          <w:b w:val="false"/>
          <w:i w:val="false"/>
          <w:color w:val="000000"/>
          <w:sz w:val="28"/>
        </w:rPr>
        <w:t>
      16. 6-бағанда субъектінің тиісті реттеліп көрсетілетін қызметінің бекітілген тарифтік сметасы бойынша кірістер мен шығындар сомасы туралы деректер келтіріледі.</w:t>
      </w:r>
    </w:p>
    <w:bookmarkEnd w:id="1819"/>
    <w:bookmarkStart w:name="z2937" w:id="1820"/>
    <w:p>
      <w:pPr>
        <w:spacing w:after="0"/>
        <w:ind w:left="0"/>
        <w:jc w:val="both"/>
      </w:pPr>
      <w:r>
        <w:rPr>
          <w:rFonts w:ascii="Times New Roman"/>
          <w:b w:val="false"/>
          <w:i w:val="false"/>
          <w:color w:val="000000"/>
          <w:sz w:val="28"/>
        </w:rPr>
        <w:t>
      17. 7-бағанда субъектінің тиісті реттеліп көрсетілетін қызметінің нақты шығындары мен кірістері туралы деректер келтіріледі (4-баған – 5-баған).</w:t>
      </w:r>
    </w:p>
    <w:bookmarkEnd w:id="1820"/>
    <w:bookmarkStart w:name="z2938" w:id="1821"/>
    <w:p>
      <w:pPr>
        <w:spacing w:after="0"/>
        <w:ind w:left="0"/>
        <w:jc w:val="both"/>
      </w:pPr>
      <w:r>
        <w:rPr>
          <w:rFonts w:ascii="Times New Roman"/>
          <w:b w:val="false"/>
          <w:i w:val="false"/>
          <w:color w:val="000000"/>
          <w:sz w:val="28"/>
        </w:rPr>
        <w:t>
      18. 8-бағанда субъектінің тиісті реттеліп көрсетілетін қызметінің бекітілген тарифтік сметасы бойынша кірістер мен шығындар сомасына нақты шығындар мен кірістерден ауытқу туралы деректер келтіріледі (7-баған –6-баған).</w:t>
      </w:r>
    </w:p>
    <w:bookmarkEnd w:id="1821"/>
    <w:bookmarkStart w:name="z2939" w:id="1822"/>
    <w:p>
      <w:pPr>
        <w:spacing w:after="0"/>
        <w:ind w:left="0"/>
        <w:jc w:val="both"/>
      </w:pPr>
      <w:r>
        <w:rPr>
          <w:rFonts w:ascii="Times New Roman"/>
          <w:b w:val="false"/>
          <w:i w:val="false"/>
          <w:color w:val="000000"/>
          <w:sz w:val="28"/>
        </w:rPr>
        <w:t>
      19. 9-бағанда субъектінің тиісті реттеліп көрсетілетін қызметін бөлу коэффициенті туралы ақпарат келтіріледі.</w:t>
      </w:r>
    </w:p>
    <w:bookmarkEnd w:id="1822"/>
    <w:bookmarkStart w:name="z2940" w:id="1823"/>
    <w:p>
      <w:pPr>
        <w:spacing w:after="0"/>
        <w:ind w:left="0"/>
        <w:jc w:val="both"/>
      </w:pPr>
      <w:r>
        <w:rPr>
          <w:rFonts w:ascii="Times New Roman"/>
          <w:b w:val="false"/>
          <w:i w:val="false"/>
          <w:color w:val="000000"/>
          <w:sz w:val="28"/>
        </w:rPr>
        <w:t>
      20. 10-бағанда субъектінің тиісті реттеліп көрсетілетін қызметінің бекітілген тарифтік сметасы бойынша кірістер мен шығындар сомасы туралы деректер келтіріледі.</w:t>
      </w:r>
    </w:p>
    <w:bookmarkEnd w:id="1823"/>
    <w:bookmarkStart w:name="z2941" w:id="1824"/>
    <w:p>
      <w:pPr>
        <w:spacing w:after="0"/>
        <w:ind w:left="0"/>
        <w:jc w:val="both"/>
      </w:pPr>
      <w:r>
        <w:rPr>
          <w:rFonts w:ascii="Times New Roman"/>
          <w:b w:val="false"/>
          <w:i w:val="false"/>
          <w:color w:val="000000"/>
          <w:sz w:val="28"/>
        </w:rPr>
        <w:t>
      21. 11-бағанда субъектінің тиісті реттеліп көрсетілетін қызметінің нақты шығындары мен кірістері туралы деректер келтіріледі (4-баған – 9-баған).</w:t>
      </w:r>
    </w:p>
    <w:bookmarkEnd w:id="1824"/>
    <w:bookmarkStart w:name="z2942" w:id="1825"/>
    <w:p>
      <w:pPr>
        <w:spacing w:after="0"/>
        <w:ind w:left="0"/>
        <w:jc w:val="both"/>
      </w:pPr>
      <w:r>
        <w:rPr>
          <w:rFonts w:ascii="Times New Roman"/>
          <w:b w:val="false"/>
          <w:i w:val="false"/>
          <w:color w:val="000000"/>
          <w:sz w:val="28"/>
        </w:rPr>
        <w:t>
      22. 12-бағанда субъектінің тиісті реттеліп көрсетілетін қызметінің бекітілген тарифтік сметасы бойынша кірістер мен шығындар сомасына нақты шығындар мен кірістерден ауытқу туралы деректер келтіріледі (11-баған – 10-баған).</w:t>
      </w:r>
    </w:p>
    <w:bookmarkEnd w:id="1825"/>
    <w:bookmarkStart w:name="z2943" w:id="1826"/>
    <w:p>
      <w:pPr>
        <w:spacing w:after="0"/>
        <w:ind w:left="0"/>
        <w:jc w:val="both"/>
      </w:pPr>
      <w:r>
        <w:rPr>
          <w:rFonts w:ascii="Times New Roman"/>
          <w:b w:val="false"/>
          <w:i w:val="false"/>
          <w:color w:val="000000"/>
          <w:sz w:val="28"/>
        </w:rPr>
        <w:t>
      23. 13-бағанда реттеліп көрсетілмейтін қызметті бөлу коэффициенті туралы ақпарат келтіріледі.</w:t>
      </w:r>
    </w:p>
    <w:bookmarkEnd w:id="1826"/>
    <w:bookmarkStart w:name="z2944" w:id="1827"/>
    <w:p>
      <w:pPr>
        <w:spacing w:after="0"/>
        <w:ind w:left="0"/>
        <w:jc w:val="both"/>
      </w:pPr>
      <w:r>
        <w:rPr>
          <w:rFonts w:ascii="Times New Roman"/>
          <w:b w:val="false"/>
          <w:i w:val="false"/>
          <w:color w:val="000000"/>
          <w:sz w:val="28"/>
        </w:rPr>
        <w:t>
      24. 14-бағанда субъектінің тиісті реттеліп көрсетілмейтін қызметінің нақты шығындары мен кірістері туралы деректер келтіріледі (4-баған – 13-баған).</w:t>
      </w:r>
    </w:p>
    <w:bookmarkEnd w:id="1827"/>
    <w:bookmarkStart w:name="z2945" w:id="1828"/>
    <w:p>
      <w:pPr>
        <w:spacing w:after="0"/>
        <w:ind w:left="0"/>
        <w:jc w:val="both"/>
      </w:pPr>
      <w:r>
        <w:rPr>
          <w:rFonts w:ascii="Times New Roman"/>
          <w:b w:val="false"/>
          <w:i w:val="false"/>
          <w:color w:val="000000"/>
          <w:sz w:val="28"/>
        </w:rPr>
        <w:t>
      25. 15-бағанда реттеліп көрсетілмейтін қызметті бөлу коэффициенті туралы ақпарат келтіріледі.</w:t>
      </w:r>
    </w:p>
    <w:bookmarkEnd w:id="1828"/>
    <w:bookmarkStart w:name="z2946" w:id="1829"/>
    <w:p>
      <w:pPr>
        <w:spacing w:after="0"/>
        <w:ind w:left="0"/>
        <w:jc w:val="both"/>
      </w:pPr>
      <w:r>
        <w:rPr>
          <w:rFonts w:ascii="Times New Roman"/>
          <w:b w:val="false"/>
          <w:i w:val="false"/>
          <w:color w:val="000000"/>
          <w:sz w:val="28"/>
        </w:rPr>
        <w:t>
      26. 16-бағанда субъектінің тиісті реттеліп көрсетілмейтін қызметінің нақты шығындары мен кірістері туралы деректер келтіріледі (4–баған – 15-баған).</w:t>
      </w:r>
    </w:p>
    <w:bookmarkEnd w:id="18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w:t>
            </w:r>
            <w:r>
              <w:br/>
            </w:r>
            <w:r>
              <w:rPr>
                <w:rFonts w:ascii="Times New Roman"/>
                <w:b w:val="false"/>
                <w:i w:val="false"/>
                <w:color w:val="000000"/>
                <w:sz w:val="20"/>
              </w:rPr>
              <w:t>Тарифтерді қалыптастыру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14-қосымша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_______________________________________________________________________________  Кәсіпорынның атауы</w:t>
      </w:r>
    </w:p>
    <w:bookmarkStart w:name="z2951" w:id="1830"/>
    <w:p>
      <w:pPr>
        <w:spacing w:after="0"/>
        <w:ind w:left="0"/>
        <w:jc w:val="left"/>
      </w:pPr>
      <w:r>
        <w:rPr>
          <w:rFonts w:ascii="Times New Roman"/>
          <w:b/>
          <w:i w:val="false"/>
          <w:color w:val="000000"/>
        </w:rPr>
        <w:t xml:space="preserve"> _______ жылы шығындарды материалдық емес активтер бойынша бөлу коэффициентінің есебі</w:t>
      </w:r>
    </w:p>
    <w:bookmarkEnd w:id="1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түрі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 (жұмыс істейді немесе резервте)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(қалдық) құны,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активтің есептік (қалдық) құны,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мәні Бөлу коэффициен-тінің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w:t>
            </w:r>
            <w:r>
              <w:br/>
            </w:r>
            <w:r>
              <w:rPr>
                <w:rFonts w:ascii="Times New Roman"/>
                <w:b w:val="false"/>
                <w:i w:val="false"/>
                <w:color w:val="000000"/>
                <w:sz w:val="20"/>
              </w:rPr>
              <w:t>Тарифтерді қалыптастыру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15-қосымша</w:t>
            </w:r>
          </w:p>
        </w:tc>
      </w:tr>
    </w:tbl>
    <w:bookmarkStart w:name="z2970" w:id="1831"/>
    <w:p>
      <w:pPr>
        <w:spacing w:after="0"/>
        <w:ind w:left="0"/>
        <w:jc w:val="both"/>
      </w:pPr>
      <w:r>
        <w:rPr>
          <w:rFonts w:ascii="Times New Roman"/>
          <w:b w:val="false"/>
          <w:i w:val="false"/>
          <w:color w:val="000000"/>
          <w:sz w:val="28"/>
        </w:rPr>
        <w:t xml:space="preserve">
      нысан </w:t>
      </w:r>
    </w:p>
    <w:bookmarkEnd w:id="1831"/>
    <w:p>
      <w:pPr>
        <w:spacing w:after="0"/>
        <w:ind w:left="0"/>
        <w:jc w:val="left"/>
      </w:pPr>
      <w:r>
        <w:rPr>
          <w:rFonts w:ascii="Times New Roman"/>
          <w:b/>
          <w:i w:val="false"/>
          <w:color w:val="000000"/>
        </w:rPr>
        <w:t xml:space="preserve"> ______________________________________________________________________________  Кәсіпорынның атауы</w:t>
      </w:r>
    </w:p>
    <w:bookmarkStart w:name="z2973" w:id="1832"/>
    <w:p>
      <w:pPr>
        <w:spacing w:after="0"/>
        <w:ind w:left="0"/>
        <w:jc w:val="left"/>
      </w:pPr>
      <w:r>
        <w:rPr>
          <w:rFonts w:ascii="Times New Roman"/>
          <w:b/>
          <w:i w:val="false"/>
          <w:color w:val="000000"/>
        </w:rPr>
        <w:t xml:space="preserve"> ____________ жылы персоналға еңбекақы төлеу шығыстарын бөлу коэффициентінің есебі</w:t>
      </w:r>
    </w:p>
    <w:bookmarkEnd w:id="18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табельдік нөмірі (немесе басқа белгі)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бөлімше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түрі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жылдық қоры,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мәні Бөлу коэффициентінің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xml:space="preserve">
      фамилия, имя и отчество (при его наличии), подпись </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Күні 20___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___________________________________________________________________  Кәсіпорынның атауы</w:t>
      </w:r>
    </w:p>
    <w:bookmarkStart w:name="z2995" w:id="1833"/>
    <w:p>
      <w:pPr>
        <w:spacing w:after="0"/>
        <w:ind w:left="0"/>
        <w:jc w:val="left"/>
      </w:pPr>
      <w:r>
        <w:rPr>
          <w:rFonts w:ascii="Times New Roman"/>
          <w:b/>
          <w:i w:val="false"/>
          <w:color w:val="000000"/>
        </w:rPr>
        <w:t xml:space="preserve"> _________ жылы кезең шығыстарын бөлу коэффициентінің есебі</w:t>
      </w:r>
    </w:p>
    <w:bookmarkEnd w:id="18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базасының мәні Бөлу коэффициентінің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Су ресурстары және</w:t>
            </w:r>
            <w:r>
              <w:br/>
            </w:r>
            <w:r>
              <w:rPr>
                <w:rFonts w:ascii="Times New Roman"/>
                <w:b w:val="false"/>
                <w:i w:val="false"/>
                <w:color w:val="000000"/>
                <w:sz w:val="20"/>
              </w:rPr>
              <w:t>ирригация министрі</w:t>
            </w:r>
            <w:r>
              <w:br/>
            </w:r>
            <w:r>
              <w:rPr>
                <w:rFonts w:ascii="Times New Roman"/>
                <w:b w:val="false"/>
                <w:i w:val="false"/>
                <w:color w:val="000000"/>
                <w:sz w:val="20"/>
              </w:rPr>
              <w:t>2025 жылғы 14 сәуірдегі</w:t>
            </w:r>
            <w:r>
              <w:br/>
            </w:r>
            <w:r>
              <w:rPr>
                <w:rFonts w:ascii="Times New Roman"/>
                <w:b w:val="false"/>
                <w:i w:val="false"/>
                <w:color w:val="000000"/>
                <w:sz w:val="20"/>
              </w:rPr>
              <w:t>№ 66-НҚ</w:t>
            </w:r>
            <w:r>
              <w:br/>
            </w:r>
            <w:r>
              <w:rPr>
                <w:rFonts w:ascii="Times New Roman"/>
                <w:b w:val="false"/>
                <w:i w:val="false"/>
                <w:color w:val="000000"/>
                <w:sz w:val="20"/>
              </w:rPr>
              <w:t>Тарифтерді қалыптастыру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15" w:id="1834"/>
    <w:p>
      <w:pPr>
        <w:spacing w:after="0"/>
        <w:ind w:left="0"/>
        <w:jc w:val="left"/>
      </w:pPr>
      <w:r>
        <w:rPr>
          <w:rFonts w:ascii="Times New Roman"/>
          <w:b/>
          <w:i w:val="false"/>
          <w:color w:val="000000"/>
        </w:rPr>
        <w:t xml:space="preserve"> Жалпы негізгі құралдарды ______________________________________тобы бойынша, (негізгі құралдар тобының атауы) не материалдық емес активтерді бөлу коэфициентінің есебі</w:t>
      </w:r>
    </w:p>
    <w:bookmarkEnd w:id="1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жағдайы (жұмыс істейді немесе резервте)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 құны, барлығы, мың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 үшін көрсеткі штің атауы (заттай көрсеткіш)</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 көрсеткішінің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реттеліп көрсетілетін қызмет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 6-бағ./5-бағ.</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 7-бағ./3-бағ.</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жалпы негізгі құралдардың тобы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объект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объект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объект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құны, мың теңге (сома (1.1-бет:1._-бет)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(1.1-бет: 1._бет)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(сома(1.1- бет: 1._ бет)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бойынша бөлу коэффициенті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8-бағ./3-бағ.</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 көрсеткішінің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реттеліп көрсетілетін қызмет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 9-бағ./5-бағ.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 10-бағ./3-бағ.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Коэффициенті 12-бағ./5-бағ.</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 13-бағ./3-бағ.</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жалпы негізгі құралдардың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объект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объект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объект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құны, мың теңге (сома (1.1-бет: 1.-бет)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(1.1-жол: 1._жол)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(1.1-жол: 1._жол)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бойынша бөлу коэффициенті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11-бағ./3-бағ.</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14-бағ./3-бағ.</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Адрес_______________________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tc>
      </w:tr>
    </w:tbl>
    <w:p>
      <w:pPr>
        <w:spacing w:after="0"/>
        <w:ind w:left="0"/>
        <w:jc w:val="both"/>
      </w:pPr>
      <w:r>
        <w:rPr>
          <w:rFonts w:ascii="Times New Roman"/>
          <w:b w:val="false"/>
          <w:i w:val="false"/>
          <w:color w:val="000000"/>
          <w:sz w:val="28"/>
        </w:rPr>
        <w:t xml:space="preserve">
      Телефоны/Телефон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мекенжайы/Адрес электронной почты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Орындаушы/Исполнитель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фамилия, имя и отчество (при его наличии), подпись,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xml:space="preserve">
      Руководитель или лицо, исполняющее его обязанности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частного предпринимательства).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Күні 20___ жылғы "___"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