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8421" w14:textId="5a8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"Балалардың сауықтыру және санаторий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2022 жылғы 10 тамыздағы № ҚР ДСМ-78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11 сәуірдегі № 34 бұйрығы. Қазақстан Республикасының Әділет министрлігінде 2025 жылы 15 сәуірде № 35978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"Балалардың сауықтыру және санаторий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2022 жылғы 10 тамыздағы № ҚР ДСМ-78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29092 болып тіркелген) мынадай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"Балалардың сауықтыру және санаторий объектілеріне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Объектілердің аумағында зақымдалмаған қоршау көзделеді.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 учаскесіне кіру жолдары мен кіреберістер, шаруашылық құрылыстарға, қоқыс жинайтын алаңдарға жаяу жүргіншілер жолдары, тротуарлар мен пандустар қатты материалдардан жасалған, тегіс, сырғанауды болдырмайтын, тазалауға, жинауға қолжетімді және ыңғайлы жабынымен көзделеді.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 жыл бойы сауықтыру жөніндегі қызметті жүзеге асыратын заңды және жеке тұлғалар "Халықтың санитариялық-эпидемиологиялық саламаттылығы саласындағы есепке алу мен есеп құжаттамасының нысандарын бекіту туралы" Қазақстан Республикасы Денсаулық сақтау министрінің 2021 жылғы 20 тамыздағы № ҚР ДСМ-84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24082 болып тіркелген) (бұдан әрі – ҚР ДСМ-84 бұйрығы) сәйкес нысан бойынша объектіні пайдалануға беру басталғанға дейін санитариялық-эпидемиологиялық қорытындыны бір рет алады, балаларды маусымдық сауықтыру жөніндегі қызметті жүзеге асыратын заңды және жеке тұлғалар жазғы сауықтыру маусымы басталғанға дейін жыл сайын санитариялық-эпидемиологиялық қорытынды 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