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d2ef1" w14:textId="32d2e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Кейбір бұйрықтарға өзгерістер енгізу туралы</w:t>
      </w:r>
    </w:p>
    <w:p>
      <w:pPr>
        <w:spacing w:after="0"/>
        <w:ind w:left="0"/>
        <w:jc w:val="both"/>
      </w:pPr>
      <w:r>
        <w:rPr>
          <w:rFonts w:ascii="Times New Roman"/>
          <w:b w:val="false"/>
          <w:i w:val="false"/>
          <w:color w:val="000000"/>
          <w:sz w:val="28"/>
        </w:rPr>
        <w:t>Қазақстан Республикасы Оқу-ағарту министрінің 2025 жылғы 15 сәуірдегі № 74 бұйрығы. Қазақстан Республикасының Әділет министрлігінде 2025 жылғы 16 сәуірде № 35990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өзгерістер енгізілетін кейбір бұйрықтардың </w:t>
      </w:r>
      <w:r>
        <w:rPr>
          <w:rFonts w:ascii="Times New Roman"/>
          <w:b w:val="false"/>
          <w:i w:val="false"/>
          <w:color w:val="000000"/>
          <w:sz w:val="28"/>
        </w:rPr>
        <w:t>тізбесі</w:t>
      </w:r>
      <w:r>
        <w:rPr>
          <w:rFonts w:ascii="Times New Roman"/>
          <w:b w:val="false"/>
          <w:i w:val="false"/>
          <w:color w:val="000000"/>
          <w:sz w:val="28"/>
        </w:rPr>
        <w:t xml:space="preserve"> бекітілсін.</w:t>
      </w:r>
    </w:p>
    <w:bookmarkStart w:name="z3" w:id="1"/>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тәртiппен:</w:t>
      </w:r>
    </w:p>
    <w:bookmarkEnd w:id="1"/>
    <w:bookmarkStart w:name="z4" w:id="2"/>
    <w:p>
      <w:pPr>
        <w:spacing w:after="0"/>
        <w:ind w:left="0"/>
        <w:jc w:val="both"/>
      </w:pPr>
      <w:r>
        <w:rPr>
          <w:rFonts w:ascii="Times New Roman"/>
          <w:b w:val="false"/>
          <w:i w:val="false"/>
          <w:color w:val="000000"/>
          <w:sz w:val="28"/>
        </w:rPr>
        <w:t>
      1) осы бұйрықтың Қазақстан Республикасының Әдiлет министрлiгiнде мемлекеттiк тiркелуін;</w:t>
      </w:r>
    </w:p>
    <w:bookmarkEnd w:id="2"/>
    <w:bookmarkStart w:name="z5"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Оқу-ағарту министрлігінің интернет-ресурсына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Start w:name="z7" w:id="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Оқу-ағарту вице-министріне жүктелсін.</w:t>
      </w:r>
    </w:p>
    <w:bookmarkEnd w:id="4"/>
    <w:bookmarkStart w:name="z8" w:id="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Оқу-ағарту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2025 жылғы 15 сәуірдегі</w:t>
            </w:r>
            <w:r>
              <w:br/>
            </w:r>
            <w:r>
              <w:rPr>
                <w:rFonts w:ascii="Times New Roman"/>
                <w:b w:val="false"/>
                <w:i w:val="false"/>
                <w:color w:val="000000"/>
                <w:sz w:val="20"/>
              </w:rPr>
              <w:t xml:space="preserve">№ 74 бұйрығымен </w:t>
            </w:r>
            <w:r>
              <w:br/>
            </w:r>
            <w:r>
              <w:rPr>
                <w:rFonts w:ascii="Times New Roman"/>
                <w:b w:val="false"/>
                <w:i w:val="false"/>
                <w:color w:val="000000"/>
                <w:sz w:val="20"/>
              </w:rPr>
              <w:t>бекітілген/</w:t>
            </w:r>
          </w:p>
        </w:tc>
      </w:tr>
    </w:tbl>
    <w:bookmarkStart w:name="z10" w:id="6"/>
    <w:p>
      <w:pPr>
        <w:spacing w:after="0"/>
        <w:ind w:left="0"/>
        <w:jc w:val="left"/>
      </w:pPr>
      <w:r>
        <w:rPr>
          <w:rFonts w:ascii="Times New Roman"/>
          <w:b/>
          <w:i w:val="false"/>
          <w:color w:val="000000"/>
        </w:rPr>
        <w:t xml:space="preserve"> Өзгерістер енгізілетін кейбір бұйрықтардың тізбесі</w:t>
      </w:r>
    </w:p>
    <w:bookmarkEnd w:id="6"/>
    <w:p>
      <w:pPr>
        <w:spacing w:after="0"/>
        <w:ind w:left="0"/>
        <w:jc w:val="left"/>
      </w:pPr>
    </w:p>
    <w:p>
      <w:pPr>
        <w:spacing w:after="0"/>
        <w:ind w:left="0"/>
        <w:jc w:val="both"/>
      </w:pPr>
      <w:r>
        <w:rPr>
          <w:rFonts w:ascii="Times New Roman"/>
          <w:b w:val="false"/>
          <w:i w:val="false"/>
          <w:color w:val="000000"/>
          <w:sz w:val="28"/>
        </w:rPr>
        <w:t xml:space="preserve">
      1. "Қазақстан Республикасындағы бастауыш, негізгі орта, жалпы орта білім берудің үлгілік оқу жоспарларын бекіту туралы" Қазақстан Республикасы Білім және ғылым министрінің 2012 жылғы 8 қарашадағы № 500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8170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"Білім беру ұйымдарында эксперимент режимінде іске асырылатын білім беру бағдарламаларын әзірлеу, сынақтан өткізу және енгізу қағидаларын бекіту туралы" Қазақстан Республикасы Білім және ғылым министрінің 2015 жылғы 27 наурыздағы № 139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10916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 </w:t>
      </w:r>
    </w:p>
    <w:bookmarkStart w:name="z16" w:id="7"/>
    <w:p>
      <w:pPr>
        <w:spacing w:after="0"/>
        <w:ind w:left="0"/>
        <w:jc w:val="both"/>
      </w:pPr>
      <w:r>
        <w:rPr>
          <w:rFonts w:ascii="Times New Roman"/>
          <w:b w:val="false"/>
          <w:i w:val="false"/>
          <w:color w:val="000000"/>
          <w:sz w:val="28"/>
        </w:rPr>
        <w:t>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енгізу қағидаларын бекіту туралы";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42)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енгізу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Білім беру ұйымдарында эксперимент режимінде іске асырылатын білім беру бағдарламаларын әзірлеу, сынақтан өткізу және енгізу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атауы</w:t>
      </w:r>
      <w:r>
        <w:rPr>
          <w:rFonts w:ascii="Times New Roman"/>
          <w:b w:val="false"/>
          <w:i w:val="false"/>
          <w:color w:val="000000"/>
          <w:sz w:val="28"/>
        </w:rPr>
        <w:t xml:space="preserve"> жаңа редакцияда жазылсын: </w:t>
      </w:r>
    </w:p>
    <w:bookmarkStart w:name="z23" w:id="8"/>
    <w:p>
      <w:pPr>
        <w:spacing w:after="0"/>
        <w:ind w:left="0"/>
        <w:jc w:val="both"/>
      </w:pPr>
      <w:r>
        <w:rPr>
          <w:rFonts w:ascii="Times New Roman"/>
          <w:b w:val="false"/>
          <w:i w:val="false"/>
          <w:color w:val="000000"/>
          <w:sz w:val="28"/>
        </w:rPr>
        <w:t>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енгізу қағидалары";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енгізу қағидалары (бұдан әрі - Қағидалар) "Білім туралы" Қазақстан Республикасы Заңының 5-бабы </w:t>
      </w:r>
      <w:r>
        <w:rPr>
          <w:rFonts w:ascii="Times New Roman"/>
          <w:b w:val="false"/>
          <w:i w:val="false"/>
          <w:color w:val="000000"/>
          <w:sz w:val="28"/>
        </w:rPr>
        <w:t>42) тармақшасына</w:t>
      </w:r>
      <w:r>
        <w:rPr>
          <w:rFonts w:ascii="Times New Roman"/>
          <w:b w:val="false"/>
          <w:i w:val="false"/>
          <w:color w:val="000000"/>
          <w:sz w:val="28"/>
        </w:rPr>
        <w:t xml:space="preserve"> сәйкес әзірленді және мектепке дейінгі, орта, техникалық және кәсіптік, орта білімнен кейінгі білім беру ұйымдарында эксперимент режимінде іске асырылатын білім беру бағдарламаларын әзірлеу, сынақтан өткізу және енгізу тәртібін айқындайды.</w:t>
      </w:r>
    </w:p>
    <w:p>
      <w:pPr>
        <w:spacing w:after="0"/>
        <w:ind w:left="0"/>
        <w:jc w:val="both"/>
      </w:pPr>
      <w:r>
        <w:rPr>
          <w:rFonts w:ascii="Times New Roman"/>
          <w:b w:val="false"/>
          <w:i w:val="false"/>
          <w:color w:val="000000"/>
          <w:sz w:val="28"/>
        </w:rPr>
        <w:t>
      Осы Қағидалар ведомстволық бағыныстылығы мен меншік нысанына қарамастан білім беру ұйымдарында қолданылады.".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қағидаларын бекіту туралы" Қазақстан Республикасы Білім және ғылым министрінің 2016 жылғы 22 қаңтардағы № 61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13110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"Экстернат нысанында оқыту және "Негізгі орта, жалпы орта білім беру ұйымдарында экстернат нысанында оқуға рұқсат беру" мемлекеттік көрсетілетін қызмет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"Экстернат нысанында оқыту және "Негізгі орта, жалпы орта білім беру ұйымдарында экстернат нысанында оқуға рұқсат беру" мемлекеттік көрсетілетін қызмет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"Білім туралы" Қазақстан Республикасы Заңының (бұдан әрі – Заң) 5-бабының </w:t>
      </w:r>
      <w:r>
        <w:rPr>
          <w:rFonts w:ascii="Times New Roman"/>
          <w:b w:val="false"/>
          <w:i w:val="false"/>
          <w:color w:val="000000"/>
          <w:sz w:val="28"/>
        </w:rPr>
        <w:t>34)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әзірленді және экстернат нысанында оқыту мен негізгі орта, жалпы орта білім беру ұйымдарында экстернат нысанында оқуға рұқсат беру мемлекеттік көрсетілетін қызмет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Экстерндерді аттестаттау Қазақстан Республикасы Білім және ғылым министрінің 2008 жылғы 18 наурыздағы № 125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5191 болып тіркелген) бекітілген Білім алушылардың үлгеріміне ағымдық бақылау, аралық және қорытынды аттестаттау өткізудің үлгілік қағидаларына сәйкес жүргізіледі.</w:t>
      </w:r>
    </w:p>
    <w:p>
      <w:pPr>
        <w:spacing w:after="0"/>
        <w:ind w:left="0"/>
        <w:jc w:val="both"/>
      </w:pPr>
      <w:r>
        <w:rPr>
          <w:rFonts w:ascii="Times New Roman"/>
          <w:b w:val="false"/>
          <w:i w:val="false"/>
          <w:color w:val="000000"/>
          <w:sz w:val="28"/>
        </w:rPr>
        <w:t>
      Шетелде тұратын білім алушы экстернат нысанында білім алған кезде тиісті білім беру деңгейінің оқу бағдарламаларын дербес меңгереді, үлгерімді ағымдағы бақылаудан (бөлім/ортақ тақырып бойынша жиынтық бағалау, тоқсан бойынша жиынтық бағалау) өзі бекітілген орта білім беру ұйымында қашықтықтан өтеді.";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"20. Қорытынды аттестаттаудан өткен экстерндерге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сәйкес білім деңгейі (сатысы) туралы мемлекеттік үлгідегі құжат беріледі.";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жаңа редакцияда жазылсын:</w:t>
      </w:r>
    </w:p>
    <w:bookmarkStart w:name="z37" w:id="9"/>
    <w:p>
      <w:pPr>
        <w:spacing w:after="0"/>
        <w:ind w:left="0"/>
        <w:jc w:val="both"/>
      </w:pPr>
      <w:r>
        <w:rPr>
          <w:rFonts w:ascii="Times New Roman"/>
          <w:b w:val="false"/>
          <w:i w:val="false"/>
          <w:color w:val="000000"/>
          <w:sz w:val="28"/>
        </w:rPr>
        <w:t>
      "23. Көрсетілетін қызметті алушы құжаттар топтамасын толық ұсынса, көрсетілетін қызметті беруші 6 (алты) жұмыс күні ішінде тиісті білім беру ұйымына сұрау жібереді және көрсетілетін қызметті алушыға қатысты мәліметтерді алады.</w:t>
      </w:r>
    </w:p>
    <w:bookmarkEnd w:id="9"/>
    <w:p>
      <w:pPr>
        <w:spacing w:after="0"/>
        <w:ind w:left="0"/>
        <w:jc w:val="both"/>
      </w:pPr>
      <w:r>
        <w:rPr>
          <w:rFonts w:ascii="Times New Roman"/>
          <w:b w:val="false"/>
          <w:i w:val="false"/>
          <w:color w:val="000000"/>
          <w:sz w:val="28"/>
        </w:rPr>
        <w:t>
      Тиісті білім беру ұйымынан мәліметтерді алғаннан кейін көрсетілетін қызметті беруші 2 (екі) жұмыс күні ішінде ұсынылған құжаттардың мазмұнын қарайды. Қағидалардың талаптарына сәйкес келген жағдайда экстернат нысанында оқуға рұқсат беру туралы бұйрық шығарылады.</w:t>
      </w:r>
    </w:p>
    <w:p>
      <w:pPr>
        <w:spacing w:after="0"/>
        <w:ind w:left="0"/>
        <w:jc w:val="both"/>
      </w:pPr>
      <w:r>
        <w:rPr>
          <w:rFonts w:ascii="Times New Roman"/>
          <w:b w:val="false"/>
          <w:i w:val="false"/>
          <w:color w:val="000000"/>
          <w:sz w:val="28"/>
        </w:rPr>
        <w:t xml:space="preserve">
      Осы Қағидалардағы Тізбенің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шешімді, сондай-ақ көрсетілетін қызметті алушыға алдын ала шешім бойынша ұстанымын білдіру мүмкіндігін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ӘРПК-тің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мемлекеттік қызметті көрсетуге оң нәтиже немесе дәлелді бас тарту жауабы құрылады.".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29031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14)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"Бастауыш, негізгі орта және жалпы орта білім деңгейлерінің жалпы білім беретін пәндері мен таңдау курстары бойынша үлгілік оқу бағдарламаларын бекіту туралы" Қазақстан Республикасы Оқу-ағарту министрінің 2022 жылғы 16 қыркүйектегі № 399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29767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"Мәдениет саласындағы білім беру ұйымдарын қоспағанда, білім беру ұйымдарында оқу-әдістемелік және ғылыми-әдістемелік жұмысты ұйымдастыру және жүзеге асыру қағидаларын бекіту туралы" Қазақстан Республикасы Оқу-ағарту министрінің 2023 жылғы 10 тамыздағы № 253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33285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9)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стандарттарын бекіту туралы" Қазақстан Республикасы Оқу-ағарту министрінің 2022 жылғы 3 тамыздағы № 348 бұйрығына өзгерістер енгізу туралы" Қазақстан Республикасы Оқу-ағарту министрінің 2025 жылғы 23 қаңтардағы № 12 </w:t>
      </w:r>
      <w:r>
        <w:rPr>
          <w:rFonts w:ascii="Times New Roman"/>
          <w:b w:val="false"/>
          <w:i w:val="false"/>
          <w:color w:val="000000"/>
          <w:sz w:val="28"/>
        </w:rPr>
        <w:t>бұйрығында</w:t>
      </w:r>
      <w:r>
        <w:rPr>
          <w:rFonts w:ascii="Times New Roman"/>
          <w:b w:val="false"/>
          <w:i w:val="false"/>
          <w:color w:val="000000"/>
          <w:sz w:val="28"/>
        </w:rPr>
        <w:t xml:space="preserve"> (Нормативтік құқықтық актілерді мемлекеттік тіркеу тізілімінде № 35670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жаңа редакцияда жазылсын: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Осы бұйрық осы бұйрықтың </w:t>
      </w:r>
      <w:r>
        <w:rPr>
          <w:rFonts w:ascii="Times New Roman"/>
          <w:b w:val="false"/>
          <w:i w:val="false"/>
          <w:color w:val="000000"/>
          <w:sz w:val="28"/>
        </w:rPr>
        <w:t>1-тармағының</w:t>
      </w:r>
      <w:r>
        <w:rPr>
          <w:rFonts w:ascii="Times New Roman"/>
          <w:b w:val="false"/>
          <w:i w:val="false"/>
          <w:color w:val="000000"/>
          <w:sz w:val="28"/>
        </w:rPr>
        <w:t xml:space="preserve"> 2026 жылғы 1 қыркүйектен бастап 1, 5 сыныптар үшін, 2027 жылғы 1 қыркүйектен бастап 2, 6 сыныптар үшін, 2028 жылғы 1 қыркүйектен бастап 3, 7 сыныптар үшін, 2029 жылғы 1 қыркүйектен бастап 4, 8 сыныптар үшін, 2030 жылғы 1 қыркүйектен бастап 9 сыныптар үшін енгізілетін 21-абзацын қоспағанда, алғашқы ресми жарияланған күнінен кейін күнтізбелік он күн өткен соң қолданысқа енгізіледі.".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