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b85e" w14:textId="979b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"Тарих және мәдениет ескерткіштеріндегі ғылыми-реставрациялық жұмыстарды жүргізу қағидалары мен шарттарын бекіту туралы" Қазақстан Республикасы Мәдениет және спорт министрінің 2020 жылғы 20 сәуірдегі № 98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11 сәуірдегі № 161-НҚ бұйрығы. Қазақстан Республикасының Әділет министрлігінде 2025 жылғы 21 сәуірде № 36003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"Тарих және мәдениет ескерткіштеріндегі ғылыми-реставрациялық жұмыстарды жүргізу қағидалары мен шарттарын бекіту туралы" Қазақстан Республикасы Мәдениет және спорт министрінің 2020 жылғы 20 сәуірдегі № 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20439 болып тіркелген) мынадай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Тарих және мәдениет ескерткіштеріндегі ғылыми-реставрациялық жұмыстарды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Тарих және мәдениет ескерткіштеріндегі ғылыми-реставрациялық жұмыстар Қазақстан Республикасының аумағында тарихи-мәдени мұра объектілерін қорғау және пайдалану жөніндегі уәкілетті органмен (бұдан әрі – уәкілетті орган) тарих және мәдениет ескерткіштеріндегі ғылыми-реставрациялық жұмыстарды жүргізуге берілетін лицензия негізінде жүзеге асырылады.";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4-1, 4-2 және 4-3 деген тармақтармен толықтырылсын: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Тарих және мәдениет ескерткіштеріндегі ғылыми-реставрациялық жұмыстар уәкілетті орган бекіткен тарих және мәдениет ескерткіштеріндегі ғылыми-реставрациялық жұмыстар жоспары негізінде жүргізіледі.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Тарих және мәдениет ескерткіштеріндегі ғылыми-реставрациялық жұмыстардың жоспардан тыс жүргізілуіне жол берілмейді.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4-2. Уәкілетті орган тарих және мәдениет ескерткіштеріндегі ғылыми-реставрациялық жұмыстар жоспарын мемлекеттік органдар мен жергілікті атқарушы органдардың, сондай-ақ жеке және заңды тұлғалардың ұсыныстарын ескере отырып, алдағы күнтізбелік жылға қалыптастырады.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Мемлекеттік органдар мен жергілікті атқарушы органдар, сондай-ақ жеке және заңды тұлғалар ұсыныстарын уәкілетті органға жоспарланып отырған жылдың алдындағы жылдың 1 тамызына дейінгі мерзімде ұсынады.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тарих және мәдениет ескерткіштеріндегі ғылыми-реставрациялық жұмыстардың алдын ала жоспарын қалыптастыруды жоспарланатын жылдың алдындағы жылдың 1 қазанына дейінгі мерзімде қамтамасыз етеді және жоспарланатын жылдың алдындағы жылдың 1 желтоқсанына дейінгі мерзімде бекітеді.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Тарих және мәдениет ескерткіштеріндегі ғылыми-реставрациялық жұмыстардың бекітілген жоспарына өзгерістер енгізуді уәкілетті орган мемлекеттік органдар мен жергілікті атқарушы органдардың, сондай-ақ жеке және заңды тұлғалардың ұсыныстары негізінде жүзеге асырады.".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мемлекеттiк тiркеуді;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Мәдениет және ақпарат министрлігінің интернет-ресурсында орналастыруды;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