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2dc" w14:textId="642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Оқыту бағдарламасының мазмұнына қойылатын талаптарды, тәлімгер болуға ниет білдірген адамдарды оқытуды ұйымдастыру қағидаларын және осындай оқытудан өткені туралы сертификат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29 сәуірдегі № 90 бұйрығы. Қазақстан Республикасының Әділет министрлігінде 2025 жылғы 30 сәуірде № 36042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баланың құқықтары туралы" Қазақстан Республикасы Заңының 28-2-бабы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тәлімгер болуға ниет білдірген адамдарды оқыту бағдарламасының мазмұнына қойылатын талаптар;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тәлімгер болуға ниет білдірген адамдарды оқытуды ұйымдастыру қағидалары;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тәлімгер болуға ниет білдірген адамдарды оқытудан өткені туралы сертификаттың нысаны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Балалардың құқықтарын қорғау комитеті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орналастырылуын;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болуға ниет білдірген адамдарды оқыту бағдарламасының мазмұнына қойылатын талаптар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Тәлімгер болуға ниет білдірген адамдарды оқыту бағдарламасы сегіз модульден және бір тренингтен тұрады: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"Тәлімгерлік және оның түрлері туралы жалпы ақпарат" модулі;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"Жетім балалар мен ата-анасының қамқорлығынсыз қалған балаларға арналған білім беру ұйымдарындағы жетім балаларды, ата-анасының қамқорлығынсыз қалған балаларды тәрбиелеудің ерекшеліктері" модулі;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"Тәлімгер деген кім?" модулі;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"Жасөспірімдік жастың ерекшеліктері" модулі;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"Тәлімгерлік процесіндегі өзара әрекеттесу" модулі;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"Қақтығыстар және оларды шешу" модулі;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"Тәлімгерлік процесінде эмоционалды қажу және оның алдын алу" модулі;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"Тәлімгердің баламен қарым-қатынасындағы маңызды тақырыптар" модулі;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"Тәлімгерлер мектебі" тренингі.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Әр модульде бейне дәріс және электронды оқу құралы бар.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модульді зерттеуге күніне кемінде бір академиялық сағат бөлінеді, бір академиялық сағат 60 минутты құрайды.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Тәлімгер болуға ниет білдірген адамдарды оқыту ұзақтығы екі аптадан аспайды.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"Тәлімгерлік және оның түрлері туралы жалпы ақпарат" модулі келесі тақырыптарды зерделеуді қамтиды: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болуға ниет білдірген адамдарды оқыту бағдарламасының мазмұны, мақсаттары мен міндеттері;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тәлімгерліктің қысқа және ұзақ мерзімді мақсаттары;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тәлімгерге қойылатын талаптар;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тәлімгерліктің формалары мен түрлері;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тәлімгерліктің балаға әсері (эмоционалды жағдай, қарым-қатынас, сенімділік, тәуелсіздік);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тәлімгерлерді сүйемелдеу.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"Жетім балалар мен ата-анасының қамқорлығынсыз қалған балаларға арналған білім беру ұйымдарындағы жетім балаларды, ата-анасының қамқорлығынсыз қалған балаларды тәрбиелеудің ерекшеліктері" модулі келесі тақырыптарды зерделеуді қамтиды: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 мен ата-анасының қамқорлығынсыз қалған балаларға арналған білім беру ұйымдарындағы жетім балаларды, ата-анасының қамқорлығынсыз қалған балаларды тәрбиелеудің ерекшеліктері;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қарым-қатынас дағдыларының болмауы;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тіркеменің бұзылуы;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жарақаттардың салдары;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"тәлімгер-бала" жұбындағы шиеленіс көздері;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бейімделу процесі.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"Тәлімгер деген кім?" модулі келесі тақырыптарды зерделеуді қамтиды: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кім және қалай тәлімгер болуға болады?;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тәлімгер бола алады?;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міндетті жеке қасиеттері;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мақсаттары;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міндеттері.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"Жасөспірімдік жастың ерекшеліктері" модулі келесі тақырыптарды зерделеуді қамтиды: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 деген кім?;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жасөспірімдік жастың ерекшеліктері;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 қалыптастыру;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өзін-өзі растау және жеке шекараларды қорғау;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басқалармен өзара әрекеттесу тәсілдері;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қақтығысты мінез-құлық;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мағыналық кедергі феномені;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жасөспірімнің клиптік ойлауы;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жасөспірімнің өміріндегі гаджеттер.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"Тәлімгерлік процесіндегі өзара әрекеттесу" модулі келесі тақырыптарды зерделеуді қамтиды: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 процесіндегі өзара әрекеттесу кезеңдері;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 баламен таныстыру;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кездесулер арасында тәлімгердің баламен қашықтан байланысы;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баламен қарым-қатынасының терең процесі: қарым-қатынас дағдыларын үйрету, өзін-өзі бағалауды арттыру, өзін-өзі бағалауды тану, бейімделу деңгейін арттыратын дағдыларды игеруге көмектесу, оқытуға көмектесу, кәсіби бағдар;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балаға тәлімгерлік процесін аяқтау;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өміріндегі тәлімгердің рөлі.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"Қақтығыстар және оларды шешу" модулі келесі тақырыптарды зерделеуді қамтиды: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"эмоционалды интеллект" ұғымының анықтамасы;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эмоционалды интеллекттің адам өміріне әсері;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эмоционалды және әлеуметтік интеллекттің байланысы;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 арқылы эмоционалды интеллектті дамыту;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эмоционалды зейінді дамыту;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зейін арқылы эмоционалды интеллектті дамыту;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қарым-қатынасты басқару арқылы эмоционалды интеллектті дамыту;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шиеленіс пен күйзелісті басу үшін әзіл мен ойындарды қолдану;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өзін-өзі бақылау сынағы;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эмоциялық шиеленісті төмендету және арттыру әдістерімен танысу;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қақтығыстар жағдайынан шығу.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"Тәлімгерлік процесінде эмоционалды қажу және оның алдын алу" модулі келесі тақырыптарды зерделеуді қамтиды: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тәлімгердің жеке тарихы;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қажу кезеңдері мен белгілері;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қажу синдромының дамуына әсер ететін себептер мен факторлар;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қажудың алдын алу.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"Тәлімгердің баламен қарым-қатынасындағы маңызды тақырыптар" модулі келесі тақырыптарды зерделеуді қамтиды: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"маңызды тақырыптар" ұғымының анықтамасы;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жарақат дегеніміз не?;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баланың басынан өткен психологиялық жарақат, зорлық-зомбылық, қатыгездік туралы әңгімесіне қалай жауап беру керек?;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жарақат, зорлық-зомбылық, қатыгездік болған жағдайда баланы қалай қолдау керек?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"Тәлімгерлер мектебі" тренингі (бұдан әрі – тренинг) тәлімгер болуға ниет білдірген адамдар оқу бағдарламасын өз бетінше зерделеуді аяқтағаннан кейін өткізіледі және мынадай тақырыптарды зерделеуді қамтиды: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болуға ниет білдірген адамдарды тәлімгерлік жөніндегі ұйымдардың мамандарымен таныстыру, арт-жаттығуларды орындау;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болу мотивациясын анықтауға арналған сауалнама;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балаларды, ата-анасының қамқорлығынсыз қалған балаларды тәрбиелеу ерекшеліктерін зерделеу, сауалнамалар толтыру;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 процесінде мүмкін болатын қиындықтар, кейстерді талдау;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баламен қарым-қатынас, арт-жаттығулар арқылы баламен кездесулерді модельдеу;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тәлімгерлердің тәжірибесі, қазіргі тәлімгерлер әңгімелерінің презентациясы;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аяқтау, кері байланыс.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Тренингтің жалпы ұзақтығы 8 академиялық сағатты құрайды.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болуға ниет білдірген адамдарды оқытуды ұйымдастыру қағидалары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тәлімгер болуға ниет білдірген адамдарды оқытуды ұйымдастыру қағидалары (бұдан әрі – Қағидалар) "Қазақстан Республикасындағы баланың құқықтары туралы" Қазақстан Республикасы Заңының 28-2-бабының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тәлімгер болуға ниет білдірген адамдарды оқытуды ұйымдастыру тәртібін айқындайды.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 балалар мен ата-анасының қамқорлығынсыз қалған балаларға арналған білім беру ұйымы – жетім балаларға, ата-анасының қамқорлығынсыз қалған балаларға тұру орнын бере отырып, тәрбиелеу, білім алу үшін қолайлы жағдайлар жасалатын білім беру ұйымы;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жетім балаларға, ата-анасының қамқорлығынсыз қалған балаларға арналған тәлімгер (бұдан әрі – тәлімгер) – тәлімгерлік туралы үлгілік шарт негізінде тәлімгерлікті жүзеге асыратын Қазақстан Республикасының кәмелетке толған азаматы;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тәлімгерлік жөніндегі ұйым – жетім балалар мен ата-анасының қамқорлығынсыз қалған балаларға арналған білім беру ұйымдарындағы, он жасқа толған жетім балаларға, ата-анасының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Тәлімгер болуға ниет білдірген адамдарды оқытуды ұйымдастыру тәртібі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Тәлімгер болуға ниет білдірген адамдарды оқытуды тәлімгерлік жөніндегі ұйымдар, сондай-ақ жетім балалар мен ата-анасының қамқорлығынсыз қалған балаларға арналған білім беру ұйымдары аталған ұйымдардың қаражаты есебінен жүзеге асырады.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Тәлімгерлік жөніндегі ұйымдар және жетім балалар мен ата-анасының қамқорлығынсыз қалған балаларға арналған білім беру ұйымдары (бұдан әрі – Ұйымдар) осы бұйрықта белгіленген талаптарға сәйкес тәлімгер болуға ниет білдірген адамдарды оқыту бағдарламасын әзірлейді және бекітеді.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Тәлімгер болуға ниет білдірген адам Ұйымға оқудан өткені туралы еркін нысанда жазбаша өтініш жасайды және мынадай құжаттарды ұсынады: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қорғаншылық немесе қамқоршылық жөніндегі функцияларды жүзеге асыратын органның оқытудан өту қажеттілігі туралы жазбаша хабарламасы;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 (жеке басын сәйкестендіру үшін);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деректерді жинауға және өңдеуге келісім беру туралы өтініш;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тәлімгерлікті жүзеге асыруға психологиялық дайындықты бағалау үшін диагностика мен психологиялық тестілеуге жазбаша келісім (еркін түрде).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Құжаттардың толық тізбесін ұсынған кезде Ұйым тәлімгер болуға ниет білдірген адаммен әңгімелесу жүргізеді және оған Ұйым әзірлеген және бекіткен сауалнаманы толтырады.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Ұйым әңгімелесу өткізілгеннен кейін тәлімгерлікті жүзеге асыруға психологиялық дайындығын бағалау үшін тәлімгер болуға ниет білдірген адамға жазбаша келісіммен диагностика және психологиялық тестілеу жүргізеді.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Ұйым тәлімгер болуға ниет білдірген адаммен: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бағдарламаның мазмұны, оқу процесі мен мерзімі;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Ұйымның және тәлімгер болуға ниет білдірген адамның құқықтары мен міндеттері;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шартты тоқтату негіздері шарттарын қамтитын оқыту туралы шарт жасасады.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Тәлімгер болуға ниет білдірген адам толық көлемде оқудан өткеннен кейін Ұйымның интернет-ресурсында тестілеуден өтеді, оның өту баллы тест тапсырмаларының жалпы санының кемінде 70 % құрайды.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Балл саны жеткілікті болған жағдайда Ұйым тәлімгер болуға ниет білдірген адамға осы бұйрыққа 3-қосымшаға сәйкес нысан бойынша 3 (үш) жұмыс күні ішінде тәлімгер болуға ниет білдірген адамдардың оқытудан өткені туралы сертификатты (бұдан әрі – сертификат) береді не сертификаттың электрондық нұсқасын тәлімгер болуға ниет білдірген адамның электрондық поштасына жолдайды.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Балл саны жеткіліксіз болған жағдайда Ұйым тестілеуді тапсырған күннен бастап 1 (бір) жұмыс күні ішінде тәлімгер болуға ниет білдірген адамға сертификат беруден дәлелді бас тартады (еркін нысанда).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Ұйым тәлімгер болуға ниет білдірген адамға бас тарту туралы алдын ала шешім туралы, сондай-ақ тәлімгер болуға ниет білдірген адамға алдын ала шешім бойынша ұстанымын білдіру мүмкіндігін беру үшін тыңдауды өткізу уақыты мен орны (тәсілі) туралы хабарлайды.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тәлімгер болуға ниет білдірген адамды өтінішті қарау мерзімі аяқталғанға дейін кемінде 3 (үш) жұмыс күні бұрын тыңдау туралы хабардар етеді.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болуға ниет білдірген адам бас тарту туралы алдын ала дәлелді шешімге қарсылықты шешімді алған күннен бастап 2 (екі) жұмыс күнінен кешіктірілмейтін мерзімде ұсынады немесе білдіреді.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Шешімге шағымдану тәртібі Қазақстан Республикасының Әкімшілік рәсімдік-процестік кодексімен реттеледі.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Тәлімгер болуға ниет білдірген адамға қайта оқуға және оқуды толық көлемде аяқтағаннан кейін тестілеуден өтуге мүмкіндік беріледі.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Ұйым сертификаттарды беруді есепке алуды осы Қағидаларға 1-қосымшаға сәйкес нысан бойынша тәлімгер болуға ниет білдірген адамдардың оқытудан өткені туралы сертификаттарды беруді есепке алу журналына тіркеу арқылы жүзеге асырады.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Ұйым тәлімгерге оқудан өткенін куәландыратын құжаттар мен материалдарды, диагностика және психологиялық тестілеу нәтижелерін қамтитын жеке іс қалыптастырады.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Тәлімгер болуға ниет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оқытуды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болуға ниет білдірген адамдардың оқытудан өткені туралы сертификаттарды беруді есепке алу журналы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Тәлімгер болуға ниет білдірген адамның тегі, аты, әкесінің аты (болған жағдайда), туған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Тәлімгер болуға 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білдірген адамның тұрғылықты жері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туралы өтініш берілген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Оқудың басталу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Оқудың аяқталу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Тіркеу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берілген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Бланк сериясы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Тәлімгер болуға ниет білдірген адамның қолы, сертификатты алған күні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болуға ниет білдірген адамдардың оқытудан өткені туралы сертификат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жылғы "___" 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(ауыл) ____________</w:t>
            </w: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сертификат _______________________________________________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 жағдайда)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жыл мен __________ жыл аралығында ___________________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(ұйымның толық атауы)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 болуға ниет білдірген адамдарды оқытудан өткені үшін берілді.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Тәлімгерлік жөніндегі ұйымның басшысы __________________________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(қолы) (аты-жөні (болған жағдайда)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