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e38b" w14:textId="eb7e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қағидаларын бекіту туралы" Қазақстан Республикасы Ұлттық қауіпсіздік комитеті Төрағасының 2014 жылғы 25 қыркүйектегі № 319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2025 жылғы 29 сәуірдегі № 33/нс бұйрығы. Қазақстан Республикасының Әділет министрлігінде 2025 жылғы 30 сәуірде № 36049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қағидаларын бекіту туралы" Қазақстан Республикасы Ұлттық қауіпсіздік комитеті Төрағасының 2014 жылғы 25 қыркүйектегі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9842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"Гауптвахта аумағында және үй-жайында қолжетімді орындарға сотталған әскери қызметшілердің гауптвахта лауазымды адамдарының құқыққа сыйымсыз әрекеттеріне шағымдар беруіне арналған арнайы жәшіктері орнатылады".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Әскери полициясы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Ұлттық қауіпсіздік комитетінің интернет-ресурсына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