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9eb6" w14:textId="6f39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29 сәуірдегі № 209 бұйрығы. Қазақстан Республикасының Әділет министрлігінде 2025 жылғы 30 сәуірде № 36056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министрлiгiнiң кейбiр бұйрықтарының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оның орналастырылуын;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бұйрықтардың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өтінімді жасау және ұсыну қағидаларын бекіту туралы" Қазақстан Республикасы Қаржы министрiнiң 2014 жылғы 24 қарашадағы № 511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10007 болып тіркелген);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туралы" Қазақстан Республикасы Қаржы министрінің 2015 жылғы 6 сәуірдегі № 258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10630 болып тіркелген);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министрiнiң кейбiр бұйрықтарына өзгерістер мен толықтырулар енгізу туралы" Қазақстан Республикасы Қаржы министрінің 2015 жылғы 4 тамыздағы № 430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11900 болып тіркелген);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2015 жылғы 1 қыркүйектегі № 460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12048 болып тіркелген);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Министрiнiң кейбiр бұйрықтарына өзгерістер енгізу туралы" Қазақстан Республикасы Қаржы министрiнiң 2015 жылғы 17 қарашадағы № 565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12377 болып тіркелген);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туралы" Қазақстан Республикасы Қаржы министрінің 2015 жылғы 8 желтоқсандағы № 628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12548 болып тіркелген);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Қаржы министрiнiң кейбiр бұйрықтарына өзгерістер мен толықтырулар енгізу туралы" Қазақстан Республикасы Қаржы министрінің 2016 жылғы 29 наурыздағы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13641 болып тіркелген);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2016 жылғы 20 мамырдағы № 243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13806 болып тіркелген);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туралы" Қазақстан Республикасы Қаржы министрінің 2017 жылғы 25 сәуірдегі № 274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15151 болып тіркелген);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мен толықтыру енгізу туралы" Қазақстан Республикасы Қаржы министрінің 2017 жылғы 14 тамыздағы № 496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15663 болып тіркелген);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2017 жылғы 22 қыркүйектегі № 567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15869 болып тіркелген);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мен толықтыру енгізу туралы" Қазақстан Республикасы Қаржы министрінің 2018 жылғы 8 ақпандағы № 150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16417 болып тіркелген);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туралы" Қазақстан Республикасы Қаржы министрінің 2018 жылғы 13 сәуірдегі № 462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16832 болып тіркелген);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Қаржы министрiнiң кейбiр бұйрықтарына өзгерістер мен толықтырулар енгізу туралы" Қазақстан Республикасы Қаржы министрінің 2018 жылғы 21 қыркүйектегі № 839 бұйрығымен бекітілген Қазақстан Республикасы Қаржы министрінің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17465 болып тіркелген);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туралы" Қазақстан Республикасы Премьер-Министрінің Бірінші орынбасары – Қазақстан Республикасы Қаржы министрінің 2019 жылғы 20 мамырдағы № 260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18719 болып тіркелген болып тіркелді);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"Бюджеттік өтінімді жасау және ұсыну қағидаларын бекіту туралы" Қазақстан Республикасы Қаржы министрінің 2014 жылғы 24 қарашадағы № 511 бұйрығына өзгеріс енгізу туралы" Қазақстан Республикасы Премьер-Министрінің Бірінші орынбасары – Қазақстан Республикасы Қаржы министрінің 2020 жылғы 13 наурыздағы № 260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20166 болып тіркелген);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мен толықтырулар енгізу туралы" Қазақстан Республикасы Қаржы министрінің 2020 жылғы 25 мамырдағы № 517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20759 болып тіркелген);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мен толықтыру енгізу туралы" Қазақстан Республикасы Қаржы министрінің 2021 жылғы 25 қаңтардағы № 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22127 болып тіркелген);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"Бюджеттік өтінімді жасау және ұсыну қағидаларын бекіту туралы" Қазақстан Республикасы Қаржы министрінің 2014 жылғы 24 қарашадағы № 511 бұйрығына өзгеріс енгізу туралы" Қазақстан Республикасы Қаржы министрінің 2021 жылғы 25 наурыздағы № 244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22390 болып тіркелген);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Қаржы министрiнiң кейбiр бұйрықтарына өзгерістер енгізу туралы" Қазақстан Республикасы Қаржы министрінің 2022 жылғы 5 наурыздағы № 249 бұйрығымен бекітілген Қазақстан Республикасы Қаржы министрiнiң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27069 болып тіркелген);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мен толықтыру енгізу туралы" Қазақстан Республикасы Премьер-Министрінің орынбасары – Қаржы министрінің 2022 жылғы 9 тамыздағы № 807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29082 болып тіркелген);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Қаржы министрінің "Бюджеттiк өтiнiмдi жасау және ұсыну қағидаларын бекіту туралы" 2014 жылғы 24 қарашадағы № 511 және "Бюджеттік бағдарламалар әкімшілері шығыстарының лимиттерін айқындау қағидаларын бекіту туралы" 2018 жылғы 8 ақпандағы № 140 бұйрықтарына өзгерістер енгізу туралы" Қазақстан Республикасы Премьер-Министрінің орынбасары - Қаржы министрінің 2023 жылғы 5 қаңтардағы № 4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31608 болып тіркелген);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Қаржы министрінің кейбір бұйрықтарына өзгерістер енгізу туралы" Қазақстан Республикасы Премьер-Министрінің орынбасары – Қаржы министрінің 2023 жылғы 10 шiлдедегi № 752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33057 болып тіркелген);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"Бюджеттiк өтiнiмдi жасау және ұсыну қағидаларын бекіту туралы" Қазақстан Республикасы Қаржы министрінің 2014 жылғы 24 қарашадағы № 511 бұйрығына өзгерістер мен толықтырулар енгізу туралы" Қазақстан Республикасы Қаржы министрінің 2024 жылғы 15 сәуірдегі № 209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34261 болып тіркелген).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