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2d02" w14:textId="9402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30 сәуірдегі № 99 бұйрығы. Қазақстан Республикасының Әділет министрлігінде 2025 жылғы 30 сәуірде № 36062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мен толықтырулар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Цифрландыру және мемлекеттік қызметтерді автоматтандыру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Оқу-ағарту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тіркелген күннен бастап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мен толықтырулар енгізілетін кейбір бұйрықтардың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мониторингін жүзеге асыру қағидаларын бекіту туралы" Қазақстан Республикасы Білім және ғылым министрінің 2014 жылғы 12 қарашадағы № 459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9940 болып тіркелген) мынадай өзгерістер енгізілсін: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мониторингін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Білім беру мониторингін жүзеге асыру қағидалары (бұдан әрі - Қағидалар) "Білім туралы" Қазақстан Республикасы Заңының (әрі қарай - Заң) 5-бабының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білім беру мониторингін жүзеге асыру тәртібін айқындайды.".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"Отбасы және балалар саласында мемлекеттік қызметтерді көрсету қағидаларын бекіту туралы" Қазақстан Республикасы Білім және ғылым министрінің 2020 жылғы 24 сәуірдегі № 158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20478 болып тіркелген) мынадай толықтыру енгізілсін: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"Жалпы білім беретін мектептердегі білім алушылар мен тәрбиеленушілердің жекелеген санаттарына тегін және жеңілдетілген тамақтандыруды ұсыну" мемлекеттік қызметті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7-2-тармағымен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Жалпы білім беретін мектепте тегін және жеңілдетілген тамақтандыруды ұсыну туралы хабархат (хабарлама), оны есепке алу және алу "әлеуметтік әмиян" арқылы жүзеге асырылады.".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"Білім беру саласындағы ақпараттандыру объектілеріне қойылатын ең төменгі талаптарды бекіту туралы" Қазақстан Республикасы Оқу-ағарту министрінің 2022 жылғы 14 қарашадағы № 456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30534 болып тіркелген) мынадай өзгерістер енгізілсін: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саласындағы ақпараттандыру объектілеріне қойылатын ең төменгі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33-1-тармағының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"Әлеуметтік әмиян" ақпараттандыру объектісіне тіркеу туралы ақпаратты бере отырып, мектеп асханасында тамақтануға ақы төлеуді, тегін және жеңілдікпен тамақтануды есепке алуды және тіркеуді қамтамасыз ету;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"Әлеуметтік әмиян" ақпараттандыру объектісінде білім алушылардың тамақтануы туралы ақпаратты көрсете отырып, мектеп асханасында ата-аналарды немесе басқа да заңды өкiлдерiн автоматты түрде хабардар ету;".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"Техникалық және кәсіптік, орта білімнен кейінгі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 көрсету қағидаларын бекіту туралы Қазақстан Республикасы Оқу-ағарту министрінің 2023 жылғы 3 сәуірдегі № 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32226 болып тіркелген) мынадай толықтыру енгізілсін: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"Техникалық және кәсіптік, орта білімнен кейінгі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9-2-тармағымен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Тегін және жеңілдетілген тамақтандыруды ұсыну туралы хабархат (хабарлама), оны есепке алу және алу "әлеуметтік әмиян" арқылы жүзеге асырылады.".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