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362f5a" w14:textId="f362f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Ішкі істер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Ішкі істер министрінің 2025 жылғы 30 сәуірдегі № 346 бұйрығы. Қазақстан Республикасының Әділет министрлігінде 2025 жылғы 5 мамырда № 36073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"Құқықтық актілер туралы" Қазақстан Республикасы Заңының 27-бабы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ішкі істер органдарының ерекше үй-жайлары үшін алаңдардың заттай нормаларын бекіту туралы" Қазақстан Республикасы Ішкі істер министрінің 2016 жылғы 27 ақпандағы № 188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13583 болып тіркелген);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"Қазақстан Республикасы ішкі істер органдарының ерекше үй-жайлары үшін алаңдардың заттай нормаларын бекіту туралы" Қазақстан Республикасы Ішкі істер министрінің 2016 жылғы 27 ақпандағы № 188 бұйрығына өзгерістер мен толықтырулар енгізу туралы" Қазақстан Республикасы Ішкі істер министрінің 2020 жылғы 26 наурыздағы № 248 </w:t>
      </w:r>
      <w:r>
        <w:rPr>
          <w:rFonts w:ascii="Times New Roman"/>
          <w:b w:val="false"/>
          <w:i w:val="false"/>
          <w:color w:val="000000"/>
          <w:sz w:val="28"/>
        </w:rPr>
        <w:t>бұйрығының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20312 болып тіркелген) күші жойылды деп танылсын.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Ішкі істер министрлігінің Тыл департаменті Қазақстан Республикасының заңнамасында белгіленген тәртіпте: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Ішкі істер министрлігінің интернет-ресурсында орналастыруды;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бұйрықты Қазақстан Республикасы Әділет министрлігінде мемлекеттік тіркеген күнінен бастап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Ішкі істер министрлігінің Заң департаментіне ұсынуды қамтамасыз етсін.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Ішкі істер министрлігінің Аппарат басшысына жүктелсін.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ішкі істер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Саденов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2025 жылғы "____" 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ns11="http://schemas.openxmlformats.org/drawingml/2006/chartDrawing" xmlns:c="http://schemas.openxmlformats.org/drawingml/2006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