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55f66" w14:textId="5d55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маңызы бар жалпыға ортақ пайдаланылатын автомобиль жолын (жол учаскесін) Қандыағаш-Мақат ақылы негізде пайдалану туралы</w:t>
      </w:r>
    </w:p>
    <w:p>
      <w:pPr>
        <w:spacing w:after="0"/>
        <w:ind w:left="0"/>
        <w:jc w:val="both"/>
      </w:pPr>
      <w:r>
        <w:rPr>
          <w:rFonts w:ascii="Times New Roman"/>
          <w:b w:val="false"/>
          <w:i w:val="false"/>
          <w:color w:val="000000"/>
          <w:sz w:val="28"/>
        </w:rPr>
        <w:t>Қазақстан Республикасы Көлік министрінің м.а. 2025 жылғы 29 сәуірдегі № 140 бұйрығы. Қазақстан Республикасының Әділет министрлігінде 2025 жылғы 5 мамырда № 36080 болып тіркелді</w:t>
      </w:r>
    </w:p>
    <w:p>
      <w:pPr>
        <w:spacing w:after="0"/>
        <w:ind w:left="0"/>
        <w:jc w:val="both"/>
      </w:pPr>
      <w:bookmarkStart w:name="z1" w:id="0"/>
      <w:r>
        <w:rPr>
          <w:rFonts w:ascii="Times New Roman"/>
          <w:b w:val="false"/>
          <w:i w:val="false"/>
          <w:color w:val="000000"/>
          <w:sz w:val="28"/>
        </w:rPr>
        <w:t xml:space="preserve">
      "Автомобиль жолдары туралы" Қазақстан Республикасы Заңының 12-бабы 2-тармағының </w:t>
      </w:r>
      <w:r>
        <w:rPr>
          <w:rFonts w:ascii="Times New Roman"/>
          <w:b w:val="false"/>
          <w:i w:val="false"/>
          <w:color w:val="000000"/>
          <w:sz w:val="28"/>
        </w:rPr>
        <w:t>29)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Қандыағаш – Мақат учаскесі (бұдан әрі – км) 100+000 – 480+525 км (А-27) II санатты республикалық маңызы бар жалпы ортақ пайдаланымдағы Ақтөбе – Атырау – Ресей Федерациясының шекарасы (Астраханьға) автомобиль жолы (бұдан әрі – ақылы жол (учаске) ақылы негізінде пайдаланылады; </w:t>
      </w:r>
    </w:p>
    <w:bookmarkEnd w:id="2"/>
    <w:bookmarkStart w:name="z4" w:id="3"/>
    <w:p>
      <w:pPr>
        <w:spacing w:after="0"/>
        <w:ind w:left="0"/>
        <w:jc w:val="both"/>
      </w:pPr>
      <w:r>
        <w:rPr>
          <w:rFonts w:ascii="Times New Roman"/>
          <w:b w:val="false"/>
          <w:i w:val="false"/>
          <w:color w:val="000000"/>
          <w:sz w:val="28"/>
        </w:rPr>
        <w:t>
      2) өткел баламалы жолмен жүзеге асырылуы мүмкін: "Қандыағаш – Ақтөбе –Орал – Атырау – Мақат" республикалық маңызы бар автомобиль жолы;</w:t>
      </w:r>
    </w:p>
    <w:bookmarkEnd w:id="3"/>
    <w:bookmarkStart w:name="z5" w:id="4"/>
    <w:p>
      <w:pPr>
        <w:spacing w:after="0"/>
        <w:ind w:left="0"/>
        <w:jc w:val="both"/>
      </w:pPr>
      <w:r>
        <w:rPr>
          <w:rFonts w:ascii="Times New Roman"/>
          <w:b w:val="false"/>
          <w:i w:val="false"/>
          <w:color w:val="000000"/>
          <w:sz w:val="28"/>
        </w:rPr>
        <w:t>
      3) ақылы жолдың (учаскенің) бастапқы пункті – 100+000 км, ақылы жолдың (учаскенің) соңғы пункті – 480+525 км;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ақылы жолдың (учаскенің) басқа автомобиль жолдарымен қиылысулар және басқа автомобиль жолдарына қосылулар тізбесі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Start w:name="z7" w:id="5"/>
    <w:p>
      <w:pPr>
        <w:spacing w:after="0"/>
        <w:ind w:left="0"/>
        <w:jc w:val="both"/>
      </w:pPr>
      <w:r>
        <w:rPr>
          <w:rFonts w:ascii="Times New Roman"/>
          <w:b w:val="false"/>
          <w:i w:val="false"/>
          <w:color w:val="000000"/>
          <w:sz w:val="28"/>
        </w:rPr>
        <w:t>
      5) ақылы жолдың (учаскенің) техникалық сыныптамасы – II санаты, ақылы жолдың (учаскенің) негізгі параметрлері:</w:t>
      </w:r>
    </w:p>
    <w:bookmarkEnd w:id="5"/>
    <w:p>
      <w:pPr>
        <w:spacing w:after="0"/>
        <w:ind w:left="0"/>
        <w:jc w:val="both"/>
      </w:pPr>
      <w:r>
        <w:rPr>
          <w:rFonts w:ascii="Times New Roman"/>
          <w:b w:val="false"/>
          <w:i w:val="false"/>
          <w:color w:val="000000"/>
          <w:sz w:val="28"/>
        </w:rPr>
        <w:t>
      автомобиль жолымен жүріп өту жолағының ені – кемінде 3,75 метр;</w:t>
      </w:r>
    </w:p>
    <w:p>
      <w:pPr>
        <w:spacing w:after="0"/>
        <w:ind w:left="0"/>
        <w:jc w:val="both"/>
      </w:pPr>
      <w:r>
        <w:rPr>
          <w:rFonts w:ascii="Times New Roman"/>
          <w:b w:val="false"/>
          <w:i w:val="false"/>
          <w:color w:val="000000"/>
          <w:sz w:val="28"/>
        </w:rPr>
        <w:t>
      автомобиль жолындағы қозғалыс жолақтың саны – екі бағытта – 1 жолақ;</w:t>
      </w:r>
    </w:p>
    <w:bookmarkStart w:name="z8" w:id="6"/>
    <w:p>
      <w:pPr>
        <w:spacing w:after="0"/>
        <w:ind w:left="0"/>
        <w:jc w:val="both"/>
      </w:pPr>
      <w:r>
        <w:rPr>
          <w:rFonts w:ascii="Times New Roman"/>
          <w:b w:val="false"/>
          <w:i w:val="false"/>
          <w:color w:val="000000"/>
          <w:sz w:val="28"/>
        </w:rPr>
        <w:t>
      6) ақылы жолдың (учаскенің) ұзақтығы – 380 км 525 метр;</w:t>
      </w:r>
    </w:p>
    <w:bookmarkEnd w:id="6"/>
    <w:bookmarkStart w:name="z9" w:id="7"/>
    <w:p>
      <w:pPr>
        <w:spacing w:after="0"/>
        <w:ind w:left="0"/>
        <w:jc w:val="both"/>
      </w:pPr>
      <w:r>
        <w:rPr>
          <w:rFonts w:ascii="Times New Roman"/>
          <w:b w:val="false"/>
          <w:i w:val="false"/>
          <w:color w:val="000000"/>
          <w:sz w:val="28"/>
        </w:rPr>
        <w:t xml:space="preserve">
      7) ақылы автомобиль жолы арқылы жүріп өту үшін төлем мөлшерлемелері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7"/>
    <w:bookmarkStart w:name="z10" w:id="8"/>
    <w:p>
      <w:pPr>
        <w:spacing w:after="0"/>
        <w:ind w:left="0"/>
        <w:jc w:val="both"/>
      </w:pPr>
      <w:r>
        <w:rPr>
          <w:rFonts w:ascii="Times New Roman"/>
          <w:b w:val="false"/>
          <w:i w:val="false"/>
          <w:color w:val="000000"/>
          <w:sz w:val="28"/>
        </w:rPr>
        <w:t xml:space="preserve">
      8) басқа автомобиль жолымен баламалы түрде жүре алмайтын, іргелес елді мекендердің тізбесі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8"/>
    <w:bookmarkStart w:name="z11" w:id="9"/>
    <w:p>
      <w:pPr>
        <w:spacing w:after="0"/>
        <w:ind w:left="0"/>
        <w:jc w:val="both"/>
      </w:pPr>
      <w:r>
        <w:rPr>
          <w:rFonts w:ascii="Times New Roman"/>
          <w:b w:val="false"/>
          <w:i w:val="false"/>
          <w:color w:val="000000"/>
          <w:sz w:val="28"/>
        </w:rPr>
        <w:t>
      9) ақылы жолды (учаскені) ақылы негізде пайдалану мерзімі – 20 жыл деп белгіленсін.</w:t>
      </w:r>
    </w:p>
    <w:bookmarkEnd w:id="9"/>
    <w:bookmarkStart w:name="z12" w:id="10"/>
    <w:p>
      <w:pPr>
        <w:spacing w:after="0"/>
        <w:ind w:left="0"/>
        <w:jc w:val="both"/>
      </w:pPr>
      <w:r>
        <w:rPr>
          <w:rFonts w:ascii="Times New Roman"/>
          <w:b w:val="false"/>
          <w:i w:val="false"/>
          <w:color w:val="000000"/>
          <w:sz w:val="28"/>
        </w:rPr>
        <w:t>
      2. Қазақстан Республикасы Көлік министрлігінің Автомобиль жолдары комитеті заңнамада белгіленген тәртіппен:</w:t>
      </w:r>
    </w:p>
    <w:bookmarkEnd w:id="10"/>
    <w:bookmarkStart w:name="z13"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4" w:id="12"/>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12"/>
    <w:bookmarkStart w:name="z15"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3"/>
    <w:bookmarkStart w:name="z16"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Көлік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2025 жылғы 29 сәуірдегі</w:t>
            </w:r>
            <w:r>
              <w:br/>
            </w:r>
            <w:r>
              <w:rPr>
                <w:rFonts w:ascii="Times New Roman"/>
                <w:b w:val="false"/>
                <w:i w:val="false"/>
                <w:color w:val="000000"/>
                <w:sz w:val="20"/>
              </w:rPr>
              <w:t>№ 140 бұйрығына</w:t>
            </w:r>
            <w:r>
              <w:br/>
            </w:r>
            <w:r>
              <w:rPr>
                <w:rFonts w:ascii="Times New Roman"/>
                <w:b w:val="false"/>
                <w:i w:val="false"/>
                <w:color w:val="000000"/>
                <w:sz w:val="20"/>
              </w:rPr>
              <w:t>1 - қосымша</w:t>
            </w:r>
          </w:p>
        </w:tc>
      </w:tr>
    </w:tbl>
    <w:bookmarkStart w:name="z18" w:id="15"/>
    <w:p>
      <w:pPr>
        <w:spacing w:after="0"/>
        <w:ind w:left="0"/>
        <w:jc w:val="left"/>
      </w:pPr>
      <w:r>
        <w:rPr>
          <w:rFonts w:ascii="Times New Roman"/>
          <w:b/>
          <w:i w:val="false"/>
          <w:color w:val="000000"/>
        </w:rPr>
        <w:t xml:space="preserve"> Ақылы жолдың (учаскенің) басқа автомобиль жолдарымен қиылысулар және басқа автомобиль жолдарына қосылулар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Қиылысулар мен қосылулар мекенжайы км +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қиылысу мен қосылу бойынша елді мекендердің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 ауылы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bl>
    <w:bookmarkStart w:name="z20" w:id="16"/>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16"/>
    <w:p>
      <w:pPr>
        <w:spacing w:after="0"/>
        <w:ind w:left="0"/>
        <w:jc w:val="both"/>
      </w:pPr>
      <w:r>
        <w:rPr>
          <w:rFonts w:ascii="Times New Roman"/>
          <w:b w:val="false"/>
          <w:i w:val="false"/>
          <w:color w:val="000000"/>
          <w:sz w:val="28"/>
        </w:rPr>
        <w:t>
      Қандыағаш – Мақат учаскесі километр (бұдан әрі – км) км 100+000 – км 480+525 (А-27) (Ақтөбе – Атырау – Ресей Федерациясының шекарасы (Астраханьға) II санатты Республикалық маңызы бар жалпыға ортақ пайдаланылатын автомобиль жолы (бұдан әрі – ақылы жол (учаске)):</w:t>
      </w:r>
    </w:p>
    <w:p>
      <w:pPr>
        <w:spacing w:after="0"/>
        <w:ind w:left="0"/>
        <w:jc w:val="both"/>
      </w:pPr>
      <w:r>
        <w:rPr>
          <w:rFonts w:ascii="Times New Roman"/>
          <w:b w:val="false"/>
          <w:i w:val="false"/>
          <w:color w:val="000000"/>
          <w:sz w:val="28"/>
        </w:rPr>
        <w:t>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 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100+000 - км 106+356 (6,356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106+356 - км 157+590 (51,234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157+590 – км 187+190 (29,6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187+190 – км 280+445 (93,255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280+445 – км 337+945 (57,5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337+945 – км 405+560 (67,615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405+560 – км 480+525 (74,965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маршрут үшін барлығы бір бағытта (380 км 525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2,8586</w:t>
            </w:r>
          </w:p>
        </w:tc>
      </w:tr>
    </w:tbl>
    <w:p>
      <w:pPr>
        <w:spacing w:after="0"/>
        <w:ind w:left="0"/>
        <w:jc w:val="both"/>
      </w:pPr>
      <w:r>
        <w:rPr>
          <w:rFonts w:ascii="Times New Roman"/>
          <w:b w:val="false"/>
          <w:i w:val="false"/>
          <w:color w:val="000000"/>
          <w:sz w:val="28"/>
        </w:rPr>
        <w:t>
      1) абоненттік төлем – автомобиль жолдары саласындағы уәкілетті мемлекеттік орган белгілеген ақылы учаскелер бойынша жол жүру ақысы, ақылы учаскеге іргелес елді мекендерде тіркелген жергілікті автокөлік құралдары үшін белгілі бір уақыт кезеңіне абонемент түрінде бір ауданнан тыс жерде бір айға немесе бір жылға ауысқан кезде;</w:t>
      </w:r>
    </w:p>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w:t>
      </w:r>
    </w:p>
    <w:p>
      <w:pPr>
        <w:spacing w:after="0"/>
        <w:ind w:left="0"/>
        <w:jc w:val="both"/>
      </w:pPr>
      <w:r>
        <w:rPr>
          <w:rFonts w:ascii="Times New Roman"/>
          <w:b w:val="false"/>
          <w:i w:val="false"/>
          <w:color w:val="000000"/>
          <w:sz w:val="28"/>
        </w:rPr>
        <w:t>
      бір айға (күнтізбелік 30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r>
    </w:tbl>
    <w:p>
      <w:pPr>
        <w:spacing w:after="0"/>
        <w:ind w:left="0"/>
        <w:jc w:val="both"/>
      </w:pPr>
      <w:r>
        <w:rPr>
          <w:rFonts w:ascii="Times New Roman"/>
          <w:b w:val="false"/>
          <w:i w:val="false"/>
          <w:color w:val="000000"/>
          <w:sz w:val="28"/>
        </w:rPr>
        <w:t>
      3) аймақ – жүк көтергіштігі мен көлік құралының түріне байланысты өзінің ұзақтығы мен жол ақысының белгілі бір мөлшері бар ақылы учаскенің жол сегменті;</w:t>
      </w:r>
    </w:p>
    <w:p>
      <w:pPr>
        <w:spacing w:after="0"/>
        <w:ind w:left="0"/>
        <w:jc w:val="both"/>
      </w:pPr>
      <w:r>
        <w:rPr>
          <w:rFonts w:ascii="Times New Roman"/>
          <w:b w:val="false"/>
          <w:i w:val="false"/>
          <w:color w:val="000000"/>
          <w:sz w:val="28"/>
        </w:rPr>
        <w:t>
      4) алдын-ала төлеу – ақылы учаскеге кіргенге дейін пайдаланушы дербес шотқа және/немесе мемлекеттік тіркеу нөмірлік белгісінің шотына есептеген ақшалай қаражат, оның сомасы жол ақысын төлеу үшін жеткілікті;</w:t>
      </w:r>
    </w:p>
    <w:p>
      <w:pPr>
        <w:spacing w:after="0"/>
        <w:ind w:left="0"/>
        <w:jc w:val="both"/>
      </w:pPr>
      <w:r>
        <w:rPr>
          <w:rFonts w:ascii="Times New Roman"/>
          <w:b w:val="false"/>
          <w:i w:val="false"/>
          <w:color w:val="000000"/>
          <w:sz w:val="28"/>
        </w:rPr>
        <w:t>
      5) жергілікті автокөлік – бір аудан шегінен тыс қозғалу кезінде ақылы учаскесіне іргелес әкімшілік- аумақтық бірлікте (облыстың ауданы) белгіленген тәртіппен тіркелген көлік құралы.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АЕК - айлық есептік көрсеткіш;</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т - тонна.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3-қосымша</w:t>
            </w:r>
          </w:p>
        </w:tc>
      </w:tr>
    </w:tbl>
    <w:bookmarkStart w:name="z22" w:id="17"/>
    <w:p>
      <w:pPr>
        <w:spacing w:after="0"/>
        <w:ind w:left="0"/>
        <w:jc w:val="left"/>
      </w:pPr>
      <w:r>
        <w:rPr>
          <w:rFonts w:ascii="Times New Roman"/>
          <w:b/>
          <w:i w:val="false"/>
          <w:color w:val="000000"/>
        </w:rPr>
        <w:t xml:space="preserve"> Басқа автомобиль жолымен баламалы түрде жүре алмайтын, іргелес елді мекендердің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Ақтөбе облысы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Мұғалжар ауданы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Знаменск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Покровский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Темір ауданы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Қалмақ-Қырған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5мен мұнай айдау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Байғанин ауданы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Ноғайлар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Атырау облысы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Қызылқоға ауданы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Мұкүр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Жантерек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Кенбай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Жамансор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