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053" w14:textId="ae2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әкетудің кейбір мәселелері туралы" Қазақстан Республикасы Ауыл шаруашылығы министрінің 2025 жылғы 4 сәуірдегі № 100 және Қазақстан Республикасы Қаржы министрінің міндетін атқарушының 2025 жылғы 7 сәуірдегі № 155 бірлескен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14 мамырдағы № 158 және Қазақстан Республикасы Қаржы министрінің м.а. 2025 жылғы 14 мамырдағы № 227 бірлескен бұйрығы. Қазақстан Республикасының Әділет министрлігінде 2025 жылғы 15 мамырда № 36107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жануарларын әкетудің кейбір мәселелері туралы" Қазақстан Республикасы Ауыл шаруашылығы министрінің 2025 жылғы 4 сәуірдегі № 100 және Қазақстан Республикасы Қаржы министрінің міндетін атқарушының 2025 жылғы 7 сәуірдегі № 155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35958 болып тіркелген) мынадай толықтыру енгізiлсiн: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аумағынан ірі қара малдың бұқашықтарын (Еуразиялық экономикалық одақтың сыртқы экономикалық қызметінің бірыңғай тауар номенклатурасының коды 0102) әкетуге үш ай мерзімге тыйым салу енгізілсін.".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шаралар қабылдау туралы Еуразиялық экономикалық комиссияны хабардар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іс-қимыл жасай отырып, өз құзыреті шегінде заңнамада белгіленген тәртіппен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қамтамасыз ету бойынша қажетті шаралар қабылдасын.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