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2a9e" w14:textId="9c42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Мүмкіндігі шектеулі балаларды арнайы психологиялық-педагогикалық қолдау стандартын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21 мамырдағы № 117 бұйрығы. Қазақстан Республикасының Әділет министрлігінде 2025 жылғы 21 мамырда № 36137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74)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Мүмкіндігі шектеулі балаларды арнайы психологиялық-педагогикалық қолдау стандарты бекітілсін.</w:t>
      </w:r>
    </w:p>
    <w:bookmarkStart w:name="z6" w:id="0"/>
    <w:p>
      <w:pPr>
        <w:spacing w:after="0"/>
        <w:ind w:left="0"/>
        <w:jc w:val="both"/>
      </w:pPr>
      <w:r>
        <w:rPr>
          <w:rFonts w:ascii="Times New Roman"/>
          <w:b w:val="false"/>
          <w:i w:val="false"/>
          <w:color w:val="000000"/>
          <w:sz w:val="28"/>
        </w:rPr>
        <w:t>
      2. Қазақстан Республикасы Оқу-ағарту министрлігінің Инклюзивті және арнайы білім беру департаменті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3"/>
    <w:bookmarkStart w:name="z11"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21 мамырдағы</w:t>
            </w:r>
            <w:r>
              <w:br/>
            </w:r>
            <w:r>
              <w:rPr>
                <w:rFonts w:ascii="Times New Roman"/>
                <w:b w:val="false"/>
                <w:i w:val="false"/>
                <w:color w:val="000000"/>
                <w:sz w:val="20"/>
              </w:rPr>
              <w:t xml:space="preserve">№ 117 бұйрығына </w:t>
            </w:r>
            <w:r>
              <w:br/>
            </w: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Мүмкіндігі шектеулі балаларды арнайы психологиялық-педагогикалық қолдау стандарты</w:t>
      </w:r>
    </w:p>
    <w:bookmarkEnd w:id="5"/>
    <w:bookmarkStart w:name="z15"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арнайы психологиялық-педагогикалық қолдау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"Білім туралы" Қазақстан Республикасының Заңының 5-бабының </w:t>
      </w:r>
      <w:r>
        <w:rPr>
          <w:rFonts w:ascii="Times New Roman"/>
          <w:b w:val="false"/>
          <w:i w:val="false"/>
          <w:color w:val="000000"/>
          <w:sz w:val="28"/>
        </w:rPr>
        <w:t>74) тармақшасына</w:t>
      </w:r>
      <w:r>
        <w:rPr>
          <w:rFonts w:ascii="Times New Roman"/>
          <w:b w:val="false"/>
          <w:i w:val="false"/>
          <w:color w:val="000000"/>
          <w:sz w:val="28"/>
        </w:rPr>
        <w:t xml:space="preserve"> сәйкес әзірленді және білім беру ұйымдарында мүмкіндігі шектеулі балаларды арнайы психологиялық-педагогикалық қолдаудың сапасына, көлеміне және шарттарына қойылатын талаптарды айқындайды.</w:t>
      </w:r>
    </w:p>
    <w:bookmarkStart w:name="z17" w:id="7"/>
    <w:p>
      <w:pPr>
        <w:spacing w:after="0"/>
        <w:ind w:left="0"/>
        <w:jc w:val="both"/>
      </w:pPr>
      <w:r>
        <w:rPr>
          <w:rFonts w:ascii="Times New Roman"/>
          <w:b w:val="false"/>
          <w:i w:val="false"/>
          <w:color w:val="000000"/>
          <w:sz w:val="28"/>
        </w:rPr>
        <w:t>
      2. Осы Стандартта қолданылатын терминдер мен анықтамалар:</w:t>
      </w:r>
    </w:p>
    <w:bookmarkEnd w:id="7"/>
    <w:bookmarkStart w:name="z18" w:id="8"/>
    <w:p>
      <w:pPr>
        <w:spacing w:after="0"/>
        <w:ind w:left="0"/>
        <w:jc w:val="both"/>
      </w:pPr>
      <w:r>
        <w:rPr>
          <w:rFonts w:ascii="Times New Roman"/>
          <w:b w:val="false"/>
          <w:i w:val="false"/>
          <w:color w:val="000000"/>
          <w:sz w:val="28"/>
        </w:rPr>
        <w:t>
      1) арнайы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8"/>
    <w:bookmarkStart w:name="z19" w:id="9"/>
    <w:p>
      <w:pPr>
        <w:spacing w:after="0"/>
        <w:ind w:left="0"/>
        <w:jc w:val="both"/>
      </w:pPr>
      <w:r>
        <w:rPr>
          <w:rFonts w:ascii="Times New Roman"/>
          <w:b w:val="false"/>
          <w:i w:val="false"/>
          <w:color w:val="000000"/>
          <w:sz w:val="28"/>
        </w:rPr>
        <w:t>
      2) командалық бағалау – педагогтер тобының ерекше білім беру қажеттіліктерін, түзету-дамыту бағдарламасының негізгі бағыттарын айқындауы және арнайы психологиялық-педагогикалық қолдаудың тиімді әдістерін таңдауы;</w:t>
      </w:r>
    </w:p>
    <w:bookmarkEnd w:id="9"/>
    <w:bookmarkStart w:name="z20" w:id="10"/>
    <w:p>
      <w:pPr>
        <w:spacing w:after="0"/>
        <w:ind w:left="0"/>
        <w:jc w:val="both"/>
      </w:pPr>
      <w:r>
        <w:rPr>
          <w:rFonts w:ascii="Times New Roman"/>
          <w:b w:val="false"/>
          <w:i w:val="false"/>
          <w:color w:val="000000"/>
          <w:sz w:val="28"/>
        </w:rPr>
        <w:t>
      3) мүмкіндігі шектеулі бала (балалар) (бұдан әрі – МШ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bookmarkEnd w:id="10"/>
    <w:bookmarkStart w:name="z21" w:id="11"/>
    <w:p>
      <w:pPr>
        <w:spacing w:after="0"/>
        <w:ind w:left="0"/>
        <w:jc w:val="both"/>
      </w:pPr>
      <w:r>
        <w:rPr>
          <w:rFonts w:ascii="Times New Roman"/>
          <w:b w:val="false"/>
          <w:i w:val="false"/>
          <w:color w:val="000000"/>
          <w:sz w:val="28"/>
        </w:rPr>
        <w:t>
      3. Арнайы психологиялық-педагогикалық қолдау мынадай принциптерге негізделеді:</w:t>
      </w:r>
    </w:p>
    <w:bookmarkEnd w:id="11"/>
    <w:bookmarkStart w:name="z22" w:id="12"/>
    <w:p>
      <w:pPr>
        <w:spacing w:after="0"/>
        <w:ind w:left="0"/>
        <w:jc w:val="both"/>
      </w:pPr>
      <w:r>
        <w:rPr>
          <w:rFonts w:ascii="Times New Roman"/>
          <w:b w:val="false"/>
          <w:i w:val="false"/>
          <w:color w:val="000000"/>
          <w:sz w:val="28"/>
        </w:rPr>
        <w:t>
      1) ерте педагогикалық көмек – баланың дамуындағы бұзылыстарды ерте анықтау;</w:t>
      </w:r>
    </w:p>
    <w:bookmarkEnd w:id="12"/>
    <w:bookmarkStart w:name="z23" w:id="13"/>
    <w:p>
      <w:pPr>
        <w:spacing w:after="0"/>
        <w:ind w:left="0"/>
        <w:jc w:val="both"/>
      </w:pPr>
      <w:r>
        <w:rPr>
          <w:rFonts w:ascii="Times New Roman"/>
          <w:b w:val="false"/>
          <w:i w:val="false"/>
          <w:color w:val="000000"/>
          <w:sz w:val="28"/>
        </w:rPr>
        <w:t>
      2) түзету-компенсаторлық бағыттылық – ағзаның сақталған анализаторлары, функциялары мен жүйелерін ескере отырып, бұзылыстарды алдын алу және түзету;</w:t>
      </w:r>
    </w:p>
    <w:bookmarkEnd w:id="13"/>
    <w:bookmarkStart w:name="z24" w:id="14"/>
    <w:p>
      <w:pPr>
        <w:spacing w:after="0"/>
        <w:ind w:left="0"/>
        <w:jc w:val="both"/>
      </w:pPr>
      <w:r>
        <w:rPr>
          <w:rFonts w:ascii="Times New Roman"/>
          <w:b w:val="false"/>
          <w:i w:val="false"/>
          <w:color w:val="000000"/>
          <w:sz w:val="28"/>
        </w:rPr>
        <w:t>
      3) түзету-дамытушылық бағыттылық – даму бұзылыстарын жеңу үшін жағдай жасау;</w:t>
      </w:r>
    </w:p>
    <w:bookmarkEnd w:id="14"/>
    <w:bookmarkStart w:name="z25" w:id="15"/>
    <w:p>
      <w:pPr>
        <w:spacing w:after="0"/>
        <w:ind w:left="0"/>
        <w:jc w:val="both"/>
      </w:pPr>
      <w:r>
        <w:rPr>
          <w:rFonts w:ascii="Times New Roman"/>
          <w:b w:val="false"/>
          <w:i w:val="false"/>
          <w:color w:val="000000"/>
          <w:sz w:val="28"/>
        </w:rPr>
        <w:t>
      4) ойлау, тіл және коммуникацияны дамыту – оқуда және әлеуметтенуде табысқа жетуді қамтамасыз ету үшін сөйлеу, ойлау, қарым-қатынас мәселелерін шешу;</w:t>
      </w:r>
    </w:p>
    <w:bookmarkEnd w:id="15"/>
    <w:bookmarkStart w:name="z26" w:id="16"/>
    <w:p>
      <w:pPr>
        <w:spacing w:after="0"/>
        <w:ind w:left="0"/>
        <w:jc w:val="both"/>
      </w:pPr>
      <w:r>
        <w:rPr>
          <w:rFonts w:ascii="Times New Roman"/>
          <w:b w:val="false"/>
          <w:i w:val="false"/>
          <w:color w:val="000000"/>
          <w:sz w:val="28"/>
        </w:rPr>
        <w:t>
      5) сабақтастық – білім беру ұйымдары арасындағы жүйелілік пен үздіксіздік;</w:t>
      </w:r>
    </w:p>
    <w:bookmarkEnd w:id="16"/>
    <w:bookmarkStart w:name="z27" w:id="17"/>
    <w:p>
      <w:pPr>
        <w:spacing w:after="0"/>
        <w:ind w:left="0"/>
        <w:jc w:val="both"/>
      </w:pPr>
      <w:r>
        <w:rPr>
          <w:rFonts w:ascii="Times New Roman"/>
          <w:b w:val="false"/>
          <w:i w:val="false"/>
          <w:color w:val="000000"/>
          <w:sz w:val="28"/>
        </w:rPr>
        <w:t>
      6) ғылымилық – ғылыми дәлелденген тәсілдер мен әдістерге сүйену;</w:t>
      </w:r>
    </w:p>
    <w:bookmarkEnd w:id="17"/>
    <w:bookmarkStart w:name="z28" w:id="18"/>
    <w:p>
      <w:pPr>
        <w:spacing w:after="0"/>
        <w:ind w:left="0"/>
        <w:jc w:val="both"/>
      </w:pPr>
      <w:r>
        <w:rPr>
          <w:rFonts w:ascii="Times New Roman"/>
          <w:b w:val="false"/>
          <w:i w:val="false"/>
          <w:color w:val="000000"/>
          <w:sz w:val="28"/>
        </w:rPr>
        <w:t>
      7) сараланған және жеке тәсіл – түзету жұмысының әдістерін, нысандары мен құралдарын таңдау кезінде әр баланың жеке ерекшеліктері, қажеттіліктері мен мүмкіндіктерін ескеру;</w:t>
      </w:r>
    </w:p>
    <w:bookmarkEnd w:id="18"/>
    <w:bookmarkStart w:name="z29" w:id="19"/>
    <w:p>
      <w:pPr>
        <w:spacing w:after="0"/>
        <w:ind w:left="0"/>
        <w:jc w:val="both"/>
      </w:pPr>
      <w:r>
        <w:rPr>
          <w:rFonts w:ascii="Times New Roman"/>
          <w:b w:val="false"/>
          <w:i w:val="false"/>
          <w:color w:val="000000"/>
          <w:sz w:val="28"/>
        </w:rPr>
        <w:t>
      8) тұлғаға бағдарланған тәсіл – баланың жеке дамуын қолдау және оның әлеуетін ашу;</w:t>
      </w:r>
    </w:p>
    <w:bookmarkEnd w:id="19"/>
    <w:bookmarkStart w:name="z30" w:id="20"/>
    <w:p>
      <w:pPr>
        <w:spacing w:after="0"/>
        <w:ind w:left="0"/>
        <w:jc w:val="both"/>
      </w:pPr>
      <w:r>
        <w:rPr>
          <w:rFonts w:ascii="Times New Roman"/>
          <w:b w:val="false"/>
          <w:i w:val="false"/>
          <w:color w:val="000000"/>
          <w:sz w:val="28"/>
        </w:rPr>
        <w:t>
      9) іс-әрекеттік тәсіл – практикалық іс-әрекет арқылы баланы оқыту, дамыту және әлеуметтік бейімдеу процесіне белсенді қатыстыру.</w:t>
      </w:r>
    </w:p>
    <w:bookmarkEnd w:id="20"/>
    <w:bookmarkStart w:name="z31" w:id="21"/>
    <w:p>
      <w:pPr>
        <w:spacing w:after="0"/>
        <w:ind w:left="0"/>
        <w:jc w:val="both"/>
      </w:pPr>
      <w:r>
        <w:rPr>
          <w:rFonts w:ascii="Times New Roman"/>
          <w:b w:val="false"/>
          <w:i w:val="false"/>
          <w:color w:val="000000"/>
          <w:sz w:val="28"/>
        </w:rPr>
        <w:t>
      4. Осы Стандарт меншік нысанына қарамастан МШ балаларға арнайы психологиялық-педагогикалық қолдауды ұсынатын білім беру субъектілеріне қолданылады.</w:t>
      </w:r>
    </w:p>
    <w:bookmarkEnd w:id="21"/>
    <w:bookmarkStart w:name="z32" w:id="22"/>
    <w:p>
      <w:pPr>
        <w:spacing w:after="0"/>
        <w:ind w:left="0"/>
        <w:jc w:val="left"/>
      </w:pPr>
      <w:r>
        <w:rPr>
          <w:rFonts w:ascii="Times New Roman"/>
          <w:b/>
          <w:i w:val="false"/>
          <w:color w:val="000000"/>
        </w:rPr>
        <w:t xml:space="preserve"> 2-тарау. Мүмкіндігі шектеулі балаларға арнайы психологиялық-педагогикалық қолдауды ұсынатын субъектілер</w:t>
      </w:r>
    </w:p>
    <w:bookmarkEnd w:id="22"/>
    <w:bookmarkStart w:name="z33" w:id="23"/>
    <w:p>
      <w:pPr>
        <w:spacing w:after="0"/>
        <w:ind w:left="0"/>
        <w:jc w:val="both"/>
      </w:pPr>
      <w:r>
        <w:rPr>
          <w:rFonts w:ascii="Times New Roman"/>
          <w:b w:val="false"/>
          <w:i w:val="false"/>
          <w:color w:val="000000"/>
          <w:sz w:val="28"/>
        </w:rPr>
        <w:t>
      5. МШ балаларға арнайы психологиялық-педагогикалық қолдауды ұсынатын субъектілер:</w:t>
      </w:r>
    </w:p>
    <w:bookmarkEnd w:id="23"/>
    <w:bookmarkStart w:name="z34" w:id="24"/>
    <w:p>
      <w:pPr>
        <w:spacing w:after="0"/>
        <w:ind w:left="0"/>
        <w:jc w:val="both"/>
      </w:pPr>
      <w:r>
        <w:rPr>
          <w:rFonts w:ascii="Times New Roman"/>
          <w:b w:val="false"/>
          <w:i w:val="false"/>
          <w:color w:val="000000"/>
          <w:sz w:val="28"/>
        </w:rPr>
        <w:t>
      1) мектепке дейінгі білім беру ұйымдары;</w:t>
      </w:r>
    </w:p>
    <w:bookmarkEnd w:id="24"/>
    <w:bookmarkStart w:name="z35" w:id="25"/>
    <w:p>
      <w:pPr>
        <w:spacing w:after="0"/>
        <w:ind w:left="0"/>
        <w:jc w:val="both"/>
      </w:pPr>
      <w:r>
        <w:rPr>
          <w:rFonts w:ascii="Times New Roman"/>
          <w:b w:val="false"/>
          <w:i w:val="false"/>
          <w:color w:val="000000"/>
          <w:sz w:val="28"/>
        </w:rPr>
        <w:t>
      2) орта білім беру ұйымдары (бастауыш, негізгі орта, жалпы орта);</w:t>
      </w:r>
    </w:p>
    <w:bookmarkEnd w:id="25"/>
    <w:bookmarkStart w:name="z36" w:id="26"/>
    <w:p>
      <w:pPr>
        <w:spacing w:after="0"/>
        <w:ind w:left="0"/>
        <w:jc w:val="both"/>
      </w:pPr>
      <w:r>
        <w:rPr>
          <w:rFonts w:ascii="Times New Roman"/>
          <w:b w:val="false"/>
          <w:i w:val="false"/>
          <w:color w:val="000000"/>
          <w:sz w:val="28"/>
        </w:rPr>
        <w:t>
      3) мамандандырылған білім беру ұйымдары;</w:t>
      </w:r>
    </w:p>
    <w:bookmarkEnd w:id="26"/>
    <w:bookmarkStart w:name="z37" w:id="27"/>
    <w:p>
      <w:pPr>
        <w:spacing w:after="0"/>
        <w:ind w:left="0"/>
        <w:jc w:val="both"/>
      </w:pPr>
      <w:r>
        <w:rPr>
          <w:rFonts w:ascii="Times New Roman"/>
          <w:b w:val="false"/>
          <w:i w:val="false"/>
          <w:color w:val="000000"/>
          <w:sz w:val="28"/>
        </w:rPr>
        <w:t>
      4) арнайы білім беру ұйымдары;</w:t>
      </w:r>
    </w:p>
    <w:bookmarkEnd w:id="27"/>
    <w:bookmarkStart w:name="z38" w:id="28"/>
    <w:p>
      <w:pPr>
        <w:spacing w:after="0"/>
        <w:ind w:left="0"/>
        <w:jc w:val="both"/>
      </w:pPr>
      <w:r>
        <w:rPr>
          <w:rFonts w:ascii="Times New Roman"/>
          <w:b w:val="false"/>
          <w:i w:val="false"/>
          <w:color w:val="000000"/>
          <w:sz w:val="28"/>
        </w:rPr>
        <w:t>
      5) жетім балалар мен ата-анасының қамқорлығынсыз қалған балаларға арналған білім беру ұйымдары;</w:t>
      </w:r>
    </w:p>
    <w:bookmarkEnd w:id="28"/>
    <w:bookmarkStart w:name="z39" w:id="29"/>
    <w:p>
      <w:pPr>
        <w:spacing w:after="0"/>
        <w:ind w:left="0"/>
        <w:jc w:val="both"/>
      </w:pPr>
      <w:r>
        <w:rPr>
          <w:rFonts w:ascii="Times New Roman"/>
          <w:b w:val="false"/>
          <w:i w:val="false"/>
          <w:color w:val="000000"/>
          <w:sz w:val="28"/>
        </w:rPr>
        <w:t>
      6) балаларға арналған қосымша білім беру ұйымдары.</w:t>
      </w:r>
    </w:p>
    <w:bookmarkEnd w:id="29"/>
    <w:bookmarkStart w:name="z40" w:id="30"/>
    <w:p>
      <w:pPr>
        <w:spacing w:after="0"/>
        <w:ind w:left="0"/>
        <w:jc w:val="left"/>
      </w:pPr>
      <w:r>
        <w:rPr>
          <w:rFonts w:ascii="Times New Roman"/>
          <w:b/>
          <w:i w:val="false"/>
          <w:color w:val="000000"/>
        </w:rPr>
        <w:t xml:space="preserve"> 3-тарау. Мүмкіндігі шектеулі балаларға арнайы психологиялық-педагогикалық қолдау көрсетудің шарттары</w:t>
      </w:r>
    </w:p>
    <w:bookmarkEnd w:id="30"/>
    <w:bookmarkStart w:name="z41" w:id="31"/>
    <w:p>
      <w:pPr>
        <w:spacing w:after="0"/>
        <w:ind w:left="0"/>
        <w:jc w:val="both"/>
      </w:pPr>
      <w:r>
        <w:rPr>
          <w:rFonts w:ascii="Times New Roman"/>
          <w:b w:val="false"/>
          <w:i w:val="false"/>
          <w:color w:val="000000"/>
          <w:sz w:val="28"/>
        </w:rPr>
        <w:t>
      6. МШ балаларды арнайы психологиялық-педагогикалық қолдау келесі қызметтер кешенін қамтиды:</w:t>
      </w:r>
    </w:p>
    <w:bookmarkEnd w:id="31"/>
    <w:bookmarkStart w:name="z42" w:id="32"/>
    <w:p>
      <w:pPr>
        <w:spacing w:after="0"/>
        <w:ind w:left="0"/>
        <w:jc w:val="both"/>
      </w:pPr>
      <w:r>
        <w:rPr>
          <w:rFonts w:ascii="Times New Roman"/>
          <w:b w:val="false"/>
          <w:i w:val="false"/>
          <w:color w:val="000000"/>
          <w:sz w:val="28"/>
        </w:rPr>
        <w:t>
      1) командалық бағалау;</w:t>
      </w:r>
    </w:p>
    <w:bookmarkEnd w:id="32"/>
    <w:bookmarkStart w:name="z43" w:id="33"/>
    <w:p>
      <w:pPr>
        <w:spacing w:after="0"/>
        <w:ind w:left="0"/>
        <w:jc w:val="both"/>
      </w:pPr>
      <w:r>
        <w:rPr>
          <w:rFonts w:ascii="Times New Roman"/>
          <w:b w:val="false"/>
          <w:i w:val="false"/>
          <w:color w:val="000000"/>
          <w:sz w:val="28"/>
        </w:rPr>
        <w:t>
      2) жеке-дамыту бағдарламасын әзірлеу;</w:t>
      </w:r>
    </w:p>
    <w:bookmarkEnd w:id="33"/>
    <w:bookmarkStart w:name="z44" w:id="34"/>
    <w:p>
      <w:pPr>
        <w:spacing w:after="0"/>
        <w:ind w:left="0"/>
        <w:jc w:val="both"/>
      </w:pPr>
      <w:r>
        <w:rPr>
          <w:rFonts w:ascii="Times New Roman"/>
          <w:b w:val="false"/>
          <w:i w:val="false"/>
          <w:color w:val="000000"/>
          <w:sz w:val="28"/>
        </w:rPr>
        <w:t>
      3) түзету-дамыту сабақтарын өткізу;</w:t>
      </w:r>
    </w:p>
    <w:bookmarkEnd w:id="34"/>
    <w:bookmarkStart w:name="z45" w:id="35"/>
    <w:p>
      <w:pPr>
        <w:spacing w:after="0"/>
        <w:ind w:left="0"/>
        <w:jc w:val="both"/>
      </w:pPr>
      <w:r>
        <w:rPr>
          <w:rFonts w:ascii="Times New Roman"/>
          <w:b w:val="false"/>
          <w:i w:val="false"/>
          <w:color w:val="000000"/>
          <w:sz w:val="28"/>
        </w:rPr>
        <w:t>
      4) ата-аналарға немесе басқа да заңды өкілдерге, педагогтерге кеңес беру.</w:t>
      </w:r>
    </w:p>
    <w:bookmarkEnd w:id="35"/>
    <w:bookmarkStart w:name="z46" w:id="36"/>
    <w:p>
      <w:pPr>
        <w:spacing w:after="0"/>
        <w:ind w:left="0"/>
        <w:jc w:val="both"/>
      </w:pPr>
      <w:r>
        <w:rPr>
          <w:rFonts w:ascii="Times New Roman"/>
          <w:b w:val="false"/>
          <w:i w:val="false"/>
          <w:color w:val="000000"/>
          <w:sz w:val="28"/>
        </w:rPr>
        <w:t>
      7. МШ балаларға арнайы психологиялық-педагогикалық қолдауды ұсынатын субъектілер келесі іс-шараларды өткізеді:</w:t>
      </w:r>
    </w:p>
    <w:bookmarkEnd w:id="36"/>
    <w:bookmarkStart w:name="z47" w:id="37"/>
    <w:p>
      <w:pPr>
        <w:spacing w:after="0"/>
        <w:ind w:left="0"/>
        <w:jc w:val="both"/>
      </w:pPr>
      <w:r>
        <w:rPr>
          <w:rFonts w:ascii="Times New Roman"/>
          <w:b w:val="false"/>
          <w:i w:val="false"/>
          <w:color w:val="000000"/>
          <w:sz w:val="28"/>
        </w:rPr>
        <w:t>
      1) ата-аналарға немесе басқа да заңды өкілдерге бағалаудың мақсаты, міндеттері, әдістері және қолдаудың болжамды түрлері бойынша ақпарат береді;</w:t>
      </w:r>
    </w:p>
    <w:bookmarkEnd w:id="37"/>
    <w:bookmarkStart w:name="z48" w:id="38"/>
    <w:p>
      <w:pPr>
        <w:spacing w:after="0"/>
        <w:ind w:left="0"/>
        <w:jc w:val="both"/>
      </w:pPr>
      <w:r>
        <w:rPr>
          <w:rFonts w:ascii="Times New Roman"/>
          <w:b w:val="false"/>
          <w:i w:val="false"/>
          <w:color w:val="000000"/>
          <w:sz w:val="28"/>
        </w:rPr>
        <w:t>
      2) бағалау жүргізуге ата-аналардың немесе басқа да заңды өкілдердің жазбаша келісімін алады;</w:t>
      </w:r>
    </w:p>
    <w:bookmarkEnd w:id="38"/>
    <w:bookmarkStart w:name="z49" w:id="39"/>
    <w:p>
      <w:pPr>
        <w:spacing w:after="0"/>
        <w:ind w:left="0"/>
        <w:jc w:val="both"/>
      </w:pPr>
      <w:r>
        <w:rPr>
          <w:rFonts w:ascii="Times New Roman"/>
          <w:b w:val="false"/>
          <w:i w:val="false"/>
          <w:color w:val="000000"/>
          <w:sz w:val="28"/>
        </w:rPr>
        <w:t>
      3) алынған деректердің құпиялылығына және оларды тек баланың мүддесі үшін пайдаланатынына кепілдік береді;</w:t>
      </w:r>
    </w:p>
    <w:bookmarkEnd w:id="39"/>
    <w:bookmarkStart w:name="z50" w:id="40"/>
    <w:p>
      <w:pPr>
        <w:spacing w:after="0"/>
        <w:ind w:left="0"/>
        <w:jc w:val="both"/>
      </w:pPr>
      <w:r>
        <w:rPr>
          <w:rFonts w:ascii="Times New Roman"/>
          <w:b w:val="false"/>
          <w:i w:val="false"/>
          <w:color w:val="000000"/>
          <w:sz w:val="28"/>
        </w:rPr>
        <w:t>
      4) баланың қажеттіліктеріне сәйкес оқыту мен тәрбиелеуге, білім беру және дамытушы ортаны бейімдеуге жағдай жасайды;</w:t>
      </w:r>
    </w:p>
    <w:bookmarkEnd w:id="40"/>
    <w:bookmarkStart w:name="z51" w:id="41"/>
    <w:p>
      <w:pPr>
        <w:spacing w:after="0"/>
        <w:ind w:left="0"/>
        <w:jc w:val="both"/>
      </w:pPr>
      <w:r>
        <w:rPr>
          <w:rFonts w:ascii="Times New Roman"/>
          <w:b w:val="false"/>
          <w:i w:val="false"/>
          <w:color w:val="000000"/>
          <w:sz w:val="28"/>
        </w:rPr>
        <w:t>
      5) балалардың дағдыларының қалыптасу динамикасына бастапқы, аралық және қорытынды мониторингті жүзеге асырады;</w:t>
      </w:r>
    </w:p>
    <w:bookmarkEnd w:id="41"/>
    <w:bookmarkStart w:name="z52" w:id="42"/>
    <w:p>
      <w:pPr>
        <w:spacing w:after="0"/>
        <w:ind w:left="0"/>
        <w:jc w:val="both"/>
      </w:pPr>
      <w:r>
        <w:rPr>
          <w:rFonts w:ascii="Times New Roman"/>
          <w:b w:val="false"/>
          <w:i w:val="false"/>
          <w:color w:val="000000"/>
          <w:sz w:val="28"/>
        </w:rPr>
        <w:t>
      6) бағалау нәтижелері мен ұсынылған қолдау шараларын талқылау үшін ата-аналармен немесе басқа да заңды өкілдермен өзара әрекеттесуді қамтамасыз етеді;</w:t>
      </w:r>
    </w:p>
    <w:bookmarkEnd w:id="42"/>
    <w:bookmarkStart w:name="z53" w:id="43"/>
    <w:p>
      <w:pPr>
        <w:spacing w:after="0"/>
        <w:ind w:left="0"/>
        <w:jc w:val="both"/>
      </w:pPr>
      <w:r>
        <w:rPr>
          <w:rFonts w:ascii="Times New Roman"/>
          <w:b w:val="false"/>
          <w:i w:val="false"/>
          <w:color w:val="000000"/>
          <w:sz w:val="28"/>
        </w:rPr>
        <w:t>
      7) педагогтерге әдістемелік және кеңестік қолдау көрсетеді;</w:t>
      </w:r>
    </w:p>
    <w:bookmarkEnd w:id="43"/>
    <w:bookmarkStart w:name="z54" w:id="44"/>
    <w:p>
      <w:pPr>
        <w:spacing w:after="0"/>
        <w:ind w:left="0"/>
        <w:jc w:val="both"/>
      </w:pPr>
      <w:r>
        <w:rPr>
          <w:rFonts w:ascii="Times New Roman"/>
          <w:b w:val="false"/>
          <w:i w:val="false"/>
          <w:color w:val="000000"/>
          <w:sz w:val="28"/>
        </w:rPr>
        <w:t>
      8) мамандардың пәнаралық өзара әрекеттесуін қамтамасыз етеді.</w:t>
      </w:r>
    </w:p>
    <w:bookmarkEnd w:id="44"/>
    <w:bookmarkStart w:name="z55" w:id="45"/>
    <w:p>
      <w:pPr>
        <w:spacing w:after="0"/>
        <w:ind w:left="0"/>
        <w:jc w:val="both"/>
      </w:pPr>
      <w:r>
        <w:rPr>
          <w:rFonts w:ascii="Times New Roman"/>
          <w:b w:val="false"/>
          <w:i w:val="false"/>
          <w:color w:val="000000"/>
          <w:sz w:val="28"/>
        </w:rPr>
        <w:t>
      8. Арнайы психологиялық-педагогикалық қолдау есту, көру, сөйлеу, тірек-қимыл аппаратының бұзылыстары, оқудағы ерекше қиындықтары бар, психикалық дамуы тежелген, зияты зақымдалған, қарым-қатынас және әлеуметтік өзара іс-әрекет бұзылыстары немесе қиындықтары (оның ішінде аутизмі немесе аутисттік спектр бұзылыстары), мінез-құлық және күрделі бұзылыстары бар балаларға ата-аналардың немесе басқа да заңды өкілдердің келісімімен көрсетіледі.</w:t>
      </w:r>
    </w:p>
    <w:bookmarkEnd w:id="45"/>
    <w:bookmarkStart w:name="z56" w:id="46"/>
    <w:p>
      <w:pPr>
        <w:spacing w:after="0"/>
        <w:ind w:left="0"/>
        <w:jc w:val="both"/>
      </w:pPr>
      <w:r>
        <w:rPr>
          <w:rFonts w:ascii="Times New Roman"/>
          <w:b w:val="false"/>
          <w:i w:val="false"/>
          <w:color w:val="000000"/>
          <w:sz w:val="28"/>
        </w:rPr>
        <w:t>
      9. МШ балаларға арнайы психологиялық-педагогикалық қолдау психологиялық-медициналық-педагогикалық консультацияның қорытындысы негізінде жүзеге асырылады.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МШ балаларға арнайы психологиялық-педагогикалық қолдауды Қазақстан Республикасы Білім және ғылым министрінің 2009 жылғы 13 шілдедегі № 338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5750 болып тіркелген) бекітілген Педагог лауазымдарының үлгілік біліктілік сипаттамаларына сәйкес арнайы педагогтер (мұғалім-дефектолог, дефектолог, мұғалім-логопед, логопед, олигофренопедагог, сурдопедагог, тифлопедагог), педагог-психолог, музыка (музыкалық жетекші), дене шынықтыру мұғалімдері (бұдан әрі – педагогтер)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МШ балаларға арнайы психологиялық-педагогикалық қолдау көрсететін мемлекеттік білім беру ұйымдары қызметкерлерін жасақтау "Мемлекеттік білім беру ұйымдары қызметкерлерінің үлгі штаттарын бекіту туралы" Қазақстан Республикасы Оқу-ағарту министрінің міндетін атқарушысының 2023 жылғы 21 шілдедегі № 224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33166 болып тіркелген) жүзеге асырылады.</w:t>
      </w:r>
    </w:p>
    <w:bookmarkStart w:name="z59" w:id="47"/>
    <w:p>
      <w:pPr>
        <w:spacing w:after="0"/>
        <w:ind w:left="0"/>
        <w:jc w:val="both"/>
      </w:pPr>
      <w:r>
        <w:rPr>
          <w:rFonts w:ascii="Times New Roman"/>
          <w:b w:val="false"/>
          <w:i w:val="false"/>
          <w:color w:val="000000"/>
          <w:sz w:val="28"/>
        </w:rPr>
        <w:t>
      Штаттық құрам жүгінген МШ балалардың саны және олардың педагогтердің қызметіне қажеттіліктері негізінде қалыптастырылады.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МШ балаларға арнайы психологиялық-педагогикалық қолдау көрсететін педагогтер құжаттаманы "Мектепке дейінгі ұйымдардың және жалпы білім беретін мектептердің, лицейлер мен гимназиялардың мектепалды сыныптарының,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20317 болып тіркелген) электрондық және (немесе) қағаз түрінде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МШ балаларға арнайы психологиялық-педагогикалық қолдауды ұсынатын білім беру ұйымдарының қызметі Қазақстан Республикасы Оқу-ағарту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бекітілген Жоғары және жоғары оқу орнынан кейінгі білім беру ұйымдарын қоспағанда, тиісті типтердегі және түрлердегі білім беру ұйымдары қызметінің үлгілік қағидаларымен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МШ балаларға арнайы психологиялық-педагогикалық қолдауды ұсынатын білім беру ұйымдарын жарақтандыру Қазақстан Республикасы Білім және ғылым министрінің 2016 жылғы 22 қаңтардағы № 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13272 болып тіркелген) бекітілген Мектепке дейінгі, орта білім беру ұйымдарын, сондай-ақ арнайы білім беру ұйымдарын жабдықтармен және жиһазбен жарақтандыру нормаларына сәйкес жүзеге асырылады.</w:t>
      </w:r>
    </w:p>
    <w:bookmarkStart w:name="z63" w:id="48"/>
    <w:p>
      <w:pPr>
        <w:spacing w:after="0"/>
        <w:ind w:left="0"/>
        <w:jc w:val="left"/>
      </w:pPr>
      <w:r>
        <w:rPr>
          <w:rFonts w:ascii="Times New Roman"/>
          <w:b/>
          <w:i w:val="false"/>
          <w:color w:val="000000"/>
        </w:rPr>
        <w:t xml:space="preserve"> 4-тарау. Мүмкіндігі шектеулі балаларды арнайы психологиялық-педагогикалық қолдаудың сапасы мен көлемі</w:t>
      </w:r>
    </w:p>
    <w:bookmarkEnd w:id="48"/>
    <w:bookmarkStart w:name="z64" w:id="49"/>
    <w:p>
      <w:pPr>
        <w:spacing w:after="0"/>
        <w:ind w:left="0"/>
        <w:jc w:val="both"/>
      </w:pPr>
      <w:r>
        <w:rPr>
          <w:rFonts w:ascii="Times New Roman"/>
          <w:b w:val="false"/>
          <w:i w:val="false"/>
          <w:color w:val="000000"/>
          <w:sz w:val="28"/>
        </w:rPr>
        <w:t>
      15. МШ балаларды арнайы психологиялық-педагогикалық қолдау педагогтермен командалық бағалау негізінде қамтамасыз етіледі және келесі мақсаттарда жүргізіледі:</w:t>
      </w:r>
    </w:p>
    <w:bookmarkEnd w:id="49"/>
    <w:bookmarkStart w:name="z65" w:id="50"/>
    <w:p>
      <w:pPr>
        <w:spacing w:after="0"/>
        <w:ind w:left="0"/>
        <w:jc w:val="both"/>
      </w:pPr>
      <w:r>
        <w:rPr>
          <w:rFonts w:ascii="Times New Roman"/>
          <w:b w:val="false"/>
          <w:i w:val="false"/>
          <w:color w:val="000000"/>
          <w:sz w:val="28"/>
        </w:rPr>
        <w:t>
      1) когнитивтік даму деңгейін анықтау (назар, есте сақтау, ойлау);</w:t>
      </w:r>
    </w:p>
    <w:bookmarkEnd w:id="50"/>
    <w:bookmarkStart w:name="z66" w:id="51"/>
    <w:p>
      <w:pPr>
        <w:spacing w:after="0"/>
        <w:ind w:left="0"/>
        <w:jc w:val="both"/>
      </w:pPr>
      <w:r>
        <w:rPr>
          <w:rFonts w:ascii="Times New Roman"/>
          <w:b w:val="false"/>
          <w:i w:val="false"/>
          <w:color w:val="000000"/>
          <w:sz w:val="28"/>
        </w:rPr>
        <w:t>
      2) моторлық дағдыларын бағалау (ұсақ және ірі моториканың дамуы);</w:t>
      </w:r>
    </w:p>
    <w:bookmarkEnd w:id="51"/>
    <w:bookmarkStart w:name="z67" w:id="52"/>
    <w:p>
      <w:pPr>
        <w:spacing w:after="0"/>
        <w:ind w:left="0"/>
        <w:jc w:val="both"/>
      </w:pPr>
      <w:r>
        <w:rPr>
          <w:rFonts w:ascii="Times New Roman"/>
          <w:b w:val="false"/>
          <w:i w:val="false"/>
          <w:color w:val="000000"/>
          <w:sz w:val="28"/>
        </w:rPr>
        <w:t>
      3) эмоционалдық-еріктік саласын бағалау (мазасыздық деңгейі, мінез-құлық ерекшеліктері, эмоционалдық фон);</w:t>
      </w:r>
    </w:p>
    <w:bookmarkEnd w:id="52"/>
    <w:bookmarkStart w:name="z68" w:id="53"/>
    <w:p>
      <w:pPr>
        <w:spacing w:after="0"/>
        <w:ind w:left="0"/>
        <w:jc w:val="both"/>
      </w:pPr>
      <w:r>
        <w:rPr>
          <w:rFonts w:ascii="Times New Roman"/>
          <w:b w:val="false"/>
          <w:i w:val="false"/>
          <w:color w:val="000000"/>
          <w:sz w:val="28"/>
        </w:rPr>
        <w:t>
      4) сөйлеу тілінің дамуын зерттеу (лексика-грамматикалық құрылым, фонетика-фонематикалық жүйе, сөйлеу тілін түсіну және шығару);</w:t>
      </w:r>
    </w:p>
    <w:bookmarkEnd w:id="53"/>
    <w:bookmarkStart w:name="z69" w:id="54"/>
    <w:p>
      <w:pPr>
        <w:spacing w:after="0"/>
        <w:ind w:left="0"/>
        <w:jc w:val="both"/>
      </w:pPr>
      <w:r>
        <w:rPr>
          <w:rFonts w:ascii="Times New Roman"/>
          <w:b w:val="false"/>
          <w:i w:val="false"/>
          <w:color w:val="000000"/>
          <w:sz w:val="28"/>
        </w:rPr>
        <w:t>
      5) оқу қиындықтарын анықтау (оқу, жазу, санау және есептеу дағдыларының деңгейі);</w:t>
      </w:r>
    </w:p>
    <w:bookmarkEnd w:id="54"/>
    <w:bookmarkStart w:name="z70" w:id="55"/>
    <w:p>
      <w:pPr>
        <w:spacing w:after="0"/>
        <w:ind w:left="0"/>
        <w:jc w:val="both"/>
      </w:pPr>
      <w:r>
        <w:rPr>
          <w:rFonts w:ascii="Times New Roman"/>
          <w:b w:val="false"/>
          <w:i w:val="false"/>
          <w:color w:val="000000"/>
          <w:sz w:val="28"/>
        </w:rPr>
        <w:t>
      6) әлеуметтік бейімделу деңгейін талдау (құрдастарымен және ересектермен өзара әрекеттесу қабілеті, өз бетінше әрекет ету деңгейі);</w:t>
      </w:r>
    </w:p>
    <w:bookmarkEnd w:id="55"/>
    <w:bookmarkStart w:name="z71" w:id="56"/>
    <w:p>
      <w:pPr>
        <w:spacing w:after="0"/>
        <w:ind w:left="0"/>
        <w:jc w:val="both"/>
      </w:pPr>
      <w:r>
        <w:rPr>
          <w:rFonts w:ascii="Times New Roman"/>
          <w:b w:val="false"/>
          <w:i w:val="false"/>
          <w:color w:val="000000"/>
          <w:sz w:val="28"/>
        </w:rPr>
        <w:t>
      7) балалардың жеке қажеттіліктеріне сәйкес сабақтардың ұзақтығын, қарқындылығын және жиілігін анықтау.</w:t>
      </w:r>
    </w:p>
    <w:bookmarkEnd w:id="56"/>
    <w:bookmarkStart w:name="z72" w:id="57"/>
    <w:p>
      <w:pPr>
        <w:spacing w:after="0"/>
        <w:ind w:left="0"/>
        <w:jc w:val="both"/>
      </w:pPr>
      <w:r>
        <w:rPr>
          <w:rFonts w:ascii="Times New Roman"/>
          <w:b w:val="false"/>
          <w:i w:val="false"/>
          <w:color w:val="000000"/>
          <w:sz w:val="28"/>
        </w:rPr>
        <w:t>
      16. Жеке-дамыту бағдарламасы командалық бағалау негізінде МШ балаларға кешенді көмектің негізгі бағыттары мен мазмұнын айқындайды.</w:t>
      </w:r>
    </w:p>
    <w:bookmarkEnd w:id="57"/>
    <w:bookmarkStart w:name="z73" w:id="58"/>
    <w:p>
      <w:pPr>
        <w:spacing w:after="0"/>
        <w:ind w:left="0"/>
        <w:jc w:val="both"/>
      </w:pPr>
      <w:r>
        <w:rPr>
          <w:rFonts w:ascii="Times New Roman"/>
          <w:b w:val="false"/>
          <w:i w:val="false"/>
          <w:color w:val="000000"/>
          <w:sz w:val="28"/>
        </w:rPr>
        <w:t>
      17. Жеке-дамыту бағдарламасына баланың психофизикалық дамуының барлық қырын қамтитын түзету-дамыту бағдарламалары кіреді.</w:t>
      </w:r>
    </w:p>
    <w:bookmarkEnd w:id="58"/>
    <w:bookmarkStart w:name="z74" w:id="59"/>
    <w:p>
      <w:pPr>
        <w:spacing w:after="0"/>
        <w:ind w:left="0"/>
        <w:jc w:val="both"/>
      </w:pPr>
      <w:r>
        <w:rPr>
          <w:rFonts w:ascii="Times New Roman"/>
          <w:b w:val="false"/>
          <w:i w:val="false"/>
          <w:color w:val="000000"/>
          <w:sz w:val="28"/>
        </w:rPr>
        <w:t>
      18. Түзету-дамыту бағдарламасы дамуындағы бұзылыстардың түрлері бойынша МШ балалармен түзету-дамыту жұмысының мазмұнын, бағыттары мен реттілігін анықтайды.</w:t>
      </w:r>
    </w:p>
    <w:bookmarkEnd w:id="59"/>
    <w:bookmarkStart w:name="z75" w:id="60"/>
    <w:p>
      <w:pPr>
        <w:spacing w:after="0"/>
        <w:ind w:left="0"/>
        <w:jc w:val="both"/>
      </w:pPr>
      <w:r>
        <w:rPr>
          <w:rFonts w:ascii="Times New Roman"/>
          <w:b w:val="false"/>
          <w:i w:val="false"/>
          <w:color w:val="000000"/>
          <w:sz w:val="28"/>
        </w:rPr>
        <w:t>
      19. Түзету-дамыту бағдарламасы тиісті білім беру деңгейінің үлгілік оқу жоспарларының түзету компоненті сабақтарының арнайы оқу бағдарламалары негізінде әзірленеді.</w:t>
      </w:r>
    </w:p>
    <w:bookmarkEnd w:id="60"/>
    <w:bookmarkStart w:name="z76" w:id="61"/>
    <w:p>
      <w:pPr>
        <w:spacing w:after="0"/>
        <w:ind w:left="0"/>
        <w:jc w:val="both"/>
      </w:pPr>
      <w:r>
        <w:rPr>
          <w:rFonts w:ascii="Times New Roman"/>
          <w:b w:val="false"/>
          <w:i w:val="false"/>
          <w:color w:val="000000"/>
          <w:sz w:val="28"/>
        </w:rPr>
        <w:t>
      20. Түзету-дамыту сабақтары топтық, шағын топтық және жеке сабақтар түрінде өткізіледі.</w:t>
      </w:r>
    </w:p>
    <w:bookmarkEnd w:id="61"/>
    <w:bookmarkStart w:name="z77" w:id="62"/>
    <w:p>
      <w:pPr>
        <w:spacing w:after="0"/>
        <w:ind w:left="0"/>
        <w:jc w:val="both"/>
      </w:pPr>
      <w:r>
        <w:rPr>
          <w:rFonts w:ascii="Times New Roman"/>
          <w:b w:val="false"/>
          <w:i w:val="false"/>
          <w:color w:val="000000"/>
          <w:sz w:val="28"/>
        </w:rPr>
        <w:t>
      21. Түзету-дамыту сабақтарын ұсыну нысаны баланың психофизикалық жағдайы мен мінез-құлқының ерекшеліктерімен, командалық бағалау педагогтерінің ұсыныстарымен айқындалады.</w:t>
      </w:r>
    </w:p>
    <w:bookmarkEnd w:id="62"/>
    <w:bookmarkStart w:name="z78" w:id="63"/>
    <w:p>
      <w:pPr>
        <w:spacing w:after="0"/>
        <w:ind w:left="0"/>
        <w:jc w:val="both"/>
      </w:pPr>
      <w:r>
        <w:rPr>
          <w:rFonts w:ascii="Times New Roman"/>
          <w:b w:val="false"/>
          <w:i w:val="false"/>
          <w:color w:val="000000"/>
          <w:sz w:val="28"/>
        </w:rPr>
        <w:t>
      22. Түзету-дамыту сабақтарын өткізу кезінде топтарды жинақтау дамудағы бұзылыстардың бірегейлігі қағидаты бойынша жүргізіледі.</w:t>
      </w:r>
    </w:p>
    <w:bookmarkEnd w:id="63"/>
    <w:bookmarkStart w:name="z79" w:id="64"/>
    <w:p>
      <w:pPr>
        <w:spacing w:after="0"/>
        <w:ind w:left="0"/>
        <w:jc w:val="both"/>
      </w:pPr>
      <w:r>
        <w:rPr>
          <w:rFonts w:ascii="Times New Roman"/>
          <w:b w:val="false"/>
          <w:i w:val="false"/>
          <w:color w:val="000000"/>
          <w:sz w:val="28"/>
        </w:rPr>
        <w:t>
      23. Түзету-дамыту сабақтарының ұзақтығы баланың жасына, жеке ерекшеліктеріне, сабақ нысанына байланысты командалық бағалау нәтижелері бойынша айқындалады.</w:t>
      </w:r>
    </w:p>
    <w:bookmarkEnd w:id="64"/>
    <w:bookmarkStart w:name="z80" w:id="65"/>
    <w:p>
      <w:pPr>
        <w:spacing w:after="0"/>
        <w:ind w:left="0"/>
        <w:jc w:val="both"/>
      </w:pPr>
      <w:r>
        <w:rPr>
          <w:rFonts w:ascii="Times New Roman"/>
          <w:b w:val="false"/>
          <w:i w:val="false"/>
          <w:color w:val="000000"/>
          <w:sz w:val="28"/>
        </w:rPr>
        <w:t>
      24. МШ балаларға арнайы психологиялық-педагогикалық қолдауды ұсынатын субъектілер ата-аналарға немесе басқа да заңды өкілдерге, педагогтерге дамудағы бұзылыстарының алдын алу, дамыту және қалпына келтіру, сондай-ақ балаларды оқыту мен тәрбиелеу мәселелері бойынша жеке, топтық консультациялар өткізеді.</w:t>
      </w:r>
    </w:p>
    <w:bookmarkEnd w:id="65"/>
    <w:bookmarkStart w:name="z81" w:id="66"/>
    <w:p>
      <w:pPr>
        <w:spacing w:after="0"/>
        <w:ind w:left="0"/>
        <w:jc w:val="both"/>
      </w:pPr>
      <w:r>
        <w:rPr>
          <w:rFonts w:ascii="Times New Roman"/>
          <w:b w:val="false"/>
          <w:i w:val="false"/>
          <w:color w:val="000000"/>
          <w:sz w:val="28"/>
        </w:rPr>
        <w:t>
      25. МШ балаларға арнайы психологиялық-педагогикалық қолдауды ұсынатын субъектілер ата-аналармен немесе басқа да заңды өкілдермен, педагогтермен келісім бойынша консультациялық сабақтар жоспарын әзірлейді.</w:t>
      </w:r>
    </w:p>
    <w:bookmarkEnd w:id="66"/>
    <w:bookmarkStart w:name="z82" w:id="67"/>
    <w:p>
      <w:pPr>
        <w:spacing w:after="0"/>
        <w:ind w:left="0"/>
        <w:jc w:val="both"/>
      </w:pPr>
      <w:r>
        <w:rPr>
          <w:rFonts w:ascii="Times New Roman"/>
          <w:b w:val="false"/>
          <w:i w:val="false"/>
          <w:color w:val="000000"/>
          <w:sz w:val="28"/>
        </w:rPr>
        <w:t>
      26. Туғаннан 1 жасқа дейінгі балалардың ата-аналарына жеке-дамыту бағдарламасына сәйкес айына 2 рет консультациялық сабақтар ұйымдастырылады. 1 жастан 3 жасқа дейінгі ерте жастағы балаларға ата-аналардың қатысуымен жеке және топтық сабақтар өткізіледі.</w:t>
      </w:r>
    </w:p>
    <w:bookmarkEnd w:id="67"/>
    <w:bookmarkStart w:name="z83" w:id="68"/>
    <w:p>
      <w:pPr>
        <w:spacing w:after="0"/>
        <w:ind w:left="0"/>
        <w:jc w:val="both"/>
      </w:pPr>
      <w:r>
        <w:rPr>
          <w:rFonts w:ascii="Times New Roman"/>
          <w:b w:val="false"/>
          <w:i w:val="false"/>
          <w:color w:val="000000"/>
          <w:sz w:val="28"/>
        </w:rPr>
        <w:t>
      27. МШ балаларды арнайы психологиялық-педагогикалық қолдау оларды жеке, физикалық және когнитивті дамытумен қатар:</w:t>
      </w:r>
    </w:p>
    <w:bookmarkEnd w:id="68"/>
    <w:bookmarkStart w:name="z84" w:id="69"/>
    <w:p>
      <w:pPr>
        <w:spacing w:after="0"/>
        <w:ind w:left="0"/>
        <w:jc w:val="both"/>
      </w:pPr>
      <w:r>
        <w:rPr>
          <w:rFonts w:ascii="Times New Roman"/>
          <w:b w:val="false"/>
          <w:i w:val="false"/>
          <w:color w:val="000000"/>
          <w:sz w:val="28"/>
        </w:rPr>
        <w:t>
      1) естіп қабылдауын дамыту және ауызша сөйлеу тілін қалыптастыру, қалдық естуін дамыту, түсінікті, анық сөйлеу тілін жетілдіруге;</w:t>
      </w:r>
    </w:p>
    <w:bookmarkEnd w:id="69"/>
    <w:bookmarkStart w:name="z85" w:id="70"/>
    <w:p>
      <w:pPr>
        <w:spacing w:after="0"/>
        <w:ind w:left="0"/>
        <w:jc w:val="both"/>
      </w:pPr>
      <w:r>
        <w:rPr>
          <w:rFonts w:ascii="Times New Roman"/>
          <w:b w:val="false"/>
          <w:i w:val="false"/>
          <w:color w:val="000000"/>
          <w:sz w:val="28"/>
        </w:rPr>
        <w:t>
      2) қалдық көруін сақтау және дамыту, кеңістіктік және әлеуметтік-тұрмыстық бағдарлау дағдыларын қалыптастыру, сөйлеу тілі дамуының, мимика мен пантомимиканың бұзылыстарын түзетуге;</w:t>
      </w:r>
    </w:p>
    <w:bookmarkEnd w:id="70"/>
    <w:bookmarkStart w:name="z86" w:id="71"/>
    <w:p>
      <w:pPr>
        <w:spacing w:after="0"/>
        <w:ind w:left="0"/>
        <w:jc w:val="both"/>
      </w:pPr>
      <w:r>
        <w:rPr>
          <w:rFonts w:ascii="Times New Roman"/>
          <w:b w:val="false"/>
          <w:i w:val="false"/>
          <w:color w:val="000000"/>
          <w:sz w:val="28"/>
        </w:rPr>
        <w:t>
      3) тірек-қимыл аппаратының бұзылу дәрежесін ескере отырып, арнайы түзету-компенсаторлық және әлеуметтік бейімделу дағдыларын қалыптастыру мен дамытуға, қозғалыс дағдыларын үйретуге, тұрмыстық, ойындық және әлеуметтік бейімделуге, қоғамға кірігуіне қажетті жағдай жасауға;</w:t>
      </w:r>
    </w:p>
    <w:bookmarkEnd w:id="71"/>
    <w:bookmarkStart w:name="z87" w:id="72"/>
    <w:p>
      <w:pPr>
        <w:spacing w:after="0"/>
        <w:ind w:left="0"/>
        <w:jc w:val="both"/>
      </w:pPr>
      <w:r>
        <w:rPr>
          <w:rFonts w:ascii="Times New Roman"/>
          <w:b w:val="false"/>
          <w:i w:val="false"/>
          <w:color w:val="000000"/>
          <w:sz w:val="28"/>
        </w:rPr>
        <w:t>
      4) сөйлеу белсенділігі мен коммуникацияны дамыту, дыбысты дұрыс айту дағдыларын, лексика-грамматикалық құрылымды қалыптастыруға;</w:t>
      </w:r>
    </w:p>
    <w:bookmarkEnd w:id="72"/>
    <w:bookmarkStart w:name="z88" w:id="73"/>
    <w:p>
      <w:pPr>
        <w:spacing w:after="0"/>
        <w:ind w:left="0"/>
        <w:jc w:val="both"/>
      </w:pPr>
      <w:r>
        <w:rPr>
          <w:rFonts w:ascii="Times New Roman"/>
          <w:b w:val="false"/>
          <w:i w:val="false"/>
          <w:color w:val="000000"/>
          <w:sz w:val="28"/>
        </w:rPr>
        <w:t>
      5) дыбыстық-әріптік талдауды қалыптастыруға, оқығанын түсіну үрдісін дағдыландыру, кеңістікте бағдарлау, графо-моторлық, математикалық дағдыларды, сандар мен олардың операцияларын түсінуді дамытуға, білім алуға оң көзқарасты қалыптастыруға;</w:t>
      </w:r>
    </w:p>
    <w:bookmarkEnd w:id="73"/>
    <w:bookmarkStart w:name="z89" w:id="74"/>
    <w:p>
      <w:pPr>
        <w:spacing w:after="0"/>
        <w:ind w:left="0"/>
        <w:jc w:val="both"/>
      </w:pPr>
      <w:r>
        <w:rPr>
          <w:rFonts w:ascii="Times New Roman"/>
          <w:b w:val="false"/>
          <w:i w:val="false"/>
          <w:color w:val="000000"/>
          <w:sz w:val="28"/>
        </w:rPr>
        <w:t>
      6) психикалық үрдістерін дамытуға, оқу мотивациясын қалыптастыруға, сөйлеу, коммуникативтік, тұрмыстық және еңбек дағдыларын меңгеруге, әлеуметтік белсенділікті қалыптастыруға;</w:t>
      </w:r>
    </w:p>
    <w:bookmarkEnd w:id="74"/>
    <w:bookmarkStart w:name="z90" w:id="75"/>
    <w:p>
      <w:pPr>
        <w:spacing w:after="0"/>
        <w:ind w:left="0"/>
        <w:jc w:val="both"/>
      </w:pPr>
      <w:r>
        <w:rPr>
          <w:rFonts w:ascii="Times New Roman"/>
          <w:b w:val="false"/>
          <w:i w:val="false"/>
          <w:color w:val="000000"/>
          <w:sz w:val="28"/>
        </w:rPr>
        <w:t>
      7) сенсорлық және танымдық дамуға, қоршаған әлемді қабылдауға, уақыттық-кеңістіктік ұйымдастыруға, тұлғалық қасиеттерді, әлеуметтік-тұрмыстық және еңбек дағдыларын қалыптастыруға;</w:t>
      </w:r>
    </w:p>
    <w:bookmarkEnd w:id="75"/>
    <w:bookmarkStart w:name="z91" w:id="76"/>
    <w:p>
      <w:pPr>
        <w:spacing w:after="0"/>
        <w:ind w:left="0"/>
        <w:jc w:val="both"/>
      </w:pPr>
      <w:r>
        <w:rPr>
          <w:rFonts w:ascii="Times New Roman"/>
          <w:b w:val="false"/>
          <w:i w:val="false"/>
          <w:color w:val="000000"/>
          <w:sz w:val="28"/>
        </w:rPr>
        <w:t>
      8) коммуникативтік дағдыларды, құрдастарымен және ересектермен өзара әрекеттесу қабілеттерін қалыптастыруға, эмоционалдық интеллекті, өзін-өзі бақылауды дамыту, өзіне-өзі қызмет көрсету және дербестік дағдыларын қалыптастыру мен дамытуға, мазасыздықты төмендету, жағымды мінез-құлық үлгілерін қалыптастыру және қоғамға бейімделуге;</w:t>
      </w:r>
    </w:p>
    <w:bookmarkEnd w:id="76"/>
    <w:bookmarkStart w:name="z92" w:id="77"/>
    <w:p>
      <w:pPr>
        <w:spacing w:after="0"/>
        <w:ind w:left="0"/>
        <w:jc w:val="both"/>
      </w:pPr>
      <w:r>
        <w:rPr>
          <w:rFonts w:ascii="Times New Roman"/>
          <w:b w:val="false"/>
          <w:i w:val="false"/>
          <w:color w:val="000000"/>
          <w:sz w:val="28"/>
        </w:rPr>
        <w:t>
      9) өзін-өзі реттеуін дамытуға, назарын шоғырландыруды арттыруға, эмоциялық-еріктік саласын нығайтуға, алаңдататын факторларға төзімділікті қалыптастыруға, әлеуметтік дағдыларды қалыптастыруға, конструктивті қарым-қатынас, эмоцияларды тану және әлеуметтік нормаларды қабылдауға үйретуге;</w:t>
      </w:r>
    </w:p>
    <w:bookmarkEnd w:id="77"/>
    <w:bookmarkStart w:name="z93" w:id="78"/>
    <w:p>
      <w:pPr>
        <w:spacing w:after="0"/>
        <w:ind w:left="0"/>
        <w:jc w:val="both"/>
      </w:pPr>
      <w:r>
        <w:rPr>
          <w:rFonts w:ascii="Times New Roman"/>
          <w:b w:val="false"/>
          <w:i w:val="false"/>
          <w:color w:val="000000"/>
          <w:sz w:val="28"/>
        </w:rPr>
        <w:t>
      10) түзету-компенсаторлық, әлеуметтік бейімделу дағдыларын, коммуникативтік дағдыларды, қоршаған әлем туралы білімді, кеңістікте бағдарлауды қалыптастыру және дамытуға, қозғалысты, ұсақ моториканы және тактильді сезімді жетілдіруге бағытталған.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Мектепке дейінгі жастағы МШ балаларға арнайы психологиялық-педагогикалық қолдау көрсетудің ең аз көлемі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8275 болып тіркелген) бекітілген мектепке дейінгі тәрбие мен оқытудың үлгілік оқу жоспарларының арнайы түзету қызметіне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Мектеп жасындағы МШ балаларға арнайы психологиялық-педагогикалық қолдау көрсетудің ең аз көлемі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бастауыш, негізгі орта, жалпы орта білім берудің үлгілік оқу жоспарларының түзету компонентіне сәйкес айқындалады.</w:t>
      </w:r>
    </w:p>
    <w:bookmarkStart w:name="z96" w:id="79"/>
    <w:p>
      <w:pPr>
        <w:spacing w:after="0"/>
        <w:ind w:left="0"/>
        <w:jc w:val="both"/>
      </w:pPr>
      <w:r>
        <w:rPr>
          <w:rFonts w:ascii="Times New Roman"/>
          <w:b w:val="false"/>
          <w:i w:val="false"/>
          <w:color w:val="000000"/>
          <w:sz w:val="28"/>
        </w:rPr>
        <w:t>
      30. МШ балаларға арнайы психологиялық-педагогикалық қолдауды ұсынатын субъектілер тарапынан көрсетілетін көмектің сапасы әр баланың қажеттіліктеріне бағытталған жеке және кешенді көмек көрсету арқылы қамтамасыз етіледі.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