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52979" w14:textId="96529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Төтенше жағдайлар министрлігі Өнеркәсіптік қауіпсіздік комитеті бөлімшелері арнайы көлік құралдарының тиесілілігінің заттай нормаларын бекіту туралы" Қазақстан Республикасы Төтенше жағдайлар министрінің 2021 жылғы 29 наурыздағы № 141 бұйрығының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Төтенше жағдайлар министрінің 2025 жылғы 29 мамырдағы № 214 бұйрығы. Қазақстан Республикасының Әділет министрлігінде 2025 жылғы 30 мамырда № 36175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Төтенше жағдайлар министрлігі Өнеркәсіптік қауіпсіздік комитеті бөлімшелері арнайы көлік құралдарының тиесілілігінің заттай нормаларын бекіту туралы" Қазақстан Республикасы Төтенше жағдайлар министрінің 2021 жылғы 29 наурыздағы № 141 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 (Нормативтік құқықтық актілерді мемлекеттік тіркеу тізілімінде № 22422 болып тіркелген).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Төтенше жағдайлар министрлігінің Өнеркәсіптік қауіпсіздік комитеті: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ресми жарияланғаннан кейін Қазақстан Республикасы Төтенше жағдайлар министрлігінің интернет-ресурсына орналастыруды қамтамасыз етсін.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 Төтенше жағдайлар вице-министріне жүктелсін.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Төтенше жағдайлар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Ч. Аринов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Қаржы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