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504d" w14:textId="2a65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сайлау учаскелерін құру туралы</w:t>
      </w:r>
    </w:p>
    <w:p>
      <w:pPr>
        <w:spacing w:after="0"/>
        <w:ind w:left="0"/>
        <w:jc w:val="both"/>
      </w:pPr>
      <w:r>
        <w:rPr>
          <w:rFonts w:ascii="Times New Roman"/>
          <w:b w:val="false"/>
          <w:i w:val="false"/>
          <w:color w:val="000000"/>
          <w:sz w:val="28"/>
        </w:rPr>
        <w:t>Астана қаласы әкімінің 2025 жылғы 8 сәуірдегі № 01-7 шешімі. Астана қаласының Әділет департаментінде 2025 жылғы 11 сәуірде № 1409-01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Астана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Астана қаласының аумағында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8-қосымшаға</w:t>
      </w:r>
      <w:r>
        <w:rPr>
          <w:rFonts w:ascii="Times New Roman"/>
          <w:b w:val="false"/>
          <w:i w:val="false"/>
          <w:color w:val="000000"/>
          <w:sz w:val="28"/>
        </w:rPr>
        <w:t xml:space="preserve"> сәйкес Астана қаласы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"Астана қаласы әкімінің аппараты" мемлекеттік мекемесінің басшысы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Астана қаласының Әділет департаментінде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 ресми жарияланғаннан кейін оның Астана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 "Астана қаласы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2025 жылғы 8 сәуірдегі</w:t>
            </w:r>
            <w:r>
              <w:br/>
            </w:r>
            <w:r>
              <w:rPr>
                <w:rFonts w:ascii="Times New Roman"/>
                <w:b w:val="false"/>
                <w:i w:val="false"/>
                <w:color w:val="000000"/>
                <w:sz w:val="20"/>
              </w:rPr>
              <w:t>№ 01-7 шешіміне</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Астана қаласы "Алматы" ауданының сайлау учаскелері</w:t>
      </w:r>
    </w:p>
    <w:bookmarkEnd w:id="8"/>
    <w:bookmarkStart w:name="z15" w:id="9"/>
    <w:p>
      <w:pPr>
        <w:spacing w:after="0"/>
        <w:ind w:left="0"/>
        <w:jc w:val="both"/>
      </w:pPr>
      <w:r>
        <w:rPr>
          <w:rFonts w:ascii="Times New Roman"/>
          <w:b w:val="false"/>
          <w:i w:val="false"/>
          <w:color w:val="000000"/>
          <w:sz w:val="28"/>
        </w:rPr>
        <w:t>
      № 1 сайлау учаскесі</w:t>
      </w:r>
    </w:p>
    <w:bookmarkEnd w:id="9"/>
    <w:bookmarkStart w:name="z16" w:id="10"/>
    <w:p>
      <w:pPr>
        <w:spacing w:after="0"/>
        <w:ind w:left="0"/>
        <w:jc w:val="both"/>
      </w:pPr>
      <w:r>
        <w:rPr>
          <w:rFonts w:ascii="Times New Roman"/>
          <w:b w:val="false"/>
          <w:i w:val="false"/>
          <w:color w:val="000000"/>
          <w:sz w:val="28"/>
        </w:rPr>
        <w:t>
      (орталығы – "Л.Н. Гумилев атындағы Еуразия ұлттық университеті" коммерциялық емес акционерлік қоғамы, Қажымұқан көшесі, № 13)</w:t>
      </w:r>
    </w:p>
    <w:bookmarkEnd w:id="10"/>
    <w:bookmarkStart w:name="z17" w:id="11"/>
    <w:p>
      <w:pPr>
        <w:spacing w:after="0"/>
        <w:ind w:left="0"/>
        <w:jc w:val="both"/>
      </w:pPr>
      <w:r>
        <w:rPr>
          <w:rFonts w:ascii="Times New Roman"/>
          <w:b w:val="false"/>
          <w:i w:val="false"/>
          <w:color w:val="000000"/>
          <w:sz w:val="28"/>
        </w:rPr>
        <w:t>
      Шекарасы: Абылай хан даңғылы, № 2, 2А, 4/2, 4/4, 6/1, 6/2, 6/3, 6/4, 6/5, 12/2, 14/1, 14/2 үйлер, Қажымұқан көшесі, № 15 үй.</w:t>
      </w:r>
    </w:p>
    <w:bookmarkEnd w:id="11"/>
    <w:bookmarkStart w:name="z18" w:id="12"/>
    <w:p>
      <w:pPr>
        <w:spacing w:after="0"/>
        <w:ind w:left="0"/>
        <w:jc w:val="both"/>
      </w:pPr>
      <w:r>
        <w:rPr>
          <w:rFonts w:ascii="Times New Roman"/>
          <w:b w:val="false"/>
          <w:i w:val="false"/>
          <w:color w:val="000000"/>
          <w:sz w:val="28"/>
        </w:rPr>
        <w:t>
      № 2 сайлау учаскесі</w:t>
      </w:r>
    </w:p>
    <w:bookmarkEnd w:id="12"/>
    <w:bookmarkStart w:name="z19" w:id="13"/>
    <w:p>
      <w:pPr>
        <w:spacing w:after="0"/>
        <w:ind w:left="0"/>
        <w:jc w:val="both"/>
      </w:pPr>
      <w:r>
        <w:rPr>
          <w:rFonts w:ascii="Times New Roman"/>
          <w:b w:val="false"/>
          <w:i w:val="false"/>
          <w:color w:val="000000"/>
          <w:sz w:val="28"/>
        </w:rPr>
        <w:t>
      (орталығы – "Л.Н. Гумилев атындағы Еуразия ұлттық университеті" коммерциялық емес акционерлік қоғамы, Студенттер үйі, М. Жұмабаев даңғылы, № 14)</w:t>
      </w:r>
    </w:p>
    <w:bookmarkEnd w:id="13"/>
    <w:bookmarkStart w:name="z20" w:id="14"/>
    <w:p>
      <w:pPr>
        <w:spacing w:after="0"/>
        <w:ind w:left="0"/>
        <w:jc w:val="both"/>
      </w:pPr>
      <w:r>
        <w:rPr>
          <w:rFonts w:ascii="Times New Roman"/>
          <w:b w:val="false"/>
          <w:i w:val="false"/>
          <w:color w:val="000000"/>
          <w:sz w:val="28"/>
        </w:rPr>
        <w:t>
      Шекарасы: М. Жұмабаев даңғылы, № 11, 12, 12А, 12/1, 14, 16, 16/1, 16/2, 16/3, 18 үйлер, Ж. Жирентаев көшесі, № 10 үй, А. Петров көшесі, № 26, 26/1, 28/1, 32/1, 32/2 үйлер.</w:t>
      </w:r>
    </w:p>
    <w:bookmarkEnd w:id="14"/>
    <w:bookmarkStart w:name="z21" w:id="15"/>
    <w:p>
      <w:pPr>
        <w:spacing w:after="0"/>
        <w:ind w:left="0"/>
        <w:jc w:val="both"/>
      </w:pPr>
      <w:r>
        <w:rPr>
          <w:rFonts w:ascii="Times New Roman"/>
          <w:b w:val="false"/>
          <w:i w:val="false"/>
          <w:color w:val="000000"/>
          <w:sz w:val="28"/>
        </w:rPr>
        <w:t>
      № 3 сайлау учаскесі</w:t>
      </w:r>
    </w:p>
    <w:bookmarkEnd w:id="15"/>
    <w:bookmarkStart w:name="z22" w:id="16"/>
    <w:p>
      <w:pPr>
        <w:spacing w:after="0"/>
        <w:ind w:left="0"/>
        <w:jc w:val="both"/>
      </w:pPr>
      <w:r>
        <w:rPr>
          <w:rFonts w:ascii="Times New Roman"/>
          <w:b w:val="false"/>
          <w:i w:val="false"/>
          <w:color w:val="000000"/>
          <w:sz w:val="28"/>
        </w:rPr>
        <w:t>
      (орталығы – "Л.Н. Гумилев атындағы Еуразия ұлттық университеті" коммерциялық емес акционерлік қоғамы, Студенттер үйі, М. Жұмабаев даңғылы, № 14/1)</w:t>
      </w:r>
    </w:p>
    <w:bookmarkEnd w:id="16"/>
    <w:bookmarkStart w:name="z23" w:id="17"/>
    <w:p>
      <w:pPr>
        <w:spacing w:after="0"/>
        <w:ind w:left="0"/>
        <w:jc w:val="both"/>
      </w:pPr>
      <w:r>
        <w:rPr>
          <w:rFonts w:ascii="Times New Roman"/>
          <w:b w:val="false"/>
          <w:i w:val="false"/>
          <w:color w:val="000000"/>
          <w:sz w:val="28"/>
        </w:rPr>
        <w:t>
      Шекарасы: Абылай хан даңғылы, № 16, 16/1, 18, 20, 20А, 20Б, 23, 24, 25, 25/1, 25/2, 26, 26/1, 27/1 үйлер, М. Жұмабаев даңғылы, № 2, 4, 4/2, 4Б, 6, 14/1 үйлер.</w:t>
      </w:r>
    </w:p>
    <w:bookmarkEnd w:id="17"/>
    <w:bookmarkStart w:name="z24" w:id="18"/>
    <w:p>
      <w:pPr>
        <w:spacing w:after="0"/>
        <w:ind w:left="0"/>
        <w:jc w:val="both"/>
      </w:pPr>
      <w:r>
        <w:rPr>
          <w:rFonts w:ascii="Times New Roman"/>
          <w:b w:val="false"/>
          <w:i w:val="false"/>
          <w:color w:val="000000"/>
          <w:sz w:val="28"/>
        </w:rPr>
        <w:t>
      № 4 сайлау учаскесі</w:t>
      </w:r>
    </w:p>
    <w:bookmarkEnd w:id="18"/>
    <w:bookmarkStart w:name="z25" w:id="19"/>
    <w:p>
      <w:pPr>
        <w:spacing w:after="0"/>
        <w:ind w:left="0"/>
        <w:jc w:val="both"/>
      </w:pPr>
      <w:r>
        <w:rPr>
          <w:rFonts w:ascii="Times New Roman"/>
          <w:b w:val="false"/>
          <w:i w:val="false"/>
          <w:color w:val="000000"/>
          <w:sz w:val="28"/>
        </w:rPr>
        <w:t>
      (орталығы – Астана қаласы әкімдігінің "Мұстафа Шоқай атындағы № 51 мектеп-гимназия" шаруашылық жүргізу құқығындағы мемлекеттік коммуналдық кәсіпорны, Аманат көшесі, № 5)</w:t>
      </w:r>
    </w:p>
    <w:bookmarkEnd w:id="19"/>
    <w:bookmarkStart w:name="z26" w:id="20"/>
    <w:p>
      <w:pPr>
        <w:spacing w:after="0"/>
        <w:ind w:left="0"/>
        <w:jc w:val="both"/>
      </w:pPr>
      <w:r>
        <w:rPr>
          <w:rFonts w:ascii="Times New Roman"/>
          <w:b w:val="false"/>
          <w:i w:val="false"/>
          <w:color w:val="000000"/>
          <w:sz w:val="28"/>
        </w:rPr>
        <w:t>
      Шекарасы: Шашу орамынан М. Жұмабаев даңғылының тақ сандар жағымен Б. Момышұлы даңғылына дейін, Б. Момышұлы даңғылының тақ сандар жағымен Қ. Сәтбаев көшесіне дейін, Қ. Сәтбаев көшесінің жұп сандар жағымен Б. Майлин көшесіне дейін, Б. Майлин көшесінің жұп сандар жағымен Әбуабдулло Рудаки көшесіне дейін, Әбуабдулло Рудаки көшесінің тақ сандар жағымен Шашу орамына дейін, Шашу орамының жұп сандар жағымен Қосбасар орамындағы № 2, 2А үйлерді, Манатау көшесіндегі № 2, 2/1, 4, 4/1 үйлерді, Қ. Сәтбаев көшесіндегі № 16/1, 16/2, 16/3, 18 үйлерді, Б. Майлин көшесіндегі № 16/2, 16/3, 16/8, 16/9, 16/11 үйлерді қоспағанда, М. Жұмабаев даңғылына дейін.</w:t>
      </w:r>
    </w:p>
    <w:bookmarkEnd w:id="20"/>
    <w:bookmarkStart w:name="z27" w:id="21"/>
    <w:p>
      <w:pPr>
        <w:spacing w:after="0"/>
        <w:ind w:left="0"/>
        <w:jc w:val="both"/>
      </w:pPr>
      <w:r>
        <w:rPr>
          <w:rFonts w:ascii="Times New Roman"/>
          <w:b w:val="false"/>
          <w:i w:val="false"/>
          <w:color w:val="000000"/>
          <w:sz w:val="28"/>
        </w:rPr>
        <w:t>
      № 5 сайлау учаскесі</w:t>
      </w:r>
    </w:p>
    <w:bookmarkEnd w:id="21"/>
    <w:bookmarkStart w:name="z28" w:id="22"/>
    <w:p>
      <w:pPr>
        <w:spacing w:after="0"/>
        <w:ind w:left="0"/>
        <w:jc w:val="both"/>
      </w:pPr>
      <w:r>
        <w:rPr>
          <w:rFonts w:ascii="Times New Roman"/>
          <w:b w:val="false"/>
          <w:i w:val="false"/>
          <w:color w:val="000000"/>
          <w:sz w:val="28"/>
        </w:rPr>
        <w:t>
      (орталығы – Астана қаласы әкімдігінің "Қоғамдық тамақтандыру және сервис колледжі" шаруашылық жүргізу құқығындағы мемлекеттік коммуналдық кәсіпорны, Б. Майлин көшесі, № 12)</w:t>
      </w:r>
    </w:p>
    <w:bookmarkEnd w:id="22"/>
    <w:bookmarkStart w:name="z29" w:id="23"/>
    <w:p>
      <w:pPr>
        <w:spacing w:after="0"/>
        <w:ind w:left="0"/>
        <w:jc w:val="both"/>
      </w:pPr>
      <w:r>
        <w:rPr>
          <w:rFonts w:ascii="Times New Roman"/>
          <w:b w:val="false"/>
          <w:i w:val="false"/>
          <w:color w:val="000000"/>
          <w:sz w:val="28"/>
        </w:rPr>
        <w:t>
      Шекарасы: Б. Майлин көшесі, № 14 үй, Қ. Сәтбаев көшесі, № 19, 19/1, 21, 23, 23/1, 23/2, 25, 29/1 үйлер.</w:t>
      </w:r>
    </w:p>
    <w:bookmarkEnd w:id="23"/>
    <w:bookmarkStart w:name="z30" w:id="24"/>
    <w:p>
      <w:pPr>
        <w:spacing w:after="0"/>
        <w:ind w:left="0"/>
        <w:jc w:val="both"/>
      </w:pPr>
      <w:r>
        <w:rPr>
          <w:rFonts w:ascii="Times New Roman"/>
          <w:b w:val="false"/>
          <w:i w:val="false"/>
          <w:color w:val="000000"/>
          <w:sz w:val="28"/>
        </w:rPr>
        <w:t>
      № 6 сайлау учаскесі</w:t>
      </w:r>
    </w:p>
    <w:bookmarkEnd w:id="24"/>
    <w:bookmarkStart w:name="z31" w:id="25"/>
    <w:p>
      <w:pPr>
        <w:spacing w:after="0"/>
        <w:ind w:left="0"/>
        <w:jc w:val="both"/>
      </w:pPr>
      <w:r>
        <w:rPr>
          <w:rFonts w:ascii="Times New Roman"/>
          <w:b w:val="false"/>
          <w:i w:val="false"/>
          <w:color w:val="000000"/>
          <w:sz w:val="28"/>
        </w:rPr>
        <w:t>
      (орталығы – Астана қаласы әкімдігінің "Қоғамдық тамақтандыру және сервис колледжі" шаруашылық жүргізу құқығындағы мемлекеттік коммуналдық кәсіпорны, Б. Майлин көшесі, № 12)</w:t>
      </w:r>
    </w:p>
    <w:bookmarkEnd w:id="25"/>
    <w:bookmarkStart w:name="z32" w:id="26"/>
    <w:p>
      <w:pPr>
        <w:spacing w:after="0"/>
        <w:ind w:left="0"/>
        <w:jc w:val="both"/>
      </w:pPr>
      <w:r>
        <w:rPr>
          <w:rFonts w:ascii="Times New Roman"/>
          <w:b w:val="false"/>
          <w:i w:val="false"/>
          <w:color w:val="000000"/>
          <w:sz w:val="28"/>
        </w:rPr>
        <w:t>
      Шекарасы: Б. Майлин көшесі, № 8 үй, Тәуелсіздік даңғылы, № 34/1, 34/2, 34/9, 34/10 үйлер, Қ. Сәтбаев көшесі, № 25/1, 29П үйлер.</w:t>
      </w:r>
    </w:p>
    <w:bookmarkEnd w:id="26"/>
    <w:bookmarkStart w:name="z33" w:id="27"/>
    <w:p>
      <w:pPr>
        <w:spacing w:after="0"/>
        <w:ind w:left="0"/>
        <w:jc w:val="both"/>
      </w:pPr>
      <w:r>
        <w:rPr>
          <w:rFonts w:ascii="Times New Roman"/>
          <w:b w:val="false"/>
          <w:i w:val="false"/>
          <w:color w:val="000000"/>
          <w:sz w:val="28"/>
        </w:rPr>
        <w:t>
      № 7 сайлау учаскесі</w:t>
      </w:r>
    </w:p>
    <w:bookmarkEnd w:id="27"/>
    <w:bookmarkStart w:name="z34" w:id="28"/>
    <w:p>
      <w:pPr>
        <w:spacing w:after="0"/>
        <w:ind w:left="0"/>
        <w:jc w:val="both"/>
      </w:pPr>
      <w:r>
        <w:rPr>
          <w:rFonts w:ascii="Times New Roman"/>
          <w:b w:val="false"/>
          <w:i w:val="false"/>
          <w:color w:val="000000"/>
          <w:sz w:val="28"/>
        </w:rPr>
        <w:t>
      (орталығы – Астана қаласы әкімдігінің "Қоғамдық тамақтандыру және сервис колледжі" шаруашылық жүргізу құқығындағы мемлекеттік коммуналдық кәсіпорны, Б. Майлин көшесі, № 12)</w:t>
      </w:r>
    </w:p>
    <w:bookmarkEnd w:id="28"/>
    <w:bookmarkStart w:name="z35" w:id="29"/>
    <w:p>
      <w:pPr>
        <w:spacing w:after="0"/>
        <w:ind w:left="0"/>
        <w:jc w:val="both"/>
      </w:pPr>
      <w:r>
        <w:rPr>
          <w:rFonts w:ascii="Times New Roman"/>
          <w:b w:val="false"/>
          <w:i w:val="false"/>
          <w:color w:val="000000"/>
          <w:sz w:val="28"/>
        </w:rPr>
        <w:t>
      Шекарасы: Б. Момышұлы даңғылы, № 13А, 13/1, 13/2, 13/3, 15А, 15/2, 15/3, 17, 17/2, 19, 19/1, 19/2 үйлер.</w:t>
      </w:r>
    </w:p>
    <w:bookmarkEnd w:id="29"/>
    <w:bookmarkStart w:name="z36" w:id="30"/>
    <w:p>
      <w:pPr>
        <w:spacing w:after="0"/>
        <w:ind w:left="0"/>
        <w:jc w:val="both"/>
      </w:pPr>
      <w:r>
        <w:rPr>
          <w:rFonts w:ascii="Times New Roman"/>
          <w:b w:val="false"/>
          <w:i w:val="false"/>
          <w:color w:val="000000"/>
          <w:sz w:val="28"/>
        </w:rPr>
        <w:t>
      № 8 сайлау учаскесі</w:t>
      </w:r>
    </w:p>
    <w:bookmarkEnd w:id="30"/>
    <w:bookmarkStart w:name="z37" w:id="31"/>
    <w:p>
      <w:pPr>
        <w:spacing w:after="0"/>
        <w:ind w:left="0"/>
        <w:jc w:val="both"/>
      </w:pPr>
      <w:r>
        <w:rPr>
          <w:rFonts w:ascii="Times New Roman"/>
          <w:b w:val="false"/>
          <w:i w:val="false"/>
          <w:color w:val="000000"/>
          <w:sz w:val="28"/>
        </w:rPr>
        <w:t>
      (орталығы – Астана қаласы әкімдігінің "№ 28 мектеп-лицей" шаруашылық жүргізу құқығындағы мемлекеттік коммуналдық кәсіпорны, А. Петров көшесі, № 8)</w:t>
      </w:r>
    </w:p>
    <w:bookmarkEnd w:id="31"/>
    <w:bookmarkStart w:name="z38" w:id="32"/>
    <w:p>
      <w:pPr>
        <w:spacing w:after="0"/>
        <w:ind w:left="0"/>
        <w:jc w:val="both"/>
      </w:pPr>
      <w:r>
        <w:rPr>
          <w:rFonts w:ascii="Times New Roman"/>
          <w:b w:val="false"/>
          <w:i w:val="false"/>
          <w:color w:val="000000"/>
          <w:sz w:val="28"/>
        </w:rPr>
        <w:t>
      Шекарасы: Қажымұқан көшесі, № 2, 4 үйлер, Тәуелсіздік даңғылы, № 4/1, 4/3, 6/1, 6/2, 6/3, 8, 12, 12/1, 12/2, 14, 14/1, 14/2 үйлер, А. Петров көшесі, № 2, 2/1, 4 үйлер.</w:t>
      </w:r>
    </w:p>
    <w:bookmarkEnd w:id="32"/>
    <w:bookmarkStart w:name="z39" w:id="33"/>
    <w:p>
      <w:pPr>
        <w:spacing w:after="0"/>
        <w:ind w:left="0"/>
        <w:jc w:val="both"/>
      </w:pPr>
      <w:r>
        <w:rPr>
          <w:rFonts w:ascii="Times New Roman"/>
          <w:b w:val="false"/>
          <w:i w:val="false"/>
          <w:color w:val="000000"/>
          <w:sz w:val="28"/>
        </w:rPr>
        <w:t>
      № 9 сайлау учаскесі</w:t>
      </w:r>
    </w:p>
    <w:bookmarkEnd w:id="33"/>
    <w:bookmarkStart w:name="z40" w:id="34"/>
    <w:p>
      <w:pPr>
        <w:spacing w:after="0"/>
        <w:ind w:left="0"/>
        <w:jc w:val="both"/>
      </w:pPr>
      <w:r>
        <w:rPr>
          <w:rFonts w:ascii="Times New Roman"/>
          <w:b w:val="false"/>
          <w:i w:val="false"/>
          <w:color w:val="000000"/>
          <w:sz w:val="28"/>
        </w:rPr>
        <w:t>
      (орталығы – Астана қаласы әкімдігінің "№ 28 мектеп-лицей" шаруашылық жүргізу құқығындағы мемлекеттік коммуналдық кәсіпорны, А. Петров көшесі, № 8)</w:t>
      </w:r>
    </w:p>
    <w:bookmarkEnd w:id="34"/>
    <w:bookmarkStart w:name="z41" w:id="35"/>
    <w:p>
      <w:pPr>
        <w:spacing w:after="0"/>
        <w:ind w:left="0"/>
        <w:jc w:val="both"/>
      </w:pPr>
      <w:r>
        <w:rPr>
          <w:rFonts w:ascii="Times New Roman"/>
          <w:b w:val="false"/>
          <w:i w:val="false"/>
          <w:color w:val="000000"/>
          <w:sz w:val="28"/>
        </w:rPr>
        <w:t>
      Шекарасы: А. Петров көшесі, № 5, 5/2, 7, 7/1, 9, 10, 10/1, 12, 12/1, 12/2, 12/3, 14, 14/1, 14/2, 14/3 үйлер, күйші Дина көшесі, № 3/1, 7 үйлер.</w:t>
      </w:r>
    </w:p>
    <w:bookmarkEnd w:id="35"/>
    <w:bookmarkStart w:name="z42" w:id="36"/>
    <w:p>
      <w:pPr>
        <w:spacing w:after="0"/>
        <w:ind w:left="0"/>
        <w:jc w:val="both"/>
      </w:pPr>
      <w:r>
        <w:rPr>
          <w:rFonts w:ascii="Times New Roman"/>
          <w:b w:val="false"/>
          <w:i w:val="false"/>
          <w:color w:val="000000"/>
          <w:sz w:val="28"/>
        </w:rPr>
        <w:t>
      № 10 сайлау учаскесі</w:t>
      </w:r>
    </w:p>
    <w:bookmarkEnd w:id="36"/>
    <w:bookmarkStart w:name="z43" w:id="37"/>
    <w:p>
      <w:pPr>
        <w:spacing w:after="0"/>
        <w:ind w:left="0"/>
        <w:jc w:val="both"/>
      </w:pPr>
      <w:r>
        <w:rPr>
          <w:rFonts w:ascii="Times New Roman"/>
          <w:b w:val="false"/>
          <w:i w:val="false"/>
          <w:color w:val="000000"/>
          <w:sz w:val="28"/>
        </w:rPr>
        <w:t>
      (орталығы – Астана қаласы әкімдігінің "№ 10 балалар мен жасөспірімдердің шайбалы хоккейден мамандандырылған спорт мектебі" коммуналдық мемлекеттік мекемесі, Қажымұқан көшесі, № 9)</w:t>
      </w:r>
    </w:p>
    <w:bookmarkEnd w:id="37"/>
    <w:bookmarkStart w:name="z44" w:id="38"/>
    <w:p>
      <w:pPr>
        <w:spacing w:after="0"/>
        <w:ind w:left="0"/>
        <w:jc w:val="both"/>
      </w:pPr>
      <w:r>
        <w:rPr>
          <w:rFonts w:ascii="Times New Roman"/>
          <w:b w:val="false"/>
          <w:i w:val="false"/>
          <w:color w:val="000000"/>
          <w:sz w:val="28"/>
        </w:rPr>
        <w:t>
      Шекарасы: Қажымұқан көшесі, № 6, 6/1, 8, 8/1, 10/1, 12, 12А, 12Б, 12В үйлер, Қ. Сәтбаев көшесі, № 1, 1/1, 4, 4/1, 6 үйлер, А. Петров көшесі, № 1, 1/1, 3 үйлер.</w:t>
      </w:r>
    </w:p>
    <w:bookmarkEnd w:id="38"/>
    <w:bookmarkStart w:name="z45" w:id="39"/>
    <w:p>
      <w:pPr>
        <w:spacing w:after="0"/>
        <w:ind w:left="0"/>
        <w:jc w:val="both"/>
      </w:pPr>
      <w:r>
        <w:rPr>
          <w:rFonts w:ascii="Times New Roman"/>
          <w:b w:val="false"/>
          <w:i w:val="false"/>
          <w:color w:val="000000"/>
          <w:sz w:val="28"/>
        </w:rPr>
        <w:t>
      № 11 сайлау учаскесі</w:t>
      </w:r>
    </w:p>
    <w:bookmarkEnd w:id="39"/>
    <w:bookmarkStart w:name="z46" w:id="40"/>
    <w:p>
      <w:pPr>
        <w:spacing w:after="0"/>
        <w:ind w:left="0"/>
        <w:jc w:val="both"/>
      </w:pPr>
      <w:r>
        <w:rPr>
          <w:rFonts w:ascii="Times New Roman"/>
          <w:b w:val="false"/>
          <w:i w:val="false"/>
          <w:color w:val="000000"/>
          <w:sz w:val="28"/>
        </w:rPr>
        <w:t>
      (орталығы – Астана қаласы әкімдігінің "№ 30 мектеп-гимназия" шаруашылық жүргізу құқығындағы мемлекеттік коммуналдық кәсіпорны, А. Петров көшесі, № 11)</w:t>
      </w:r>
    </w:p>
    <w:bookmarkEnd w:id="40"/>
    <w:bookmarkStart w:name="z47" w:id="41"/>
    <w:p>
      <w:pPr>
        <w:spacing w:after="0"/>
        <w:ind w:left="0"/>
        <w:jc w:val="both"/>
      </w:pPr>
      <w:r>
        <w:rPr>
          <w:rFonts w:ascii="Times New Roman"/>
          <w:b w:val="false"/>
          <w:i w:val="false"/>
          <w:color w:val="000000"/>
          <w:sz w:val="28"/>
        </w:rPr>
        <w:t>
      Шекарасы: Қ. Сәтбаев көшесі, № 3, 3/1, 5, 7, 7/1, 8, 9, 10 үйлер, А. Петров көшесі, № 5/3, 17, 17/1, 19, 19/1, 21/2, 21/3 үйлер.</w:t>
      </w:r>
    </w:p>
    <w:bookmarkEnd w:id="41"/>
    <w:bookmarkStart w:name="z48" w:id="42"/>
    <w:p>
      <w:pPr>
        <w:spacing w:after="0"/>
        <w:ind w:left="0"/>
        <w:jc w:val="both"/>
      </w:pPr>
      <w:r>
        <w:rPr>
          <w:rFonts w:ascii="Times New Roman"/>
          <w:b w:val="false"/>
          <w:i w:val="false"/>
          <w:color w:val="000000"/>
          <w:sz w:val="28"/>
        </w:rPr>
        <w:t>
      № 12 сайлау учаскесі</w:t>
      </w:r>
    </w:p>
    <w:bookmarkEnd w:id="42"/>
    <w:bookmarkStart w:name="z49" w:id="43"/>
    <w:p>
      <w:pPr>
        <w:spacing w:after="0"/>
        <w:ind w:left="0"/>
        <w:jc w:val="both"/>
      </w:pPr>
      <w:r>
        <w:rPr>
          <w:rFonts w:ascii="Times New Roman"/>
          <w:b w:val="false"/>
          <w:i w:val="false"/>
          <w:color w:val="000000"/>
          <w:sz w:val="28"/>
        </w:rPr>
        <w:t>
      (орталығы – Астана қаласы әкімдігінің "№ 30 мектеп-гимназия" шаруашылық жүргізу құқығындағы мемлекеттік коммуналдық кәсіпорны, А. Петров көшесі, № 11)</w:t>
      </w:r>
    </w:p>
    <w:bookmarkEnd w:id="43"/>
    <w:bookmarkStart w:name="z50" w:id="44"/>
    <w:p>
      <w:pPr>
        <w:spacing w:after="0"/>
        <w:ind w:left="0"/>
        <w:jc w:val="both"/>
      </w:pPr>
      <w:r>
        <w:rPr>
          <w:rFonts w:ascii="Times New Roman"/>
          <w:b w:val="false"/>
          <w:i w:val="false"/>
          <w:color w:val="000000"/>
          <w:sz w:val="28"/>
        </w:rPr>
        <w:t>
      Шекарасы: Қ. Сәтбаев көшесі, № 9/1, 11, 11/1, 11/2, 11/3, 11/4, 11/5, 13, 13/3, 15 үйлер, А. Петров көшесі, № 9/1, 13, 16, 16/1, 16/2, 16/3, 18/1, 20 үйлер, күйші Дина көшесі, № 11/1, 13, 15 үйлер.</w:t>
      </w:r>
    </w:p>
    <w:bookmarkEnd w:id="44"/>
    <w:bookmarkStart w:name="z51" w:id="45"/>
    <w:p>
      <w:pPr>
        <w:spacing w:after="0"/>
        <w:ind w:left="0"/>
        <w:jc w:val="both"/>
      </w:pPr>
      <w:r>
        <w:rPr>
          <w:rFonts w:ascii="Times New Roman"/>
          <w:b w:val="false"/>
          <w:i w:val="false"/>
          <w:color w:val="000000"/>
          <w:sz w:val="28"/>
        </w:rPr>
        <w:t>
      № 13 сайлау учаскесі</w:t>
      </w:r>
    </w:p>
    <w:bookmarkEnd w:id="45"/>
    <w:bookmarkStart w:name="z52" w:id="46"/>
    <w:p>
      <w:pPr>
        <w:spacing w:after="0"/>
        <w:ind w:left="0"/>
        <w:jc w:val="both"/>
      </w:pPr>
      <w:r>
        <w:rPr>
          <w:rFonts w:ascii="Times New Roman"/>
          <w:b w:val="false"/>
          <w:i w:val="false"/>
          <w:color w:val="000000"/>
          <w:sz w:val="28"/>
        </w:rPr>
        <w:t>
      (орталығы – Астана қаласы әкімдігінің "№ 22 мектеп-гимназия" шаруашылық жүргізу құқығындағы мемлекеттік коммуналдық кәсіпорны, Ж. Жирентаев көшесі, № 16)</w:t>
      </w:r>
    </w:p>
    <w:bookmarkEnd w:id="46"/>
    <w:bookmarkStart w:name="z53" w:id="47"/>
    <w:p>
      <w:pPr>
        <w:spacing w:after="0"/>
        <w:ind w:left="0"/>
        <w:jc w:val="both"/>
      </w:pPr>
      <w:r>
        <w:rPr>
          <w:rFonts w:ascii="Times New Roman"/>
          <w:b w:val="false"/>
          <w:i w:val="false"/>
          <w:color w:val="000000"/>
          <w:sz w:val="28"/>
        </w:rPr>
        <w:t>
      Шекарасы: Қажымұқан көшесі, № 22/1, 26, 28 үйлер, Ж. Жирентаев көшесі, № 9, 13, 14, 20, 20/1 үйлер, М. Жұмабаев даңғылы, № 1, 3, 3/1, 5 үйлер, А. Петров көшесі, № 23/2 үй.</w:t>
      </w:r>
    </w:p>
    <w:bookmarkEnd w:id="47"/>
    <w:bookmarkStart w:name="z54" w:id="48"/>
    <w:p>
      <w:pPr>
        <w:spacing w:after="0"/>
        <w:ind w:left="0"/>
        <w:jc w:val="both"/>
      </w:pPr>
      <w:r>
        <w:rPr>
          <w:rFonts w:ascii="Times New Roman"/>
          <w:b w:val="false"/>
          <w:i w:val="false"/>
          <w:color w:val="000000"/>
          <w:sz w:val="28"/>
        </w:rPr>
        <w:t>
      № 14 сайлау учаскесі</w:t>
      </w:r>
    </w:p>
    <w:bookmarkEnd w:id="48"/>
    <w:bookmarkStart w:name="z55" w:id="49"/>
    <w:p>
      <w:pPr>
        <w:spacing w:after="0"/>
        <w:ind w:left="0"/>
        <w:jc w:val="both"/>
      </w:pPr>
      <w:r>
        <w:rPr>
          <w:rFonts w:ascii="Times New Roman"/>
          <w:b w:val="false"/>
          <w:i w:val="false"/>
          <w:color w:val="000000"/>
          <w:sz w:val="28"/>
        </w:rPr>
        <w:t>
      (орталығы – Астана қаласы әкімдігінің "№ 22 мектеп-гимназия" шаруашылық жүргізу құқығындағы мемлекеттік коммуналдық кәсіпорны, Ж. Жирентаев көшесі, № 16)</w:t>
      </w:r>
    </w:p>
    <w:bookmarkEnd w:id="49"/>
    <w:bookmarkStart w:name="z56" w:id="50"/>
    <w:p>
      <w:pPr>
        <w:spacing w:after="0"/>
        <w:ind w:left="0"/>
        <w:jc w:val="both"/>
      </w:pPr>
      <w:r>
        <w:rPr>
          <w:rFonts w:ascii="Times New Roman"/>
          <w:b w:val="false"/>
          <w:i w:val="false"/>
          <w:color w:val="000000"/>
          <w:sz w:val="28"/>
        </w:rPr>
        <w:t>
      Шекарасы: М. Жұмабаев даңғылы, № 5/1, 5/2, 7, 7/1, 9, 9/1, 9/2 үйлер, А. Петров көшесі, № 23, 23/1, 30/1, 31/1, 32 үйлер.</w:t>
      </w:r>
    </w:p>
    <w:bookmarkEnd w:id="50"/>
    <w:bookmarkStart w:name="z57" w:id="51"/>
    <w:p>
      <w:pPr>
        <w:spacing w:after="0"/>
        <w:ind w:left="0"/>
        <w:jc w:val="both"/>
      </w:pPr>
      <w:r>
        <w:rPr>
          <w:rFonts w:ascii="Times New Roman"/>
          <w:b w:val="false"/>
          <w:i w:val="false"/>
          <w:color w:val="000000"/>
          <w:sz w:val="28"/>
        </w:rPr>
        <w:t>
      № 15 сайлау учаскесі</w:t>
      </w:r>
    </w:p>
    <w:bookmarkEnd w:id="51"/>
    <w:bookmarkStart w:name="z58" w:id="52"/>
    <w:p>
      <w:pPr>
        <w:spacing w:after="0"/>
        <w:ind w:left="0"/>
        <w:jc w:val="both"/>
      </w:pPr>
      <w:r>
        <w:rPr>
          <w:rFonts w:ascii="Times New Roman"/>
          <w:b w:val="false"/>
          <w:i w:val="false"/>
          <w:color w:val="000000"/>
          <w:sz w:val="28"/>
        </w:rPr>
        <w:t>
      (орталығы – "Еуразия гуманитарлық институты" жоғары білім беру мекемесі, М. Жұмабаев даңғылы, № 4А)</w:t>
      </w:r>
    </w:p>
    <w:bookmarkEnd w:id="52"/>
    <w:bookmarkStart w:name="z59" w:id="53"/>
    <w:p>
      <w:pPr>
        <w:spacing w:after="0"/>
        <w:ind w:left="0"/>
        <w:jc w:val="both"/>
      </w:pPr>
      <w:r>
        <w:rPr>
          <w:rFonts w:ascii="Times New Roman"/>
          <w:b w:val="false"/>
          <w:i w:val="false"/>
          <w:color w:val="000000"/>
          <w:sz w:val="28"/>
        </w:rPr>
        <w:t>
      Шекарасы: Абылай хан даңғылы, № 28, 29/1, 30, 32/1, 32/2, 33, 36, 36А, 38 үйлер, күйші Дина көшесі, № 31, 33 үйлер, М. Жұмабаев даңғылы, № 16/4, 18/1 үйлер, М. Төлебаев көшесі, № 2, 3, 4, 5, 6, 7, 8, 9, 10, 11, 12, 13, 14, 15, 17, 19 үйлер, VIP-қалашық, № 1, 2, 4, 5, 6, 7, 8, 9, 10, 11, 12, 14, 15, 16, 17, 18, 19, 20, 22, 24, 28, 36, 37 үйлер.</w:t>
      </w:r>
    </w:p>
    <w:bookmarkEnd w:id="53"/>
    <w:bookmarkStart w:name="z60" w:id="54"/>
    <w:p>
      <w:pPr>
        <w:spacing w:after="0"/>
        <w:ind w:left="0"/>
        <w:jc w:val="both"/>
      </w:pPr>
      <w:r>
        <w:rPr>
          <w:rFonts w:ascii="Times New Roman"/>
          <w:b w:val="false"/>
          <w:i w:val="false"/>
          <w:color w:val="000000"/>
          <w:sz w:val="28"/>
        </w:rPr>
        <w:t>
      № 16 сайлау учаскесі</w:t>
      </w:r>
    </w:p>
    <w:bookmarkEnd w:id="54"/>
    <w:bookmarkStart w:name="z61" w:id="55"/>
    <w:p>
      <w:pPr>
        <w:spacing w:after="0"/>
        <w:ind w:left="0"/>
        <w:jc w:val="both"/>
      </w:pPr>
      <w:r>
        <w:rPr>
          <w:rFonts w:ascii="Times New Roman"/>
          <w:b w:val="false"/>
          <w:i w:val="false"/>
          <w:color w:val="000000"/>
          <w:sz w:val="28"/>
        </w:rPr>
        <w:t>
      (орталығы – "Астана" халықаралық университетінің педагогикалық колледжі" жауапкершілігі шектеулі серіктестігі, І. Жансүгірұлы көшесі, № 4)</w:t>
      </w:r>
    </w:p>
    <w:bookmarkEnd w:id="55"/>
    <w:bookmarkStart w:name="z62" w:id="56"/>
    <w:p>
      <w:pPr>
        <w:spacing w:after="0"/>
        <w:ind w:left="0"/>
        <w:jc w:val="both"/>
      </w:pPr>
      <w:r>
        <w:rPr>
          <w:rFonts w:ascii="Times New Roman"/>
          <w:b w:val="false"/>
          <w:i w:val="false"/>
          <w:color w:val="000000"/>
          <w:sz w:val="28"/>
        </w:rPr>
        <w:t>
      Шекарасы: Абылай хан даңғылы, № 11/3, 11/4 үйлер, Ш. Құдайбердіұлы даңғылы, № 2, 2А, 2/1, 2/2, 2/4, 2/6, 2/7, 4, 4/3, 4/4 үйлер.</w:t>
      </w:r>
    </w:p>
    <w:bookmarkEnd w:id="56"/>
    <w:bookmarkStart w:name="z63" w:id="57"/>
    <w:p>
      <w:pPr>
        <w:spacing w:after="0"/>
        <w:ind w:left="0"/>
        <w:jc w:val="both"/>
      </w:pPr>
      <w:r>
        <w:rPr>
          <w:rFonts w:ascii="Times New Roman"/>
          <w:b w:val="false"/>
          <w:i w:val="false"/>
          <w:color w:val="000000"/>
          <w:sz w:val="28"/>
        </w:rPr>
        <w:t>
      № 17 сайлау учаскесі</w:t>
      </w:r>
    </w:p>
    <w:bookmarkEnd w:id="57"/>
    <w:bookmarkStart w:name="z64" w:id="58"/>
    <w:p>
      <w:pPr>
        <w:spacing w:after="0"/>
        <w:ind w:left="0"/>
        <w:jc w:val="both"/>
      </w:pPr>
      <w:r>
        <w:rPr>
          <w:rFonts w:ascii="Times New Roman"/>
          <w:b w:val="false"/>
          <w:i w:val="false"/>
          <w:color w:val="000000"/>
          <w:sz w:val="28"/>
        </w:rPr>
        <w:t>
      (орталығы – "Астана" халықаралық университетінің педагогикалық колледжі" жауапкершілігі шектеулі серіктестігі, І. Жансүгірұлы көшесі, № 4)</w:t>
      </w:r>
    </w:p>
    <w:bookmarkEnd w:id="58"/>
    <w:bookmarkStart w:name="z65" w:id="59"/>
    <w:p>
      <w:pPr>
        <w:spacing w:after="0"/>
        <w:ind w:left="0"/>
        <w:jc w:val="both"/>
      </w:pPr>
      <w:r>
        <w:rPr>
          <w:rFonts w:ascii="Times New Roman"/>
          <w:b w:val="false"/>
          <w:i w:val="false"/>
          <w:color w:val="000000"/>
          <w:sz w:val="28"/>
        </w:rPr>
        <w:t>
      Шекарасы: Абылай хан даңғылы, № 3, 3/1, 4, 5А, 5/1, 5/2, 5/3, 6, 9, 9/1, 9/2, 10, 11, 11/1, 11/2, 12, 12/1, 14 үйлер.</w:t>
      </w:r>
    </w:p>
    <w:bookmarkEnd w:id="59"/>
    <w:bookmarkStart w:name="z66" w:id="60"/>
    <w:p>
      <w:pPr>
        <w:spacing w:after="0"/>
        <w:ind w:left="0"/>
        <w:jc w:val="both"/>
      </w:pPr>
      <w:r>
        <w:rPr>
          <w:rFonts w:ascii="Times New Roman"/>
          <w:b w:val="false"/>
          <w:i w:val="false"/>
          <w:color w:val="000000"/>
          <w:sz w:val="28"/>
        </w:rPr>
        <w:t>
      № 18 сайлау учаскесі</w:t>
      </w:r>
    </w:p>
    <w:bookmarkEnd w:id="60"/>
    <w:bookmarkStart w:name="z67" w:id="61"/>
    <w:p>
      <w:pPr>
        <w:spacing w:after="0"/>
        <w:ind w:left="0"/>
        <w:jc w:val="both"/>
      </w:pPr>
      <w:r>
        <w:rPr>
          <w:rFonts w:ascii="Times New Roman"/>
          <w:b w:val="false"/>
          <w:i w:val="false"/>
          <w:color w:val="000000"/>
          <w:sz w:val="28"/>
        </w:rPr>
        <w:t>
      (орталығы – Астана қаласы әкімдігінің "№ 32 мектеп-гимназия" шаруашылық жүргізу құқығындағы мемлекеттік коммуналдық кәсіпорны, Абылай хан даңғылы, № 25/3)</w:t>
      </w:r>
    </w:p>
    <w:bookmarkEnd w:id="61"/>
    <w:bookmarkStart w:name="z68" w:id="62"/>
    <w:p>
      <w:pPr>
        <w:spacing w:after="0"/>
        <w:ind w:left="0"/>
        <w:jc w:val="both"/>
      </w:pPr>
      <w:r>
        <w:rPr>
          <w:rFonts w:ascii="Times New Roman"/>
          <w:b w:val="false"/>
          <w:i w:val="false"/>
          <w:color w:val="000000"/>
          <w:sz w:val="28"/>
        </w:rPr>
        <w:t>
      Шекарасы: Абылай хан даңғылы, № 17, 17А, 17Б, 17/1, 19, 19/1, 19/2, 19/3, 19/4, 21 үйлер, І. Жансүгірұлы көшесі, № 4/1, 4/2, 4/3, 4/4, 6/1, 6/2, 8/3, 10, 10/1, 10/2 үйлер, Ш. Құдайбердіұлы даңғылы, № 8, 10, 12, 14, 16, 18 үйлер.</w:t>
      </w:r>
    </w:p>
    <w:bookmarkEnd w:id="62"/>
    <w:bookmarkStart w:name="z69" w:id="63"/>
    <w:p>
      <w:pPr>
        <w:spacing w:after="0"/>
        <w:ind w:left="0"/>
        <w:jc w:val="both"/>
      </w:pPr>
      <w:r>
        <w:rPr>
          <w:rFonts w:ascii="Times New Roman"/>
          <w:b w:val="false"/>
          <w:i w:val="false"/>
          <w:color w:val="000000"/>
          <w:sz w:val="28"/>
        </w:rPr>
        <w:t>
      № 19 сайлау учаскесі</w:t>
      </w:r>
    </w:p>
    <w:bookmarkEnd w:id="63"/>
    <w:bookmarkStart w:name="z70" w:id="64"/>
    <w:p>
      <w:pPr>
        <w:spacing w:after="0"/>
        <w:ind w:left="0"/>
        <w:jc w:val="both"/>
      </w:pPr>
      <w:r>
        <w:rPr>
          <w:rFonts w:ascii="Times New Roman"/>
          <w:b w:val="false"/>
          <w:i w:val="false"/>
          <w:color w:val="000000"/>
          <w:sz w:val="28"/>
        </w:rPr>
        <w:t>
      (орталығы – Астана қаласы әкімдігінің "№ 32 мектеп-гимназия" шаруашылық жүргізу құқығындағы мемлекеттік коммуналдық кәсіпорны, Абылай хан даңғылы, № 25/3)</w:t>
      </w:r>
    </w:p>
    <w:bookmarkEnd w:id="64"/>
    <w:bookmarkStart w:name="z71" w:id="65"/>
    <w:p>
      <w:pPr>
        <w:spacing w:after="0"/>
        <w:ind w:left="0"/>
        <w:jc w:val="both"/>
      </w:pPr>
      <w:r>
        <w:rPr>
          <w:rFonts w:ascii="Times New Roman"/>
          <w:b w:val="false"/>
          <w:i w:val="false"/>
          <w:color w:val="000000"/>
          <w:sz w:val="28"/>
        </w:rPr>
        <w:t>
      Шекарасы: Манас көшесінен Ш. Құдайбердіұлы даңғылының тақ сандар жағымен Есіл өзенінің жағалауына дейін, Есіл өзенінің жағалауы бойымен теміржол төсеміне дейін, теміржол төсемімен Манас көшесіне дейін, Манас көшесінің тақ сандар жағымен Манас көшесіндегі № 13, 13/1, 13/2, 15 үйлерді, Ш. Құдайбердіұлы даңғылындағы № 20, 22, 22/1, 24, 24/1 үйлерді қоса алғанда, Ш. Құдайбердіұлы даңғылына дейін.</w:t>
      </w:r>
    </w:p>
    <w:bookmarkEnd w:id="65"/>
    <w:bookmarkStart w:name="z72" w:id="66"/>
    <w:p>
      <w:pPr>
        <w:spacing w:after="0"/>
        <w:ind w:left="0"/>
        <w:jc w:val="both"/>
      </w:pPr>
      <w:r>
        <w:rPr>
          <w:rFonts w:ascii="Times New Roman"/>
          <w:b w:val="false"/>
          <w:i w:val="false"/>
          <w:color w:val="000000"/>
          <w:sz w:val="28"/>
        </w:rPr>
        <w:t>
      № 20 сайлау учаскесі</w:t>
      </w:r>
    </w:p>
    <w:bookmarkEnd w:id="66"/>
    <w:bookmarkStart w:name="z73" w:id="67"/>
    <w:p>
      <w:pPr>
        <w:spacing w:after="0"/>
        <w:ind w:left="0"/>
        <w:jc w:val="both"/>
      </w:pPr>
      <w:r>
        <w:rPr>
          <w:rFonts w:ascii="Times New Roman"/>
          <w:b w:val="false"/>
          <w:i w:val="false"/>
          <w:color w:val="000000"/>
          <w:sz w:val="28"/>
        </w:rPr>
        <w:t>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bookmarkEnd w:id="67"/>
    <w:bookmarkStart w:name="z74" w:id="68"/>
    <w:p>
      <w:pPr>
        <w:spacing w:after="0"/>
        <w:ind w:left="0"/>
        <w:jc w:val="both"/>
      </w:pPr>
      <w:r>
        <w:rPr>
          <w:rFonts w:ascii="Times New Roman"/>
          <w:b w:val="false"/>
          <w:i w:val="false"/>
          <w:color w:val="000000"/>
          <w:sz w:val="28"/>
        </w:rPr>
        <w:t>
      Шекарасы: Қ. Рысқұлбеков көшесі, № 27, 27/1, 27/2, 27/3, 29, 29а, 31/1 үйлер, Ш. Құдайбердіұлы даңғылы, № 19/2, 19/3 үйлер.</w:t>
      </w:r>
    </w:p>
    <w:bookmarkEnd w:id="68"/>
    <w:bookmarkStart w:name="z75" w:id="69"/>
    <w:p>
      <w:pPr>
        <w:spacing w:after="0"/>
        <w:ind w:left="0"/>
        <w:jc w:val="both"/>
      </w:pPr>
      <w:r>
        <w:rPr>
          <w:rFonts w:ascii="Times New Roman"/>
          <w:b w:val="false"/>
          <w:i w:val="false"/>
          <w:color w:val="000000"/>
          <w:sz w:val="28"/>
        </w:rPr>
        <w:t>
      № 21 сайлау учаскесі</w:t>
      </w:r>
    </w:p>
    <w:bookmarkEnd w:id="69"/>
    <w:bookmarkStart w:name="z76" w:id="70"/>
    <w:p>
      <w:pPr>
        <w:spacing w:after="0"/>
        <w:ind w:left="0"/>
        <w:jc w:val="both"/>
      </w:pPr>
      <w:r>
        <w:rPr>
          <w:rFonts w:ascii="Times New Roman"/>
          <w:b w:val="false"/>
          <w:i w:val="false"/>
          <w:color w:val="000000"/>
          <w:sz w:val="28"/>
        </w:rPr>
        <w:t>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bookmarkEnd w:id="70"/>
    <w:bookmarkStart w:name="z77" w:id="71"/>
    <w:p>
      <w:pPr>
        <w:spacing w:after="0"/>
        <w:ind w:left="0"/>
        <w:jc w:val="both"/>
      </w:pPr>
      <w:r>
        <w:rPr>
          <w:rFonts w:ascii="Times New Roman"/>
          <w:b w:val="false"/>
          <w:i w:val="false"/>
          <w:color w:val="000000"/>
          <w:sz w:val="28"/>
        </w:rPr>
        <w:t>
      Шекарасы: Қ. Рысқұлбеков көшесі, № 11/2, 11/3, 17, 19 үйлер, Ш. Құдайбердіұлы даңғылы, № 30, 30/1, 32, 36, 36/1, 36/2, 36/3 үйлер, күйші Дина көшесі, № 46/3 үй.</w:t>
      </w:r>
    </w:p>
    <w:bookmarkEnd w:id="71"/>
    <w:bookmarkStart w:name="z78" w:id="72"/>
    <w:p>
      <w:pPr>
        <w:spacing w:after="0"/>
        <w:ind w:left="0"/>
        <w:jc w:val="both"/>
      </w:pPr>
      <w:r>
        <w:rPr>
          <w:rFonts w:ascii="Times New Roman"/>
          <w:b w:val="false"/>
          <w:i w:val="false"/>
          <w:color w:val="000000"/>
          <w:sz w:val="28"/>
        </w:rPr>
        <w:t>
      № 22 сайлау учаскесі</w:t>
      </w:r>
    </w:p>
    <w:bookmarkEnd w:id="72"/>
    <w:bookmarkStart w:name="z79" w:id="73"/>
    <w:p>
      <w:pPr>
        <w:spacing w:after="0"/>
        <w:ind w:left="0"/>
        <w:jc w:val="both"/>
      </w:pPr>
      <w:r>
        <w:rPr>
          <w:rFonts w:ascii="Times New Roman"/>
          <w:b w:val="false"/>
          <w:i w:val="false"/>
          <w:color w:val="000000"/>
          <w:sz w:val="28"/>
        </w:rPr>
        <w:t>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bookmarkEnd w:id="73"/>
    <w:bookmarkStart w:name="z80" w:id="74"/>
    <w:p>
      <w:pPr>
        <w:spacing w:after="0"/>
        <w:ind w:left="0"/>
        <w:jc w:val="both"/>
      </w:pPr>
      <w:r>
        <w:rPr>
          <w:rFonts w:ascii="Times New Roman"/>
          <w:b w:val="false"/>
          <w:i w:val="false"/>
          <w:color w:val="000000"/>
          <w:sz w:val="28"/>
        </w:rPr>
        <w:t>
      Шекарасы: Абылай хан даңғылы, № 33, 35, 37, 37/1, 39, 41, 41/1, 41/2, 43, 43/1 үйлер, күйші Дина көшесі, № 36, 36/1, 36/2, 36/3, 38, 40, 40/1, 42, 44, 44/1 үйлер.</w:t>
      </w:r>
    </w:p>
    <w:bookmarkEnd w:id="74"/>
    <w:bookmarkStart w:name="z81" w:id="75"/>
    <w:p>
      <w:pPr>
        <w:spacing w:after="0"/>
        <w:ind w:left="0"/>
        <w:jc w:val="both"/>
      </w:pPr>
      <w:r>
        <w:rPr>
          <w:rFonts w:ascii="Times New Roman"/>
          <w:b w:val="false"/>
          <w:i w:val="false"/>
          <w:color w:val="000000"/>
          <w:sz w:val="28"/>
        </w:rPr>
        <w:t>
      № 23 сайлау учаскесі</w:t>
      </w:r>
    </w:p>
    <w:bookmarkEnd w:id="75"/>
    <w:bookmarkStart w:name="z82" w:id="76"/>
    <w:p>
      <w:pPr>
        <w:spacing w:after="0"/>
        <w:ind w:left="0"/>
        <w:jc w:val="both"/>
      </w:pPr>
      <w:r>
        <w:rPr>
          <w:rFonts w:ascii="Times New Roman"/>
          <w:b w:val="false"/>
          <w:i w:val="false"/>
          <w:color w:val="000000"/>
          <w:sz w:val="28"/>
        </w:rPr>
        <w:t>
      (орталығы – Астана қаласы әкімдігінің "Әлімхан Ермеков атындағы № 38 мектеп-лицей" шаруашылық жүргізу құқығындағы мемлекеттік коммуналдық кәсіпорны, Ғ. Мүсірепов көшесі, № 8/2)</w:t>
      </w:r>
    </w:p>
    <w:bookmarkEnd w:id="76"/>
    <w:bookmarkStart w:name="z83" w:id="77"/>
    <w:p>
      <w:pPr>
        <w:spacing w:after="0"/>
        <w:ind w:left="0"/>
        <w:jc w:val="both"/>
      </w:pPr>
      <w:r>
        <w:rPr>
          <w:rFonts w:ascii="Times New Roman"/>
          <w:b w:val="false"/>
          <w:i w:val="false"/>
          <w:color w:val="000000"/>
          <w:sz w:val="28"/>
        </w:rPr>
        <w:t>
      Шекарасы: Абылай хан даңғылы, № 47, 49, 49/1, 49/2, 49/3, 51 үйлер, Ғ. Мүсірепов көшесі, № 1, 5, 5/1, 5/2, 7, 7/1 үйлер, Қ. Рысқұлбеков көшесі, № 4/2, 4/3, 4/4 үйлер.</w:t>
      </w:r>
    </w:p>
    <w:bookmarkEnd w:id="77"/>
    <w:bookmarkStart w:name="z84" w:id="78"/>
    <w:p>
      <w:pPr>
        <w:spacing w:after="0"/>
        <w:ind w:left="0"/>
        <w:jc w:val="both"/>
      </w:pPr>
      <w:r>
        <w:rPr>
          <w:rFonts w:ascii="Times New Roman"/>
          <w:b w:val="false"/>
          <w:i w:val="false"/>
          <w:color w:val="000000"/>
          <w:sz w:val="28"/>
        </w:rPr>
        <w:t>
      № 24 сайлау учаскесі</w:t>
      </w:r>
    </w:p>
    <w:bookmarkEnd w:id="78"/>
    <w:bookmarkStart w:name="z85" w:id="79"/>
    <w:p>
      <w:pPr>
        <w:spacing w:after="0"/>
        <w:ind w:left="0"/>
        <w:jc w:val="both"/>
      </w:pPr>
      <w:r>
        <w:rPr>
          <w:rFonts w:ascii="Times New Roman"/>
          <w:b w:val="false"/>
          <w:i w:val="false"/>
          <w:color w:val="000000"/>
          <w:sz w:val="28"/>
        </w:rPr>
        <w:t>
      (орталығы – Астана қаласы әкімдігінің "Әлімхан Ермеков атындағы № 38 мектеп-лицей" шаруашылық жүргізу құқығындағы мемлекеттік коммуналдық кәсіпорны, Ғ. Мүсірепов көшесі, № 8/2)</w:t>
      </w:r>
    </w:p>
    <w:bookmarkEnd w:id="79"/>
    <w:bookmarkStart w:name="z86" w:id="80"/>
    <w:p>
      <w:pPr>
        <w:spacing w:after="0"/>
        <w:ind w:left="0"/>
        <w:jc w:val="both"/>
      </w:pPr>
      <w:r>
        <w:rPr>
          <w:rFonts w:ascii="Times New Roman"/>
          <w:b w:val="false"/>
          <w:i w:val="false"/>
          <w:color w:val="000000"/>
          <w:sz w:val="28"/>
        </w:rPr>
        <w:t>
      Шекарасы: Ғ. Мүсірепов көшесі, № 2, 2/1, 2/2, 4, 6, 6/1, 6/2, 7/3, 9, 10, 10/2, 10/3, 12, 14, 14/1 үйлер, Ш. Құдайбердіұлы даңғылы, № 40, 42, 44, 46 үйлер, Абылай хан даңғылы, № 55/1 үй.</w:t>
      </w:r>
    </w:p>
    <w:bookmarkEnd w:id="80"/>
    <w:bookmarkStart w:name="z87" w:id="81"/>
    <w:p>
      <w:pPr>
        <w:spacing w:after="0"/>
        <w:ind w:left="0"/>
        <w:jc w:val="both"/>
      </w:pPr>
      <w:r>
        <w:rPr>
          <w:rFonts w:ascii="Times New Roman"/>
          <w:b w:val="false"/>
          <w:i w:val="false"/>
          <w:color w:val="000000"/>
          <w:sz w:val="28"/>
        </w:rPr>
        <w:t>
      № 25 сайлау учаскесі</w:t>
      </w:r>
    </w:p>
    <w:bookmarkEnd w:id="81"/>
    <w:bookmarkStart w:name="z88" w:id="82"/>
    <w:p>
      <w:pPr>
        <w:spacing w:after="0"/>
        <w:ind w:left="0"/>
        <w:jc w:val="both"/>
      </w:pPr>
      <w:r>
        <w:rPr>
          <w:rFonts w:ascii="Times New Roman"/>
          <w:b w:val="false"/>
          <w:i w:val="false"/>
          <w:color w:val="000000"/>
          <w:sz w:val="28"/>
        </w:rPr>
        <w:t>
      (орталығы – Астана қаласы әкімдігінің "Әлімхан Ермеков атындағы № 38 мектеп-лицей" шаруашылық жүргізу құқығындағы мемлекеттік коммуналдық кәсіпорны, Ғ. Мүсірепов көшесі, № 8/2)</w:t>
      </w:r>
    </w:p>
    <w:bookmarkEnd w:id="82"/>
    <w:bookmarkStart w:name="z89" w:id="83"/>
    <w:p>
      <w:pPr>
        <w:spacing w:after="0"/>
        <w:ind w:left="0"/>
        <w:jc w:val="both"/>
      </w:pPr>
      <w:r>
        <w:rPr>
          <w:rFonts w:ascii="Times New Roman"/>
          <w:b w:val="false"/>
          <w:i w:val="false"/>
          <w:color w:val="000000"/>
          <w:sz w:val="28"/>
        </w:rPr>
        <w:t>
      Шекарасы: Абылай хан даңғылы, № 55, 57, 57/1, 57/2, 59, 59/1 үйлер, Ғ. Мұстафин көшесі, № 1, 1/1, 1/2, 1/3, 3, 3/1, 3/2, 3/3, 5, 5/1, 7, 7/1, 7/2, 9 үйлер, Ғ. Мүсірепов көшесі, № 4/2, 6/3, 6/4 үйлер.</w:t>
      </w:r>
    </w:p>
    <w:bookmarkEnd w:id="83"/>
    <w:bookmarkStart w:name="z90" w:id="84"/>
    <w:p>
      <w:pPr>
        <w:spacing w:after="0"/>
        <w:ind w:left="0"/>
        <w:jc w:val="both"/>
      </w:pPr>
      <w:r>
        <w:rPr>
          <w:rFonts w:ascii="Times New Roman"/>
          <w:b w:val="false"/>
          <w:i w:val="false"/>
          <w:color w:val="000000"/>
          <w:sz w:val="28"/>
        </w:rPr>
        <w:t>
      № 26 сайлау учаскесі</w:t>
      </w:r>
    </w:p>
    <w:bookmarkEnd w:id="84"/>
    <w:bookmarkStart w:name="z91" w:id="85"/>
    <w:p>
      <w:pPr>
        <w:spacing w:after="0"/>
        <w:ind w:left="0"/>
        <w:jc w:val="both"/>
      </w:pPr>
      <w:r>
        <w:rPr>
          <w:rFonts w:ascii="Times New Roman"/>
          <w:b w:val="false"/>
          <w:i w:val="false"/>
          <w:color w:val="000000"/>
          <w:sz w:val="28"/>
        </w:rPr>
        <w:t>
      (орталығы – Астана қаласы әкімдігінің "Бейімбет Майлин атындағы № 52 мектеп-гимназия" шаруашылық жүргізу құқығындағы мемлекеттік коммуналдық кәсіпорны, Бурабай көшесі, № 38)</w:t>
      </w:r>
    </w:p>
    <w:bookmarkEnd w:id="85"/>
    <w:bookmarkStart w:name="z92" w:id="86"/>
    <w:p>
      <w:pPr>
        <w:spacing w:after="0"/>
        <w:ind w:left="0"/>
        <w:jc w:val="both"/>
      </w:pPr>
      <w:r>
        <w:rPr>
          <w:rFonts w:ascii="Times New Roman"/>
          <w:b w:val="false"/>
          <w:i w:val="false"/>
          <w:color w:val="000000"/>
          <w:sz w:val="28"/>
        </w:rPr>
        <w:t>
      Шекарасы: Ертіс көшесінен Қозыбасы көшесінің тақ сандар жағымен Ақарыс көшесіне дейін, Ақарыс көшесінің тақ сандар жағымен Ш. Құдайбердіұлы даңғылына дейін, Ш. Құдайбердіұлы даңғылының тақ сандар жағымен Ғ. Мұстафин көшесіне дейін, Ғ. Мұстафин көшесінің жұп сандар жағымен теміржол төсеміне дейін, теміржол төсемімен Ертіс көшесіне дейін, Ертіс көшесінің тақ сандар жағымен Қозыбасы көшесіне дейін.</w:t>
      </w:r>
    </w:p>
    <w:bookmarkEnd w:id="86"/>
    <w:bookmarkStart w:name="z93" w:id="87"/>
    <w:p>
      <w:pPr>
        <w:spacing w:after="0"/>
        <w:ind w:left="0"/>
        <w:jc w:val="both"/>
      </w:pPr>
      <w:r>
        <w:rPr>
          <w:rFonts w:ascii="Times New Roman"/>
          <w:b w:val="false"/>
          <w:i w:val="false"/>
          <w:color w:val="000000"/>
          <w:sz w:val="28"/>
        </w:rPr>
        <w:t>
      № 27 сайлау учаскесі</w:t>
      </w:r>
    </w:p>
    <w:bookmarkEnd w:id="87"/>
    <w:bookmarkStart w:name="z94" w:id="88"/>
    <w:p>
      <w:pPr>
        <w:spacing w:after="0"/>
        <w:ind w:left="0"/>
        <w:jc w:val="both"/>
      </w:pPr>
      <w:r>
        <w:rPr>
          <w:rFonts w:ascii="Times New Roman"/>
          <w:b w:val="false"/>
          <w:i w:val="false"/>
          <w:color w:val="000000"/>
          <w:sz w:val="28"/>
        </w:rPr>
        <w:t>
      (орталығы – Астана қаласы әкімдігінің "№ 29 орта мектеп" коммуналдық мемлекеттік мекемесі, "Железнодорожный" тұрғын алабы, М. Горький көшесі, № 22)</w:t>
      </w:r>
    </w:p>
    <w:bookmarkEnd w:id="88"/>
    <w:bookmarkStart w:name="z95" w:id="89"/>
    <w:p>
      <w:pPr>
        <w:spacing w:after="0"/>
        <w:ind w:left="0"/>
        <w:jc w:val="both"/>
      </w:pPr>
      <w:r>
        <w:rPr>
          <w:rFonts w:ascii="Times New Roman"/>
          <w:b w:val="false"/>
          <w:i w:val="false"/>
          <w:color w:val="000000"/>
          <w:sz w:val="28"/>
        </w:rPr>
        <w:t>
      Шекарасы: А105 көшеден "Астана – Қарағанды" тас жолының тақ сандар жағымен айналма тас жолына дейін, айналма тас жолымен А1 көшеге дейін, А1 көшемен Маймекен көшесіне дейін, Маймекен көшесімен № 211 көшеге дейін, № 211 көшеден Керегетас көшесіне дейін, Керегетас көшесімен Көкжазық көшесіне дейін, Көкжазық көшесінен Екібастұз көшесіне дейін, Екібастұз көшесінің тақ сандар жағымен "Астана – Қарағанды" тас жолына дейін.</w:t>
      </w:r>
    </w:p>
    <w:bookmarkEnd w:id="89"/>
    <w:bookmarkStart w:name="z96" w:id="90"/>
    <w:p>
      <w:pPr>
        <w:spacing w:after="0"/>
        <w:ind w:left="0"/>
        <w:jc w:val="both"/>
      </w:pPr>
      <w:r>
        <w:rPr>
          <w:rFonts w:ascii="Times New Roman"/>
          <w:b w:val="false"/>
          <w:i w:val="false"/>
          <w:color w:val="000000"/>
          <w:sz w:val="28"/>
        </w:rPr>
        <w:t>
      № 28 сайлау учаскесі</w:t>
      </w:r>
    </w:p>
    <w:bookmarkEnd w:id="90"/>
    <w:bookmarkStart w:name="z97" w:id="91"/>
    <w:p>
      <w:pPr>
        <w:spacing w:after="0"/>
        <w:ind w:left="0"/>
        <w:jc w:val="both"/>
      </w:pPr>
      <w:r>
        <w:rPr>
          <w:rFonts w:ascii="Times New Roman"/>
          <w:b w:val="false"/>
          <w:i w:val="false"/>
          <w:color w:val="000000"/>
          <w:sz w:val="28"/>
        </w:rPr>
        <w:t>
      (орталығы – Астана қаласы әкімдігінің "Әл-Фараби атындағы оқушылар сарайы" шаруашылық жүргізу құқығындағы мемлекеттік коммуналдық кәсіпорны, "Железнодорожный" тұрғын алабы, Ж. Жабаев көшесі, № 14)</w:t>
      </w:r>
    </w:p>
    <w:bookmarkEnd w:id="91"/>
    <w:bookmarkStart w:name="z98" w:id="92"/>
    <w:p>
      <w:pPr>
        <w:spacing w:after="0"/>
        <w:ind w:left="0"/>
        <w:jc w:val="both"/>
      </w:pPr>
      <w:r>
        <w:rPr>
          <w:rFonts w:ascii="Times New Roman"/>
          <w:b w:val="false"/>
          <w:i w:val="false"/>
          <w:color w:val="000000"/>
          <w:sz w:val="28"/>
        </w:rPr>
        <w:t>
      Шекарасы: теміржол төсемінен Ж. Жабаев көшесіне дейін, Ж. Жабаев көшесінің жұп сандар жағымен Екібастұз көшесіне дейін, Екібастұз көшесінің жұп сандар жағымен Ащысай көшесіне дейін, Ащысай көшесінің тақ сандар жағымен Екібастұз көшесіне дейін, Екібастұз көшесімен Маймекен көшесіне дейін, Маймекен көшесімен Ақжол даңғылына дейін, Ақжол даңғылынан теміржол төсеміне дейін.</w:t>
      </w:r>
    </w:p>
    <w:bookmarkEnd w:id="92"/>
    <w:bookmarkStart w:name="z99" w:id="93"/>
    <w:p>
      <w:pPr>
        <w:spacing w:after="0"/>
        <w:ind w:left="0"/>
        <w:jc w:val="both"/>
      </w:pPr>
      <w:r>
        <w:rPr>
          <w:rFonts w:ascii="Times New Roman"/>
          <w:b w:val="false"/>
          <w:i w:val="false"/>
          <w:color w:val="000000"/>
          <w:sz w:val="28"/>
        </w:rPr>
        <w:t>
      № 29 сайлау учаскесі</w:t>
      </w:r>
    </w:p>
    <w:bookmarkEnd w:id="93"/>
    <w:bookmarkStart w:name="z100" w:id="94"/>
    <w:p>
      <w:pPr>
        <w:spacing w:after="0"/>
        <w:ind w:left="0"/>
        <w:jc w:val="both"/>
      </w:pPr>
      <w:r>
        <w:rPr>
          <w:rFonts w:ascii="Times New Roman"/>
          <w:b w:val="false"/>
          <w:i w:val="false"/>
          <w:color w:val="000000"/>
          <w:sz w:val="28"/>
        </w:rPr>
        <w:t>
      (орталығы – Астана қаласы әкімдігінің "Райымбек батыр атындағы № 50 "Қазғарыш" мектеп-лицей" шаруашылық жүргізу құқығындағы мемлекеттік коммуналдық кәсіпорны, күйші Дина көшесі, № 6)</w:t>
      </w:r>
    </w:p>
    <w:bookmarkEnd w:id="94"/>
    <w:bookmarkStart w:name="z101" w:id="95"/>
    <w:p>
      <w:pPr>
        <w:spacing w:after="0"/>
        <w:ind w:left="0"/>
        <w:jc w:val="both"/>
      </w:pPr>
      <w:r>
        <w:rPr>
          <w:rFonts w:ascii="Times New Roman"/>
          <w:b w:val="false"/>
          <w:i w:val="false"/>
          <w:color w:val="000000"/>
          <w:sz w:val="28"/>
        </w:rPr>
        <w:t>
      Шекарасы: Тәуелсіздік даңғылы, № 16, 21, 21/4, 21/5, 21/6, 21/9 үйлер.</w:t>
      </w:r>
    </w:p>
    <w:bookmarkEnd w:id="95"/>
    <w:bookmarkStart w:name="z102" w:id="96"/>
    <w:p>
      <w:pPr>
        <w:spacing w:after="0"/>
        <w:ind w:left="0"/>
        <w:jc w:val="both"/>
      </w:pPr>
      <w:r>
        <w:rPr>
          <w:rFonts w:ascii="Times New Roman"/>
          <w:b w:val="false"/>
          <w:i w:val="false"/>
          <w:color w:val="000000"/>
          <w:sz w:val="28"/>
        </w:rPr>
        <w:t>
      № 30 сайлау учаскесі</w:t>
      </w:r>
    </w:p>
    <w:bookmarkEnd w:id="96"/>
    <w:bookmarkStart w:name="z103" w:id="97"/>
    <w:p>
      <w:pPr>
        <w:spacing w:after="0"/>
        <w:ind w:left="0"/>
        <w:jc w:val="both"/>
      </w:pPr>
      <w:r>
        <w:rPr>
          <w:rFonts w:ascii="Times New Roman"/>
          <w:b w:val="false"/>
          <w:i w:val="false"/>
          <w:color w:val="000000"/>
          <w:sz w:val="28"/>
        </w:rPr>
        <w:t>
      (орталығы – Астана қаласы әкімдігінің "Райымбек батыр атындағы № 50 "Қазғарыш" мектеп-лицей" шаруашылық жүргізу құқығындағы мемлекеттік коммуналдық кәсіпорны, күйші Дина көшесі, № 6)</w:t>
      </w:r>
    </w:p>
    <w:bookmarkEnd w:id="97"/>
    <w:bookmarkStart w:name="z104" w:id="98"/>
    <w:p>
      <w:pPr>
        <w:spacing w:after="0"/>
        <w:ind w:left="0"/>
        <w:jc w:val="both"/>
      </w:pPr>
      <w:r>
        <w:rPr>
          <w:rFonts w:ascii="Times New Roman"/>
          <w:b w:val="false"/>
          <w:i w:val="false"/>
          <w:color w:val="000000"/>
          <w:sz w:val="28"/>
        </w:rPr>
        <w:t>
      Шекарасы: күйші Дина көшесі, № 4А, 8, 8/1, 8/2, 11, 12, 12/1, 12/2, 13, 15 үйлер, Б. Майлин көшесі, № 7, 7/1, 7/2, 9, 11/1, 13, 14 үйлер, Қ. Сәтбаев көшесі, № 15, 17, 17/1, 17/2 үйлер.</w:t>
      </w:r>
    </w:p>
    <w:bookmarkEnd w:id="98"/>
    <w:bookmarkStart w:name="z105" w:id="99"/>
    <w:p>
      <w:pPr>
        <w:spacing w:after="0"/>
        <w:ind w:left="0"/>
        <w:jc w:val="both"/>
      </w:pPr>
      <w:r>
        <w:rPr>
          <w:rFonts w:ascii="Times New Roman"/>
          <w:b w:val="false"/>
          <w:i w:val="false"/>
          <w:color w:val="000000"/>
          <w:sz w:val="28"/>
        </w:rPr>
        <w:t>
      № 31 сайлау учаскесі</w:t>
      </w:r>
    </w:p>
    <w:bookmarkEnd w:id="99"/>
    <w:bookmarkStart w:name="z106" w:id="100"/>
    <w:p>
      <w:pPr>
        <w:spacing w:after="0"/>
        <w:ind w:left="0"/>
        <w:jc w:val="both"/>
      </w:pPr>
      <w:r>
        <w:rPr>
          <w:rFonts w:ascii="Times New Roman"/>
          <w:b w:val="false"/>
          <w:i w:val="false"/>
          <w:color w:val="000000"/>
          <w:sz w:val="28"/>
        </w:rPr>
        <w:t>
      (орталығы – Астана қаласы әкімдігінің "Ахмет Байтұрсынұлы атындағы № 48 мектеп-лицей" шаруашылық жүргізу құқығындағы мемлекеттік коммуналдық кәсіпорны, Ж. Жирентаев көшесі, № 15/2)</w:t>
      </w:r>
    </w:p>
    <w:bookmarkEnd w:id="100"/>
    <w:bookmarkStart w:name="z107" w:id="101"/>
    <w:p>
      <w:pPr>
        <w:spacing w:after="0"/>
        <w:ind w:left="0"/>
        <w:jc w:val="both"/>
      </w:pPr>
      <w:r>
        <w:rPr>
          <w:rFonts w:ascii="Times New Roman"/>
          <w:b w:val="false"/>
          <w:i w:val="false"/>
          <w:color w:val="000000"/>
          <w:sz w:val="28"/>
        </w:rPr>
        <w:t>
      Шекарасы: Қажымұқан көшесі, № 14, 14/1, 16, 18, 18/2, 20, 22 үйлер, Ж. Жирентаев көшесі, № 13/1, 15/1, 19, 21, 22 үйлер, Қ. Сәтбаев көшесі, № 4/2, 6/1 үйлер.</w:t>
      </w:r>
    </w:p>
    <w:bookmarkEnd w:id="101"/>
    <w:bookmarkStart w:name="z108" w:id="102"/>
    <w:p>
      <w:pPr>
        <w:spacing w:after="0"/>
        <w:ind w:left="0"/>
        <w:jc w:val="both"/>
      </w:pPr>
      <w:r>
        <w:rPr>
          <w:rFonts w:ascii="Times New Roman"/>
          <w:b w:val="false"/>
          <w:i w:val="false"/>
          <w:color w:val="000000"/>
          <w:sz w:val="28"/>
        </w:rPr>
        <w:t>
      № 32 сайлау учаскесі</w:t>
      </w:r>
    </w:p>
    <w:bookmarkEnd w:id="102"/>
    <w:bookmarkStart w:name="z109" w:id="103"/>
    <w:p>
      <w:pPr>
        <w:spacing w:after="0"/>
        <w:ind w:left="0"/>
        <w:jc w:val="both"/>
      </w:pPr>
      <w:r>
        <w:rPr>
          <w:rFonts w:ascii="Times New Roman"/>
          <w:b w:val="false"/>
          <w:i w:val="false"/>
          <w:color w:val="000000"/>
          <w:sz w:val="28"/>
        </w:rPr>
        <w:t>
      (орталығы – Астана қаласы әкімдігінің "Ахмет Байтұрсынұлы атындағы № 48 мектеп-лицей" шаруашылық жүргізу құқығындағы мемлекеттік коммуналдық кәсіпорны, Ж. Жирентаев көшесі, № 15/2)</w:t>
      </w:r>
    </w:p>
    <w:bookmarkEnd w:id="103"/>
    <w:bookmarkStart w:name="z110" w:id="104"/>
    <w:p>
      <w:pPr>
        <w:spacing w:after="0"/>
        <w:ind w:left="0"/>
        <w:jc w:val="both"/>
      </w:pPr>
      <w:r>
        <w:rPr>
          <w:rFonts w:ascii="Times New Roman"/>
          <w:b w:val="false"/>
          <w:i w:val="false"/>
          <w:color w:val="000000"/>
          <w:sz w:val="28"/>
        </w:rPr>
        <w:t>
      Шекарасы: Ж. Жирентаев көшесі, № 4, 4/1, 6/1 үйлер, күйші Дина көшесі, № 23, 23/1, 23/2, 25, 25/1, 25/2, 28, 28/1 үйлер.</w:t>
      </w:r>
    </w:p>
    <w:bookmarkEnd w:id="104"/>
    <w:bookmarkStart w:name="z111" w:id="105"/>
    <w:p>
      <w:pPr>
        <w:spacing w:after="0"/>
        <w:ind w:left="0"/>
        <w:jc w:val="both"/>
      </w:pPr>
      <w:r>
        <w:rPr>
          <w:rFonts w:ascii="Times New Roman"/>
          <w:b w:val="false"/>
          <w:i w:val="false"/>
          <w:color w:val="000000"/>
          <w:sz w:val="28"/>
        </w:rPr>
        <w:t>
      № 33 сайлау учаскесі</w:t>
      </w:r>
    </w:p>
    <w:bookmarkEnd w:id="105"/>
    <w:bookmarkStart w:name="z112" w:id="106"/>
    <w:p>
      <w:pPr>
        <w:spacing w:after="0"/>
        <w:ind w:left="0"/>
        <w:jc w:val="both"/>
      </w:pPr>
      <w:r>
        <w:rPr>
          <w:rFonts w:ascii="Times New Roman"/>
          <w:b w:val="false"/>
          <w:i w:val="false"/>
          <w:color w:val="000000"/>
          <w:sz w:val="28"/>
        </w:rPr>
        <w:t>
      (орталығы – Астана қаласы әкімдігінің "Жоғары медициналық колледж" шаруашылық жүргізу құқығындағы мемлекеттік коммуналдық кәсіпорны, Ш. Құдайбердіұлы даңғылы, № 16)</w:t>
      </w:r>
    </w:p>
    <w:bookmarkEnd w:id="106"/>
    <w:bookmarkStart w:name="z113" w:id="107"/>
    <w:p>
      <w:pPr>
        <w:spacing w:after="0"/>
        <w:ind w:left="0"/>
        <w:jc w:val="both"/>
      </w:pPr>
      <w:r>
        <w:rPr>
          <w:rFonts w:ascii="Times New Roman"/>
          <w:b w:val="false"/>
          <w:i w:val="false"/>
          <w:color w:val="000000"/>
          <w:sz w:val="28"/>
        </w:rPr>
        <w:t>
      Шекарасы: Абылай хан даңғылы, № 25/3, 27/3, 27/4, 29/2 үйлер, Манас көшесі, № 3, 3/1, 4, 5, 6, 6/1, 7, 8, 9, 9А, 11/1, 11/2, 11/3 үйлер, күйші Дина көшесі, № 35, 37, 39, 39/1 үйлер, Ш. Құдайбердіұлы даңғылы, № 8 үй.</w:t>
      </w:r>
    </w:p>
    <w:bookmarkEnd w:id="107"/>
    <w:bookmarkStart w:name="z114" w:id="108"/>
    <w:p>
      <w:pPr>
        <w:spacing w:after="0"/>
        <w:ind w:left="0"/>
        <w:jc w:val="both"/>
      </w:pPr>
      <w:r>
        <w:rPr>
          <w:rFonts w:ascii="Times New Roman"/>
          <w:b w:val="false"/>
          <w:i w:val="false"/>
          <w:color w:val="000000"/>
          <w:sz w:val="28"/>
        </w:rPr>
        <w:t>
      № 34 сайлау учаскесі</w:t>
      </w:r>
    </w:p>
    <w:bookmarkEnd w:id="108"/>
    <w:bookmarkStart w:name="z115" w:id="109"/>
    <w:p>
      <w:pPr>
        <w:spacing w:after="0"/>
        <w:ind w:left="0"/>
        <w:jc w:val="both"/>
      </w:pPr>
      <w:r>
        <w:rPr>
          <w:rFonts w:ascii="Times New Roman"/>
          <w:b w:val="false"/>
          <w:i w:val="false"/>
          <w:color w:val="000000"/>
          <w:sz w:val="28"/>
        </w:rPr>
        <w:t>
      (орталығы – Астана қаласы әкімдігінің "Мұстафа Шоқай атындағы № 51 мектеп-гимназия" шаруашылық жүргізу құқығындағы мемлекеттік коммуналдық кәсіпорны, Аманат көшесі, № 5)</w:t>
      </w:r>
    </w:p>
    <w:bookmarkEnd w:id="109"/>
    <w:bookmarkStart w:name="z116" w:id="110"/>
    <w:p>
      <w:pPr>
        <w:spacing w:after="0"/>
        <w:ind w:left="0"/>
        <w:jc w:val="both"/>
      </w:pPr>
      <w:r>
        <w:rPr>
          <w:rFonts w:ascii="Times New Roman"/>
          <w:b w:val="false"/>
          <w:i w:val="false"/>
          <w:color w:val="000000"/>
          <w:sz w:val="28"/>
        </w:rPr>
        <w:t>
      Шекарасы: М. Жұмабаев даңғылынан Айнакөл көшесінің тақ сандар жағымен Қордай көшесіне дейін, Қордай көшесінің тақ сандар жағымен Балқантау көшесіне дейін, Балқантау көшесінің тақ сандар жағымен Шабыт орамына дейін, Шабыт орамының тақ сандар жағымен Қордай көшесіне дейін, Қордай көшесінің тақ сандар жағымен Сұлутөбе көшесіне дейін, Сұлутөбе көшесінің жұп сандар жағымен М. Жұмабаев даңғылына дейін, М. Жұмабаев даңғылының жұп сандар жағымен Айнакөл көшесіне дейін.</w:t>
      </w:r>
    </w:p>
    <w:bookmarkEnd w:id="110"/>
    <w:bookmarkStart w:name="z117" w:id="111"/>
    <w:p>
      <w:pPr>
        <w:spacing w:after="0"/>
        <w:ind w:left="0"/>
        <w:jc w:val="both"/>
      </w:pPr>
      <w:r>
        <w:rPr>
          <w:rFonts w:ascii="Times New Roman"/>
          <w:b w:val="false"/>
          <w:i w:val="false"/>
          <w:color w:val="000000"/>
          <w:sz w:val="28"/>
        </w:rPr>
        <w:t>
      № 35 сайлау учаскесі</w:t>
      </w:r>
    </w:p>
    <w:bookmarkEnd w:id="111"/>
    <w:bookmarkStart w:name="z118" w:id="112"/>
    <w:p>
      <w:pPr>
        <w:spacing w:after="0"/>
        <w:ind w:left="0"/>
        <w:jc w:val="both"/>
      </w:pPr>
      <w:r>
        <w:rPr>
          <w:rFonts w:ascii="Times New Roman"/>
          <w:b w:val="false"/>
          <w:i w:val="false"/>
          <w:color w:val="000000"/>
          <w:sz w:val="28"/>
        </w:rPr>
        <w:t>
      (орталығы – Астана қаласы әкімдігінің "Мұстафа Шоқай атындағы № 51 мектеп-гимназия" шаруашылық жүргізу құқығындағы мемлекеттік коммуналдық кәсіпорны, Аманат көшесі, № 5)</w:t>
      </w:r>
    </w:p>
    <w:bookmarkEnd w:id="112"/>
    <w:bookmarkStart w:name="z119" w:id="113"/>
    <w:p>
      <w:pPr>
        <w:spacing w:after="0"/>
        <w:ind w:left="0"/>
        <w:jc w:val="both"/>
      </w:pPr>
      <w:r>
        <w:rPr>
          <w:rFonts w:ascii="Times New Roman"/>
          <w:b w:val="false"/>
          <w:i w:val="false"/>
          <w:color w:val="000000"/>
          <w:sz w:val="28"/>
        </w:rPr>
        <w:t>
      Шекарасы: Обаған көшесінен М. Жұмабаев даңғылының тақ сандар жағымен Сұлутөбе көшесіне дейін, Сұлутөбе көшесінің тақ сандар жағымен Қордай көшесіне дейін, Қордай көшесінің тақ сандар жағымен М. Төлебаев көшесіне дейін, М. Төлебаев көшесінің тақ сандар жағымен Б. Майлин көшесіне дейін, Б. Майлин көшенің тақ сандар жағымен күйші Дина көшесіндегі № 30, 30/1, 30А үйлер мен Б. Майлин көшесіндегі № 31 үйді қоса алғанда, М. Жұмабаев даңғылына дейін, М. Жұмабаев даңғылының жұп сандар жағымен Б. Момышұлы даңғылына дейін, Б. Момышұлы даңғылының жұп сандар жағымен Сырымбет көшесіне дейін, Сырымбет көшесінің жұп сандар жағымен Талғар көшесіне дейін, Талғар көшесінің жұп сандар жағымен Көкпар орамына дейін, Көкпар орамының жұп сандар жағымен Обаған көшесіне дейін, Обаған көшесінің жұп сандар жағымен М. Жұмабаев даңғылына дейін.</w:t>
      </w:r>
    </w:p>
    <w:bookmarkEnd w:id="113"/>
    <w:bookmarkStart w:name="z120" w:id="114"/>
    <w:p>
      <w:pPr>
        <w:spacing w:after="0"/>
        <w:ind w:left="0"/>
        <w:jc w:val="both"/>
      </w:pPr>
      <w:r>
        <w:rPr>
          <w:rFonts w:ascii="Times New Roman"/>
          <w:b w:val="false"/>
          <w:i w:val="false"/>
          <w:color w:val="000000"/>
          <w:sz w:val="28"/>
        </w:rPr>
        <w:t>
      № 36 сайлау учаскесі</w:t>
      </w:r>
    </w:p>
    <w:bookmarkEnd w:id="114"/>
    <w:bookmarkStart w:name="z121" w:id="115"/>
    <w:p>
      <w:pPr>
        <w:spacing w:after="0"/>
        <w:ind w:left="0"/>
        <w:jc w:val="both"/>
      </w:pPr>
      <w:r>
        <w:rPr>
          <w:rFonts w:ascii="Times New Roman"/>
          <w:b w:val="false"/>
          <w:i w:val="false"/>
          <w:color w:val="000000"/>
          <w:sz w:val="28"/>
        </w:rPr>
        <w:t>
      (орталығы – Астана қаласы әкімдігінің "Мұстафа Шоқай атындағы № 51 мектеп- гимназия" шаруашылық жүргізу құқығындағы мемлекеттік коммуналдық кәсіпорны, Аманат көшесі, № 5)</w:t>
      </w:r>
    </w:p>
    <w:bookmarkEnd w:id="115"/>
    <w:bookmarkStart w:name="z122" w:id="116"/>
    <w:p>
      <w:pPr>
        <w:spacing w:after="0"/>
        <w:ind w:left="0"/>
        <w:jc w:val="both"/>
      </w:pPr>
      <w:r>
        <w:rPr>
          <w:rFonts w:ascii="Times New Roman"/>
          <w:b w:val="false"/>
          <w:i w:val="false"/>
          <w:color w:val="000000"/>
          <w:sz w:val="28"/>
        </w:rPr>
        <w:t>
      Шекарасы: Қ. Сәтбаев көшесінен күйші Дина көшесінің жұп сандар жағымен М. Жұмабаев даңғылына дейін, М. Жұмабаев даңғылының тақ сандар жағымен Шашу орамына дейін, Шашу орамының тақ сандар жағымен Әбуабдулло Рудаки көшесіне дейін, Әбуабдулло Рудаки көшесінің жұп сандар жағымен Б. Майлин көшесіне дейін, Б. Майлин көшесінің тақ сандар жағымен Қ. Сәтбаев көшесіне дейін, Қ. Сәтбаев көшесінің жұп сандар жағымен күйші Дина көшесіндегі № 28, 28/1 үйлерді, Б. Майлин көшесіндегі № 31 үйді қоспағанда, Қосбасар орамындағы № 2, 2А үйлерді, Манатау көшесіндегі № 2, 2/1, 4, 4/1 үйлерді, Қ. Сәтбаев көшесіндегі № 16/1, 16/2, 16/3, 18 үйлерді, Б. Майлин көшесіндегі № 16/2, 16/3, 16/8, 16/9, 16/11 үйлерді қоса алғанда, күйші Дина көшесіне дейін.</w:t>
      </w:r>
    </w:p>
    <w:bookmarkEnd w:id="116"/>
    <w:bookmarkStart w:name="z123" w:id="117"/>
    <w:p>
      <w:pPr>
        <w:spacing w:after="0"/>
        <w:ind w:left="0"/>
        <w:jc w:val="both"/>
      </w:pPr>
      <w:r>
        <w:rPr>
          <w:rFonts w:ascii="Times New Roman"/>
          <w:b w:val="false"/>
          <w:i w:val="false"/>
          <w:color w:val="000000"/>
          <w:sz w:val="28"/>
        </w:rPr>
        <w:t>
      № 37 сайлау учаскесі</w:t>
      </w:r>
    </w:p>
    <w:bookmarkEnd w:id="117"/>
    <w:bookmarkStart w:name="z124" w:id="118"/>
    <w:p>
      <w:pPr>
        <w:spacing w:after="0"/>
        <w:ind w:left="0"/>
        <w:jc w:val="both"/>
      </w:pPr>
      <w:r>
        <w:rPr>
          <w:rFonts w:ascii="Times New Roman"/>
          <w:b w:val="false"/>
          <w:i w:val="false"/>
          <w:color w:val="000000"/>
          <w:sz w:val="28"/>
        </w:rPr>
        <w:t>
      (орталығы – Астана қаласы әкімдігінің "Бауыржан Момышұлы атындағы № 53 мектеп-лицей" шаруашылық жүргізу құқығындағы мемлекеттік коммуналдық кәсіпорны, Қарқабат көшесі, № 17)</w:t>
      </w:r>
    </w:p>
    <w:bookmarkEnd w:id="118"/>
    <w:bookmarkStart w:name="z125" w:id="119"/>
    <w:p>
      <w:pPr>
        <w:spacing w:after="0"/>
        <w:ind w:left="0"/>
        <w:jc w:val="both"/>
      </w:pPr>
      <w:r>
        <w:rPr>
          <w:rFonts w:ascii="Times New Roman"/>
          <w:b w:val="false"/>
          <w:i w:val="false"/>
          <w:color w:val="000000"/>
          <w:sz w:val="28"/>
        </w:rPr>
        <w:t>
      Шекарасы: Б. Момышұлы даңғылынан Қ. Сәтбаев көшесінің жұп сандар жағымен Қосалқа орамына дейін, Қосалқа орамының тақ сандар жағымен Аманат көшесіне дейін, Аманат көшесінің жұп сандар жағымен Б. Момышұлы даңғылына дейін, Б. Момышұлы даңғылының жұп сандар жағымен Қ. Сәтбаев көшесіне дейін.</w:t>
      </w:r>
    </w:p>
    <w:bookmarkEnd w:id="119"/>
    <w:bookmarkStart w:name="z126" w:id="120"/>
    <w:p>
      <w:pPr>
        <w:spacing w:after="0"/>
        <w:ind w:left="0"/>
        <w:jc w:val="both"/>
      </w:pPr>
      <w:r>
        <w:rPr>
          <w:rFonts w:ascii="Times New Roman"/>
          <w:b w:val="false"/>
          <w:i w:val="false"/>
          <w:color w:val="000000"/>
          <w:sz w:val="28"/>
        </w:rPr>
        <w:t>
      № 38 сайлау учаскесі</w:t>
      </w:r>
    </w:p>
    <w:bookmarkEnd w:id="120"/>
    <w:bookmarkStart w:name="z127" w:id="121"/>
    <w:p>
      <w:pPr>
        <w:spacing w:after="0"/>
        <w:ind w:left="0"/>
        <w:jc w:val="both"/>
      </w:pPr>
      <w:r>
        <w:rPr>
          <w:rFonts w:ascii="Times New Roman"/>
          <w:b w:val="false"/>
          <w:i w:val="false"/>
          <w:color w:val="000000"/>
          <w:sz w:val="28"/>
        </w:rPr>
        <w:t>
      (орталығы – Астана қаласы әкімдігінің "Бауыржан Момышұлы атындағы № 53 мектеп-лицей" шаруашылық жүргізу құқығындағы мемлекеттік коммуналдық кәсіпорны, Қарқабат көшесі, № 17)</w:t>
      </w:r>
    </w:p>
    <w:bookmarkEnd w:id="121"/>
    <w:bookmarkStart w:name="z128" w:id="122"/>
    <w:p>
      <w:pPr>
        <w:spacing w:after="0"/>
        <w:ind w:left="0"/>
        <w:jc w:val="both"/>
      </w:pPr>
      <w:r>
        <w:rPr>
          <w:rFonts w:ascii="Times New Roman"/>
          <w:b w:val="false"/>
          <w:i w:val="false"/>
          <w:color w:val="000000"/>
          <w:sz w:val="28"/>
        </w:rPr>
        <w:t>
      Шекарасы: Қосалқа орамынан Қ. Сәтбаев көшесінің жұп сандар жағымен Обаған көшесіне дейін, Обаған көшесінің жұп сандар жағымен Көкпар орамына дейін, Көкпар орамының тақ сандар жағымен Талғар көшесіне дейін, Талғар көшесінің тақ сандар жағымен Сырымбет көшесіне дейін, Сырымбет көшесінің тақ сандар жағымен Қосалқа орамына дейін, Қосалқа орамының жұп сандар жағымен Б. Момышұлы даңғылындағы № 16 үйді, Қ. Сәтбаев көшесіндегі № 31 үйді қоса алғанда, Қ. Сәтбаев көшесіне дейін.</w:t>
      </w:r>
    </w:p>
    <w:bookmarkEnd w:id="122"/>
    <w:bookmarkStart w:name="z129" w:id="123"/>
    <w:p>
      <w:pPr>
        <w:spacing w:after="0"/>
        <w:ind w:left="0"/>
        <w:jc w:val="both"/>
      </w:pPr>
      <w:r>
        <w:rPr>
          <w:rFonts w:ascii="Times New Roman"/>
          <w:b w:val="false"/>
          <w:i w:val="false"/>
          <w:color w:val="000000"/>
          <w:sz w:val="28"/>
        </w:rPr>
        <w:t>
      № 39 сайлау учаскесі</w:t>
      </w:r>
    </w:p>
    <w:bookmarkEnd w:id="123"/>
    <w:bookmarkStart w:name="z130" w:id="124"/>
    <w:p>
      <w:pPr>
        <w:spacing w:after="0"/>
        <w:ind w:left="0"/>
        <w:jc w:val="both"/>
      </w:pPr>
      <w:r>
        <w:rPr>
          <w:rFonts w:ascii="Times New Roman"/>
          <w:b w:val="false"/>
          <w:i w:val="false"/>
          <w:color w:val="000000"/>
          <w:sz w:val="28"/>
        </w:rPr>
        <w:t>
      (орталығы – Астана қаласы әкімдігінің "Бауыржан Момышұлы атындағы № 53 мектеп-лицей" шаруашылық жүргізу құқығындағы мемлекеттік коммуналдық кәсіпорны, Қарқабат көшесі, № 17)</w:t>
      </w:r>
    </w:p>
    <w:bookmarkEnd w:id="124"/>
    <w:bookmarkStart w:name="z131" w:id="125"/>
    <w:p>
      <w:pPr>
        <w:spacing w:after="0"/>
        <w:ind w:left="0"/>
        <w:jc w:val="both"/>
      </w:pPr>
      <w:r>
        <w:rPr>
          <w:rFonts w:ascii="Times New Roman"/>
          <w:b w:val="false"/>
          <w:i w:val="false"/>
          <w:color w:val="000000"/>
          <w:sz w:val="28"/>
        </w:rPr>
        <w:t>
      Шекарасы: Тәуелсіздік даңғылынан Б. Момышұлы даңғылының жұп сандар жағымен Қ. Сәтбаев көшесіне дейін, Қ. Сәтбаев көшесінің тақ сандар жағымен Қарқабат көшесіне дейін, Қарқабат көшесінің жұп сандар жағымен Балқантау көшесіне дейін, Балқантау көшесімен Қалба көшесіне дейін, Қалба көшесінің тақ сандар жағымен Тәуелсіздік даңғылына дейін, Тәуелсіздік даңғылының тақ сандар жағымен Қ. Сәтбаев көшесіндегі № 31 үйді, Қарқабат көшесіндегі № 2 үйді қоспағанда, Б. Момышұлы даңғылына дейін.</w:t>
      </w:r>
    </w:p>
    <w:bookmarkEnd w:id="125"/>
    <w:bookmarkStart w:name="z132" w:id="126"/>
    <w:p>
      <w:pPr>
        <w:spacing w:after="0"/>
        <w:ind w:left="0"/>
        <w:jc w:val="both"/>
      </w:pPr>
      <w:r>
        <w:rPr>
          <w:rFonts w:ascii="Times New Roman"/>
          <w:b w:val="false"/>
          <w:i w:val="false"/>
          <w:color w:val="000000"/>
          <w:sz w:val="28"/>
        </w:rPr>
        <w:t>
      № 40 сайлау учаскесі</w:t>
      </w:r>
    </w:p>
    <w:bookmarkEnd w:id="126"/>
    <w:bookmarkStart w:name="z133" w:id="127"/>
    <w:p>
      <w:pPr>
        <w:spacing w:after="0"/>
        <w:ind w:left="0"/>
        <w:jc w:val="both"/>
      </w:pPr>
      <w:r>
        <w:rPr>
          <w:rFonts w:ascii="Times New Roman"/>
          <w:b w:val="false"/>
          <w:i w:val="false"/>
          <w:color w:val="000000"/>
          <w:sz w:val="28"/>
        </w:rPr>
        <w:t>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bookmarkEnd w:id="127"/>
    <w:bookmarkStart w:name="z134" w:id="128"/>
    <w:p>
      <w:pPr>
        <w:spacing w:after="0"/>
        <w:ind w:left="0"/>
        <w:jc w:val="both"/>
      </w:pPr>
      <w:r>
        <w:rPr>
          <w:rFonts w:ascii="Times New Roman"/>
          <w:b w:val="false"/>
          <w:i w:val="false"/>
          <w:color w:val="000000"/>
          <w:sz w:val="28"/>
        </w:rPr>
        <w:t>
      Шекарасы: Ғ. Мұстафин көшесі, № 21/5, 21/6, 21/7 үйлер, Қ. Рысқұлбеков көшесі, № 16/1, 16/2 үйлер.</w:t>
      </w:r>
    </w:p>
    <w:bookmarkEnd w:id="128"/>
    <w:bookmarkStart w:name="z135" w:id="129"/>
    <w:p>
      <w:pPr>
        <w:spacing w:after="0"/>
        <w:ind w:left="0"/>
        <w:jc w:val="both"/>
      </w:pPr>
      <w:r>
        <w:rPr>
          <w:rFonts w:ascii="Times New Roman"/>
          <w:b w:val="false"/>
          <w:i w:val="false"/>
          <w:color w:val="000000"/>
          <w:sz w:val="28"/>
        </w:rPr>
        <w:t>
      № 41 сайлау учаскесі</w:t>
      </w:r>
    </w:p>
    <w:bookmarkEnd w:id="129"/>
    <w:bookmarkStart w:name="z136" w:id="130"/>
    <w:p>
      <w:pPr>
        <w:spacing w:after="0"/>
        <w:ind w:left="0"/>
        <w:jc w:val="both"/>
      </w:pPr>
      <w:r>
        <w:rPr>
          <w:rFonts w:ascii="Times New Roman"/>
          <w:b w:val="false"/>
          <w:i w:val="false"/>
          <w:color w:val="000000"/>
          <w:sz w:val="28"/>
        </w:rPr>
        <w:t>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bookmarkEnd w:id="130"/>
    <w:bookmarkStart w:name="z137" w:id="131"/>
    <w:p>
      <w:pPr>
        <w:spacing w:after="0"/>
        <w:ind w:left="0"/>
        <w:jc w:val="both"/>
      </w:pPr>
      <w:r>
        <w:rPr>
          <w:rFonts w:ascii="Times New Roman"/>
          <w:b w:val="false"/>
          <w:i w:val="false"/>
          <w:color w:val="000000"/>
          <w:sz w:val="28"/>
        </w:rPr>
        <w:t>
      Шекарасы: Ш. Құдайбердіұлы даңғылы, № 25/1, 25/2, 25/3, 29/1 үйлер.</w:t>
      </w:r>
    </w:p>
    <w:bookmarkEnd w:id="131"/>
    <w:bookmarkStart w:name="z138" w:id="132"/>
    <w:p>
      <w:pPr>
        <w:spacing w:after="0"/>
        <w:ind w:left="0"/>
        <w:jc w:val="both"/>
      </w:pPr>
      <w:r>
        <w:rPr>
          <w:rFonts w:ascii="Times New Roman"/>
          <w:b w:val="false"/>
          <w:i w:val="false"/>
          <w:color w:val="000000"/>
          <w:sz w:val="28"/>
        </w:rPr>
        <w:t>
      № 42 сайлау учаскесі</w:t>
      </w:r>
    </w:p>
    <w:bookmarkEnd w:id="132"/>
    <w:bookmarkStart w:name="z139" w:id="133"/>
    <w:p>
      <w:pPr>
        <w:spacing w:after="0"/>
        <w:ind w:left="0"/>
        <w:jc w:val="both"/>
      </w:pPr>
      <w:r>
        <w:rPr>
          <w:rFonts w:ascii="Times New Roman"/>
          <w:b w:val="false"/>
          <w:i w:val="false"/>
          <w:color w:val="000000"/>
          <w:sz w:val="28"/>
        </w:rPr>
        <w:t>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bookmarkEnd w:id="133"/>
    <w:bookmarkStart w:name="z140" w:id="134"/>
    <w:p>
      <w:pPr>
        <w:spacing w:after="0"/>
        <w:ind w:left="0"/>
        <w:jc w:val="both"/>
      </w:pPr>
      <w:r>
        <w:rPr>
          <w:rFonts w:ascii="Times New Roman"/>
          <w:b w:val="false"/>
          <w:i w:val="false"/>
          <w:color w:val="000000"/>
          <w:sz w:val="28"/>
        </w:rPr>
        <w:t>
      Шекарасы: Ғ. Мүсірепов көшесінен Ш. Құдайбердіұлы даңғылының тақ сандар жағымен Қ. Рысқұлбеков көшесіне дейін, Қ. Рысқұлбеков көшесінің жұп сандар жағымен теміржол төсеміне дейін, теміржол төсемімен Ғ. Мүсірепов көшесіне дейін, Ғ. Мүсірепов көшесінің тақ сандар жағымен, Қ. Рысқұлбеков көшесіндегі № 16/1, 16/2 үйлерді қоспағанда, Ш. Құдайбердіұлы даңғылына дейін.</w:t>
      </w:r>
    </w:p>
    <w:bookmarkEnd w:id="134"/>
    <w:bookmarkStart w:name="z141" w:id="135"/>
    <w:p>
      <w:pPr>
        <w:spacing w:after="0"/>
        <w:ind w:left="0"/>
        <w:jc w:val="both"/>
      </w:pPr>
      <w:r>
        <w:rPr>
          <w:rFonts w:ascii="Times New Roman"/>
          <w:b w:val="false"/>
          <w:i w:val="false"/>
          <w:color w:val="000000"/>
          <w:sz w:val="28"/>
        </w:rPr>
        <w:t>
      № 43 сайлау учаскесі</w:t>
      </w:r>
    </w:p>
    <w:bookmarkEnd w:id="135"/>
    <w:bookmarkStart w:name="z142" w:id="136"/>
    <w:p>
      <w:pPr>
        <w:spacing w:after="0"/>
        <w:ind w:left="0"/>
        <w:jc w:val="both"/>
      </w:pPr>
      <w:r>
        <w:rPr>
          <w:rFonts w:ascii="Times New Roman"/>
          <w:b w:val="false"/>
          <w:i w:val="false"/>
          <w:color w:val="000000"/>
          <w:sz w:val="28"/>
        </w:rPr>
        <w:t>
      (орталығы – Астана қаласы әкімдігінің "Орталықтандырылған кітапханалар жүйесі" коммуналдық мемлекеттік мекемесі, Ш. Құдайбердіұлы даңғылы, № 25/3)</w:t>
      </w:r>
    </w:p>
    <w:bookmarkEnd w:id="136"/>
    <w:bookmarkStart w:name="z143" w:id="137"/>
    <w:p>
      <w:pPr>
        <w:spacing w:after="0"/>
        <w:ind w:left="0"/>
        <w:jc w:val="both"/>
      </w:pPr>
      <w:r>
        <w:rPr>
          <w:rFonts w:ascii="Times New Roman"/>
          <w:b w:val="false"/>
          <w:i w:val="false"/>
          <w:color w:val="000000"/>
          <w:sz w:val="28"/>
        </w:rPr>
        <w:t>
      Шекарасы: Абылай хан даңғылы, № 45, 45А, 45Г, 45Е үйлер, Қ. Рысқұлбеков көшесі, № 1, 2, 2/1, 2/2, 4, 4/1, 5, 6, 6А, 7, 7/1, 8, 8А, 8/1, 8/2, 8/3, 9, 11, 11/1, 13, 15 үйлер, Ш. Құдайбердіұлы даңғылы, № 38 үй, Ғ. Мүсірепов көшесі, № 7/2 үй.</w:t>
      </w:r>
    </w:p>
    <w:bookmarkEnd w:id="137"/>
    <w:bookmarkStart w:name="z144" w:id="138"/>
    <w:p>
      <w:pPr>
        <w:spacing w:after="0"/>
        <w:ind w:left="0"/>
        <w:jc w:val="both"/>
      </w:pPr>
      <w:r>
        <w:rPr>
          <w:rFonts w:ascii="Times New Roman"/>
          <w:b w:val="false"/>
          <w:i w:val="false"/>
          <w:color w:val="000000"/>
          <w:sz w:val="28"/>
        </w:rPr>
        <w:t>
      № 44 сайлау учаскесі</w:t>
      </w:r>
    </w:p>
    <w:bookmarkEnd w:id="138"/>
    <w:bookmarkStart w:name="z145" w:id="139"/>
    <w:p>
      <w:pPr>
        <w:spacing w:after="0"/>
        <w:ind w:left="0"/>
        <w:jc w:val="both"/>
      </w:pPr>
      <w:r>
        <w:rPr>
          <w:rFonts w:ascii="Times New Roman"/>
          <w:b w:val="false"/>
          <w:i w:val="false"/>
          <w:color w:val="000000"/>
          <w:sz w:val="28"/>
        </w:rPr>
        <w:t>
      (орталығы – Астана қаласы әкімдігінің "Шерхан Мұртаза атындағы № 63 мектеп-гимназия" шаруашылық жүргізу құқығындағы мемлекеттік коммуналдық кәсіпорны, Лепсi көшесі, № 38)</w:t>
      </w:r>
    </w:p>
    <w:bookmarkEnd w:id="139"/>
    <w:bookmarkStart w:name="z146" w:id="140"/>
    <w:p>
      <w:pPr>
        <w:spacing w:after="0"/>
        <w:ind w:left="0"/>
        <w:jc w:val="both"/>
      </w:pPr>
      <w:r>
        <w:rPr>
          <w:rFonts w:ascii="Times New Roman"/>
          <w:b w:val="false"/>
          <w:i w:val="false"/>
          <w:color w:val="000000"/>
          <w:sz w:val="28"/>
        </w:rPr>
        <w:t>
      Шекарасы: Р. Қошқарбаев даңғылынан М. Төлебаев көшесінің жұп сандар жағымен Қызылкөл орамына дейін, Қызылкөл орамының жұп сандар жағымен Майдақоңыр көшесіне дейін, Майдақоңыр көшесінің тақ сандар жағымен Арал орамына дейін, Арал орамының жұп сандар жағымен Ертіс көшесіне дейін, Ертіс көшесінің жұп сандар жағымен Ш. Құдайбердіұлы даңғылына дейін, Ш. Құдайбердіұлы даңғылының жұп сандар жағымен Р. Қошқарбаев даңғылына дейін, Р. Қошқарбаев даңғылының тақ сандар жағымен М. Төлебаев көшесіне дейін.</w:t>
      </w:r>
    </w:p>
    <w:bookmarkEnd w:id="140"/>
    <w:bookmarkStart w:name="z147" w:id="141"/>
    <w:p>
      <w:pPr>
        <w:spacing w:after="0"/>
        <w:ind w:left="0"/>
        <w:jc w:val="both"/>
      </w:pPr>
      <w:r>
        <w:rPr>
          <w:rFonts w:ascii="Times New Roman"/>
          <w:b w:val="false"/>
          <w:i w:val="false"/>
          <w:color w:val="000000"/>
          <w:sz w:val="28"/>
        </w:rPr>
        <w:t>
      № 45 сайлау учаскесі</w:t>
      </w:r>
    </w:p>
    <w:bookmarkEnd w:id="141"/>
    <w:bookmarkStart w:name="z148" w:id="142"/>
    <w:p>
      <w:pPr>
        <w:spacing w:after="0"/>
        <w:ind w:left="0"/>
        <w:jc w:val="both"/>
      </w:pPr>
      <w:r>
        <w:rPr>
          <w:rFonts w:ascii="Times New Roman"/>
          <w:b w:val="false"/>
          <w:i w:val="false"/>
          <w:color w:val="000000"/>
          <w:sz w:val="28"/>
        </w:rPr>
        <w:t>
      (орталығы – Астана қаласы әкімдігінің "Шерхан Мұртаза атындағы № 63 мектеп-гимназия" шаруашылық жүргізу құқығындағы мемлекеттік коммуналдық кәсіпорны, Лепсi көшесі, № 38)</w:t>
      </w:r>
    </w:p>
    <w:bookmarkEnd w:id="142"/>
    <w:bookmarkStart w:name="z149" w:id="143"/>
    <w:p>
      <w:pPr>
        <w:spacing w:after="0"/>
        <w:ind w:left="0"/>
        <w:jc w:val="both"/>
      </w:pPr>
      <w:r>
        <w:rPr>
          <w:rFonts w:ascii="Times New Roman"/>
          <w:b w:val="false"/>
          <w:i w:val="false"/>
          <w:color w:val="000000"/>
          <w:sz w:val="28"/>
        </w:rPr>
        <w:t>
      Шекарасы: Р. Қошқарбаев даңғылынан Ш. Құдайбердіұлы даңғылының тақ сандар жағымен Лепсі көшесіне дейін, Лепсі көшесінің жұп сандар жағымен теміржол төсеміне дейін, теміржол төсемінен Р. Қошқарбаев даңғылына дейін, Р. Қошқарбаев даңғылының жұп сандар жағымен Лепсі көшесіне дейін.</w:t>
      </w:r>
    </w:p>
    <w:bookmarkEnd w:id="143"/>
    <w:bookmarkStart w:name="z150" w:id="144"/>
    <w:p>
      <w:pPr>
        <w:spacing w:after="0"/>
        <w:ind w:left="0"/>
        <w:jc w:val="both"/>
      </w:pPr>
      <w:r>
        <w:rPr>
          <w:rFonts w:ascii="Times New Roman"/>
          <w:b w:val="false"/>
          <w:i w:val="false"/>
          <w:color w:val="000000"/>
          <w:sz w:val="28"/>
        </w:rPr>
        <w:t>
      № 46 сайлау учаскесі</w:t>
      </w:r>
    </w:p>
    <w:bookmarkEnd w:id="144"/>
    <w:bookmarkStart w:name="z151" w:id="145"/>
    <w:p>
      <w:pPr>
        <w:spacing w:after="0"/>
        <w:ind w:left="0"/>
        <w:jc w:val="both"/>
      </w:pPr>
      <w:r>
        <w:rPr>
          <w:rFonts w:ascii="Times New Roman"/>
          <w:b w:val="false"/>
          <w:i w:val="false"/>
          <w:color w:val="000000"/>
          <w:sz w:val="28"/>
        </w:rPr>
        <w:t>
      (орталығы – "NURORDA" мектеп-лицейі" мекемесі, Қ. Аманжолов көшесі, № 34)</w:t>
      </w:r>
    </w:p>
    <w:bookmarkEnd w:id="145"/>
    <w:bookmarkStart w:name="z152" w:id="146"/>
    <w:p>
      <w:pPr>
        <w:spacing w:after="0"/>
        <w:ind w:left="0"/>
        <w:jc w:val="both"/>
      </w:pPr>
      <w:r>
        <w:rPr>
          <w:rFonts w:ascii="Times New Roman"/>
          <w:b w:val="false"/>
          <w:i w:val="false"/>
          <w:color w:val="000000"/>
          <w:sz w:val="28"/>
        </w:rPr>
        <w:t>
      Шекарасы: Келес орамынан Қалба көшесінің тақ сандар жағымен Балқантау көшесіне дейін, Балқантау көшесінің тақ сандар жағымен Қарқабат көшесіне дейін, Қарқабат көшесінің жұп сандар жағымен Қ. Сәтбаев көшесіне дейін, Қ. Сәтбаев көшесінің тақ сандар жағымен Обаған көшесіне дейін, Обаған көшесінің жұп сандар жағымен М. Жұмабаев даңғылына дейін, М. Жұмабаев даңғылының тақ сандар жағымен Балқантау көшесіне дейін, Балқантау көшесінің тақ сандар жағымен Арғанаты көшесіне дейін, Арғанаты көшесінің тақ сандар жағымен Ақыртас көшесіне дейін, Ақыртас көшесінің тақ сандар жағымен Келес орамына дейін, Келес орамының жұп сандар жағымен Қалба көшесіне дейін.</w:t>
      </w:r>
    </w:p>
    <w:bookmarkEnd w:id="146"/>
    <w:bookmarkStart w:name="z153" w:id="147"/>
    <w:p>
      <w:pPr>
        <w:spacing w:after="0"/>
        <w:ind w:left="0"/>
        <w:jc w:val="both"/>
      </w:pPr>
      <w:r>
        <w:rPr>
          <w:rFonts w:ascii="Times New Roman"/>
          <w:b w:val="false"/>
          <w:i w:val="false"/>
          <w:color w:val="000000"/>
          <w:sz w:val="28"/>
        </w:rPr>
        <w:t>
      № 47 сайлау учаскесі</w:t>
      </w:r>
    </w:p>
    <w:bookmarkEnd w:id="147"/>
    <w:bookmarkStart w:name="z154" w:id="148"/>
    <w:p>
      <w:pPr>
        <w:spacing w:after="0"/>
        <w:ind w:left="0"/>
        <w:jc w:val="both"/>
      </w:pPr>
      <w:r>
        <w:rPr>
          <w:rFonts w:ascii="Times New Roman"/>
          <w:b w:val="false"/>
          <w:i w:val="false"/>
          <w:color w:val="000000"/>
          <w:sz w:val="28"/>
        </w:rPr>
        <w:t>
      (орталығы – Астана қаласы әкімдігінің "Темірбек Жүргенов атындағы № 70 мектеп-лицей" шаруашылық жүргізу құқығындағы мемлекеттік коммуналдық кәсіпорны, Майқайың көшесі, № 1)</w:t>
      </w:r>
    </w:p>
    <w:bookmarkEnd w:id="148"/>
    <w:bookmarkStart w:name="z155" w:id="149"/>
    <w:p>
      <w:pPr>
        <w:spacing w:after="0"/>
        <w:ind w:left="0"/>
        <w:jc w:val="both"/>
      </w:pPr>
      <w:r>
        <w:rPr>
          <w:rFonts w:ascii="Times New Roman"/>
          <w:b w:val="false"/>
          <w:i w:val="false"/>
          <w:color w:val="000000"/>
          <w:sz w:val="28"/>
        </w:rPr>
        <w:t>
      Шекарасы: Тәуелсіздік даңғылынан Б. Момышұлы даңғылының жұп сандар жағымен Дауылпаз көшесіне дейін, Дауылпаз көшесінің жұп сандар жағымен Ақыртас көшесіне дейін, Ақыртас көшесінің жұп сандар жағымен Р. Қошқарбаев даңғылына дейін, Р. Қошқарбаев даңғылының тақ сандар жағымен Тәуелсіздік даңғылына дейін, Тәуелсіздік даңғылының тақ сандар жағымен Б. Момышұлы даңғылына дейін.</w:t>
      </w:r>
    </w:p>
    <w:bookmarkEnd w:id="149"/>
    <w:bookmarkStart w:name="z156" w:id="150"/>
    <w:p>
      <w:pPr>
        <w:spacing w:after="0"/>
        <w:ind w:left="0"/>
        <w:jc w:val="both"/>
      </w:pPr>
      <w:r>
        <w:rPr>
          <w:rFonts w:ascii="Times New Roman"/>
          <w:b w:val="false"/>
          <w:i w:val="false"/>
          <w:color w:val="000000"/>
          <w:sz w:val="28"/>
        </w:rPr>
        <w:t>
      № 48 сайлау учаскесі</w:t>
      </w:r>
    </w:p>
    <w:bookmarkEnd w:id="150"/>
    <w:bookmarkStart w:name="z157" w:id="151"/>
    <w:p>
      <w:pPr>
        <w:spacing w:after="0"/>
        <w:ind w:left="0"/>
        <w:jc w:val="both"/>
      </w:pPr>
      <w:r>
        <w:rPr>
          <w:rFonts w:ascii="Times New Roman"/>
          <w:b w:val="false"/>
          <w:i w:val="false"/>
          <w:color w:val="000000"/>
          <w:sz w:val="28"/>
        </w:rPr>
        <w:t>
      (орталығы – Астана қаласы әкімдігінің "Темірбек Жүргенов атындағы № 70 мектеп-лицей" шаруашылық жүргізу құқығындағы мемлекеттік коммуналдық кәсіпорны, Майқайың көшесі, № 1)</w:t>
      </w:r>
    </w:p>
    <w:bookmarkEnd w:id="151"/>
    <w:bookmarkStart w:name="z158" w:id="152"/>
    <w:p>
      <w:pPr>
        <w:spacing w:after="0"/>
        <w:ind w:left="0"/>
        <w:jc w:val="both"/>
      </w:pPr>
      <w:r>
        <w:rPr>
          <w:rFonts w:ascii="Times New Roman"/>
          <w:b w:val="false"/>
          <w:i w:val="false"/>
          <w:color w:val="000000"/>
          <w:sz w:val="28"/>
        </w:rPr>
        <w:t>
      Шекарасы: Р. Қошқарбаев даңғылынан Б. Момышұлы даңғылының жұп сандар жағымен Дауылпаз көшесіне дейін, Дауылпаз көшесінің тақ сандар жағымен Ақыртас көшесіне дейін, Ақыртас көшесінің тақ сандар жағымен Р. Қошқарбаев даңғылына дейін, Р. Қошқарбаев даңғылының тақ сандар жағымен Б. Момышұлы даңғылына дейін.</w:t>
      </w:r>
    </w:p>
    <w:bookmarkEnd w:id="152"/>
    <w:bookmarkStart w:name="z159" w:id="153"/>
    <w:p>
      <w:pPr>
        <w:spacing w:after="0"/>
        <w:ind w:left="0"/>
        <w:jc w:val="both"/>
      </w:pPr>
      <w:r>
        <w:rPr>
          <w:rFonts w:ascii="Times New Roman"/>
          <w:b w:val="false"/>
          <w:i w:val="false"/>
          <w:color w:val="000000"/>
          <w:sz w:val="28"/>
        </w:rPr>
        <w:t>
      № 49 сайлау учаскесі</w:t>
      </w:r>
    </w:p>
    <w:bookmarkEnd w:id="153"/>
    <w:bookmarkStart w:name="z160" w:id="154"/>
    <w:p>
      <w:pPr>
        <w:spacing w:after="0"/>
        <w:ind w:left="0"/>
        <w:jc w:val="both"/>
      </w:pPr>
      <w:r>
        <w:rPr>
          <w:rFonts w:ascii="Times New Roman"/>
          <w:b w:val="false"/>
          <w:i w:val="false"/>
          <w:color w:val="000000"/>
          <w:sz w:val="28"/>
        </w:rPr>
        <w:t>
      (орталығы – "NURORDA" мектеп-лицейі" мекемесі, Қ. Аманжолов көшесі, № 34)</w:t>
      </w:r>
    </w:p>
    <w:bookmarkEnd w:id="154"/>
    <w:bookmarkStart w:name="z161" w:id="155"/>
    <w:p>
      <w:pPr>
        <w:spacing w:after="0"/>
        <w:ind w:left="0"/>
        <w:jc w:val="both"/>
      </w:pPr>
      <w:r>
        <w:rPr>
          <w:rFonts w:ascii="Times New Roman"/>
          <w:b w:val="false"/>
          <w:i w:val="false"/>
          <w:color w:val="000000"/>
          <w:sz w:val="28"/>
        </w:rPr>
        <w:t>
      Шекарасы: Р. Қошқарбаев даңғылынан Тәуелсіздік даңғылының жұп сандар жағымен Балқантау көшесіне дейін, Балқантау көшесінің жұп сандар жағымен Арғанаты көшесіне дейін, Арғанаты көшесінің жұп сандар жағымен С. Нұрмағамбетов көшесіне дейін, С. Нұрмағамбетов көшесінің тақ сандар жағымен Р. Қошқарбаев даңғылына дейін, Р. Қошқарбаев даңғылының тақ сандар жағымен Таскескен көшесіндегі № 17Б үйді қоса алғанда, Тәуелсіздік даңғылына дейін.</w:t>
      </w:r>
    </w:p>
    <w:bookmarkEnd w:id="155"/>
    <w:bookmarkStart w:name="z162" w:id="156"/>
    <w:p>
      <w:pPr>
        <w:spacing w:after="0"/>
        <w:ind w:left="0"/>
        <w:jc w:val="both"/>
      </w:pPr>
      <w:r>
        <w:rPr>
          <w:rFonts w:ascii="Times New Roman"/>
          <w:b w:val="false"/>
          <w:i w:val="false"/>
          <w:color w:val="000000"/>
          <w:sz w:val="28"/>
        </w:rPr>
        <w:t>
      № 50 сайлау учаскесі</w:t>
      </w:r>
    </w:p>
    <w:bookmarkEnd w:id="156"/>
    <w:bookmarkStart w:name="z163" w:id="157"/>
    <w:p>
      <w:pPr>
        <w:spacing w:after="0"/>
        <w:ind w:left="0"/>
        <w:jc w:val="both"/>
      </w:pPr>
      <w:r>
        <w:rPr>
          <w:rFonts w:ascii="Times New Roman"/>
          <w:b w:val="false"/>
          <w:i w:val="false"/>
          <w:color w:val="000000"/>
          <w:sz w:val="28"/>
        </w:rPr>
        <w:t>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157"/>
    <w:bookmarkStart w:name="z164" w:id="158"/>
    <w:p>
      <w:pPr>
        <w:spacing w:after="0"/>
        <w:ind w:left="0"/>
        <w:jc w:val="both"/>
      </w:pPr>
      <w:r>
        <w:rPr>
          <w:rFonts w:ascii="Times New Roman"/>
          <w:b w:val="false"/>
          <w:i w:val="false"/>
          <w:color w:val="000000"/>
          <w:sz w:val="28"/>
        </w:rPr>
        <w:t>
      Шекарасы: Ақбұлақ бұлағынан Тәуелсіздік даңғылының тақ сандар жағымен Шарль де Голль көшесіне дейін, Шарль де Голль көшесінің тақ сандар жағымен А. Тоқпанов көшесіне дейін, А. Тоқпанов көшесінің тақ сандар жағымен Тасшоқы орамына дейін, Тасшоқы орамының тақ сандар жағымен Қ. Жалайыри көшесіне дейін, Қ. Жалайыри көшесінің тақ сандар жағымен Елім-ай көшесіне дейін, Есіл өзенінің бойымен Ақбұлақ бұлағына дейін, Ақбұлақ бұлағының бойымен Тәуелсіздік даңғылындағы № 21, 21/2, 21/4, 21/5, 21/6, 21/7, 21/9 үйлерді қоспағанда, Тәуелсіздік даңғылына дейін.</w:t>
      </w:r>
    </w:p>
    <w:bookmarkEnd w:id="158"/>
    <w:bookmarkStart w:name="z165" w:id="159"/>
    <w:p>
      <w:pPr>
        <w:spacing w:after="0"/>
        <w:ind w:left="0"/>
        <w:jc w:val="both"/>
      </w:pPr>
      <w:r>
        <w:rPr>
          <w:rFonts w:ascii="Times New Roman"/>
          <w:b w:val="false"/>
          <w:i w:val="false"/>
          <w:color w:val="000000"/>
          <w:sz w:val="28"/>
        </w:rPr>
        <w:t>
      № 51 сайлау учаскесі</w:t>
      </w:r>
    </w:p>
    <w:bookmarkEnd w:id="159"/>
    <w:bookmarkStart w:name="z166" w:id="160"/>
    <w:p>
      <w:pPr>
        <w:spacing w:after="0"/>
        <w:ind w:left="0"/>
        <w:jc w:val="both"/>
      </w:pPr>
      <w:r>
        <w:rPr>
          <w:rFonts w:ascii="Times New Roman"/>
          <w:b w:val="false"/>
          <w:i w:val="false"/>
          <w:color w:val="000000"/>
          <w:sz w:val="28"/>
        </w:rPr>
        <w:t>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160"/>
    <w:bookmarkStart w:name="z167" w:id="161"/>
    <w:p>
      <w:pPr>
        <w:spacing w:after="0"/>
        <w:ind w:left="0"/>
        <w:jc w:val="both"/>
      </w:pPr>
      <w:r>
        <w:rPr>
          <w:rFonts w:ascii="Times New Roman"/>
          <w:b w:val="false"/>
          <w:i w:val="false"/>
          <w:color w:val="000000"/>
          <w:sz w:val="28"/>
        </w:rPr>
        <w:t>
      Шекарасы: Тәуелсiздiк даңғылы, № 20, 22, 24А, 24Б, 26, 26/1, 28 үйлер, Б. Майлин көшесі, № 3, 3/2, 5, 5/1, 5/2 үйлер.</w:t>
      </w:r>
    </w:p>
    <w:bookmarkEnd w:id="161"/>
    <w:bookmarkStart w:name="z168" w:id="162"/>
    <w:p>
      <w:pPr>
        <w:spacing w:after="0"/>
        <w:ind w:left="0"/>
        <w:jc w:val="both"/>
      </w:pPr>
      <w:r>
        <w:rPr>
          <w:rFonts w:ascii="Times New Roman"/>
          <w:b w:val="false"/>
          <w:i w:val="false"/>
          <w:color w:val="000000"/>
          <w:sz w:val="28"/>
        </w:rPr>
        <w:t>
      № 52 сайлау учаскесі</w:t>
      </w:r>
    </w:p>
    <w:bookmarkEnd w:id="162"/>
    <w:bookmarkStart w:name="z169" w:id="163"/>
    <w:p>
      <w:pPr>
        <w:spacing w:after="0"/>
        <w:ind w:left="0"/>
        <w:jc w:val="both"/>
      </w:pPr>
      <w:r>
        <w:rPr>
          <w:rFonts w:ascii="Times New Roman"/>
          <w:b w:val="false"/>
          <w:i w:val="false"/>
          <w:color w:val="000000"/>
          <w:sz w:val="28"/>
        </w:rPr>
        <w:t>
      (орталығы – "Spectrum" халықаралық мектебі" мекемесі, Р. Қошқарбаев даңғылы, № 11)</w:t>
      </w:r>
    </w:p>
    <w:bookmarkEnd w:id="163"/>
    <w:bookmarkStart w:name="z170" w:id="164"/>
    <w:p>
      <w:pPr>
        <w:spacing w:after="0"/>
        <w:ind w:left="0"/>
        <w:jc w:val="both"/>
      </w:pPr>
      <w:r>
        <w:rPr>
          <w:rFonts w:ascii="Times New Roman"/>
          <w:b w:val="false"/>
          <w:i w:val="false"/>
          <w:color w:val="000000"/>
          <w:sz w:val="28"/>
        </w:rPr>
        <w:t>
      Шекарасы: Айнакөл көшесінен Т. Жүргенов көшесінің жұп сандар жағымен Р. Қошқарбаев даңғылына дейін, Р. Қошқарбаев даңғылының тақ сандар жағымен Қордай көшесіне дейін, Қордай көшесінің тақ сандар жағымен Айнакөл көшесіне дейін, Айнакөл көшесінің жұп сандар жағымен Айнакөл көшесіндегі № 56, 56/1 үйлерді қоспағанда, Т. Жүргенов көшесіне дейін.</w:t>
      </w:r>
    </w:p>
    <w:bookmarkEnd w:id="164"/>
    <w:bookmarkStart w:name="z171" w:id="165"/>
    <w:p>
      <w:pPr>
        <w:spacing w:after="0"/>
        <w:ind w:left="0"/>
        <w:jc w:val="both"/>
      </w:pPr>
      <w:r>
        <w:rPr>
          <w:rFonts w:ascii="Times New Roman"/>
          <w:b w:val="false"/>
          <w:i w:val="false"/>
          <w:color w:val="000000"/>
          <w:sz w:val="28"/>
        </w:rPr>
        <w:t>
      № 53 cайлау учаскесі</w:t>
      </w:r>
    </w:p>
    <w:bookmarkEnd w:id="165"/>
    <w:bookmarkStart w:name="z172" w:id="166"/>
    <w:p>
      <w:pPr>
        <w:spacing w:after="0"/>
        <w:ind w:left="0"/>
        <w:jc w:val="both"/>
      </w:pPr>
      <w:r>
        <w:rPr>
          <w:rFonts w:ascii="Times New Roman"/>
          <w:b w:val="false"/>
          <w:i w:val="false"/>
          <w:color w:val="000000"/>
          <w:sz w:val="28"/>
        </w:rPr>
        <w:t>
      (орталығы – Астана қаласы әкімдігінің "№ 32 мектеп-гимназия" шаруашылық жүргізу құқығындағы мемлекеттік коммуналдық кәсіпорны, Абылай хан даңғылы, № 25/3)</w:t>
      </w:r>
    </w:p>
    <w:bookmarkEnd w:id="166"/>
    <w:bookmarkStart w:name="z173" w:id="167"/>
    <w:p>
      <w:pPr>
        <w:spacing w:after="0"/>
        <w:ind w:left="0"/>
        <w:jc w:val="both"/>
      </w:pPr>
      <w:r>
        <w:rPr>
          <w:rFonts w:ascii="Times New Roman"/>
          <w:b w:val="false"/>
          <w:i w:val="false"/>
          <w:color w:val="000000"/>
          <w:sz w:val="28"/>
        </w:rPr>
        <w:t>
      Шекарасы: Ш. Құдайбердіұлы даңғылы, № 17, 17/1, 17/3, 17/4, 17/5, 19, 19Б, 19/1, 28 үйлер, күйшi Дина көшесі, № 46, 46/1, 46/2 үйлер.</w:t>
      </w:r>
    </w:p>
    <w:bookmarkEnd w:id="167"/>
    <w:bookmarkStart w:name="z174" w:id="168"/>
    <w:p>
      <w:pPr>
        <w:spacing w:after="0"/>
        <w:ind w:left="0"/>
        <w:jc w:val="both"/>
      </w:pPr>
      <w:r>
        <w:rPr>
          <w:rFonts w:ascii="Times New Roman"/>
          <w:b w:val="false"/>
          <w:i w:val="false"/>
          <w:color w:val="000000"/>
          <w:sz w:val="28"/>
        </w:rPr>
        <w:t>
      № 54 сайлау учаскесі</w:t>
      </w:r>
    </w:p>
    <w:bookmarkEnd w:id="168"/>
    <w:bookmarkStart w:name="z175" w:id="169"/>
    <w:p>
      <w:pPr>
        <w:spacing w:after="0"/>
        <w:ind w:left="0"/>
        <w:jc w:val="both"/>
      </w:pPr>
      <w:r>
        <w:rPr>
          <w:rFonts w:ascii="Times New Roman"/>
          <w:b w:val="false"/>
          <w:i w:val="false"/>
          <w:color w:val="000000"/>
          <w:sz w:val="28"/>
        </w:rPr>
        <w:t>
      (орталығы – Астана қаласы әкімдігінің "Бейімбет Майлин атындағы № 52 мектеп-гимназия" шаруашылық жүргізу құқығындағы мемлекеттік коммуналдық кәсіпорны, Бурабай көшесі, № 38)</w:t>
      </w:r>
    </w:p>
    <w:bookmarkEnd w:id="169"/>
    <w:bookmarkStart w:name="z176" w:id="170"/>
    <w:p>
      <w:pPr>
        <w:spacing w:after="0"/>
        <w:ind w:left="0"/>
        <w:jc w:val="both"/>
      </w:pPr>
      <w:r>
        <w:rPr>
          <w:rFonts w:ascii="Times New Roman"/>
          <w:b w:val="false"/>
          <w:i w:val="false"/>
          <w:color w:val="000000"/>
          <w:sz w:val="28"/>
        </w:rPr>
        <w:t>
      Шекарасы: Лепсі көшесінен Ш. Құдайбердіұлы даңғылының тақ сандар жағымен Ертіс көшесіне дейін, Ертіс көшесінің тақ сандар жағымен Абылай хан даңғылына дейін, Абылай хан даңғылының тақ сандар жағымен Ғ. Мұстафин көшесіне дейін, Ғ. Мұстафин көшесінің жұп сандар жағымен Ш. Құдайбердіұлы даңғылына дейін, Ш. Құдайбердіұлы даңғылының жұп сандар жағымен Ақарыс көшесіне дейін, Ақарыс көшесінің жұп сандар жағымен Қозыбасы көшесіне дейін, Қозыбасы көшесінің жұп сандар жағымен Ертіс көшесіне дейін, Ертіс көшесінің жұп сандар жағымен теміржол төсеміне дейін, теміржол төсемімен Лепсі көшесіне дейін, Лепсі көшесінің тақ сандар жағымен Ш. Құдайбердіұлы даңғылына дейін.</w:t>
      </w:r>
    </w:p>
    <w:bookmarkEnd w:id="170"/>
    <w:bookmarkStart w:name="z177" w:id="171"/>
    <w:p>
      <w:pPr>
        <w:spacing w:after="0"/>
        <w:ind w:left="0"/>
        <w:jc w:val="both"/>
      </w:pPr>
      <w:r>
        <w:rPr>
          <w:rFonts w:ascii="Times New Roman"/>
          <w:b w:val="false"/>
          <w:i w:val="false"/>
          <w:color w:val="000000"/>
          <w:sz w:val="28"/>
        </w:rPr>
        <w:t>
      № 55 сайлау учаскесі</w:t>
      </w:r>
    </w:p>
    <w:bookmarkEnd w:id="171"/>
    <w:bookmarkStart w:name="z178" w:id="172"/>
    <w:p>
      <w:pPr>
        <w:spacing w:after="0"/>
        <w:ind w:left="0"/>
        <w:jc w:val="both"/>
      </w:pPr>
      <w:r>
        <w:rPr>
          <w:rFonts w:ascii="Times New Roman"/>
          <w:b w:val="false"/>
          <w:i w:val="false"/>
          <w:color w:val="000000"/>
          <w:sz w:val="28"/>
        </w:rPr>
        <w:t>
      (орталығы – Астана қаласы әкімдігінің "Орталықтандырылған кітапханалар жүйесі" коммуналдық мемлекеттік мекемесі, Ш. Құдайбердіұлы даңғылы, № 25/3)</w:t>
      </w:r>
    </w:p>
    <w:bookmarkEnd w:id="172"/>
    <w:bookmarkStart w:name="z179" w:id="173"/>
    <w:p>
      <w:pPr>
        <w:spacing w:after="0"/>
        <w:ind w:left="0"/>
        <w:jc w:val="both"/>
      </w:pPr>
      <w:r>
        <w:rPr>
          <w:rFonts w:ascii="Times New Roman"/>
          <w:b w:val="false"/>
          <w:i w:val="false"/>
          <w:color w:val="000000"/>
          <w:sz w:val="28"/>
        </w:rPr>
        <w:t>
      Шекарасы: Ғ. Мұстафин көшесі, № 15/2, 21, 21/1, 21/2, 21/3, 21/4 үйлер, Ш. Құдайбердіұлы даңғылы № 25/4 үй.</w:t>
      </w:r>
    </w:p>
    <w:bookmarkEnd w:id="173"/>
    <w:bookmarkStart w:name="z180" w:id="174"/>
    <w:p>
      <w:pPr>
        <w:spacing w:after="0"/>
        <w:ind w:left="0"/>
        <w:jc w:val="both"/>
      </w:pPr>
      <w:r>
        <w:rPr>
          <w:rFonts w:ascii="Times New Roman"/>
          <w:b w:val="false"/>
          <w:i w:val="false"/>
          <w:color w:val="000000"/>
          <w:sz w:val="28"/>
        </w:rPr>
        <w:t>
      № 56 сайлау учаскесі</w:t>
      </w:r>
    </w:p>
    <w:bookmarkEnd w:id="174"/>
    <w:bookmarkStart w:name="z181" w:id="175"/>
    <w:p>
      <w:pPr>
        <w:spacing w:after="0"/>
        <w:ind w:left="0"/>
        <w:jc w:val="both"/>
      </w:pPr>
      <w:r>
        <w:rPr>
          <w:rFonts w:ascii="Times New Roman"/>
          <w:b w:val="false"/>
          <w:i w:val="false"/>
          <w:color w:val="000000"/>
          <w:sz w:val="28"/>
        </w:rPr>
        <w:t>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bookmarkEnd w:id="175"/>
    <w:bookmarkStart w:name="z182" w:id="176"/>
    <w:p>
      <w:pPr>
        <w:spacing w:after="0"/>
        <w:ind w:left="0"/>
        <w:jc w:val="both"/>
      </w:pPr>
      <w:r>
        <w:rPr>
          <w:rFonts w:ascii="Times New Roman"/>
          <w:b w:val="false"/>
          <w:i w:val="false"/>
          <w:color w:val="000000"/>
          <w:sz w:val="28"/>
        </w:rPr>
        <w:t>
      Шекарасы: Ш. Құдайбердіұлы даңғылы № 31, 31/1, 33 үйлер, Ғ. Мұстафин көшесі, № 13, 13А, 13/1, 15, 15/1 үйлер.</w:t>
      </w:r>
    </w:p>
    <w:bookmarkEnd w:id="176"/>
    <w:bookmarkStart w:name="z183" w:id="177"/>
    <w:p>
      <w:pPr>
        <w:spacing w:after="0"/>
        <w:ind w:left="0"/>
        <w:jc w:val="both"/>
      </w:pPr>
      <w:r>
        <w:rPr>
          <w:rFonts w:ascii="Times New Roman"/>
          <w:b w:val="false"/>
          <w:i w:val="false"/>
          <w:color w:val="000000"/>
          <w:sz w:val="28"/>
        </w:rPr>
        <w:t>
      № 57 сайлау учаскесі</w:t>
      </w:r>
    </w:p>
    <w:bookmarkEnd w:id="177"/>
    <w:bookmarkStart w:name="z184" w:id="178"/>
    <w:p>
      <w:pPr>
        <w:spacing w:after="0"/>
        <w:ind w:left="0"/>
        <w:jc w:val="both"/>
      </w:pPr>
      <w:r>
        <w:rPr>
          <w:rFonts w:ascii="Times New Roman"/>
          <w:b w:val="false"/>
          <w:i w:val="false"/>
          <w:color w:val="000000"/>
          <w:sz w:val="28"/>
        </w:rPr>
        <w:t>
      (орталығы – "Spectrum" халықаралық мектебі" мекемесі, Р. Қошқарбаев даңғылы, № 11)</w:t>
      </w:r>
    </w:p>
    <w:bookmarkEnd w:id="178"/>
    <w:bookmarkStart w:name="z185" w:id="179"/>
    <w:p>
      <w:pPr>
        <w:spacing w:after="0"/>
        <w:ind w:left="0"/>
        <w:jc w:val="both"/>
      </w:pPr>
      <w:r>
        <w:rPr>
          <w:rFonts w:ascii="Times New Roman"/>
          <w:b w:val="false"/>
          <w:i w:val="false"/>
          <w:color w:val="000000"/>
          <w:sz w:val="28"/>
        </w:rPr>
        <w:t>
      Шекарасы: М. Жұмабаев даңғылынан Айнакөл көшесінің жұп сандар жағымен Т. Жүргенов көшесіне дейін, Т. Жүргенов көшесінің тақ сандар жағымен Р. Қошқарбаев даңғылына дейін, Р. Қошқарбаев даңғылының тақ сандар жағымен М. Жұмабаев даңғылына дейін, М. Жұмабаев даңғылының жұп сандар жағымен Айнакөл көшесіндегі № 56, 56/1 үйлерді қоса алғанда, Айнакөл көшесіне дейін.</w:t>
      </w:r>
    </w:p>
    <w:bookmarkEnd w:id="179"/>
    <w:bookmarkStart w:name="z186" w:id="180"/>
    <w:p>
      <w:pPr>
        <w:spacing w:after="0"/>
        <w:ind w:left="0"/>
        <w:jc w:val="both"/>
      </w:pPr>
      <w:r>
        <w:rPr>
          <w:rFonts w:ascii="Times New Roman"/>
          <w:b w:val="false"/>
          <w:i w:val="false"/>
          <w:color w:val="000000"/>
          <w:sz w:val="28"/>
        </w:rPr>
        <w:t>
      № 58 сайлау учаскесі</w:t>
      </w:r>
    </w:p>
    <w:bookmarkEnd w:id="180"/>
    <w:bookmarkStart w:name="z187" w:id="181"/>
    <w:p>
      <w:pPr>
        <w:spacing w:after="0"/>
        <w:ind w:left="0"/>
        <w:jc w:val="both"/>
      </w:pPr>
      <w:r>
        <w:rPr>
          <w:rFonts w:ascii="Times New Roman"/>
          <w:b w:val="false"/>
          <w:i w:val="false"/>
          <w:color w:val="000000"/>
          <w:sz w:val="28"/>
        </w:rPr>
        <w:t>
      (орталығы – Астана қаласы әкімдігінің "Ақжан Әл-Машани атындағы № 92 мектеп-лицей" шаруашылық жүргізу құқығындағы мемлекеттік коммуналдық кәсіпорны, А351 көше, № 3)</w:t>
      </w:r>
    </w:p>
    <w:bookmarkEnd w:id="181"/>
    <w:bookmarkStart w:name="z188" w:id="182"/>
    <w:p>
      <w:pPr>
        <w:spacing w:after="0"/>
        <w:ind w:left="0"/>
        <w:jc w:val="both"/>
      </w:pPr>
      <w:r>
        <w:rPr>
          <w:rFonts w:ascii="Times New Roman"/>
          <w:b w:val="false"/>
          <w:i w:val="false"/>
          <w:color w:val="000000"/>
          <w:sz w:val="28"/>
        </w:rPr>
        <w:t>
      Шекарасы: Б. Момышұлы даңғылынан Тәуелсіздік даңғылының тақ сандар жағымен Шарль де Голль көшесіне дейін, Шарль де Голль көшесінің жұп сандар жағымен А. Тоқпанов көшесіне дейін, А. Тоқпанов көшесінің жұп сандар жағымен Тасшоқы орамына дейін, Тасшоқы орамының жұп сандар жағымен Қ. Жалайыри көшесіне дейін, Қ. Жалайыри көшесінің тақ сандар жағымен Елім-ай көшесіне дейін, Елім-ай көшесінің жұп сандар жағымен М-1 көпірге дейін, Б. Момышұлы даңғылының тақ сандар жағымен Б. Момышұлы даңғылындағы № 7, 9, 11 үйлерді қоса алғанда, Тәуелсіздік даңғылына дейін.</w:t>
      </w:r>
    </w:p>
    <w:bookmarkEnd w:id="182"/>
    <w:bookmarkStart w:name="z189" w:id="183"/>
    <w:p>
      <w:pPr>
        <w:spacing w:after="0"/>
        <w:ind w:left="0"/>
        <w:jc w:val="both"/>
      </w:pPr>
      <w:r>
        <w:rPr>
          <w:rFonts w:ascii="Times New Roman"/>
          <w:b w:val="false"/>
          <w:i w:val="false"/>
          <w:color w:val="000000"/>
          <w:sz w:val="28"/>
        </w:rPr>
        <w:t>
      № 59 сайлау учаскесі</w:t>
      </w:r>
    </w:p>
    <w:bookmarkEnd w:id="183"/>
    <w:bookmarkStart w:name="z190" w:id="184"/>
    <w:p>
      <w:pPr>
        <w:spacing w:after="0"/>
        <w:ind w:left="0"/>
        <w:jc w:val="both"/>
      </w:pPr>
      <w:r>
        <w:rPr>
          <w:rFonts w:ascii="Times New Roman"/>
          <w:b w:val="false"/>
          <w:i w:val="false"/>
          <w:color w:val="000000"/>
          <w:sz w:val="28"/>
        </w:rPr>
        <w:t>
      (орталығы – Астана қаласы әкімдігінің "Қоғамдық келісім" коммуналдық мемлекеттік мекемесі, "Достық үйі" ғимараты, Б. Момышұлы даңғылы, № 26)</w:t>
      </w:r>
    </w:p>
    <w:bookmarkEnd w:id="184"/>
    <w:bookmarkStart w:name="z191" w:id="185"/>
    <w:p>
      <w:pPr>
        <w:spacing w:after="0"/>
        <w:ind w:left="0"/>
        <w:jc w:val="both"/>
      </w:pPr>
      <w:r>
        <w:rPr>
          <w:rFonts w:ascii="Times New Roman"/>
          <w:b w:val="false"/>
          <w:i w:val="false"/>
          <w:color w:val="000000"/>
          <w:sz w:val="28"/>
        </w:rPr>
        <w:t>
      Шекарасы: Қордай көшесінен Р. Қошқарбаев даңғылының тақ сандар жағымен М. Төлебаев көшесіне дейін, М. Төлебаев көшесінің тақ сандар жағымен Б. Момышұлы даңғылына дейін, Б. Момышұлы даңғылының жұп сандар жағымен Қордай көшесіне дейін, Қордай көшесінің жұп сандар жағымен Шабыт орамына дейін, Шабыт орамының жұп сандар жағымен Балқантау көшесіне дейін, Балқантау көшесінің жұп сандар жағымен Қордай көшесіне дейін, Қордай көшесінің жұп сандар жағымен Р. Қошқарбаев даңғылына дейін.</w:t>
      </w:r>
    </w:p>
    <w:bookmarkEnd w:id="185"/>
    <w:bookmarkStart w:name="z192" w:id="186"/>
    <w:p>
      <w:pPr>
        <w:spacing w:after="0"/>
        <w:ind w:left="0"/>
        <w:jc w:val="both"/>
      </w:pPr>
      <w:r>
        <w:rPr>
          <w:rFonts w:ascii="Times New Roman"/>
          <w:b w:val="false"/>
          <w:i w:val="false"/>
          <w:color w:val="000000"/>
          <w:sz w:val="28"/>
        </w:rPr>
        <w:t>
      № 60 сайлау учаскесі</w:t>
      </w:r>
    </w:p>
    <w:bookmarkEnd w:id="186"/>
    <w:bookmarkStart w:name="z193" w:id="187"/>
    <w:p>
      <w:pPr>
        <w:spacing w:after="0"/>
        <w:ind w:left="0"/>
        <w:jc w:val="both"/>
      </w:pPr>
      <w:r>
        <w:rPr>
          <w:rFonts w:ascii="Times New Roman"/>
          <w:b w:val="false"/>
          <w:i w:val="false"/>
          <w:color w:val="000000"/>
          <w:sz w:val="28"/>
        </w:rPr>
        <w:t>
      (орталығы – Астана қаласы әкімдігінің "Қоғамдық келісім" коммуналдық мемлекеттік мекемесі, "Достық үйі" ғимараты, Б. Момышұлы даңғылы, № 26)</w:t>
      </w:r>
    </w:p>
    <w:bookmarkEnd w:id="187"/>
    <w:bookmarkStart w:name="z194" w:id="188"/>
    <w:p>
      <w:pPr>
        <w:spacing w:after="0"/>
        <w:ind w:left="0"/>
        <w:jc w:val="both"/>
      </w:pPr>
      <w:r>
        <w:rPr>
          <w:rFonts w:ascii="Times New Roman"/>
          <w:b w:val="false"/>
          <w:i w:val="false"/>
          <w:color w:val="000000"/>
          <w:sz w:val="28"/>
        </w:rPr>
        <w:t>
      Шекарасы: Қызылкөл орамынан М. Төлебаев көшесінің жұп сандар жағымен Б. Момышұлы даңғылына дейін, Б. Момышұлы даңғылының жұп сандар жағымен Абылай хан даңғылына дейін, Абылай хан даңғылының жұп сандар жағымен Бурабай көшесіне дейін, Бурабай көшесінің тақ сандар жағымен Майдақоңыр көшесіне дейін, Майдақоңыр көшесінің жұп сандар жағымен Қызылкөл орамына дейін, Қызылкөл орамының тақ сандар жағымен М. Төлебаев көшесіне дейін.</w:t>
      </w:r>
    </w:p>
    <w:bookmarkEnd w:id="188"/>
    <w:bookmarkStart w:name="z195" w:id="189"/>
    <w:p>
      <w:pPr>
        <w:spacing w:after="0"/>
        <w:ind w:left="0"/>
        <w:jc w:val="both"/>
      </w:pPr>
      <w:r>
        <w:rPr>
          <w:rFonts w:ascii="Times New Roman"/>
          <w:b w:val="false"/>
          <w:i w:val="false"/>
          <w:color w:val="000000"/>
          <w:sz w:val="28"/>
        </w:rPr>
        <w:t>
      № 61 сайлау учаскесі</w:t>
      </w:r>
    </w:p>
    <w:bookmarkEnd w:id="189"/>
    <w:bookmarkStart w:name="z196" w:id="190"/>
    <w:p>
      <w:pPr>
        <w:spacing w:after="0"/>
        <w:ind w:left="0"/>
        <w:jc w:val="both"/>
      </w:pPr>
      <w:r>
        <w:rPr>
          <w:rFonts w:ascii="Times New Roman"/>
          <w:b w:val="false"/>
          <w:i w:val="false"/>
          <w:color w:val="000000"/>
          <w:sz w:val="28"/>
        </w:rPr>
        <w:t>
      (орталығы – "Spectrum" халықаралық мектебі" мекемесі, Р. Қошқарбаев даңғылы, № 11)</w:t>
      </w:r>
    </w:p>
    <w:bookmarkEnd w:id="190"/>
    <w:bookmarkStart w:name="z197" w:id="191"/>
    <w:p>
      <w:pPr>
        <w:spacing w:after="0"/>
        <w:ind w:left="0"/>
        <w:jc w:val="both"/>
      </w:pPr>
      <w:r>
        <w:rPr>
          <w:rFonts w:ascii="Times New Roman"/>
          <w:b w:val="false"/>
          <w:i w:val="false"/>
          <w:color w:val="000000"/>
          <w:sz w:val="28"/>
        </w:rPr>
        <w:t>
      Шекарасы: М. Жұмабаев даңғылынан Р. Қошқарбаев даңғылының тақ сандар жағымен С. Нұрмағамбетов көшесіне дейін, С. Нұрмағамбетов көшесінің жұп сандар жағымен Балқантау көшесіне дейін, Балқантау көшесінің жұп сандар жағымен М. Жұмабаев даңғылына дейін, М. Жұмабаев даңғылының тақ сандар жағымен Р. Қошқарбаев даңғылына дейін.</w:t>
      </w:r>
    </w:p>
    <w:bookmarkEnd w:id="191"/>
    <w:bookmarkStart w:name="z198" w:id="192"/>
    <w:p>
      <w:pPr>
        <w:spacing w:after="0"/>
        <w:ind w:left="0"/>
        <w:jc w:val="both"/>
      </w:pPr>
      <w:r>
        <w:rPr>
          <w:rFonts w:ascii="Times New Roman"/>
          <w:b w:val="false"/>
          <w:i w:val="false"/>
          <w:color w:val="000000"/>
          <w:sz w:val="28"/>
        </w:rPr>
        <w:t>
      № 62 сайлау учаскесі</w:t>
      </w:r>
    </w:p>
    <w:bookmarkEnd w:id="192"/>
    <w:bookmarkStart w:name="z199" w:id="193"/>
    <w:p>
      <w:pPr>
        <w:spacing w:after="0"/>
        <w:ind w:left="0"/>
        <w:jc w:val="both"/>
      </w:pPr>
      <w:r>
        <w:rPr>
          <w:rFonts w:ascii="Times New Roman"/>
          <w:b w:val="false"/>
          <w:i w:val="false"/>
          <w:color w:val="000000"/>
          <w:sz w:val="28"/>
        </w:rPr>
        <w:t>
      (орталығы – "Астана қаласындағы Д.А. Қонаев атындағы колледж" мекемесі, Манас көшесі, № 23/2)</w:t>
      </w:r>
    </w:p>
    <w:bookmarkEnd w:id="193"/>
    <w:bookmarkStart w:name="z200" w:id="194"/>
    <w:p>
      <w:pPr>
        <w:spacing w:after="0"/>
        <w:ind w:left="0"/>
        <w:jc w:val="both"/>
      </w:pPr>
      <w:r>
        <w:rPr>
          <w:rFonts w:ascii="Times New Roman"/>
          <w:b w:val="false"/>
          <w:i w:val="false"/>
          <w:color w:val="000000"/>
          <w:sz w:val="28"/>
        </w:rPr>
        <w:t>
      Шекарасы: Ш. Құдайбердіұлы даңғылы, № 17/2, 17/3, 17/4, 17/5, 17/6 үйлер, Манас көшесі, № 14, 14/1, 14/3, 14/5, 16, 16/1, 16/2, 18, 20, 20/2, 22/1, 22/2, 22/3 үйлер, Мақтұмқұлы көшесі, № 20, 27, 27/1 үйлер.</w:t>
      </w:r>
    </w:p>
    <w:bookmarkEnd w:id="194"/>
    <w:bookmarkStart w:name="z201" w:id="195"/>
    <w:p>
      <w:pPr>
        <w:spacing w:after="0"/>
        <w:ind w:left="0"/>
        <w:jc w:val="both"/>
      </w:pPr>
      <w:r>
        <w:rPr>
          <w:rFonts w:ascii="Times New Roman"/>
          <w:b w:val="false"/>
          <w:i w:val="false"/>
          <w:color w:val="000000"/>
          <w:sz w:val="28"/>
        </w:rPr>
        <w:t>
      № 63 сайлау учаскесі</w:t>
      </w:r>
    </w:p>
    <w:bookmarkEnd w:id="195"/>
    <w:bookmarkStart w:name="z202" w:id="196"/>
    <w:p>
      <w:pPr>
        <w:spacing w:after="0"/>
        <w:ind w:left="0"/>
        <w:jc w:val="both"/>
      </w:pPr>
      <w:r>
        <w:rPr>
          <w:rFonts w:ascii="Times New Roman"/>
          <w:b w:val="false"/>
          <w:i w:val="false"/>
          <w:color w:val="000000"/>
          <w:sz w:val="28"/>
        </w:rPr>
        <w:t>
      (орталығы – "Spectrum" халықаралық мектебі" мекемесі, Р. Қошқарбаев даңғылы, № 11)</w:t>
      </w:r>
    </w:p>
    <w:bookmarkEnd w:id="196"/>
    <w:bookmarkStart w:name="z203" w:id="197"/>
    <w:p>
      <w:pPr>
        <w:spacing w:after="0"/>
        <w:ind w:left="0"/>
        <w:jc w:val="both"/>
      </w:pPr>
      <w:r>
        <w:rPr>
          <w:rFonts w:ascii="Times New Roman"/>
          <w:b w:val="false"/>
          <w:i w:val="false"/>
          <w:color w:val="000000"/>
          <w:sz w:val="28"/>
        </w:rPr>
        <w:t>
      Шекарасы: Р. Қошқарбаев даңғылынан Обаған көшесінің жұп сандар жағымен Кеңгір көшесіне дейін, Кеңгір көшесінің жұп сандар жағымен Айнакөл көшесіне дейін, Айнакөл көшесінің жұп сандар жағымен С. Нұрмағамбетов көшесіне дейін, С. Нұрмағамбетов көшесінің тақ сандар жағымен Р. Қошқарбаев даңғылына дейін, Р. Қошқарбаев даңғылының тақ сандар жағымен Р. Қошқарбаев даңғылындағы № 23, 25, 27, 27/1, 27/2 үйлерді, Айнакөл көшесіндегі № 66, 66/1 үйлерді қоса алғанда, Обаған көшесіне дейін.</w:t>
      </w:r>
    </w:p>
    <w:bookmarkEnd w:id="197"/>
    <w:bookmarkStart w:name="z204" w:id="198"/>
    <w:p>
      <w:pPr>
        <w:spacing w:after="0"/>
        <w:ind w:left="0"/>
        <w:jc w:val="both"/>
      </w:pPr>
      <w:r>
        <w:rPr>
          <w:rFonts w:ascii="Times New Roman"/>
          <w:b w:val="false"/>
          <w:i w:val="false"/>
          <w:color w:val="000000"/>
          <w:sz w:val="28"/>
        </w:rPr>
        <w:t>
      № 64 сайлау учаскесі</w:t>
      </w:r>
    </w:p>
    <w:bookmarkEnd w:id="198"/>
    <w:bookmarkStart w:name="z205" w:id="199"/>
    <w:p>
      <w:pPr>
        <w:spacing w:after="0"/>
        <w:ind w:left="0"/>
        <w:jc w:val="both"/>
      </w:pPr>
      <w:r>
        <w:rPr>
          <w:rFonts w:ascii="Times New Roman"/>
          <w:b w:val="false"/>
          <w:i w:val="false"/>
          <w:color w:val="000000"/>
          <w:sz w:val="28"/>
        </w:rPr>
        <w:t>
      (орталығы – Астана қаласы әкімдігінің "Ақжан Әл-Машани атындағы № 92 мектеп-лицей" шаруашылық жүргізу құқығындағы мемлекеттік коммуналдық кәсіпорны, А351 көше, № 3)</w:t>
      </w:r>
    </w:p>
    <w:bookmarkEnd w:id="199"/>
    <w:bookmarkStart w:name="z206" w:id="200"/>
    <w:p>
      <w:pPr>
        <w:spacing w:after="0"/>
        <w:ind w:left="0"/>
        <w:jc w:val="both"/>
      </w:pPr>
      <w:r>
        <w:rPr>
          <w:rFonts w:ascii="Times New Roman"/>
          <w:b w:val="false"/>
          <w:i w:val="false"/>
          <w:color w:val="000000"/>
          <w:sz w:val="28"/>
        </w:rPr>
        <w:t>
      Шекарасы: күйші Дина көшесі, № 1, 1/1, 2/1, 2/2, 4, 4/1, 4/2, 5, 20 үйлер.</w:t>
      </w:r>
    </w:p>
    <w:bookmarkEnd w:id="200"/>
    <w:bookmarkStart w:name="z207" w:id="201"/>
    <w:p>
      <w:pPr>
        <w:spacing w:after="0"/>
        <w:ind w:left="0"/>
        <w:jc w:val="both"/>
      </w:pPr>
      <w:r>
        <w:rPr>
          <w:rFonts w:ascii="Times New Roman"/>
          <w:b w:val="false"/>
          <w:i w:val="false"/>
          <w:color w:val="000000"/>
          <w:sz w:val="28"/>
        </w:rPr>
        <w:t>
      № 65 сайлау учаскесі</w:t>
      </w:r>
    </w:p>
    <w:bookmarkEnd w:id="201"/>
    <w:bookmarkStart w:name="z208" w:id="202"/>
    <w:p>
      <w:pPr>
        <w:spacing w:after="0"/>
        <w:ind w:left="0"/>
        <w:jc w:val="both"/>
      </w:pPr>
      <w:r>
        <w:rPr>
          <w:rFonts w:ascii="Times New Roman"/>
          <w:b w:val="false"/>
          <w:i w:val="false"/>
          <w:color w:val="000000"/>
          <w:sz w:val="28"/>
        </w:rPr>
        <w:t>
      (орталығы – Астана қаласы әкімдігінің "Қалалық психикалық денсаулық орталығы" шаруашылық жүргізу құқығындағы мемлекеттік коммуналдық кәсіпорны, І. Жансүгірұлы көшесі, № 12)</w:t>
      </w:r>
    </w:p>
    <w:bookmarkEnd w:id="202"/>
    <w:bookmarkStart w:name="z209" w:id="203"/>
    <w:p>
      <w:pPr>
        <w:spacing w:after="0"/>
        <w:ind w:left="0"/>
        <w:jc w:val="both"/>
      </w:pPr>
      <w:r>
        <w:rPr>
          <w:rFonts w:ascii="Times New Roman"/>
          <w:b w:val="false"/>
          <w:i w:val="false"/>
          <w:color w:val="000000"/>
          <w:sz w:val="28"/>
        </w:rPr>
        <w:t>
      Шекарасы: І. Жансүгірұлы көшесі, № 12 үй.</w:t>
      </w:r>
    </w:p>
    <w:bookmarkEnd w:id="203"/>
    <w:bookmarkStart w:name="z210" w:id="204"/>
    <w:p>
      <w:pPr>
        <w:spacing w:after="0"/>
        <w:ind w:left="0"/>
        <w:jc w:val="both"/>
      </w:pPr>
      <w:r>
        <w:rPr>
          <w:rFonts w:ascii="Times New Roman"/>
          <w:b w:val="false"/>
          <w:i w:val="false"/>
          <w:color w:val="000000"/>
          <w:sz w:val="28"/>
        </w:rPr>
        <w:t>
      № 66 сайлау учаскесі</w:t>
      </w:r>
    </w:p>
    <w:bookmarkEnd w:id="204"/>
    <w:bookmarkStart w:name="z211" w:id="205"/>
    <w:p>
      <w:pPr>
        <w:spacing w:after="0"/>
        <w:ind w:left="0"/>
        <w:jc w:val="both"/>
      </w:pPr>
      <w:r>
        <w:rPr>
          <w:rFonts w:ascii="Times New Roman"/>
          <w:b w:val="false"/>
          <w:i w:val="false"/>
          <w:color w:val="000000"/>
          <w:sz w:val="28"/>
        </w:rPr>
        <w:t>
      (орталығы – Астана қаласы әкімдігінің "Қалалық фтизиопульмонология орталығы" шаруашылық жүргізу құқығындағы мемлекеттік коммуналдық кәсіпорны, "Железнодорожный" тұрғын алабы, А1 көше, А1, № 5, Б блогы)</w:t>
      </w:r>
    </w:p>
    <w:bookmarkEnd w:id="205"/>
    <w:bookmarkStart w:name="z212" w:id="206"/>
    <w:p>
      <w:pPr>
        <w:spacing w:after="0"/>
        <w:ind w:left="0"/>
        <w:jc w:val="both"/>
      </w:pPr>
      <w:r>
        <w:rPr>
          <w:rFonts w:ascii="Times New Roman"/>
          <w:b w:val="false"/>
          <w:i w:val="false"/>
          <w:color w:val="000000"/>
          <w:sz w:val="28"/>
        </w:rPr>
        <w:t>
      Шекарасы: "Железнодорожный" тұрғын алабы, А1 көше, № 5, Б блогы.</w:t>
      </w:r>
    </w:p>
    <w:bookmarkEnd w:id="206"/>
    <w:bookmarkStart w:name="z213" w:id="207"/>
    <w:p>
      <w:pPr>
        <w:spacing w:after="0"/>
        <w:ind w:left="0"/>
        <w:jc w:val="both"/>
      </w:pPr>
      <w:r>
        <w:rPr>
          <w:rFonts w:ascii="Times New Roman"/>
          <w:b w:val="false"/>
          <w:i w:val="false"/>
          <w:color w:val="000000"/>
          <w:sz w:val="28"/>
        </w:rPr>
        <w:t>
      № 67 сайлау учаскесі</w:t>
      </w:r>
    </w:p>
    <w:bookmarkEnd w:id="207"/>
    <w:bookmarkStart w:name="z214" w:id="208"/>
    <w:p>
      <w:pPr>
        <w:spacing w:after="0"/>
        <w:ind w:left="0"/>
        <w:jc w:val="both"/>
      </w:pPr>
      <w:r>
        <w:rPr>
          <w:rFonts w:ascii="Times New Roman"/>
          <w:b w:val="false"/>
          <w:i w:val="false"/>
          <w:color w:val="000000"/>
          <w:sz w:val="28"/>
        </w:rPr>
        <w:t>
      (орталығы – Астана қаласы әкімдігінің "Көпсалалы медицина орталығы" шаруашылық жүргізу құқығындағы мемлекеттік коммуналдық кәсіпорны, Манас көшесі, № 17)</w:t>
      </w:r>
    </w:p>
    <w:bookmarkEnd w:id="208"/>
    <w:bookmarkStart w:name="z215" w:id="209"/>
    <w:p>
      <w:pPr>
        <w:spacing w:after="0"/>
        <w:ind w:left="0"/>
        <w:jc w:val="both"/>
      </w:pPr>
      <w:r>
        <w:rPr>
          <w:rFonts w:ascii="Times New Roman"/>
          <w:b w:val="false"/>
          <w:i w:val="false"/>
          <w:color w:val="000000"/>
          <w:sz w:val="28"/>
        </w:rPr>
        <w:t>
      Шекарасы: Манас көшесі, № 17 үй.</w:t>
      </w:r>
    </w:p>
    <w:bookmarkEnd w:id="209"/>
    <w:bookmarkStart w:name="z216" w:id="210"/>
    <w:p>
      <w:pPr>
        <w:spacing w:after="0"/>
        <w:ind w:left="0"/>
        <w:jc w:val="both"/>
      </w:pPr>
      <w:r>
        <w:rPr>
          <w:rFonts w:ascii="Times New Roman"/>
          <w:b w:val="false"/>
          <w:i w:val="false"/>
          <w:color w:val="000000"/>
          <w:sz w:val="28"/>
        </w:rPr>
        <w:t>
      № 68 сайлау учаскесі</w:t>
      </w:r>
    </w:p>
    <w:bookmarkEnd w:id="210"/>
    <w:bookmarkStart w:name="z217" w:id="211"/>
    <w:p>
      <w:pPr>
        <w:spacing w:after="0"/>
        <w:ind w:left="0"/>
        <w:jc w:val="both"/>
      </w:pPr>
      <w:r>
        <w:rPr>
          <w:rFonts w:ascii="Times New Roman"/>
          <w:b w:val="false"/>
          <w:i w:val="false"/>
          <w:color w:val="000000"/>
          <w:sz w:val="28"/>
        </w:rPr>
        <w:t>
      (орталығы – Астана қаласы әкімдігінің "Қалалық перинаталдық орталық" шаруашылық жүргізу құқығындағы мемлекеттік коммуналдық кәсіпорны, Тәуелсiздiк даңғылы, № 3/1)</w:t>
      </w:r>
    </w:p>
    <w:bookmarkEnd w:id="211"/>
    <w:bookmarkStart w:name="z218" w:id="212"/>
    <w:p>
      <w:pPr>
        <w:spacing w:after="0"/>
        <w:ind w:left="0"/>
        <w:jc w:val="both"/>
      </w:pPr>
      <w:r>
        <w:rPr>
          <w:rFonts w:ascii="Times New Roman"/>
          <w:b w:val="false"/>
          <w:i w:val="false"/>
          <w:color w:val="000000"/>
          <w:sz w:val="28"/>
        </w:rPr>
        <w:t>
      Шекарасы: Тәуелсiздiк даңғылы, № 3/1 үй.</w:t>
      </w:r>
    </w:p>
    <w:bookmarkEnd w:id="212"/>
    <w:bookmarkStart w:name="z219" w:id="213"/>
    <w:p>
      <w:pPr>
        <w:spacing w:after="0"/>
        <w:ind w:left="0"/>
        <w:jc w:val="both"/>
      </w:pPr>
      <w:r>
        <w:rPr>
          <w:rFonts w:ascii="Times New Roman"/>
          <w:b w:val="false"/>
          <w:i w:val="false"/>
          <w:color w:val="000000"/>
          <w:sz w:val="28"/>
        </w:rPr>
        <w:t>
      № 69 сайлау учаскесі</w:t>
      </w:r>
    </w:p>
    <w:bookmarkEnd w:id="213"/>
    <w:bookmarkStart w:name="z220" w:id="214"/>
    <w:p>
      <w:pPr>
        <w:spacing w:after="0"/>
        <w:ind w:left="0"/>
        <w:jc w:val="both"/>
      </w:pPr>
      <w:r>
        <w:rPr>
          <w:rFonts w:ascii="Times New Roman"/>
          <w:b w:val="false"/>
          <w:i w:val="false"/>
          <w:color w:val="000000"/>
          <w:sz w:val="28"/>
        </w:rPr>
        <w:t>
      (орталығы – "Ұлттық ғылыми медициналық орталық" акционерлік қоғамы, Абылай хан даңғылы, № 42)</w:t>
      </w:r>
    </w:p>
    <w:bookmarkEnd w:id="214"/>
    <w:bookmarkStart w:name="z221" w:id="215"/>
    <w:p>
      <w:pPr>
        <w:spacing w:after="0"/>
        <w:ind w:left="0"/>
        <w:jc w:val="both"/>
      </w:pPr>
      <w:r>
        <w:rPr>
          <w:rFonts w:ascii="Times New Roman"/>
          <w:b w:val="false"/>
          <w:i w:val="false"/>
          <w:color w:val="000000"/>
          <w:sz w:val="28"/>
        </w:rPr>
        <w:t>
      Шекарасы: Абылай хан даңғылы, № 42 үй.</w:t>
      </w:r>
    </w:p>
    <w:bookmarkEnd w:id="215"/>
    <w:bookmarkStart w:name="z222" w:id="216"/>
    <w:p>
      <w:pPr>
        <w:spacing w:after="0"/>
        <w:ind w:left="0"/>
        <w:jc w:val="both"/>
      </w:pPr>
      <w:r>
        <w:rPr>
          <w:rFonts w:ascii="Times New Roman"/>
          <w:b w:val="false"/>
          <w:i w:val="false"/>
          <w:color w:val="000000"/>
          <w:sz w:val="28"/>
        </w:rPr>
        <w:t>
      № 70 сайлау учаскесі</w:t>
      </w:r>
    </w:p>
    <w:bookmarkEnd w:id="216"/>
    <w:bookmarkStart w:name="z223" w:id="217"/>
    <w:p>
      <w:pPr>
        <w:spacing w:after="0"/>
        <w:ind w:left="0"/>
        <w:jc w:val="both"/>
      </w:pPr>
      <w:r>
        <w:rPr>
          <w:rFonts w:ascii="Times New Roman"/>
          <w:b w:val="false"/>
          <w:i w:val="false"/>
          <w:color w:val="000000"/>
          <w:sz w:val="28"/>
        </w:rPr>
        <w:t>
      (орталығы – Қазақстан Республикасы Денсаулық сақтау министрлігінің "Академик Н.Д. Батпенов атындағы Травматология және ортопедия ғылыми-зерттеу институты" шаруашылық жүргізу құқығындағы республикалық мемлекеттік кәсіпорны", Абылай хан даңғылы, № 15А)</w:t>
      </w:r>
    </w:p>
    <w:bookmarkEnd w:id="217"/>
    <w:bookmarkStart w:name="z224" w:id="218"/>
    <w:p>
      <w:pPr>
        <w:spacing w:after="0"/>
        <w:ind w:left="0"/>
        <w:jc w:val="both"/>
      </w:pPr>
      <w:r>
        <w:rPr>
          <w:rFonts w:ascii="Times New Roman"/>
          <w:b w:val="false"/>
          <w:i w:val="false"/>
          <w:color w:val="000000"/>
          <w:sz w:val="28"/>
        </w:rPr>
        <w:t>
      Шекарасы: Абылай хан даңғылы, № 15А үй.</w:t>
      </w:r>
    </w:p>
    <w:bookmarkEnd w:id="218"/>
    <w:bookmarkStart w:name="z225" w:id="219"/>
    <w:p>
      <w:pPr>
        <w:spacing w:after="0"/>
        <w:ind w:left="0"/>
        <w:jc w:val="both"/>
      </w:pPr>
      <w:r>
        <w:rPr>
          <w:rFonts w:ascii="Times New Roman"/>
          <w:b w:val="false"/>
          <w:i w:val="false"/>
          <w:color w:val="000000"/>
          <w:sz w:val="28"/>
        </w:rPr>
        <w:t>
      № 71 сайлау учаскесі</w:t>
      </w:r>
    </w:p>
    <w:bookmarkEnd w:id="219"/>
    <w:bookmarkStart w:name="z226" w:id="220"/>
    <w:p>
      <w:pPr>
        <w:spacing w:after="0"/>
        <w:ind w:left="0"/>
        <w:jc w:val="both"/>
      </w:pPr>
      <w:r>
        <w:rPr>
          <w:rFonts w:ascii="Times New Roman"/>
          <w:b w:val="false"/>
          <w:i w:val="false"/>
          <w:color w:val="000000"/>
          <w:sz w:val="28"/>
        </w:rPr>
        <w:t>
      (орталығы – Астана қаласы әкімдігінің "Көпсалалы медицина орталығы" шаруашылық жүргізу құқығындағы мемлекеттік коммуналдық кәсіпорны, "Железнодорожный" тұрғын алабы, А1 көше, № 5, Г блогы)</w:t>
      </w:r>
    </w:p>
    <w:bookmarkEnd w:id="220"/>
    <w:bookmarkStart w:name="z227" w:id="221"/>
    <w:p>
      <w:pPr>
        <w:spacing w:after="0"/>
        <w:ind w:left="0"/>
        <w:jc w:val="both"/>
      </w:pPr>
      <w:r>
        <w:rPr>
          <w:rFonts w:ascii="Times New Roman"/>
          <w:b w:val="false"/>
          <w:i w:val="false"/>
          <w:color w:val="000000"/>
          <w:sz w:val="28"/>
        </w:rPr>
        <w:t>
      Шекарасы: "Железнодорожный" тұрғын алабы, А1 көше, № 5, Г блогы.</w:t>
      </w:r>
    </w:p>
    <w:bookmarkEnd w:id="221"/>
    <w:bookmarkStart w:name="z228" w:id="222"/>
    <w:p>
      <w:pPr>
        <w:spacing w:after="0"/>
        <w:ind w:left="0"/>
        <w:jc w:val="both"/>
      </w:pPr>
      <w:r>
        <w:rPr>
          <w:rFonts w:ascii="Times New Roman"/>
          <w:b w:val="false"/>
          <w:i w:val="false"/>
          <w:color w:val="000000"/>
          <w:sz w:val="28"/>
        </w:rPr>
        <w:t>
      № 72 сайлау учаскесі</w:t>
      </w:r>
    </w:p>
    <w:bookmarkEnd w:id="222"/>
    <w:bookmarkStart w:name="z229" w:id="223"/>
    <w:p>
      <w:pPr>
        <w:spacing w:after="0"/>
        <w:ind w:left="0"/>
        <w:jc w:val="both"/>
      </w:pPr>
      <w:r>
        <w:rPr>
          <w:rFonts w:ascii="Times New Roman"/>
          <w:b w:val="false"/>
          <w:i w:val="false"/>
          <w:color w:val="000000"/>
          <w:sz w:val="28"/>
        </w:rPr>
        <w:t>
      (орталығы – Қазақстан Республикасы Мемлекеттік күзет қызметі Айрықша мақсаттағы күштері "Айбын" Президенттік полкі" 0112 әскери бөлімі" мемлекеттік мекемесі, Абылай хан даңғылы, № 45)</w:t>
      </w:r>
    </w:p>
    <w:bookmarkEnd w:id="223"/>
    <w:bookmarkStart w:name="z230" w:id="224"/>
    <w:p>
      <w:pPr>
        <w:spacing w:after="0"/>
        <w:ind w:left="0"/>
        <w:jc w:val="both"/>
      </w:pPr>
      <w:r>
        <w:rPr>
          <w:rFonts w:ascii="Times New Roman"/>
          <w:b w:val="false"/>
          <w:i w:val="false"/>
          <w:color w:val="000000"/>
          <w:sz w:val="28"/>
        </w:rPr>
        <w:t>
      Шекарасы: Абылай хан даңғылы, № 45 үй.</w:t>
      </w:r>
    </w:p>
    <w:bookmarkEnd w:id="224"/>
    <w:bookmarkStart w:name="z231" w:id="225"/>
    <w:p>
      <w:pPr>
        <w:spacing w:after="0"/>
        <w:ind w:left="0"/>
        <w:jc w:val="both"/>
      </w:pPr>
      <w:r>
        <w:rPr>
          <w:rFonts w:ascii="Times New Roman"/>
          <w:b w:val="false"/>
          <w:i w:val="false"/>
          <w:color w:val="000000"/>
          <w:sz w:val="28"/>
        </w:rPr>
        <w:t>
      № 73 сайлау учаскесі</w:t>
      </w:r>
    </w:p>
    <w:bookmarkEnd w:id="225"/>
    <w:bookmarkStart w:name="z232" w:id="226"/>
    <w:p>
      <w:pPr>
        <w:spacing w:after="0"/>
        <w:ind w:left="0"/>
        <w:jc w:val="both"/>
      </w:pPr>
      <w:r>
        <w:rPr>
          <w:rFonts w:ascii="Times New Roman"/>
          <w:b w:val="false"/>
          <w:i w:val="false"/>
          <w:color w:val="000000"/>
          <w:sz w:val="28"/>
        </w:rPr>
        <w:t>
      (орталығы – Ақмола облысы Денсаулық сақтау басқармасының жанындағы "№ 2 көпбейінді облыстық ауруханасы" шаруашылық жүргізу құқығындағы мемлекеттік коммуналдық кәсіпорны, Манас көшесі, № 22)</w:t>
      </w:r>
    </w:p>
    <w:bookmarkEnd w:id="226"/>
    <w:bookmarkStart w:name="z233" w:id="227"/>
    <w:p>
      <w:pPr>
        <w:spacing w:after="0"/>
        <w:ind w:left="0"/>
        <w:jc w:val="both"/>
      </w:pPr>
      <w:r>
        <w:rPr>
          <w:rFonts w:ascii="Times New Roman"/>
          <w:b w:val="false"/>
          <w:i w:val="false"/>
          <w:color w:val="000000"/>
          <w:sz w:val="28"/>
        </w:rPr>
        <w:t>
      Шекарасы: Манас көшесі, № 22 үй.</w:t>
      </w:r>
    </w:p>
    <w:bookmarkEnd w:id="227"/>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2025 жылғы 8 сәуірдегі</w:t>
            </w:r>
            <w:r>
              <w:br/>
            </w:r>
            <w:r>
              <w:rPr>
                <w:rFonts w:ascii="Times New Roman"/>
                <w:b w:val="false"/>
                <w:i w:val="false"/>
                <w:color w:val="000000"/>
                <w:sz w:val="20"/>
              </w:rPr>
              <w:t>№ 01-7 шешіміне</w:t>
            </w:r>
            <w:r>
              <w:br/>
            </w:r>
            <w:r>
              <w:rPr>
                <w:rFonts w:ascii="Times New Roman"/>
                <w:b w:val="false"/>
                <w:i w:val="false"/>
                <w:color w:val="000000"/>
                <w:sz w:val="20"/>
              </w:rPr>
              <w:t>2-қосымша</w:t>
            </w:r>
          </w:p>
        </w:tc>
      </w:tr>
    </w:tbl>
    <w:bookmarkStart w:name="z236" w:id="228"/>
    <w:p>
      <w:pPr>
        <w:spacing w:after="0"/>
        <w:ind w:left="0"/>
        <w:jc w:val="left"/>
      </w:pPr>
      <w:r>
        <w:rPr>
          <w:rFonts w:ascii="Times New Roman"/>
          <w:b/>
          <w:i w:val="false"/>
          <w:color w:val="000000"/>
        </w:rPr>
        <w:t xml:space="preserve"> Астана қаласы "Байқоңыр" ауданының сайлау учаскелері</w:t>
      </w:r>
    </w:p>
    <w:bookmarkEnd w:id="228"/>
    <w:bookmarkStart w:name="z237" w:id="229"/>
    <w:p>
      <w:pPr>
        <w:spacing w:after="0"/>
        <w:ind w:left="0"/>
        <w:jc w:val="both"/>
      </w:pPr>
      <w:r>
        <w:rPr>
          <w:rFonts w:ascii="Times New Roman"/>
          <w:b w:val="false"/>
          <w:i w:val="false"/>
          <w:color w:val="000000"/>
          <w:sz w:val="28"/>
        </w:rPr>
        <w:t>
      № 74 сайлау учаскесі</w:t>
      </w:r>
    </w:p>
    <w:bookmarkEnd w:id="229"/>
    <w:bookmarkStart w:name="z238" w:id="230"/>
    <w:p>
      <w:pPr>
        <w:spacing w:after="0"/>
        <w:ind w:left="0"/>
        <w:jc w:val="both"/>
      </w:pPr>
      <w:r>
        <w:rPr>
          <w:rFonts w:ascii="Times New Roman"/>
          <w:b w:val="false"/>
          <w:i w:val="false"/>
          <w:color w:val="000000"/>
          <w:sz w:val="28"/>
        </w:rPr>
        <w:t>
      (орталығы – Астана қаласы әкімдігінің шаруашылық жүргізу құқығындағы "Жамбыл Жабаев атындағы № 4 мектеп-гимназия" коммуналдық мемлекеттік мекемесі, Ш. Айманов көшесі, № 3)</w:t>
      </w:r>
    </w:p>
    <w:bookmarkEnd w:id="230"/>
    <w:bookmarkStart w:name="z239" w:id="231"/>
    <w:p>
      <w:pPr>
        <w:spacing w:after="0"/>
        <w:ind w:left="0"/>
        <w:jc w:val="both"/>
      </w:pPr>
      <w:r>
        <w:rPr>
          <w:rFonts w:ascii="Times New Roman"/>
          <w:b w:val="false"/>
          <w:i w:val="false"/>
          <w:color w:val="000000"/>
          <w:sz w:val="28"/>
        </w:rPr>
        <w:t>
      Шекарасы: С. Жүнісов көшесінен Республика даңғылының жұп сандар жағымен Бөгенбай батыр даңғылына дейін, Бөгенбай батыр даңғылының жұп сандар жағымен Ж. Аймауытов көшесіне дейін, Ж. Аймауытов көшесінің тақ сандар жағымен Ә. Жангелдин көшесіне дейін, Ә. Жангелдин көшесінің тақ сандар жағымен С. Торайғыров көшесіне дейін, С. Торайғыров көшесінің жұп сандар жағымен С. Жүнісов көшесіне дейін, С. Жүнісов көшесінің тақ сандар жағымен Республика даңғылына дейін.</w:t>
      </w:r>
    </w:p>
    <w:bookmarkEnd w:id="231"/>
    <w:bookmarkStart w:name="z240" w:id="232"/>
    <w:p>
      <w:pPr>
        <w:spacing w:after="0"/>
        <w:ind w:left="0"/>
        <w:jc w:val="both"/>
      </w:pPr>
      <w:r>
        <w:rPr>
          <w:rFonts w:ascii="Times New Roman"/>
          <w:b w:val="false"/>
          <w:i w:val="false"/>
          <w:color w:val="000000"/>
          <w:sz w:val="28"/>
        </w:rPr>
        <w:t>
      № 75 сайлау учаскесі</w:t>
      </w:r>
    </w:p>
    <w:bookmarkEnd w:id="232"/>
    <w:bookmarkStart w:name="z241" w:id="233"/>
    <w:p>
      <w:pPr>
        <w:spacing w:after="0"/>
        <w:ind w:left="0"/>
        <w:jc w:val="both"/>
      </w:pPr>
      <w:r>
        <w:rPr>
          <w:rFonts w:ascii="Times New Roman"/>
          <w:b w:val="false"/>
          <w:i w:val="false"/>
          <w:color w:val="000000"/>
          <w:sz w:val="28"/>
        </w:rPr>
        <w:t>
      (орталығы – Астана қаласы әкімдігінің "Жамбыл Жабаев атындағы № 4 мектеп-гимназия" шаруашылық жүргізу құқығындағы коммуналдық мемлекеттік мекемесі, Ш. Айманов көшесі, № 3)</w:t>
      </w:r>
    </w:p>
    <w:bookmarkEnd w:id="233"/>
    <w:bookmarkStart w:name="z242" w:id="234"/>
    <w:p>
      <w:pPr>
        <w:spacing w:after="0"/>
        <w:ind w:left="0"/>
        <w:jc w:val="both"/>
      </w:pPr>
      <w:r>
        <w:rPr>
          <w:rFonts w:ascii="Times New Roman"/>
          <w:b w:val="false"/>
          <w:i w:val="false"/>
          <w:color w:val="000000"/>
          <w:sz w:val="28"/>
        </w:rPr>
        <w:t>
      Шекарасы: Республика даңғылынан С. Жүнісов көшесінің жұп сандар жағымен С. Торайғыров көшесіне дейін, С. Торайғыров көшесінің тақ сандар жағымен Ә. Жангелдин көшесіне дейін, Ә. Жангелдин көшесінің жұп сандар жағымен Ш. Айманов көшесіне дейін, Ш. Айманов көшесінің тақ сандар жағымен С. Сейфуллин көшесіне дейін, С. Сейфуллин көшесінің тақ сандар жағымен Республика даңғылына дейін, Республика даңғылының жұп сандар жағымен С. Жүнісов көшесіне дейін.</w:t>
      </w:r>
    </w:p>
    <w:bookmarkEnd w:id="234"/>
    <w:bookmarkStart w:name="z243" w:id="235"/>
    <w:p>
      <w:pPr>
        <w:spacing w:after="0"/>
        <w:ind w:left="0"/>
        <w:jc w:val="both"/>
      </w:pPr>
      <w:r>
        <w:rPr>
          <w:rFonts w:ascii="Times New Roman"/>
          <w:b w:val="false"/>
          <w:i w:val="false"/>
          <w:color w:val="000000"/>
          <w:sz w:val="28"/>
        </w:rPr>
        <w:t>
      № 76 сайлау учаскесі</w:t>
      </w:r>
    </w:p>
    <w:bookmarkEnd w:id="235"/>
    <w:bookmarkStart w:name="z244" w:id="236"/>
    <w:p>
      <w:pPr>
        <w:spacing w:after="0"/>
        <w:ind w:left="0"/>
        <w:jc w:val="both"/>
      </w:pPr>
      <w:r>
        <w:rPr>
          <w:rFonts w:ascii="Times New Roman"/>
          <w:b w:val="false"/>
          <w:i w:val="false"/>
          <w:color w:val="000000"/>
          <w:sz w:val="28"/>
        </w:rPr>
        <w:t>
      (орталығы – Астана қаласы әкімдігінің "Жамбыл Жабаев атындағы № 4 мектеп-гимназия" шаруашылық жүргізу құқығындағы коммуналдық мемлекеттік мекемесі, Ш. Айманов көшесі, № 3)</w:t>
      </w:r>
    </w:p>
    <w:bookmarkEnd w:id="236"/>
    <w:bookmarkStart w:name="z245" w:id="237"/>
    <w:p>
      <w:pPr>
        <w:spacing w:after="0"/>
        <w:ind w:left="0"/>
        <w:jc w:val="both"/>
      </w:pPr>
      <w:r>
        <w:rPr>
          <w:rFonts w:ascii="Times New Roman"/>
          <w:b w:val="false"/>
          <w:i w:val="false"/>
          <w:color w:val="000000"/>
          <w:sz w:val="28"/>
        </w:rPr>
        <w:t>
      Шекарасы: Ш. Айманов көшесінен С. Сейфуллин көшесінің жұп сандар жағымен генерал С. Рақымов көшесіне дейін, генерал С. Рақымов көшесінің жұп сандар жағымен Ә. Жангелдин көшесіне дейін, Ә. Жангелдин көшесінің жұп сандар жағымен Ш. Уәлиханов көшесіне дейін, Ш. Уәлиханов көшесінің тақ сандар жағымен Абай даңғылына дейін, Абай даңғылының тақ сандар жағымен, Ш. Айманов көшесіне дейін, Ш. Айманов көшесінің жұп сандар жағымен С. Сейфуллин көшесіндегі № 40 үйді және Ж. Омаров көшесіндегі № 91 үйді қоса алғанда, С. Сейфуллин көшесіне дейін.</w:t>
      </w:r>
    </w:p>
    <w:bookmarkEnd w:id="237"/>
    <w:bookmarkStart w:name="z246" w:id="238"/>
    <w:p>
      <w:pPr>
        <w:spacing w:after="0"/>
        <w:ind w:left="0"/>
        <w:jc w:val="both"/>
      </w:pPr>
      <w:r>
        <w:rPr>
          <w:rFonts w:ascii="Times New Roman"/>
          <w:b w:val="false"/>
          <w:i w:val="false"/>
          <w:color w:val="000000"/>
          <w:sz w:val="28"/>
        </w:rPr>
        <w:t>
      № 77 сайлау учаскесі</w:t>
      </w:r>
    </w:p>
    <w:bookmarkEnd w:id="238"/>
    <w:bookmarkStart w:name="z247" w:id="239"/>
    <w:p>
      <w:pPr>
        <w:spacing w:after="0"/>
        <w:ind w:left="0"/>
        <w:jc w:val="both"/>
      </w:pPr>
      <w:r>
        <w:rPr>
          <w:rFonts w:ascii="Times New Roman"/>
          <w:b w:val="false"/>
          <w:i w:val="false"/>
          <w:color w:val="000000"/>
          <w:sz w:val="28"/>
        </w:rPr>
        <w:t>
      (орталығы – Астана қаласы әкімдігінің "Роза Бағланова атындағы № 2 Балалар музыка мектебі" мемлекеттік коммуналдық қазыналық кәсіпорны, Ш. Айманов көшесі, № 8)</w:t>
      </w:r>
    </w:p>
    <w:bookmarkEnd w:id="239"/>
    <w:bookmarkStart w:name="z248" w:id="240"/>
    <w:p>
      <w:pPr>
        <w:spacing w:after="0"/>
        <w:ind w:left="0"/>
        <w:jc w:val="both"/>
      </w:pPr>
      <w:r>
        <w:rPr>
          <w:rFonts w:ascii="Times New Roman"/>
          <w:b w:val="false"/>
          <w:i w:val="false"/>
          <w:color w:val="000000"/>
          <w:sz w:val="28"/>
        </w:rPr>
        <w:t>
      Шекарасы: Ә. Жангелдин көшесінен Ш. Айманов көшесінің жұп сандар жағымен С. Сейфуллин көшесіне дейін, С. Сейфуллин көшесінің тақ сандар жағымен генерал С. Рақымов көшесіне дейін, генерал С. Рақымов көшесінің тақ сандар жағымен Ә. Жангелдин көшесіне дейін. Ә. Жангелдин көшесінің тақ сандар жағымен Ш. Уәлиханов көшесіне дейін, Ш. Уәлиханов көшесінің тақ сандар жағымен Бөгенбай батыр даңғылына дейін, Бөгенбай батыр даңғылының жұп сандар жағымен Ж. Аймауытов көшесіне дейін, Ж. Аймауытов көшесінің жұп сандар жағымен Ә. Жангелдин көшесіне дейін. Ә. Жангелдин көшесінің тақ сандар жағымен Ш. Айманов көшесіне дейін.</w:t>
      </w:r>
    </w:p>
    <w:bookmarkEnd w:id="240"/>
    <w:bookmarkStart w:name="z249" w:id="241"/>
    <w:p>
      <w:pPr>
        <w:spacing w:after="0"/>
        <w:ind w:left="0"/>
        <w:jc w:val="both"/>
      </w:pPr>
      <w:r>
        <w:rPr>
          <w:rFonts w:ascii="Times New Roman"/>
          <w:b w:val="false"/>
          <w:i w:val="false"/>
          <w:color w:val="000000"/>
          <w:sz w:val="28"/>
        </w:rPr>
        <w:t>
      № 78 сайлау учаскесі</w:t>
      </w:r>
    </w:p>
    <w:bookmarkEnd w:id="241"/>
    <w:bookmarkStart w:name="z250" w:id="242"/>
    <w:p>
      <w:pPr>
        <w:spacing w:after="0"/>
        <w:ind w:left="0"/>
        <w:jc w:val="both"/>
      </w:pPr>
      <w:r>
        <w:rPr>
          <w:rFonts w:ascii="Times New Roman"/>
          <w:b w:val="false"/>
          <w:i w:val="false"/>
          <w:color w:val="000000"/>
          <w:sz w:val="28"/>
        </w:rPr>
        <w:t>
      (орталығы – "Астана Медицина университеті" коммерциялық емес акционерлік қоғамы, Абай даңғылы, № 47)</w:t>
      </w:r>
    </w:p>
    <w:bookmarkEnd w:id="242"/>
    <w:bookmarkStart w:name="z251" w:id="243"/>
    <w:p>
      <w:pPr>
        <w:spacing w:after="0"/>
        <w:ind w:left="0"/>
        <w:jc w:val="both"/>
      </w:pPr>
      <w:r>
        <w:rPr>
          <w:rFonts w:ascii="Times New Roman"/>
          <w:b w:val="false"/>
          <w:i w:val="false"/>
          <w:color w:val="000000"/>
          <w:sz w:val="28"/>
        </w:rPr>
        <w:t>
      Шекарасы: Республика даңғылынан С. Сейфуллин көшесінің тақ сандар жағымен С. Торайғыров көшесіне дейін, С. Торайғыров көшесінің тақ сандар жағымен Ж. Омаров көшесіне дейін, Ж. Омаров көшесінің тақ сандар жағымен М. Ғабдуллин көшесіне дейін, М. Ғабдуллин көшесінің тақ сандар жағымен Луи Пастер көшесіне дейін, Луи Пастер көшесінің тақ сандар жағымен С. Торайғыров көшесіне дейін, С. Торайғыров көшесінің тақ сандар жағымен Кенесары көшесіне дейін, Кенесары көшесінің тақ сандар жағымен Республика даңғылына дейін, Республика даңғылының жұп сандар жағымен С. Сейфуллин көшесіне дейін.</w:t>
      </w:r>
    </w:p>
    <w:bookmarkEnd w:id="243"/>
    <w:bookmarkStart w:name="z252" w:id="244"/>
    <w:p>
      <w:pPr>
        <w:spacing w:after="0"/>
        <w:ind w:left="0"/>
        <w:jc w:val="both"/>
      </w:pPr>
      <w:r>
        <w:rPr>
          <w:rFonts w:ascii="Times New Roman"/>
          <w:b w:val="false"/>
          <w:i w:val="false"/>
          <w:color w:val="000000"/>
          <w:sz w:val="28"/>
        </w:rPr>
        <w:t>
      № 79 сайлау учаскесі</w:t>
      </w:r>
    </w:p>
    <w:bookmarkEnd w:id="244"/>
    <w:bookmarkStart w:name="z253" w:id="245"/>
    <w:p>
      <w:pPr>
        <w:spacing w:after="0"/>
        <w:ind w:left="0"/>
        <w:jc w:val="both"/>
      </w:pPr>
      <w:r>
        <w:rPr>
          <w:rFonts w:ascii="Times New Roman"/>
          <w:b w:val="false"/>
          <w:i w:val="false"/>
          <w:color w:val="000000"/>
          <w:sz w:val="28"/>
        </w:rPr>
        <w:t>
      (орталығы – "Астана Медицина университеті" коммерциялық емес акционерлік қоғамы, Абай даңғылы, № 47)</w:t>
      </w:r>
    </w:p>
    <w:bookmarkEnd w:id="245"/>
    <w:bookmarkStart w:name="z254" w:id="246"/>
    <w:p>
      <w:pPr>
        <w:spacing w:after="0"/>
        <w:ind w:left="0"/>
        <w:jc w:val="both"/>
      </w:pPr>
      <w:r>
        <w:rPr>
          <w:rFonts w:ascii="Times New Roman"/>
          <w:b w:val="false"/>
          <w:i w:val="false"/>
          <w:color w:val="000000"/>
          <w:sz w:val="28"/>
        </w:rPr>
        <w:t>
      Шекарасы: М. Ғабдуллин көшесінен бастап Абай даңғылының жұп сандар жағымен Ш. Уәлиханов көшесіне дейін, Ш. Уәлиханов көшесінің тақ сандар жағымен Кенесары көшесіне дейін, Кенесары көшесінің тақ сандар жағымен Кенесары көшесі бойынша № 57/1, 61, 61/1, 63 үйлерді қоспағанда, Ш. Иманбаева көшесіне дейін, Ш. Иманбаева көшесінің жұп сандар жағымен Отырар көшесіне дейін, Отырар көшесінің тақ сандар жағымен М. Ғабдуллин көшесіне дейін, М. Ғабдуллин көшесінің жұп сандар жағымен Абай даңғылына дейін.</w:t>
      </w:r>
    </w:p>
    <w:bookmarkEnd w:id="246"/>
    <w:bookmarkStart w:name="z255" w:id="247"/>
    <w:p>
      <w:pPr>
        <w:spacing w:after="0"/>
        <w:ind w:left="0"/>
        <w:jc w:val="both"/>
      </w:pPr>
      <w:r>
        <w:rPr>
          <w:rFonts w:ascii="Times New Roman"/>
          <w:b w:val="false"/>
          <w:i w:val="false"/>
          <w:color w:val="000000"/>
          <w:sz w:val="28"/>
        </w:rPr>
        <w:t>
      № 80 сайлау учаскесі</w:t>
      </w:r>
    </w:p>
    <w:bookmarkEnd w:id="247"/>
    <w:bookmarkStart w:name="z256" w:id="248"/>
    <w:p>
      <w:pPr>
        <w:spacing w:after="0"/>
        <w:ind w:left="0"/>
        <w:jc w:val="both"/>
      </w:pPr>
      <w:r>
        <w:rPr>
          <w:rFonts w:ascii="Times New Roman"/>
          <w:b w:val="false"/>
          <w:i w:val="false"/>
          <w:color w:val="000000"/>
          <w:sz w:val="28"/>
        </w:rPr>
        <w:t>
      (орталығы – Астана қаласы әкімдігінің "№ 31 мектеп-гимназия" шаруашылық жүргізу құқығындағы мемлекеттік коммуналдық кәсіпорны, Кенесары көшесі, № 49)</w:t>
      </w:r>
    </w:p>
    <w:bookmarkEnd w:id="248"/>
    <w:bookmarkStart w:name="z257" w:id="249"/>
    <w:p>
      <w:pPr>
        <w:spacing w:after="0"/>
        <w:ind w:left="0"/>
        <w:jc w:val="both"/>
      </w:pPr>
      <w:r>
        <w:rPr>
          <w:rFonts w:ascii="Times New Roman"/>
          <w:b w:val="false"/>
          <w:i w:val="false"/>
          <w:color w:val="000000"/>
          <w:sz w:val="28"/>
        </w:rPr>
        <w:t>
      Шекарасы: Республика даңғылынан Кенесары көшесінің жұп сандар жағымен С. Торайғыров көшесіне дейін, С. Торайғыров көшесінің жұп сандар жағымен Луи Пастер көшесіне дейін, Луи Пастер көшесінің жұп сандар жағымен Отырар көшесіне дейін, Отырар көшесінің жұп сандар жағымен Ш. Иманбаева көшесіне дейін, Ш. Иманбаева көшесінің тақ сандар жағымен Баянауыл көшесіне дейін, Баянауыл көшесінің тақ сандар жағымен М. Ғабдуллин көшесіне дейін, М. Ғабдуллин көшесінің тақ сандар жағымен Ағыбай батыр көшесіне дейін, Ағыбай батыр көшесінің жұп сандар жағымен Республика даңғылына дейін, Республика даңғылының жұп сандар жағымен Кенесары көшесіне дейін.</w:t>
      </w:r>
    </w:p>
    <w:bookmarkEnd w:id="249"/>
    <w:bookmarkStart w:name="z258" w:id="250"/>
    <w:p>
      <w:pPr>
        <w:spacing w:after="0"/>
        <w:ind w:left="0"/>
        <w:jc w:val="both"/>
      </w:pPr>
      <w:r>
        <w:rPr>
          <w:rFonts w:ascii="Times New Roman"/>
          <w:b w:val="false"/>
          <w:i w:val="false"/>
          <w:color w:val="000000"/>
          <w:sz w:val="28"/>
        </w:rPr>
        <w:t>
      № 81 сайлау учаскесі</w:t>
      </w:r>
    </w:p>
    <w:bookmarkEnd w:id="250"/>
    <w:bookmarkStart w:name="z259" w:id="251"/>
    <w:p>
      <w:pPr>
        <w:spacing w:after="0"/>
        <w:ind w:left="0"/>
        <w:jc w:val="both"/>
      </w:pPr>
      <w:r>
        <w:rPr>
          <w:rFonts w:ascii="Times New Roman"/>
          <w:b w:val="false"/>
          <w:i w:val="false"/>
          <w:color w:val="000000"/>
          <w:sz w:val="28"/>
        </w:rPr>
        <w:t>
      (орталығы – Астана қаласы әкімдігінің "№ 31 мектеп-гимназия" шаруашылық жүргізу құқығындағы мемлекеттік коммуналдық кәсіпорны, Кенесары көшесі, № 49)</w:t>
      </w:r>
    </w:p>
    <w:bookmarkEnd w:id="251"/>
    <w:bookmarkStart w:name="z260" w:id="252"/>
    <w:p>
      <w:pPr>
        <w:spacing w:after="0"/>
        <w:ind w:left="0"/>
        <w:jc w:val="both"/>
      </w:pPr>
      <w:r>
        <w:rPr>
          <w:rFonts w:ascii="Times New Roman"/>
          <w:b w:val="false"/>
          <w:i w:val="false"/>
          <w:color w:val="000000"/>
          <w:sz w:val="28"/>
        </w:rPr>
        <w:t>
      Шекарасы: Ш. Иманбаева көшесінен Кенесары көшесінің жұп сандар жағымен Ш. Уәлиханов көшесіне дейін, Ш. Уәлиханов көшесінің тақ сандар жағымен А. Иманов көшесіне дейін, А. Иманов көшесінің тақ сандар жағымен М. Ғабдуллин көшесіне дейін, М. Ғабдуллин көшесінің жұп жағымен Баянауыл көшесіне дейін, Баянауыл көшесінің жұп сандар жағымен Ш. Иманбаева көшесіне дейін, Ш. Иманбаева көшесінің жұп сандар жағымен Кенесары көшесіндегі № 57/1, 61, 61/1, 63 үйлерді және А. Иманов көшесіндегі № 12, 14 үйлерді қоса алғанда, Ш. Уәлиханов көшесіндегі № 5 үйді, А. Иманов көшесіндегі № 17 үйді қоспағанда, Кенесары көшесіне дейін.</w:t>
      </w:r>
    </w:p>
    <w:bookmarkEnd w:id="252"/>
    <w:bookmarkStart w:name="z261" w:id="253"/>
    <w:p>
      <w:pPr>
        <w:spacing w:after="0"/>
        <w:ind w:left="0"/>
        <w:jc w:val="both"/>
      </w:pPr>
      <w:r>
        <w:rPr>
          <w:rFonts w:ascii="Times New Roman"/>
          <w:b w:val="false"/>
          <w:i w:val="false"/>
          <w:color w:val="000000"/>
          <w:sz w:val="28"/>
        </w:rPr>
        <w:t>
      № 82 сайлау учаскесі</w:t>
      </w:r>
    </w:p>
    <w:bookmarkEnd w:id="253"/>
    <w:bookmarkStart w:name="z262" w:id="254"/>
    <w:p>
      <w:pPr>
        <w:spacing w:after="0"/>
        <w:ind w:left="0"/>
        <w:jc w:val="both"/>
      </w:pPr>
      <w:r>
        <w:rPr>
          <w:rFonts w:ascii="Times New Roman"/>
          <w:b w:val="false"/>
          <w:i w:val="false"/>
          <w:color w:val="000000"/>
          <w:sz w:val="28"/>
        </w:rPr>
        <w:t>
      (орталығы – Астана қаласы әкімдігінің "Жұмабек Тәшенев атындағы № 10 мектеп-гимназия" шаруашылық жүргізу құқығындағы коммуналдық мемлекеттік мекемесі, М. Ғабдуллин көшесі, № 7)</w:t>
      </w:r>
    </w:p>
    <w:bookmarkEnd w:id="254"/>
    <w:bookmarkStart w:name="z263" w:id="255"/>
    <w:p>
      <w:pPr>
        <w:spacing w:after="0"/>
        <w:ind w:left="0"/>
        <w:jc w:val="both"/>
      </w:pPr>
      <w:r>
        <w:rPr>
          <w:rFonts w:ascii="Times New Roman"/>
          <w:b w:val="false"/>
          <w:i w:val="false"/>
          <w:color w:val="000000"/>
          <w:sz w:val="28"/>
        </w:rPr>
        <w:t>
      Шекарасы: Республика даңғылынан бастап Ағыбай батыр көшесінің жұп сандар жағымен, Ш. Иманбаева көшесіндегі № 7г, 7в үйлерді және М. Ғабдуллин көшесіндегі № 12 үйді қоса алғанда, Ш. Иманбаева көшесіне дейін, Ш. Иманбаева көшесінің тақ сандар жағымен Рамазан көшесіне дейін, Рамазан көшесінің тақ сандар жағымен Республика даңғылына дейін, Республика даңғылының жұп сандар жағымен Ағыбай батыр көшесіне дейін.</w:t>
      </w:r>
    </w:p>
    <w:bookmarkEnd w:id="255"/>
    <w:bookmarkStart w:name="z264" w:id="256"/>
    <w:p>
      <w:pPr>
        <w:spacing w:after="0"/>
        <w:ind w:left="0"/>
        <w:jc w:val="both"/>
      </w:pPr>
      <w:r>
        <w:rPr>
          <w:rFonts w:ascii="Times New Roman"/>
          <w:b w:val="false"/>
          <w:i w:val="false"/>
          <w:color w:val="000000"/>
          <w:sz w:val="28"/>
        </w:rPr>
        <w:t>
      № 83 сайлау учаскесі</w:t>
      </w:r>
    </w:p>
    <w:bookmarkEnd w:id="256"/>
    <w:bookmarkStart w:name="z265" w:id="257"/>
    <w:p>
      <w:pPr>
        <w:spacing w:after="0"/>
        <w:ind w:left="0"/>
        <w:jc w:val="both"/>
      </w:pPr>
      <w:r>
        <w:rPr>
          <w:rFonts w:ascii="Times New Roman"/>
          <w:b w:val="false"/>
          <w:i w:val="false"/>
          <w:color w:val="000000"/>
          <w:sz w:val="28"/>
        </w:rPr>
        <w:t>
      (орталығы – Астана қаласы әкімдігінің "Ақселеу Сейдімбек атындағы № 54 мектеп-лицей" шаруашылық жүргізу құқығындағы мемлекеттік коммуналдық кәсіпорны, Ш. Иманбаева көшесі, № 4)</w:t>
      </w:r>
    </w:p>
    <w:bookmarkEnd w:id="257"/>
    <w:bookmarkStart w:name="z266" w:id="258"/>
    <w:p>
      <w:pPr>
        <w:spacing w:after="0"/>
        <w:ind w:left="0"/>
        <w:jc w:val="both"/>
      </w:pPr>
      <w:r>
        <w:rPr>
          <w:rFonts w:ascii="Times New Roman"/>
          <w:b w:val="false"/>
          <w:i w:val="false"/>
          <w:color w:val="000000"/>
          <w:sz w:val="28"/>
        </w:rPr>
        <w:t>
      Шекарасы: Ш. Уәлиханов көшесінен бастап А. Иманов көшесінің жұп сандар жағымен Ш. Иманбаева көшесіне дейін, Ш. Иманбаева көшесінің жұп сандар жағымен, Ж. Тархан көшесіне дейін, Ж. Тархан көшесінің тақ сандар жағымен, Ш. Уәлиханов көшесіне дейін, Ш. Уәлиханов көшесінің тақ сандар жағымен Ш. Уәлиханов көшесіндегі № 5 үйді, А. Иманов көшесіндегі № 17 үйді қоса алғанда, А. Иманов көшесіне дейін.</w:t>
      </w:r>
    </w:p>
    <w:bookmarkEnd w:id="258"/>
    <w:bookmarkStart w:name="z267" w:id="259"/>
    <w:p>
      <w:pPr>
        <w:spacing w:after="0"/>
        <w:ind w:left="0"/>
        <w:jc w:val="both"/>
      </w:pPr>
      <w:r>
        <w:rPr>
          <w:rFonts w:ascii="Times New Roman"/>
          <w:b w:val="false"/>
          <w:i w:val="false"/>
          <w:color w:val="000000"/>
          <w:sz w:val="28"/>
        </w:rPr>
        <w:t>
      № 84 сайлау учаскесі</w:t>
      </w:r>
    </w:p>
    <w:bookmarkEnd w:id="259"/>
    <w:bookmarkStart w:name="z268" w:id="260"/>
    <w:p>
      <w:pPr>
        <w:spacing w:after="0"/>
        <w:ind w:left="0"/>
        <w:jc w:val="both"/>
      </w:pPr>
      <w:r>
        <w:rPr>
          <w:rFonts w:ascii="Times New Roman"/>
          <w:b w:val="false"/>
          <w:i w:val="false"/>
          <w:color w:val="000000"/>
          <w:sz w:val="28"/>
        </w:rPr>
        <w:t>
      (орталығы – Астана қаласы әкімдігінің "Жұмабек Тәшенев атындағы № 10 мектеп-гимназия" шаруашылық жүргізу құқығындағы коммуналдық мемлекеттік мекемесі, М. Ғабдуллин көшесі, № 7)</w:t>
      </w:r>
    </w:p>
    <w:bookmarkEnd w:id="260"/>
    <w:bookmarkStart w:name="z269" w:id="261"/>
    <w:p>
      <w:pPr>
        <w:spacing w:after="0"/>
        <w:ind w:left="0"/>
        <w:jc w:val="both"/>
      </w:pPr>
      <w:r>
        <w:rPr>
          <w:rFonts w:ascii="Times New Roman"/>
          <w:b w:val="false"/>
          <w:i w:val="false"/>
          <w:color w:val="000000"/>
          <w:sz w:val="28"/>
        </w:rPr>
        <w:t>
      Шекарасы: Ш. Иманбаева көшесінен бастап А. Бараев көшесінің тақ сандар жағымен Республика даңғылына дейін, Республика даңғылының жұп сандар жағымен Рамазан көшесіне дейін, Рамазан көшесінің жұп сандар жағымен Ш. Иманбаева көшесіне дейін, Ш. Иманбаева көшесінің тақ сандар жағымен А. Бараев көшесіне дейін.</w:t>
      </w:r>
    </w:p>
    <w:bookmarkEnd w:id="261"/>
    <w:bookmarkStart w:name="z270" w:id="262"/>
    <w:p>
      <w:pPr>
        <w:spacing w:after="0"/>
        <w:ind w:left="0"/>
        <w:jc w:val="both"/>
      </w:pPr>
      <w:r>
        <w:rPr>
          <w:rFonts w:ascii="Times New Roman"/>
          <w:b w:val="false"/>
          <w:i w:val="false"/>
          <w:color w:val="000000"/>
          <w:sz w:val="28"/>
        </w:rPr>
        <w:t>
      № 85 сайлау учаскесі</w:t>
      </w:r>
    </w:p>
    <w:bookmarkEnd w:id="262"/>
    <w:bookmarkStart w:name="z271" w:id="263"/>
    <w:p>
      <w:pPr>
        <w:spacing w:after="0"/>
        <w:ind w:left="0"/>
        <w:jc w:val="both"/>
      </w:pPr>
      <w:r>
        <w:rPr>
          <w:rFonts w:ascii="Times New Roman"/>
          <w:b w:val="false"/>
          <w:i w:val="false"/>
          <w:color w:val="000000"/>
          <w:sz w:val="28"/>
        </w:rPr>
        <w:t>
      (орталығы – Астана қаласы әкімдігінің "Ақселеу Сейдімбек атындағы № 54 мектеп-лицей" шаруашылық жүргізу құқығындағы мемлекеттік коммуналдық кәсіпорны, Ш. Иманбаева көшесі, № 4)</w:t>
      </w:r>
    </w:p>
    <w:bookmarkEnd w:id="263"/>
    <w:bookmarkStart w:name="z272" w:id="264"/>
    <w:p>
      <w:pPr>
        <w:spacing w:after="0"/>
        <w:ind w:left="0"/>
        <w:jc w:val="both"/>
      </w:pPr>
      <w:r>
        <w:rPr>
          <w:rFonts w:ascii="Times New Roman"/>
          <w:b w:val="false"/>
          <w:i w:val="false"/>
          <w:color w:val="000000"/>
          <w:sz w:val="28"/>
        </w:rPr>
        <w:t>
      Шекарасы: Асан қайғы көшесінен Ж. Тархан көшесінің жұп сандар жағымен Ш. Иманбаева көшесіне дейін, Ш. Иманбаева көшесінің жұп сандар жағымен А. Бараев көшесіне дейін, А. Бараев көшесінің тақ сандар жағымен Асан қайғы көшесіне дейін, Асан қайғы көшесінің тақ сандар жағымен Ж. Тархан көшесіне дейін.</w:t>
      </w:r>
    </w:p>
    <w:bookmarkEnd w:id="264"/>
    <w:bookmarkStart w:name="z273" w:id="265"/>
    <w:p>
      <w:pPr>
        <w:spacing w:after="0"/>
        <w:ind w:left="0"/>
        <w:jc w:val="both"/>
      </w:pPr>
      <w:r>
        <w:rPr>
          <w:rFonts w:ascii="Times New Roman"/>
          <w:b w:val="false"/>
          <w:i w:val="false"/>
          <w:color w:val="000000"/>
          <w:sz w:val="28"/>
        </w:rPr>
        <w:t>
      № 86 сайлау учаскесі</w:t>
      </w:r>
    </w:p>
    <w:bookmarkEnd w:id="265"/>
    <w:bookmarkStart w:name="z274" w:id="266"/>
    <w:p>
      <w:pPr>
        <w:spacing w:after="0"/>
        <w:ind w:left="0"/>
        <w:jc w:val="both"/>
      </w:pPr>
      <w:r>
        <w:rPr>
          <w:rFonts w:ascii="Times New Roman"/>
          <w:b w:val="false"/>
          <w:i w:val="false"/>
          <w:color w:val="000000"/>
          <w:sz w:val="28"/>
        </w:rPr>
        <w:t>
      (орталығы – Астана қаласы әкімдігінің "Қасым Қайсенов атындағы № 27 мектеп-лицей" шаруашылық жүргізу құқығындағы мемлекеттік коммуналдық кәсіпорны, Таха Хусейн көшесі, № 5/1)</w:t>
      </w:r>
    </w:p>
    <w:bookmarkEnd w:id="266"/>
    <w:bookmarkStart w:name="z275" w:id="267"/>
    <w:p>
      <w:pPr>
        <w:spacing w:after="0"/>
        <w:ind w:left="0"/>
        <w:jc w:val="both"/>
      </w:pPr>
      <w:r>
        <w:rPr>
          <w:rFonts w:ascii="Times New Roman"/>
          <w:b w:val="false"/>
          <w:i w:val="false"/>
          <w:color w:val="000000"/>
          <w:sz w:val="28"/>
        </w:rPr>
        <w:t>
      Шекарасы: А. Бараев көшесі, № 2, 2/1, 2а, 2б, 6, 6/1, 8/1, 10, 10/1, 10/2, 10/3, 10/4, 10/5, 10/6, 12, 14, 14/1, 16 үйлер, А. Кравцов көшесі, № 2, 2/1, 2/2, 4, 4/1 үйлер, Ж. Тәшенев орамы 8, 8/1, 8/2, 8/3, 8/4, 10 үйлер.</w:t>
      </w:r>
    </w:p>
    <w:bookmarkEnd w:id="267"/>
    <w:bookmarkStart w:name="z276" w:id="268"/>
    <w:p>
      <w:pPr>
        <w:spacing w:after="0"/>
        <w:ind w:left="0"/>
        <w:jc w:val="both"/>
      </w:pPr>
      <w:r>
        <w:rPr>
          <w:rFonts w:ascii="Times New Roman"/>
          <w:b w:val="false"/>
          <w:i w:val="false"/>
          <w:color w:val="000000"/>
          <w:sz w:val="28"/>
        </w:rPr>
        <w:t>
      № 87 сайлау учаскесі</w:t>
      </w:r>
    </w:p>
    <w:bookmarkEnd w:id="268"/>
    <w:bookmarkStart w:name="z277" w:id="269"/>
    <w:p>
      <w:pPr>
        <w:spacing w:after="0"/>
        <w:ind w:left="0"/>
        <w:jc w:val="both"/>
      </w:pPr>
      <w:r>
        <w:rPr>
          <w:rFonts w:ascii="Times New Roman"/>
          <w:b w:val="false"/>
          <w:i w:val="false"/>
          <w:color w:val="000000"/>
          <w:sz w:val="28"/>
        </w:rPr>
        <w:t>
      (орталығы – Астана қаласы әкімдігінің шаруашылық жүргізу құқығындағы "№ 27 мектеп-лицей" мемлекеттік коммуналдық кәсіпорны, Таха Хусейн көшесі, № 5/1)</w:t>
      </w:r>
    </w:p>
    <w:bookmarkEnd w:id="269"/>
    <w:bookmarkStart w:name="z278" w:id="270"/>
    <w:p>
      <w:pPr>
        <w:spacing w:after="0"/>
        <w:ind w:left="0"/>
        <w:jc w:val="both"/>
      </w:pPr>
      <w:r>
        <w:rPr>
          <w:rFonts w:ascii="Times New Roman"/>
          <w:b w:val="false"/>
          <w:i w:val="false"/>
          <w:color w:val="000000"/>
          <w:sz w:val="28"/>
        </w:rPr>
        <w:t>
      Шекарасы: Таха Хусейн көшесінен Ж. Тәшенев көшесінің тақ сандар жағымен А. Бараев көшесіне дейін, А. Бараев көшесінің жұп сандар жағымен Ж. Тәшенев орамына дейін, Ж. Тәшенев орамынан Ж. Тәшенев көшесіндегі № 7, 7/1, 7/2, 7/3, 9, 9/2, 9/3, 9/4, 11/1, 11/2 үйлерді және Ж. Тәшенев орамындағы № 2, 4, 4/1, 4/2, 4/3, 4/4, 6, 6/1 үйлерді қоса алғанда, Таха Хусейн көшесіне дейін.</w:t>
      </w:r>
    </w:p>
    <w:bookmarkEnd w:id="270"/>
    <w:bookmarkStart w:name="z279" w:id="271"/>
    <w:p>
      <w:pPr>
        <w:spacing w:after="0"/>
        <w:ind w:left="0"/>
        <w:jc w:val="both"/>
      </w:pPr>
      <w:r>
        <w:rPr>
          <w:rFonts w:ascii="Times New Roman"/>
          <w:b w:val="false"/>
          <w:i w:val="false"/>
          <w:color w:val="000000"/>
          <w:sz w:val="28"/>
        </w:rPr>
        <w:t>
      № 88 сайлау көшесі</w:t>
      </w:r>
    </w:p>
    <w:bookmarkEnd w:id="271"/>
    <w:bookmarkStart w:name="z280" w:id="272"/>
    <w:p>
      <w:pPr>
        <w:spacing w:after="0"/>
        <w:ind w:left="0"/>
        <w:jc w:val="both"/>
      </w:pPr>
      <w:r>
        <w:rPr>
          <w:rFonts w:ascii="Times New Roman"/>
          <w:b w:val="false"/>
          <w:i w:val="false"/>
          <w:color w:val="000000"/>
          <w:sz w:val="28"/>
        </w:rPr>
        <w:t>
      (орталығы – "Республикалық каратэ орталығы" жауапкершілігі шектеулі серіктестігі, Ж. Тәшенев көшесі, № 7/2)</w:t>
      </w:r>
    </w:p>
    <w:bookmarkEnd w:id="272"/>
    <w:bookmarkStart w:name="z281" w:id="273"/>
    <w:p>
      <w:pPr>
        <w:spacing w:after="0"/>
        <w:ind w:left="0"/>
        <w:jc w:val="both"/>
      </w:pPr>
      <w:r>
        <w:rPr>
          <w:rFonts w:ascii="Times New Roman"/>
          <w:b w:val="false"/>
          <w:i w:val="false"/>
          <w:color w:val="000000"/>
          <w:sz w:val="28"/>
        </w:rPr>
        <w:t>
      Шекарасы: Есіл өзенінің арнасынан Ж. Тәшенев көшесіне дейін Ж. Тәшенев көшесінің жұп сандар жағымен Таха Хусейн көшесіне дейін, Таха Хусейн көшесінің тақ сандар жағымен Ж. Тәшенев көшесіндегі № 13, 13/1, 13/2, 13/3, 15 үйлерді, Таха Хусейн көшесі бойынша № 1, 3, 3/1, 5, 5/1, 7, 9, 11, 13, 13/1, 13/2, 15, 15/1, 15/2, 15/3, 15/4 15а, 17а, 17б, 17 үйлерді және А. Кравцов көшесі бойынша № 6, 6/7, 6/7а үйлерді қоса алғанда, А. Кравцов көшесіне дейін.</w:t>
      </w:r>
    </w:p>
    <w:bookmarkEnd w:id="273"/>
    <w:bookmarkStart w:name="z282" w:id="274"/>
    <w:p>
      <w:pPr>
        <w:spacing w:after="0"/>
        <w:ind w:left="0"/>
        <w:jc w:val="both"/>
      </w:pPr>
      <w:r>
        <w:rPr>
          <w:rFonts w:ascii="Times New Roman"/>
          <w:b w:val="false"/>
          <w:i w:val="false"/>
          <w:color w:val="000000"/>
          <w:sz w:val="28"/>
        </w:rPr>
        <w:t>
      № 89 сайлау учаскесі</w:t>
      </w:r>
    </w:p>
    <w:bookmarkEnd w:id="274"/>
    <w:bookmarkStart w:name="z283" w:id="275"/>
    <w:p>
      <w:pPr>
        <w:spacing w:after="0"/>
        <w:ind w:left="0"/>
        <w:jc w:val="both"/>
      </w:pPr>
      <w:r>
        <w:rPr>
          <w:rFonts w:ascii="Times New Roman"/>
          <w:b w:val="false"/>
          <w:i w:val="false"/>
          <w:color w:val="000000"/>
          <w:sz w:val="28"/>
        </w:rPr>
        <w:t>
      (орталығы – "Астана шаруашылық басқармасы" жауапкершілігі шектеулі серіктестігі, Ж. Тәшенев көшесі, № 25)</w:t>
      </w:r>
    </w:p>
    <w:bookmarkEnd w:id="275"/>
    <w:bookmarkStart w:name="z284" w:id="276"/>
    <w:p>
      <w:pPr>
        <w:spacing w:after="0"/>
        <w:ind w:left="0"/>
        <w:jc w:val="both"/>
      </w:pPr>
      <w:r>
        <w:rPr>
          <w:rFonts w:ascii="Times New Roman"/>
          <w:b w:val="false"/>
          <w:i w:val="false"/>
          <w:color w:val="000000"/>
          <w:sz w:val="28"/>
        </w:rPr>
        <w:t>
      Шекарасы: Таха Хусейн көшесінен А. Кравцов көшесінің жұп сандар жағымен Ж. Тәшенев көшесіне дейін, Ж. Тәшенев көшесінің бойымен Таха Хусейн көшесіне дейін, Таха Хусейн көшесінің жұп сандар жағымен А. Кравцов көшесіне дейін.</w:t>
      </w:r>
    </w:p>
    <w:bookmarkEnd w:id="276"/>
    <w:bookmarkStart w:name="z285" w:id="277"/>
    <w:p>
      <w:pPr>
        <w:spacing w:after="0"/>
        <w:ind w:left="0"/>
        <w:jc w:val="both"/>
      </w:pPr>
      <w:r>
        <w:rPr>
          <w:rFonts w:ascii="Times New Roman"/>
          <w:b w:val="false"/>
          <w:i w:val="false"/>
          <w:color w:val="000000"/>
          <w:sz w:val="28"/>
        </w:rPr>
        <w:t>
      № 90 сайлау учаскесі</w:t>
      </w:r>
    </w:p>
    <w:bookmarkEnd w:id="277"/>
    <w:bookmarkStart w:name="z286" w:id="278"/>
    <w:p>
      <w:pPr>
        <w:spacing w:after="0"/>
        <w:ind w:left="0"/>
        <w:jc w:val="both"/>
      </w:pPr>
      <w:r>
        <w:rPr>
          <w:rFonts w:ascii="Times New Roman"/>
          <w:b w:val="false"/>
          <w:i w:val="false"/>
          <w:color w:val="000000"/>
          <w:sz w:val="28"/>
        </w:rPr>
        <w:t>
      (орталығы – Астана қаласы әкімдігінің "№ 5 гимназия" шаруашылық жүргізу құқығындағы коммуналдық мемлекеттік кәсіпорны, Ж. Тархан көшесі, № 16)</w:t>
      </w:r>
    </w:p>
    <w:bookmarkEnd w:id="278"/>
    <w:bookmarkStart w:name="z287" w:id="279"/>
    <w:p>
      <w:pPr>
        <w:spacing w:after="0"/>
        <w:ind w:left="0"/>
        <w:jc w:val="both"/>
      </w:pPr>
      <w:r>
        <w:rPr>
          <w:rFonts w:ascii="Times New Roman"/>
          <w:b w:val="false"/>
          <w:i w:val="false"/>
          <w:color w:val="000000"/>
          <w:sz w:val="28"/>
        </w:rPr>
        <w:t>
      Шекарасы: А. Пушкин көшесінен А. Кравцов көшесінің тақ сандар жағымен Асан қайғы көшесіне дейін, Асан қайғы көшесінің жұп сандар жағымен Ж. Тархан көшесіне дейін, Ж. Тархан көшесінің жұп сандар жағымен А. Жұбанов көшесіне дейін, А. Жұбанов көшесінің тақ сандар жағымен А. Пушкин көшесіне дейін, А. Пушкин көшесінің тақ сандар жағымен А. Кравцов көшесіне дейін.</w:t>
      </w:r>
    </w:p>
    <w:bookmarkEnd w:id="279"/>
    <w:bookmarkStart w:name="z288" w:id="280"/>
    <w:p>
      <w:pPr>
        <w:spacing w:after="0"/>
        <w:ind w:left="0"/>
        <w:jc w:val="both"/>
      </w:pPr>
      <w:r>
        <w:rPr>
          <w:rFonts w:ascii="Times New Roman"/>
          <w:b w:val="false"/>
          <w:i w:val="false"/>
          <w:color w:val="000000"/>
          <w:sz w:val="28"/>
        </w:rPr>
        <w:t>
      № 91 сайлау учаскесі</w:t>
      </w:r>
    </w:p>
    <w:bookmarkEnd w:id="280"/>
    <w:bookmarkStart w:name="z289" w:id="281"/>
    <w:p>
      <w:pPr>
        <w:spacing w:after="0"/>
        <w:ind w:left="0"/>
        <w:jc w:val="both"/>
      </w:pPr>
      <w:r>
        <w:rPr>
          <w:rFonts w:ascii="Times New Roman"/>
          <w:b w:val="false"/>
          <w:i w:val="false"/>
          <w:color w:val="000000"/>
          <w:sz w:val="28"/>
        </w:rPr>
        <w:t>
      (орталығы – Астана қаласы әкімдігінің "Ақселеу Сейдімбек атындағы № 54 мектеп-лицей" шаруашылық жүргізу құқығындағы мемлекеттік коммуналдық кәсіпорны, Ш. Иманбаева көшесі, № 4)</w:t>
      </w:r>
    </w:p>
    <w:bookmarkEnd w:id="281"/>
    <w:bookmarkStart w:name="z290" w:id="282"/>
    <w:p>
      <w:pPr>
        <w:spacing w:after="0"/>
        <w:ind w:left="0"/>
        <w:jc w:val="both"/>
      </w:pPr>
      <w:r>
        <w:rPr>
          <w:rFonts w:ascii="Times New Roman"/>
          <w:b w:val="false"/>
          <w:i w:val="false"/>
          <w:color w:val="000000"/>
          <w:sz w:val="28"/>
        </w:rPr>
        <w:t>
      Шекарасы: Ш. Уәлиханов көшесінен А. Иманов көшесінің жұп сандар жағымен Асан қайғы көшесіне дейін, Асан қайғы көшесінің тақ сандар жағымен Ж. Тархан көшесіне дейін, Ж. Тархан көшесінің тақ сандар жағымен Ш. Уәлиханов көшесіне дейін, Ш. Уәлиханов көшесінің жұп сандар жағымен А. Иманов көшесіне дейін.</w:t>
      </w:r>
    </w:p>
    <w:bookmarkEnd w:id="282"/>
    <w:bookmarkStart w:name="z291" w:id="283"/>
    <w:p>
      <w:pPr>
        <w:spacing w:after="0"/>
        <w:ind w:left="0"/>
        <w:jc w:val="both"/>
      </w:pPr>
      <w:r>
        <w:rPr>
          <w:rFonts w:ascii="Times New Roman"/>
          <w:b w:val="false"/>
          <w:i w:val="false"/>
          <w:color w:val="000000"/>
          <w:sz w:val="28"/>
        </w:rPr>
        <w:t>
      № 92 сайлау учаскесі</w:t>
      </w:r>
    </w:p>
    <w:bookmarkEnd w:id="283"/>
    <w:bookmarkStart w:name="z292" w:id="284"/>
    <w:p>
      <w:pPr>
        <w:spacing w:after="0"/>
        <w:ind w:left="0"/>
        <w:jc w:val="both"/>
      </w:pPr>
      <w:r>
        <w:rPr>
          <w:rFonts w:ascii="Times New Roman"/>
          <w:b w:val="false"/>
          <w:i w:val="false"/>
          <w:color w:val="000000"/>
          <w:sz w:val="28"/>
        </w:rPr>
        <w:t>
      (орталығы – Астана қаласы әкімдігінің "№ 26 "Үміт" балабақшасы" мемлекеттік коммуналдық қазыналық кәсіпорны, С. Рахымов көшесі, № 33)</w:t>
      </w:r>
    </w:p>
    <w:bookmarkEnd w:id="284"/>
    <w:bookmarkStart w:name="z293" w:id="285"/>
    <w:p>
      <w:pPr>
        <w:spacing w:after="0"/>
        <w:ind w:left="0"/>
        <w:jc w:val="both"/>
      </w:pPr>
      <w:r>
        <w:rPr>
          <w:rFonts w:ascii="Times New Roman"/>
          <w:b w:val="false"/>
          <w:i w:val="false"/>
          <w:color w:val="000000"/>
          <w:sz w:val="28"/>
        </w:rPr>
        <w:t>
      Шекарасы: Ш. Уәлиханов көшесінен Кенесары көшесінің жұп сандар жағымен Ә. Сембинов көшесіне дейін. Ә. Сембинов көшесінің тақ сандар жағымен А. Иманов көшесіне дейін, А. Иманов көшесінің тақ сандар жағымен Ш. Уәлиханов көшесіне дейін, Ш. Уәлиханов көшесінің жұп сандар жағымен Кенесары көшесіне дейін.</w:t>
      </w:r>
    </w:p>
    <w:bookmarkEnd w:id="285"/>
    <w:bookmarkStart w:name="z294" w:id="286"/>
    <w:p>
      <w:pPr>
        <w:spacing w:after="0"/>
        <w:ind w:left="0"/>
        <w:jc w:val="both"/>
      </w:pPr>
      <w:r>
        <w:rPr>
          <w:rFonts w:ascii="Times New Roman"/>
          <w:b w:val="false"/>
          <w:i w:val="false"/>
          <w:color w:val="000000"/>
          <w:sz w:val="28"/>
        </w:rPr>
        <w:t>
      № 93 сайлау учаскесі</w:t>
      </w:r>
    </w:p>
    <w:bookmarkEnd w:id="286"/>
    <w:bookmarkStart w:name="z295" w:id="287"/>
    <w:p>
      <w:pPr>
        <w:spacing w:after="0"/>
        <w:ind w:left="0"/>
        <w:jc w:val="both"/>
      </w:pPr>
      <w:r>
        <w:rPr>
          <w:rFonts w:ascii="Times New Roman"/>
          <w:b w:val="false"/>
          <w:i w:val="false"/>
          <w:color w:val="000000"/>
          <w:sz w:val="28"/>
        </w:rPr>
        <w:t>
      (орталығы – Астана қаласы әкімдігінің "№ 8 мектеп-лицей" шаруашылық жүргізу құқығындағы мемлекеттік коммуналдық мекемесі, С. Сейфуллин көшесі, № 50)</w:t>
      </w:r>
    </w:p>
    <w:bookmarkEnd w:id="287"/>
    <w:bookmarkStart w:name="z296" w:id="288"/>
    <w:p>
      <w:pPr>
        <w:spacing w:after="0"/>
        <w:ind w:left="0"/>
        <w:jc w:val="both"/>
      </w:pPr>
      <w:r>
        <w:rPr>
          <w:rFonts w:ascii="Times New Roman"/>
          <w:b w:val="false"/>
          <w:i w:val="false"/>
          <w:color w:val="000000"/>
          <w:sz w:val="28"/>
        </w:rPr>
        <w:t>
      Шекарасы: Ш. Уәлиханов көшесінен Абай даңғылының жұп сандар жағымен Асан қайғы көшесіне дейін, Асан қайғы көшесінің тақ сандар жағымен Кенесары көшесіне дейін, Кенесары көшесінің тақ сандар жағымен Ш. Уәлиханов көшесіне дейін, Ш. Уәлиханов көшесінің жұп сандар жағымен Кенесары көшесіндегі № 69, 69а, 69б, 69п үйлерді қоспағанда, Абай даңғылына дейін.</w:t>
      </w:r>
    </w:p>
    <w:bookmarkEnd w:id="288"/>
    <w:bookmarkStart w:name="z297" w:id="289"/>
    <w:p>
      <w:pPr>
        <w:spacing w:after="0"/>
        <w:ind w:left="0"/>
        <w:jc w:val="both"/>
      </w:pPr>
      <w:r>
        <w:rPr>
          <w:rFonts w:ascii="Times New Roman"/>
          <w:b w:val="false"/>
          <w:i w:val="false"/>
          <w:color w:val="000000"/>
          <w:sz w:val="28"/>
        </w:rPr>
        <w:t>
      № 94 сайлау учаскесі</w:t>
      </w:r>
    </w:p>
    <w:bookmarkEnd w:id="289"/>
    <w:bookmarkStart w:name="z298" w:id="290"/>
    <w:p>
      <w:pPr>
        <w:spacing w:after="0"/>
        <w:ind w:left="0"/>
        <w:jc w:val="both"/>
      </w:pPr>
      <w:r>
        <w:rPr>
          <w:rFonts w:ascii="Times New Roman"/>
          <w:b w:val="false"/>
          <w:i w:val="false"/>
          <w:color w:val="000000"/>
          <w:sz w:val="28"/>
        </w:rPr>
        <w:t>
      (орталығы – Астана қаласы әкімдігінің "Технологиялық колледж" мемлекеттік коммуналдық қазыналық кәсіпорны, С. Сейфуллин көшесі, № 59)</w:t>
      </w:r>
    </w:p>
    <w:bookmarkEnd w:id="290"/>
    <w:bookmarkStart w:name="z299" w:id="291"/>
    <w:p>
      <w:pPr>
        <w:spacing w:after="0"/>
        <w:ind w:left="0"/>
        <w:jc w:val="both"/>
      </w:pPr>
      <w:r>
        <w:rPr>
          <w:rFonts w:ascii="Times New Roman"/>
          <w:b w:val="false"/>
          <w:i w:val="false"/>
          <w:color w:val="000000"/>
          <w:sz w:val="28"/>
        </w:rPr>
        <w:t>
      Шекарасы: Абай даңғылынан Ш. Уәлиханов көшесінің жұп сандар жағымен Ә. Жангелдин көшесіне дейін, Ә. Жангелдин көшесінің жұп сандар жағымен Асан қайғы көшесіне дейін, Асан қайғы көшесінің тақ сандар жағымен Абай даңғылына дейін, Абай даңғылының тақ сандар жағымен Ш. Уәлиханов көшесіне дейін.</w:t>
      </w:r>
    </w:p>
    <w:bookmarkEnd w:id="291"/>
    <w:bookmarkStart w:name="z300" w:id="292"/>
    <w:p>
      <w:pPr>
        <w:spacing w:after="0"/>
        <w:ind w:left="0"/>
        <w:jc w:val="both"/>
      </w:pPr>
      <w:r>
        <w:rPr>
          <w:rFonts w:ascii="Times New Roman"/>
          <w:b w:val="false"/>
          <w:i w:val="false"/>
          <w:color w:val="000000"/>
          <w:sz w:val="28"/>
        </w:rPr>
        <w:t>
      № 95 сайлау учаскесі</w:t>
      </w:r>
    </w:p>
    <w:bookmarkEnd w:id="292"/>
    <w:bookmarkStart w:name="z301" w:id="293"/>
    <w:p>
      <w:pPr>
        <w:spacing w:after="0"/>
        <w:ind w:left="0"/>
        <w:jc w:val="both"/>
      </w:pPr>
      <w:r>
        <w:rPr>
          <w:rFonts w:ascii="Times New Roman"/>
          <w:b w:val="false"/>
          <w:i w:val="false"/>
          <w:color w:val="000000"/>
          <w:sz w:val="28"/>
        </w:rPr>
        <w:t>
      (орталығы – Экономикалық-заң колледжі, Ә. Сембинов көшесі, № 23)</w:t>
      </w:r>
    </w:p>
    <w:bookmarkEnd w:id="293"/>
    <w:bookmarkStart w:name="z302" w:id="294"/>
    <w:p>
      <w:pPr>
        <w:spacing w:after="0"/>
        <w:ind w:left="0"/>
        <w:jc w:val="both"/>
      </w:pPr>
      <w:r>
        <w:rPr>
          <w:rFonts w:ascii="Times New Roman"/>
          <w:b w:val="false"/>
          <w:i w:val="false"/>
          <w:color w:val="000000"/>
          <w:sz w:val="28"/>
        </w:rPr>
        <w:t>
      Шекарасы: Ш. Уәлиханов көшесінен Бөгенбай батыр даңғылының жұп жағымен темір жолға дейін, темір жол бойымен Ә. Сембинов көшесіне дейін, Ә. Сембинов көшесінің тақ сандар жағымен Л. Толстой көшесіне дейін, Л. Толстой көшесінің тақ жағымен Ә. Жангелдин көшесіне дейін, Ә. Жангелдин көшесі шекарасының тақ жағымен Ш. Уәлиханов көшесіне дейін, Ш. Уәлиханов көшесінің жұп сандар жағымен Бөгенбай батыр даңғылына дейін.</w:t>
      </w:r>
    </w:p>
    <w:bookmarkEnd w:id="294"/>
    <w:bookmarkStart w:name="z303" w:id="295"/>
    <w:p>
      <w:pPr>
        <w:spacing w:after="0"/>
        <w:ind w:left="0"/>
        <w:jc w:val="both"/>
      </w:pPr>
      <w:r>
        <w:rPr>
          <w:rFonts w:ascii="Times New Roman"/>
          <w:b w:val="false"/>
          <w:i w:val="false"/>
          <w:color w:val="000000"/>
          <w:sz w:val="28"/>
        </w:rPr>
        <w:t>
      № 96 сайлау учаскесі</w:t>
      </w:r>
    </w:p>
    <w:bookmarkEnd w:id="295"/>
    <w:bookmarkStart w:name="z304" w:id="296"/>
    <w:p>
      <w:pPr>
        <w:spacing w:after="0"/>
        <w:ind w:left="0"/>
        <w:jc w:val="both"/>
      </w:pPr>
      <w:r>
        <w:rPr>
          <w:rFonts w:ascii="Times New Roman"/>
          <w:b w:val="false"/>
          <w:i w:val="false"/>
          <w:color w:val="000000"/>
          <w:sz w:val="28"/>
        </w:rPr>
        <w:t>
      (орталығы – Астана қаласы әкімдігінің "Технологиялық колледж" мемлекеттік коммуналдық қазыналық кәсіпорны, С. Сейфуллин көшесі, № 59)</w:t>
      </w:r>
    </w:p>
    <w:bookmarkEnd w:id="296"/>
    <w:bookmarkStart w:name="z305" w:id="297"/>
    <w:p>
      <w:pPr>
        <w:spacing w:after="0"/>
        <w:ind w:left="0"/>
        <w:jc w:val="both"/>
      </w:pPr>
      <w:r>
        <w:rPr>
          <w:rFonts w:ascii="Times New Roman"/>
          <w:b w:val="false"/>
          <w:i w:val="false"/>
          <w:color w:val="000000"/>
          <w:sz w:val="28"/>
        </w:rPr>
        <w:t>
      Шекарасы: Абай даңғылынан Ә. Әлімжанов көшесінің жұп сандар жағымен С. Сейфуллин көшесіне дейін, С. Сейфуллин көшесінің тақ сандар жағымен Асан қайғы көшесіне дейін, Асан қайғы көшесінің жұп сандар жағымен Ә. Жангелдин көшесіне дейін, Ә. Жангелдин көшесінің жұп сандар жағымен Л. Толстой көшесіне дейін, Л. Толстой көшесінің жұп сандар жағымен Ә. Сембинов көшесіне дейін. Ә. Сембинов көшесінің тақ сандар жағымен Абай даңғылына дейін, Абай даңғылының тақ сандар жағымен Ә. Әлімжанов көшесіне дейін.</w:t>
      </w:r>
    </w:p>
    <w:bookmarkEnd w:id="297"/>
    <w:bookmarkStart w:name="z306" w:id="298"/>
    <w:p>
      <w:pPr>
        <w:spacing w:after="0"/>
        <w:ind w:left="0"/>
        <w:jc w:val="both"/>
      </w:pPr>
      <w:r>
        <w:rPr>
          <w:rFonts w:ascii="Times New Roman"/>
          <w:b w:val="false"/>
          <w:i w:val="false"/>
          <w:color w:val="000000"/>
          <w:sz w:val="28"/>
        </w:rPr>
        <w:t>
      № 97 сайлау учаскесі</w:t>
      </w:r>
    </w:p>
    <w:bookmarkEnd w:id="298"/>
    <w:bookmarkStart w:name="z307" w:id="299"/>
    <w:p>
      <w:pPr>
        <w:spacing w:after="0"/>
        <w:ind w:left="0"/>
        <w:jc w:val="both"/>
      </w:pPr>
      <w:r>
        <w:rPr>
          <w:rFonts w:ascii="Times New Roman"/>
          <w:b w:val="false"/>
          <w:i w:val="false"/>
          <w:color w:val="000000"/>
          <w:sz w:val="28"/>
        </w:rPr>
        <w:t>
      (орталығы – Астана қаласы әкімдігінің "№ 8 мектеп-лицей" шаруашылық жүргізу құқығындағы мемлекеттік коммуналдық мекемесі, С. Сейфуллин көшесі, № 50)</w:t>
      </w:r>
    </w:p>
    <w:bookmarkEnd w:id="299"/>
    <w:bookmarkStart w:name="z308" w:id="300"/>
    <w:p>
      <w:pPr>
        <w:spacing w:after="0"/>
        <w:ind w:left="0"/>
        <w:jc w:val="both"/>
      </w:pPr>
      <w:r>
        <w:rPr>
          <w:rFonts w:ascii="Times New Roman"/>
          <w:b w:val="false"/>
          <w:i w:val="false"/>
          <w:color w:val="000000"/>
          <w:sz w:val="28"/>
        </w:rPr>
        <w:t>
      Шекарасы: Кенесары көшесінен Асан қайғы көшесінің жұп сандар жағымен С. Сейфуллин көшесіне дейін, С. Сейфуллин көшесінің жұп сандар жағымен Ә. Әлімжанов көшесіне дейін, Ә. Әлімжанов көшесінің тақ сандар жағымен Абай даңғылына дейін, Абай даңғылының жұп сандар жағымен Ә. Сембинов көшесіне дейін, Ә. Сембинов көшесінің тақ сандар жағымен Кенесары көшесіне дейін, Кенесары көшесінің тақ сандар жағымен Кенесары көшесіндегі № 69, 69а, 69б, 69п үйлерді қоса алғанда, Асан қайғы көшесіне дейін.</w:t>
      </w:r>
    </w:p>
    <w:bookmarkEnd w:id="300"/>
    <w:bookmarkStart w:name="z309" w:id="301"/>
    <w:p>
      <w:pPr>
        <w:spacing w:after="0"/>
        <w:ind w:left="0"/>
        <w:jc w:val="both"/>
      </w:pPr>
      <w:r>
        <w:rPr>
          <w:rFonts w:ascii="Times New Roman"/>
          <w:b w:val="false"/>
          <w:i w:val="false"/>
          <w:color w:val="000000"/>
          <w:sz w:val="28"/>
        </w:rPr>
        <w:t>
      № 98 сайлау учаскесі</w:t>
      </w:r>
    </w:p>
    <w:bookmarkEnd w:id="301"/>
    <w:bookmarkStart w:name="z310" w:id="302"/>
    <w:p>
      <w:pPr>
        <w:spacing w:after="0"/>
        <w:ind w:left="0"/>
        <w:jc w:val="both"/>
      </w:pPr>
      <w:r>
        <w:rPr>
          <w:rFonts w:ascii="Times New Roman"/>
          <w:b w:val="false"/>
          <w:i w:val="false"/>
          <w:color w:val="000000"/>
          <w:sz w:val="28"/>
        </w:rPr>
        <w:t>
      (орталығы – "Казпотребсоюз" жоғары сауда-экономикалық колледжі, Кенесары көшесі, № 60)</w:t>
      </w:r>
    </w:p>
    <w:bookmarkEnd w:id="302"/>
    <w:bookmarkStart w:name="z311" w:id="303"/>
    <w:p>
      <w:pPr>
        <w:spacing w:after="0"/>
        <w:ind w:left="0"/>
        <w:jc w:val="both"/>
      </w:pPr>
      <w:r>
        <w:rPr>
          <w:rFonts w:ascii="Times New Roman"/>
          <w:b w:val="false"/>
          <w:i w:val="false"/>
          <w:color w:val="000000"/>
          <w:sz w:val="28"/>
        </w:rPr>
        <w:t>
      Шекарасы: Ә. Сембинов көшесінен А. Иманов көшесінің тақ сандар жағымен Егемен Қазақстан газеті көшесіне дейін, Егемен Қазақстан газеті көшесінің тақ сандар жағымен Кенесары көшесіне дейін, Кенесары көшесінің тақ сандар жағымен Е. Брусиловский көшесіне дейін, Е. Брусиловский көшесінің тақ сандар жағымен Абай даңғылына дейін, Абай даңғылының жұп сандар жағымен Ә. Сембинов көшесіне дейін, Ә. Сембинов көшесінің жұп сандар жағымен А. Иманов көшесіне дейін.</w:t>
      </w:r>
    </w:p>
    <w:bookmarkEnd w:id="303"/>
    <w:bookmarkStart w:name="z312" w:id="304"/>
    <w:p>
      <w:pPr>
        <w:spacing w:after="0"/>
        <w:ind w:left="0"/>
        <w:jc w:val="both"/>
      </w:pPr>
      <w:r>
        <w:rPr>
          <w:rFonts w:ascii="Times New Roman"/>
          <w:b w:val="false"/>
          <w:i w:val="false"/>
          <w:color w:val="000000"/>
          <w:sz w:val="28"/>
        </w:rPr>
        <w:t>
      № 99 сайлау учаскесі</w:t>
      </w:r>
    </w:p>
    <w:bookmarkEnd w:id="304"/>
    <w:bookmarkStart w:name="z313" w:id="305"/>
    <w:p>
      <w:pPr>
        <w:spacing w:after="0"/>
        <w:ind w:left="0"/>
        <w:jc w:val="both"/>
      </w:pPr>
      <w:r>
        <w:rPr>
          <w:rFonts w:ascii="Times New Roman"/>
          <w:b w:val="false"/>
          <w:i w:val="false"/>
          <w:color w:val="000000"/>
          <w:sz w:val="28"/>
        </w:rPr>
        <w:t>
      (орталығы – Астана қаласы әкімдігінің "Төлеген Айбергенов атындағы № 16 орта мектеп" шаруашылық жүргізу құқығындағы мемлекеттік коммуналдық кәсіпорны, Кенесары көшесі, № 81)</w:t>
      </w:r>
    </w:p>
    <w:bookmarkEnd w:id="305"/>
    <w:bookmarkStart w:name="z314" w:id="306"/>
    <w:p>
      <w:pPr>
        <w:spacing w:after="0"/>
        <w:ind w:left="0"/>
        <w:jc w:val="both"/>
      </w:pPr>
      <w:r>
        <w:rPr>
          <w:rFonts w:ascii="Times New Roman"/>
          <w:b w:val="false"/>
          <w:i w:val="false"/>
          <w:color w:val="000000"/>
          <w:sz w:val="28"/>
        </w:rPr>
        <w:t>
      Шекарасы: Ж. Тархан көшесінен Асан қайғы көшесінің жұп сандар жағымен А. Иманов көшесіне дейін, А. Иманов көшесінің жұп сандар жағымен Егемен Қазақстан газеті көшесіне дейін, Егемен Қазақстан газеті көшесінің жұп сандар жағымен Кенесары көшесіне дейін, Кенесары көшесінің жұп сандар жағымен Б. Бейсекбаев көшесіне дейін, Б. Бейсекбаев көшесінің тақ сандар жағымен Ж. Тархан көшесіне дейін, Ж. Тархан көшесінің тақ сандар жағымен Асан қайғы көшесіне дейін.</w:t>
      </w:r>
    </w:p>
    <w:bookmarkEnd w:id="306"/>
    <w:bookmarkStart w:name="z315" w:id="307"/>
    <w:p>
      <w:pPr>
        <w:spacing w:after="0"/>
        <w:ind w:left="0"/>
        <w:jc w:val="both"/>
      </w:pPr>
      <w:r>
        <w:rPr>
          <w:rFonts w:ascii="Times New Roman"/>
          <w:b w:val="false"/>
          <w:i w:val="false"/>
          <w:color w:val="000000"/>
          <w:sz w:val="28"/>
        </w:rPr>
        <w:t>
      № 100 сайлау учаскесі</w:t>
      </w:r>
    </w:p>
    <w:bookmarkEnd w:id="307"/>
    <w:bookmarkStart w:name="z316" w:id="308"/>
    <w:p>
      <w:pPr>
        <w:spacing w:after="0"/>
        <w:ind w:left="0"/>
        <w:jc w:val="both"/>
      </w:pPr>
      <w:r>
        <w:rPr>
          <w:rFonts w:ascii="Times New Roman"/>
          <w:b w:val="false"/>
          <w:i w:val="false"/>
          <w:color w:val="000000"/>
          <w:sz w:val="28"/>
        </w:rPr>
        <w:t>
      (орталығы – Астана қаласы әкімдігінің "Абай Құнанбайұлы атындағы № 87 мектеп-гимназия" шаруашылық жүргізу құқығындағы мемлекеттік коммуналдық мекемесі, А. Иманов көшесі, № 37)</w:t>
      </w:r>
    </w:p>
    <w:bookmarkEnd w:id="308"/>
    <w:bookmarkStart w:name="z317" w:id="309"/>
    <w:p>
      <w:pPr>
        <w:spacing w:after="0"/>
        <w:ind w:left="0"/>
        <w:jc w:val="both"/>
      </w:pPr>
      <w:r>
        <w:rPr>
          <w:rFonts w:ascii="Times New Roman"/>
          <w:b w:val="false"/>
          <w:i w:val="false"/>
          <w:color w:val="000000"/>
          <w:sz w:val="28"/>
        </w:rPr>
        <w:t>
      Шекарасы: А. Жұбанов көшесінен бастап А. Иманов көшесінің жұп сандар жағымен Б. Бейсекбаев көшесіне дейін, Б. Бейсекбаев көшесінің жұп сандар жағымен Ж. Тархан көшесіне дейін, Ж. Тархан көшесінің жұп сандар жағымен А. Жұбанов көшесіне дейін, А. Жұбанов көшесінің тақ сандар жағымен А. Иманов көшесіндегі 42, 44 үйлерді, Е. Брусиловский көшесіндегі 4 үйді, А. Жұбанов көшесіндегі 9 үйді қоспағанда, А. Иманов көшесіне дейін.</w:t>
      </w:r>
    </w:p>
    <w:bookmarkEnd w:id="309"/>
    <w:bookmarkStart w:name="z318" w:id="310"/>
    <w:p>
      <w:pPr>
        <w:spacing w:after="0"/>
        <w:ind w:left="0"/>
        <w:jc w:val="both"/>
      </w:pPr>
      <w:r>
        <w:rPr>
          <w:rFonts w:ascii="Times New Roman"/>
          <w:b w:val="false"/>
          <w:i w:val="false"/>
          <w:color w:val="000000"/>
          <w:sz w:val="28"/>
        </w:rPr>
        <w:t>
      № 101 сайлау учаскесі</w:t>
      </w:r>
    </w:p>
    <w:bookmarkEnd w:id="310"/>
    <w:bookmarkStart w:name="z319" w:id="311"/>
    <w:p>
      <w:pPr>
        <w:spacing w:after="0"/>
        <w:ind w:left="0"/>
        <w:jc w:val="both"/>
      </w:pPr>
      <w:r>
        <w:rPr>
          <w:rFonts w:ascii="Times New Roman"/>
          <w:b w:val="false"/>
          <w:i w:val="false"/>
          <w:color w:val="000000"/>
          <w:sz w:val="28"/>
        </w:rPr>
        <w:t>
      (орталығы – "Esil University" мекемесі, А. Жұбанов көшесі, № 7)</w:t>
      </w:r>
    </w:p>
    <w:bookmarkEnd w:id="311"/>
    <w:bookmarkStart w:name="z320" w:id="312"/>
    <w:p>
      <w:pPr>
        <w:spacing w:after="0"/>
        <w:ind w:left="0"/>
        <w:jc w:val="both"/>
      </w:pPr>
      <w:r>
        <w:rPr>
          <w:rFonts w:ascii="Times New Roman"/>
          <w:b w:val="false"/>
          <w:i w:val="false"/>
          <w:color w:val="000000"/>
          <w:sz w:val="28"/>
        </w:rPr>
        <w:t>
      Шекарасы: Е. Брусиловский көшесінен А. Иманов көшесінің жұп сандар жағымен А. Янушкевич көшесіне дейін, А. Янушкевич көшесінің тақ сандар жағымен А. Пушкин көшесіне дейін, А. Пушкин көшесінің тақ сандар жағымен А. Жұбанов көшесіне дейін, А. Жұбанов көшесінің жұп сандар жағымен А. Иманов көшесіндегі № 42, 44 үйлерді, Е. Брусиловский көшесіндегі № 4 үйді, А. Жұбанов көшесіндегі № 9 үйді қоса алғанда, А. Иманов көшесіне дейін.</w:t>
      </w:r>
    </w:p>
    <w:bookmarkEnd w:id="312"/>
    <w:bookmarkStart w:name="z321" w:id="313"/>
    <w:p>
      <w:pPr>
        <w:spacing w:after="0"/>
        <w:ind w:left="0"/>
        <w:jc w:val="both"/>
      </w:pPr>
      <w:r>
        <w:rPr>
          <w:rFonts w:ascii="Times New Roman"/>
          <w:b w:val="false"/>
          <w:i w:val="false"/>
          <w:color w:val="000000"/>
          <w:sz w:val="28"/>
        </w:rPr>
        <w:t>
      № 102 сайлау учаскесі</w:t>
      </w:r>
    </w:p>
    <w:bookmarkEnd w:id="313"/>
    <w:bookmarkStart w:name="z322" w:id="314"/>
    <w:p>
      <w:pPr>
        <w:spacing w:after="0"/>
        <w:ind w:left="0"/>
        <w:jc w:val="both"/>
      </w:pPr>
      <w:r>
        <w:rPr>
          <w:rFonts w:ascii="Times New Roman"/>
          <w:b w:val="false"/>
          <w:i w:val="false"/>
          <w:color w:val="000000"/>
          <w:sz w:val="28"/>
        </w:rPr>
        <w:t>
      (орталығы – "Л.Н. Гумилев атындағы Еуразия ұлттық университеті" коммерциялық емес акционерлік қоғам, А. Пушкин көшесі, № 11)</w:t>
      </w:r>
    </w:p>
    <w:bookmarkEnd w:id="314"/>
    <w:bookmarkStart w:name="z323" w:id="315"/>
    <w:p>
      <w:pPr>
        <w:spacing w:after="0"/>
        <w:ind w:left="0"/>
        <w:jc w:val="both"/>
      </w:pPr>
      <w:r>
        <w:rPr>
          <w:rFonts w:ascii="Times New Roman"/>
          <w:b w:val="false"/>
          <w:i w:val="false"/>
          <w:color w:val="000000"/>
          <w:sz w:val="28"/>
        </w:rPr>
        <w:t>
      Шекарасы: А. Пушкин көшесінен А. Янушкевич көшесінің жұп сандар жағымен Кенесары көшесіне дейін, Кенесары көшесінің жұп сандар жағымен А. Пушкин көшесіне дейін, А. Пушкин көшесінің тақ сандар жағымен, А. Пушкин көшесіндегі № 15, 15а, 15б үйлерді, Абай даңғылы бойынша № 96, 96а, 98 үйлерді, А. Пушкин көшесіндегі № 2, 2/1, 4, 6, 6/1 үйлерді қоса алғанда, А. Янушкевич көшесіне дейін.</w:t>
      </w:r>
    </w:p>
    <w:bookmarkEnd w:id="315"/>
    <w:bookmarkStart w:name="z324" w:id="316"/>
    <w:p>
      <w:pPr>
        <w:spacing w:after="0"/>
        <w:ind w:left="0"/>
        <w:jc w:val="both"/>
      </w:pPr>
      <w:r>
        <w:rPr>
          <w:rFonts w:ascii="Times New Roman"/>
          <w:b w:val="false"/>
          <w:i w:val="false"/>
          <w:color w:val="000000"/>
          <w:sz w:val="28"/>
        </w:rPr>
        <w:t>
      № 103 сайлау учаскесі</w:t>
      </w:r>
    </w:p>
    <w:bookmarkEnd w:id="316"/>
    <w:bookmarkStart w:name="z325" w:id="317"/>
    <w:p>
      <w:pPr>
        <w:spacing w:after="0"/>
        <w:ind w:left="0"/>
        <w:jc w:val="both"/>
      </w:pPr>
      <w:r>
        <w:rPr>
          <w:rFonts w:ascii="Times New Roman"/>
          <w:b w:val="false"/>
          <w:i w:val="false"/>
          <w:color w:val="000000"/>
          <w:sz w:val="28"/>
        </w:rPr>
        <w:t>
      (орталығы – "Л.Н. Гумилев атындағы Еуразия ұлттық университеті" коммерциялық емес акционерлік қоғам, А. Пушкин көшесі, № 11)</w:t>
      </w:r>
    </w:p>
    <w:bookmarkEnd w:id="317"/>
    <w:bookmarkStart w:name="z326" w:id="318"/>
    <w:p>
      <w:pPr>
        <w:spacing w:after="0"/>
        <w:ind w:left="0"/>
        <w:jc w:val="both"/>
      </w:pPr>
      <w:r>
        <w:rPr>
          <w:rFonts w:ascii="Times New Roman"/>
          <w:b w:val="false"/>
          <w:i w:val="false"/>
          <w:color w:val="000000"/>
          <w:sz w:val="28"/>
        </w:rPr>
        <w:t>
      Шекарасы: А. Жұбанов көшесінен Кенесары көшесінің жұп сандар жағымен А. Янушкевич көшесіне дейін, А. Янушкевич көшесінің тақ сандар жағымен А. Иманов көшесіне дейін, А. Иманов көшесінің тақ сандар жағымен А. Жұбанов көшесіне дейін, А. Жұбанов көшесінің жұп сандар жағымен Кенесары көшесіне дейін.</w:t>
      </w:r>
    </w:p>
    <w:bookmarkEnd w:id="318"/>
    <w:bookmarkStart w:name="z327" w:id="319"/>
    <w:p>
      <w:pPr>
        <w:spacing w:after="0"/>
        <w:ind w:left="0"/>
        <w:jc w:val="both"/>
      </w:pPr>
      <w:r>
        <w:rPr>
          <w:rFonts w:ascii="Times New Roman"/>
          <w:b w:val="false"/>
          <w:i w:val="false"/>
          <w:color w:val="000000"/>
          <w:sz w:val="28"/>
        </w:rPr>
        <w:t>
      № 104 сайлау учаскесі</w:t>
      </w:r>
    </w:p>
    <w:bookmarkEnd w:id="319"/>
    <w:bookmarkStart w:name="z328" w:id="320"/>
    <w:p>
      <w:pPr>
        <w:spacing w:after="0"/>
        <w:ind w:left="0"/>
        <w:jc w:val="both"/>
      </w:pPr>
      <w:r>
        <w:rPr>
          <w:rFonts w:ascii="Times New Roman"/>
          <w:b w:val="false"/>
          <w:i w:val="false"/>
          <w:color w:val="000000"/>
          <w:sz w:val="28"/>
        </w:rPr>
        <w:t>
      (орталығы – Астана қаласы әкімдігінің "Абай Құнанбайұлы атындағы № 87 мектеп-гимназия" шаруашылық жүргізу құқығындағы мемлекеттік коммуналдық кәсіпорны, А. Иманов көшесі, № 37)</w:t>
      </w:r>
    </w:p>
    <w:bookmarkEnd w:id="320"/>
    <w:bookmarkStart w:name="z329" w:id="321"/>
    <w:p>
      <w:pPr>
        <w:spacing w:after="0"/>
        <w:ind w:left="0"/>
        <w:jc w:val="both"/>
      </w:pPr>
      <w:r>
        <w:rPr>
          <w:rFonts w:ascii="Times New Roman"/>
          <w:b w:val="false"/>
          <w:i w:val="false"/>
          <w:color w:val="000000"/>
          <w:sz w:val="28"/>
        </w:rPr>
        <w:t>
      Шекарасы: А. Иманов көшесінен А. Жұбанов көшесінің тақ сандар жағымен Кенесары көшесіне дейін, Кенесары көшесінің жұп сандар жағымен Б. Бейсекбаев көшесіне дейін, Б. Бейсекбаев көшесінің жұп сандар жағымен А. Иманов көшесіне дейін, А. Иманов көшесінің тақ сандар жағымен А. Жұбанов көшесіне дейін.</w:t>
      </w:r>
    </w:p>
    <w:bookmarkEnd w:id="321"/>
    <w:bookmarkStart w:name="z330" w:id="322"/>
    <w:p>
      <w:pPr>
        <w:spacing w:after="0"/>
        <w:ind w:left="0"/>
        <w:jc w:val="both"/>
      </w:pPr>
      <w:r>
        <w:rPr>
          <w:rFonts w:ascii="Times New Roman"/>
          <w:b w:val="false"/>
          <w:i w:val="false"/>
          <w:color w:val="000000"/>
          <w:sz w:val="28"/>
        </w:rPr>
        <w:t>
      № 105 сайлау учаскесі</w:t>
      </w:r>
    </w:p>
    <w:bookmarkEnd w:id="322"/>
    <w:bookmarkStart w:name="z331" w:id="323"/>
    <w:p>
      <w:pPr>
        <w:spacing w:after="0"/>
        <w:ind w:left="0"/>
        <w:jc w:val="both"/>
      </w:pPr>
      <w:r>
        <w:rPr>
          <w:rFonts w:ascii="Times New Roman"/>
          <w:b w:val="false"/>
          <w:i w:val="false"/>
          <w:color w:val="000000"/>
          <w:sz w:val="28"/>
        </w:rPr>
        <w:t>
      (орталығы – Астана қаласы әкімдігінің "Абай Құнанбайұлы атындағы № 87 мектеп-гимназия" шаруашылық жүргізу құқығындағы мемлекеттік коммуналдық кәсіпорны, А. Иманов көшесі, № 37)</w:t>
      </w:r>
    </w:p>
    <w:bookmarkEnd w:id="323"/>
    <w:bookmarkStart w:name="z332" w:id="324"/>
    <w:p>
      <w:pPr>
        <w:spacing w:after="0"/>
        <w:ind w:left="0"/>
        <w:jc w:val="both"/>
      </w:pPr>
      <w:r>
        <w:rPr>
          <w:rFonts w:ascii="Times New Roman"/>
          <w:b w:val="false"/>
          <w:i w:val="false"/>
          <w:color w:val="000000"/>
          <w:sz w:val="28"/>
        </w:rPr>
        <w:t>
      Шекарасы: Кенесары көшесінен Е. Брусиловский көшесінің жұп сандар жағымен Абай даңғылына дейін, Абай даңғылының жұп сандар жағымен А. Янушкевич көшесіне дейін, А. Янушкевич көшесінің тақ сандар жағымен Кенесары көшесіне дейін, Кенесары көшесінің тақ сандар жағымен Е. Брусиловский көшесіне дейін.</w:t>
      </w:r>
    </w:p>
    <w:bookmarkEnd w:id="324"/>
    <w:bookmarkStart w:name="z333" w:id="325"/>
    <w:p>
      <w:pPr>
        <w:spacing w:after="0"/>
        <w:ind w:left="0"/>
        <w:jc w:val="both"/>
      </w:pPr>
      <w:r>
        <w:rPr>
          <w:rFonts w:ascii="Times New Roman"/>
          <w:b w:val="false"/>
          <w:i w:val="false"/>
          <w:color w:val="000000"/>
          <w:sz w:val="28"/>
        </w:rPr>
        <w:t>
      № 106 сайлау учаскесі</w:t>
      </w:r>
    </w:p>
    <w:bookmarkEnd w:id="325"/>
    <w:bookmarkStart w:name="z334" w:id="326"/>
    <w:p>
      <w:pPr>
        <w:spacing w:after="0"/>
        <w:ind w:left="0"/>
        <w:jc w:val="both"/>
      </w:pPr>
      <w:r>
        <w:rPr>
          <w:rFonts w:ascii="Times New Roman"/>
          <w:b w:val="false"/>
          <w:i w:val="false"/>
          <w:color w:val="000000"/>
          <w:sz w:val="28"/>
        </w:rPr>
        <w:t>
      (орталығы – Астана қаласы әкімдігінің "Астана су арнасы" шаруашылық жүргізу құқығындағы мемлекеттік коммуналдық кәсіпорны, Абай даңғылы, № 103)</w:t>
      </w:r>
    </w:p>
    <w:bookmarkEnd w:id="326"/>
    <w:bookmarkStart w:name="z335" w:id="327"/>
    <w:p>
      <w:pPr>
        <w:spacing w:after="0"/>
        <w:ind w:left="0"/>
        <w:jc w:val="both"/>
      </w:pPr>
      <w:r>
        <w:rPr>
          <w:rFonts w:ascii="Times New Roman"/>
          <w:b w:val="false"/>
          <w:i w:val="false"/>
          <w:color w:val="000000"/>
          <w:sz w:val="28"/>
        </w:rPr>
        <w:t>
      Шекарасы: Абай даңғылынан А. Жұбанов көшесінің жұп сандар жағымен темір жолға дейін, темір жолмен А. Пушкин көшесіне дейін, А. Пушкин көшесімен Абай даңғылына дейін, Абай даңғылының тақ сандар жағымен, Абай даңғылындағы № 88/3, 88/4, 92/1, 92/2, 92/3, 94, 94а үйлерді қоса алғанда, А. Жұбанов көшесіне дейін.</w:t>
      </w:r>
    </w:p>
    <w:bookmarkEnd w:id="327"/>
    <w:bookmarkStart w:name="z336" w:id="328"/>
    <w:p>
      <w:pPr>
        <w:spacing w:after="0"/>
        <w:ind w:left="0"/>
        <w:jc w:val="both"/>
      </w:pPr>
      <w:r>
        <w:rPr>
          <w:rFonts w:ascii="Times New Roman"/>
          <w:b w:val="false"/>
          <w:i w:val="false"/>
          <w:color w:val="000000"/>
          <w:sz w:val="28"/>
        </w:rPr>
        <w:t>
      № 107 сайлау учаскесі</w:t>
      </w:r>
    </w:p>
    <w:bookmarkEnd w:id="328"/>
    <w:bookmarkStart w:name="z337" w:id="329"/>
    <w:p>
      <w:pPr>
        <w:spacing w:after="0"/>
        <w:ind w:left="0"/>
        <w:jc w:val="both"/>
      </w:pPr>
      <w:r>
        <w:rPr>
          <w:rFonts w:ascii="Times New Roman"/>
          <w:b w:val="false"/>
          <w:i w:val="false"/>
          <w:color w:val="000000"/>
          <w:sz w:val="28"/>
        </w:rPr>
        <w:t>
      (орталығы – Астана қаласы әкімдігінің "Төлеген Айбергенов атындағы № 16 орта мектеп" шаруашылық жүргізу құқығындағы мемлекеттік коммуналдық кәсіпорны, Кенесары көшесі, № 81)</w:t>
      </w:r>
    </w:p>
    <w:bookmarkEnd w:id="329"/>
    <w:bookmarkStart w:name="z338" w:id="330"/>
    <w:p>
      <w:pPr>
        <w:spacing w:after="0"/>
        <w:ind w:left="0"/>
        <w:jc w:val="both"/>
      </w:pPr>
      <w:r>
        <w:rPr>
          <w:rFonts w:ascii="Times New Roman"/>
          <w:b w:val="false"/>
          <w:i w:val="false"/>
          <w:color w:val="000000"/>
          <w:sz w:val="28"/>
        </w:rPr>
        <w:t>
      Шекарасы: Абай даңғылынан Е. Брусиловский көшесінің жұп жағымен Ә. Сембинов көшесіне дейін, Ә. Сембинов көшесінің жұп сандар жағымен темір жолға дейін, темір жол бойымен А. Жұбанов көшесіне дейін, А. Жұбанов көшесінің тақ сандар жағымен Абай даңғылына дейін, Абай даңғылының тақ сандар жағымен Е. Брусиловский көшесіне дейін.</w:t>
      </w:r>
    </w:p>
    <w:bookmarkEnd w:id="330"/>
    <w:bookmarkStart w:name="z339" w:id="331"/>
    <w:p>
      <w:pPr>
        <w:spacing w:after="0"/>
        <w:ind w:left="0"/>
        <w:jc w:val="both"/>
      </w:pPr>
      <w:r>
        <w:rPr>
          <w:rFonts w:ascii="Times New Roman"/>
          <w:b w:val="false"/>
          <w:i w:val="false"/>
          <w:color w:val="000000"/>
          <w:sz w:val="28"/>
        </w:rPr>
        <w:t>
      № 108 сайлау учаскесі</w:t>
      </w:r>
    </w:p>
    <w:bookmarkEnd w:id="331"/>
    <w:bookmarkStart w:name="z340" w:id="332"/>
    <w:p>
      <w:pPr>
        <w:spacing w:after="0"/>
        <w:ind w:left="0"/>
        <w:jc w:val="both"/>
      </w:pPr>
      <w:r>
        <w:rPr>
          <w:rFonts w:ascii="Times New Roman"/>
          <w:b w:val="false"/>
          <w:i w:val="false"/>
          <w:color w:val="000000"/>
          <w:sz w:val="28"/>
        </w:rPr>
        <w:t>
      (орталығы – Астана қаласы әкімдігінің "Төлеген Айбергенов атындағы № 16 орта мектеп" шаруашылық жүргізу құқығындағы мемлекеттік коммуналдық кәсіпорны, Кенесары көшесі, № 81)</w:t>
      </w:r>
    </w:p>
    <w:bookmarkEnd w:id="332"/>
    <w:bookmarkStart w:name="z341" w:id="333"/>
    <w:p>
      <w:pPr>
        <w:spacing w:after="0"/>
        <w:ind w:left="0"/>
        <w:jc w:val="both"/>
      </w:pPr>
      <w:r>
        <w:rPr>
          <w:rFonts w:ascii="Times New Roman"/>
          <w:b w:val="false"/>
          <w:i w:val="false"/>
          <w:color w:val="000000"/>
          <w:sz w:val="28"/>
        </w:rPr>
        <w:t>
      Шекарасы: Ә. Сембинов көшесінен Л. Толстой көшесінің жұп сандар жағымен Е. Брусиловский көшесіне дейін, Е. Брусиловский көшесінің тақ сандар жағымен Абай даңғылына дейін, Абай даңғылының тақ сандар жағымен Ә. Сембинов көшесіне дейін, Ә. Сембинов көшесінің жұп сандар жағымен Л. Толстой көшесіне дейін.</w:t>
      </w:r>
    </w:p>
    <w:bookmarkEnd w:id="333"/>
    <w:bookmarkStart w:name="z342" w:id="334"/>
    <w:p>
      <w:pPr>
        <w:spacing w:after="0"/>
        <w:ind w:left="0"/>
        <w:jc w:val="both"/>
      </w:pPr>
      <w:r>
        <w:rPr>
          <w:rFonts w:ascii="Times New Roman"/>
          <w:b w:val="false"/>
          <w:i w:val="false"/>
          <w:color w:val="000000"/>
          <w:sz w:val="28"/>
        </w:rPr>
        <w:t>
      № 109 сайлау учаскесі</w:t>
      </w:r>
    </w:p>
    <w:bookmarkEnd w:id="334"/>
    <w:bookmarkStart w:name="z343" w:id="335"/>
    <w:p>
      <w:pPr>
        <w:spacing w:after="0"/>
        <w:ind w:left="0"/>
        <w:jc w:val="both"/>
      </w:pPr>
      <w:r>
        <w:rPr>
          <w:rFonts w:ascii="Times New Roman"/>
          <w:b w:val="false"/>
          <w:i w:val="false"/>
          <w:color w:val="000000"/>
          <w:sz w:val="28"/>
        </w:rPr>
        <w:t>
      (орталығы – Астана қаласы әкімдігінің "№ 55 орта мектеп" шаруашылық жүргізу құқығындағы коммуналдық мемлекеттік кәсіпорны, Ж. Досмұхамедұлы көшесі, № 2)</w:t>
      </w:r>
    </w:p>
    <w:bookmarkEnd w:id="335"/>
    <w:bookmarkStart w:name="z344" w:id="336"/>
    <w:p>
      <w:pPr>
        <w:spacing w:after="0"/>
        <w:ind w:left="0"/>
        <w:jc w:val="both"/>
      </w:pPr>
      <w:r>
        <w:rPr>
          <w:rFonts w:ascii="Times New Roman"/>
          <w:b w:val="false"/>
          <w:i w:val="false"/>
          <w:color w:val="000000"/>
          <w:sz w:val="28"/>
        </w:rPr>
        <w:t>
      Шекарасы: темір жолдан бастап Ж. Досмұхамедұлы көшесінің жұп сандар жағымен Ж. Досмұхамедұлы көшесіндегі № 4, 6, 8, 12 үйлерді қоспағанда, Жетіген көшесіне дейін, Жетіген көшесінің тақ сандар жағымен Алаш тас жолына дейін, Алаш тас жолының жұп сандар жағымен "Байқоңыр" ауданының шекарасына дейін, "Байқоңыр" ауданының шекарасы бойымен темір жолға дейін, темір жолдан Ж. Досмұхамедұлы көшесіне дейін.</w:t>
      </w:r>
    </w:p>
    <w:bookmarkEnd w:id="336"/>
    <w:bookmarkStart w:name="z345" w:id="337"/>
    <w:p>
      <w:pPr>
        <w:spacing w:after="0"/>
        <w:ind w:left="0"/>
        <w:jc w:val="both"/>
      </w:pPr>
      <w:r>
        <w:rPr>
          <w:rFonts w:ascii="Times New Roman"/>
          <w:b w:val="false"/>
          <w:i w:val="false"/>
          <w:color w:val="000000"/>
          <w:sz w:val="28"/>
        </w:rPr>
        <w:t>
      № 110 сайлау учаскесі</w:t>
      </w:r>
    </w:p>
    <w:bookmarkEnd w:id="337"/>
    <w:bookmarkStart w:name="z346" w:id="338"/>
    <w:p>
      <w:pPr>
        <w:spacing w:after="0"/>
        <w:ind w:left="0"/>
        <w:jc w:val="both"/>
      </w:pPr>
      <w:r>
        <w:rPr>
          <w:rFonts w:ascii="Times New Roman"/>
          <w:b w:val="false"/>
          <w:i w:val="false"/>
          <w:color w:val="000000"/>
          <w:sz w:val="28"/>
        </w:rPr>
        <w:t>
      (орталығы – Астана қаласы әкімдігінің "Нұркен Әбдіров атындағы № 33 балабақша-бастауыш мектеп кешені" коммуналдық мемлекеттік мекемесі, Ж Досмұхамедұлы көшесі, № 2)</w:t>
      </w:r>
    </w:p>
    <w:bookmarkEnd w:id="338"/>
    <w:bookmarkStart w:name="z347" w:id="339"/>
    <w:p>
      <w:pPr>
        <w:spacing w:after="0"/>
        <w:ind w:left="0"/>
        <w:jc w:val="both"/>
      </w:pPr>
      <w:r>
        <w:rPr>
          <w:rFonts w:ascii="Times New Roman"/>
          <w:b w:val="false"/>
          <w:i w:val="false"/>
          <w:color w:val="000000"/>
          <w:sz w:val="28"/>
        </w:rPr>
        <w:t>
      Шекарасы: Ж. Досмұхамедұлы көшесі бойынша № 4, 4/1, 4/2, 6, 8, 10а, 12 үйлер.</w:t>
      </w:r>
    </w:p>
    <w:bookmarkEnd w:id="339"/>
    <w:bookmarkStart w:name="z348" w:id="340"/>
    <w:p>
      <w:pPr>
        <w:spacing w:after="0"/>
        <w:ind w:left="0"/>
        <w:jc w:val="both"/>
      </w:pPr>
      <w:r>
        <w:rPr>
          <w:rFonts w:ascii="Times New Roman"/>
          <w:b w:val="false"/>
          <w:i w:val="false"/>
          <w:color w:val="000000"/>
          <w:sz w:val="28"/>
        </w:rPr>
        <w:t>
      № 111 сайлау учаскесі</w:t>
      </w:r>
    </w:p>
    <w:bookmarkEnd w:id="340"/>
    <w:bookmarkStart w:name="z349" w:id="341"/>
    <w:p>
      <w:pPr>
        <w:spacing w:after="0"/>
        <w:ind w:left="0"/>
        <w:jc w:val="both"/>
      </w:pPr>
      <w:r>
        <w:rPr>
          <w:rFonts w:ascii="Times New Roman"/>
          <w:b w:val="false"/>
          <w:i w:val="false"/>
          <w:color w:val="000000"/>
          <w:sz w:val="28"/>
        </w:rPr>
        <w:t>
      (орталығы – Астана қаласы әкімдігінің "Құрылыс-техникалық колледжі" мемлекеттік коммуналдық қазыналық кәсіпорны, Ақжол даңғылы, № 53/3)</w:t>
      </w:r>
    </w:p>
    <w:bookmarkEnd w:id="341"/>
    <w:bookmarkStart w:name="z350" w:id="342"/>
    <w:p>
      <w:pPr>
        <w:spacing w:after="0"/>
        <w:ind w:left="0"/>
        <w:jc w:val="both"/>
      </w:pPr>
      <w:r>
        <w:rPr>
          <w:rFonts w:ascii="Times New Roman"/>
          <w:b w:val="false"/>
          <w:i w:val="false"/>
          <w:color w:val="000000"/>
          <w:sz w:val="28"/>
        </w:rPr>
        <w:t>
      Шекарасы: темір жолдан Алаш тас жолымен № 69 көшеге дейін, № 69 көшеден А. Пушкин көшесіне дейін, А. Пушкин көшесімен Жетіген көшесіне дейін, Жетіген көшесінің жұп сандар жағымен Ж. Досмұхамедұлы көшесіне дейін, Ж. Досмұхамедұлы көшесінің тақ сандар жағымен темір жолға дейін, темір жолмен Қоянды кентінің саяжай апқаптарын қоса алғанда, Алаш тас жолына дейін.</w:t>
      </w:r>
    </w:p>
    <w:bookmarkEnd w:id="342"/>
    <w:bookmarkStart w:name="z351" w:id="343"/>
    <w:p>
      <w:pPr>
        <w:spacing w:after="0"/>
        <w:ind w:left="0"/>
        <w:jc w:val="both"/>
      </w:pPr>
      <w:r>
        <w:rPr>
          <w:rFonts w:ascii="Times New Roman"/>
          <w:b w:val="false"/>
          <w:i w:val="false"/>
          <w:color w:val="000000"/>
          <w:sz w:val="28"/>
        </w:rPr>
        <w:t>
      № 112 сайлау учаскесі</w:t>
      </w:r>
    </w:p>
    <w:bookmarkEnd w:id="343"/>
    <w:bookmarkStart w:name="z352" w:id="344"/>
    <w:p>
      <w:pPr>
        <w:spacing w:after="0"/>
        <w:ind w:left="0"/>
        <w:jc w:val="both"/>
      </w:pPr>
      <w:r>
        <w:rPr>
          <w:rFonts w:ascii="Times New Roman"/>
          <w:b w:val="false"/>
          <w:i w:val="false"/>
          <w:color w:val="000000"/>
          <w:sz w:val="28"/>
        </w:rPr>
        <w:t>
      (орталығы – Астана қаласы әкімдігінің "№ 12 орта мектеп" коммуналдық мемлекеттік мекемесі, Камысты көшесі, № 7)</w:t>
      </w:r>
    </w:p>
    <w:bookmarkEnd w:id="344"/>
    <w:bookmarkStart w:name="z353" w:id="345"/>
    <w:p>
      <w:pPr>
        <w:spacing w:after="0"/>
        <w:ind w:left="0"/>
        <w:jc w:val="both"/>
      </w:pPr>
      <w:r>
        <w:rPr>
          <w:rFonts w:ascii="Times New Roman"/>
          <w:b w:val="false"/>
          <w:i w:val="false"/>
          <w:color w:val="000000"/>
          <w:sz w:val="28"/>
        </w:rPr>
        <w:t>
      Шекарасы: Алаш тас жолынан солтүстік айналма жолмен № 85 көшеге дейін, № 85 көшеден № 13 мехколоннаға дейін, № 13 мехколоннадан Ойыл, Көкбастау, Айнатас, Жасыл, Байқадам, Балықты, Шет көшелеріндегі үйлерді қамти отырып, И. Чехоев көшесіне дейін, И. Чехоев көшесінен Алаш тас жолымен солтүстік айналма жолға дейін.</w:t>
      </w:r>
    </w:p>
    <w:bookmarkEnd w:id="345"/>
    <w:bookmarkStart w:name="z354" w:id="346"/>
    <w:p>
      <w:pPr>
        <w:spacing w:after="0"/>
        <w:ind w:left="0"/>
        <w:jc w:val="both"/>
      </w:pPr>
      <w:r>
        <w:rPr>
          <w:rFonts w:ascii="Times New Roman"/>
          <w:b w:val="false"/>
          <w:i w:val="false"/>
          <w:color w:val="000000"/>
          <w:sz w:val="28"/>
        </w:rPr>
        <w:t>
      № 113 сайлау учаскесі</w:t>
      </w:r>
    </w:p>
    <w:bookmarkEnd w:id="346"/>
    <w:bookmarkStart w:name="z355" w:id="347"/>
    <w:p>
      <w:pPr>
        <w:spacing w:after="0"/>
        <w:ind w:left="0"/>
        <w:jc w:val="both"/>
      </w:pPr>
      <w:r>
        <w:rPr>
          <w:rFonts w:ascii="Times New Roman"/>
          <w:b w:val="false"/>
          <w:i w:val="false"/>
          <w:color w:val="000000"/>
          <w:sz w:val="28"/>
        </w:rPr>
        <w:t>
      (орталығы – Астана қаласы әкімдігінің "Барлыбек Сырттанұлы атындағы № 34 орта мектеп" коммуналдық мемлекеттік мекемесі, Тайбурыл көшесі, № 23)</w:t>
      </w:r>
    </w:p>
    <w:bookmarkEnd w:id="347"/>
    <w:bookmarkStart w:name="z356" w:id="348"/>
    <w:p>
      <w:pPr>
        <w:spacing w:after="0"/>
        <w:ind w:left="0"/>
        <w:jc w:val="both"/>
      </w:pPr>
      <w:r>
        <w:rPr>
          <w:rFonts w:ascii="Times New Roman"/>
          <w:b w:val="false"/>
          <w:i w:val="false"/>
          <w:color w:val="000000"/>
          <w:sz w:val="28"/>
        </w:rPr>
        <w:t>
      Шекарасы: Алаш тас жолынан Ақжол даңғылының тақ сандар жағымен Мұнайшылар көшесіне дейін, Мұнайшылар көшесімен Жаңажол көшесіне дейін, Жаңажол көшесінің тақ сандар жағымен Ташкент көшесіне дейін, Ташкент көшесінің оң жағымен Игілік көшесіне дейін, Игілік көшесінің оң жағымен Тайбурыл көшесіне дейін, Тайбурыл көшесімен № 85 көшеге дейін, № 85 көшенің бойымен № 13 мехколоннаға дейін, № 13 мехколоннадан Ақсай, Көктомар, Құрманғазы, Н. Гоголь, Жаңажол көшелерін қамти отырып, И. Чехоев көшесіне дейін, И. Чехоев көшесінің оң жағымен Алаш тас жолына дейін, Алаш тас жолымен темір жолға дейін.</w:t>
      </w:r>
    </w:p>
    <w:bookmarkEnd w:id="348"/>
    <w:bookmarkStart w:name="z357" w:id="349"/>
    <w:p>
      <w:pPr>
        <w:spacing w:after="0"/>
        <w:ind w:left="0"/>
        <w:jc w:val="both"/>
      </w:pPr>
      <w:r>
        <w:rPr>
          <w:rFonts w:ascii="Times New Roman"/>
          <w:b w:val="false"/>
          <w:i w:val="false"/>
          <w:color w:val="000000"/>
          <w:sz w:val="28"/>
        </w:rPr>
        <w:t>
      № 114 сайлау учаскесі</w:t>
      </w:r>
    </w:p>
    <w:bookmarkEnd w:id="349"/>
    <w:bookmarkStart w:name="z358" w:id="350"/>
    <w:p>
      <w:pPr>
        <w:spacing w:after="0"/>
        <w:ind w:left="0"/>
        <w:jc w:val="both"/>
      </w:pPr>
      <w:r>
        <w:rPr>
          <w:rFonts w:ascii="Times New Roman"/>
          <w:b w:val="false"/>
          <w:i w:val="false"/>
          <w:color w:val="000000"/>
          <w:sz w:val="28"/>
        </w:rPr>
        <w:t>
      (орталығы – Астана қаласы әкімдігінің "№ 23 орта мектеп" коммуналдық мемлекеттік мекемесі, Тайбурыл көшесі, № 17)</w:t>
      </w:r>
    </w:p>
    <w:bookmarkEnd w:id="350"/>
    <w:bookmarkStart w:name="z359" w:id="351"/>
    <w:p>
      <w:pPr>
        <w:spacing w:after="0"/>
        <w:ind w:left="0"/>
        <w:jc w:val="both"/>
      </w:pPr>
      <w:r>
        <w:rPr>
          <w:rFonts w:ascii="Times New Roman"/>
          <w:b w:val="false"/>
          <w:i w:val="false"/>
          <w:color w:val="000000"/>
          <w:sz w:val="28"/>
        </w:rPr>
        <w:t>
      Шекарасы: Мұнайшылар көшесінен Жаңажол көшесінің жұп сандар жағымен Игілік көшесіне дейін, Игілік көшесінің сол жағымен Тайбурыл көшесіне дейін, Тайбурыл көшесінің жұп сандар жағымен № 85 көшеге дейін, № 85 көшенің бойымен Өндіріс көшесіне дейін, Өндіріс көшесімен Үшқоңыр көшесіне дейін, Үшқоңыр көшесінің жұп сандар жағымен Тайбурыл көшесіне дейін, Тайбурыл көшесінен темір жолға дейін, темір жолмен Мұнайшылар көшесіне дейін.</w:t>
      </w:r>
    </w:p>
    <w:bookmarkEnd w:id="351"/>
    <w:bookmarkStart w:name="z360" w:id="352"/>
    <w:p>
      <w:pPr>
        <w:spacing w:after="0"/>
        <w:ind w:left="0"/>
        <w:jc w:val="both"/>
      </w:pPr>
      <w:r>
        <w:rPr>
          <w:rFonts w:ascii="Times New Roman"/>
          <w:b w:val="false"/>
          <w:i w:val="false"/>
          <w:color w:val="000000"/>
          <w:sz w:val="28"/>
        </w:rPr>
        <w:t>
      № 115 сайлау учаскесі</w:t>
      </w:r>
    </w:p>
    <w:bookmarkEnd w:id="352"/>
    <w:bookmarkStart w:name="z361" w:id="353"/>
    <w:p>
      <w:pPr>
        <w:spacing w:after="0"/>
        <w:ind w:left="0"/>
        <w:jc w:val="both"/>
      </w:pPr>
      <w:r>
        <w:rPr>
          <w:rFonts w:ascii="Times New Roman"/>
          <w:b w:val="false"/>
          <w:i w:val="false"/>
          <w:color w:val="000000"/>
          <w:sz w:val="28"/>
        </w:rPr>
        <w:t>
      (орталығы – Астана қаласы әкімдігінің "№ 21 орта мектеп" коммуналдық мемлекеттік мекемесі, Қ. Кемеңгерұлы көшесі, № 4)</w:t>
      </w:r>
    </w:p>
    <w:bookmarkEnd w:id="353"/>
    <w:bookmarkStart w:name="z362" w:id="354"/>
    <w:p>
      <w:pPr>
        <w:spacing w:after="0"/>
        <w:ind w:left="0"/>
        <w:jc w:val="both"/>
      </w:pPr>
      <w:r>
        <w:rPr>
          <w:rFonts w:ascii="Times New Roman"/>
          <w:b w:val="false"/>
          <w:i w:val="false"/>
          <w:color w:val="000000"/>
          <w:sz w:val="28"/>
        </w:rPr>
        <w:t>
      Шекарасы: Сарыадыр орамынан Ақбидай көшесінің жұп сандар жағымен ГПП-500 қалалық төмендеткіш қосалқы станциясына дейін, оның аумағындағы үйлерді қамти отырып, Үшқоңыр көшесіне дейін,Үшқоңыр көшесімен Майтөбе көшесіне дейін, Майтөбе көшесімен темір жолға дейін, темір жолмен Ақбидай көшесіне дейін, Ақбидай көшесінің жұп сандар жағымен солтүстік айналма жолымен Сарыадыр орамына дейін.</w:t>
      </w:r>
    </w:p>
    <w:bookmarkEnd w:id="354"/>
    <w:bookmarkStart w:name="z363" w:id="355"/>
    <w:p>
      <w:pPr>
        <w:spacing w:after="0"/>
        <w:ind w:left="0"/>
        <w:jc w:val="both"/>
      </w:pPr>
      <w:r>
        <w:rPr>
          <w:rFonts w:ascii="Times New Roman"/>
          <w:b w:val="false"/>
          <w:i w:val="false"/>
          <w:color w:val="000000"/>
          <w:sz w:val="28"/>
        </w:rPr>
        <w:t>
      № 116 сайлау учаскесі</w:t>
      </w:r>
    </w:p>
    <w:bookmarkEnd w:id="355"/>
    <w:bookmarkStart w:name="z364" w:id="356"/>
    <w:p>
      <w:pPr>
        <w:spacing w:after="0"/>
        <w:ind w:left="0"/>
        <w:jc w:val="both"/>
      </w:pPr>
      <w:r>
        <w:rPr>
          <w:rFonts w:ascii="Times New Roman"/>
          <w:b w:val="false"/>
          <w:i w:val="false"/>
          <w:color w:val="000000"/>
          <w:sz w:val="28"/>
        </w:rPr>
        <w:t>
      (орталығы – Астана қаласы әкімдігінің "№ 21 орта мектеп" коммуналдық мемлекеттік мекемесі, Қ. Кемеңгерұлы көшесі, № 4)</w:t>
      </w:r>
    </w:p>
    <w:bookmarkEnd w:id="356"/>
    <w:bookmarkStart w:name="z365" w:id="357"/>
    <w:p>
      <w:pPr>
        <w:spacing w:after="0"/>
        <w:ind w:left="0"/>
        <w:jc w:val="both"/>
      </w:pPr>
      <w:r>
        <w:rPr>
          <w:rFonts w:ascii="Times New Roman"/>
          <w:b w:val="false"/>
          <w:i w:val="false"/>
          <w:color w:val="000000"/>
          <w:sz w:val="28"/>
        </w:rPr>
        <w:t>
      Шекарасы: Ақбидай көшесінен Сарыадыр орамының жұп сандар жағымен, Сарыадыр орамындағы 12, 16, 34А үйлерді қоспағанда, Қ. Кемеңгерұлы көшесіне дейін, Қ. Кемеңгерұлы көшесінің тақ сандар жағымен Шортанды көшесіне дейін, Шортанды көшесінің жұп сандар жағымен Шиелі көшесіне дейін, Шиелі көшесінің жұп сандар жағымен И. Крылов орамына дейін, И. Крылов орамының жұп сандар жағымен Ю. Малахов көшесіне дейін, Ю. Малахов көшесінің жұп сандар жағымен темір жолға дейін, темір жол бойымен Ақбидай көшесіне дейін, Ақбидай көшесінің тақ сандар жағымен, Ақбидай көшесіндегі 2, 4 үйлерді қоса алғанда, Сарыадыр орамына дейін.</w:t>
      </w:r>
    </w:p>
    <w:bookmarkEnd w:id="357"/>
    <w:bookmarkStart w:name="z366" w:id="358"/>
    <w:p>
      <w:pPr>
        <w:spacing w:after="0"/>
        <w:ind w:left="0"/>
        <w:jc w:val="both"/>
      </w:pPr>
      <w:r>
        <w:rPr>
          <w:rFonts w:ascii="Times New Roman"/>
          <w:b w:val="false"/>
          <w:i w:val="false"/>
          <w:color w:val="000000"/>
          <w:sz w:val="28"/>
        </w:rPr>
        <w:t>
      № 117 сайлау учаскесі</w:t>
      </w:r>
    </w:p>
    <w:bookmarkEnd w:id="358"/>
    <w:bookmarkStart w:name="z367" w:id="359"/>
    <w:p>
      <w:pPr>
        <w:spacing w:after="0"/>
        <w:ind w:left="0"/>
        <w:jc w:val="both"/>
      </w:pPr>
      <w:r>
        <w:rPr>
          <w:rFonts w:ascii="Times New Roman"/>
          <w:b w:val="false"/>
          <w:i w:val="false"/>
          <w:color w:val="000000"/>
          <w:sz w:val="28"/>
        </w:rPr>
        <w:t>
      (орталығы – Астана қаласы әкімдігінің "Қошке Кемеңгерұлы атындағы № 49 мектеп-гимназия" коммуналдық мемлекеттік мекемесі, Сарыадыр орамы, № 3)</w:t>
      </w:r>
    </w:p>
    <w:bookmarkEnd w:id="359"/>
    <w:bookmarkStart w:name="z368" w:id="360"/>
    <w:p>
      <w:pPr>
        <w:spacing w:after="0"/>
        <w:ind w:left="0"/>
        <w:jc w:val="both"/>
      </w:pPr>
      <w:r>
        <w:rPr>
          <w:rFonts w:ascii="Times New Roman"/>
          <w:b w:val="false"/>
          <w:i w:val="false"/>
          <w:color w:val="000000"/>
          <w:sz w:val="28"/>
        </w:rPr>
        <w:t>
      Шекарасы: Өндіріс көшесінен Ақбидай көшесінің тақ сандар жағымен Сарыадыр орамына дейін, Сарыадыр орамымен Сарыадыр орамындағы № 12, 16, 34А үйлерді қамтып, Қ. Кемеңгерұлы көшесіне дейін, Қ. Кемеңгерұлы көшесінің жұп сандар жағымен Шортанды көшесіне дейін, Шортанды көшесінің тақ сандар жағымен Шиелі көшесіне дейін, Шиелі көшесінің жұп сандар жағымен И. Крылов орамына дейін, И. Крылов орамының тақ сандар жағынан Сусамыр көшесіне дейін, Сусамыр көшесінің жұп сандар жағымен Қ. Кемеңгерұлы көшесіне дейін, Қ. Кемеңгерұлы көшесінің тақ сандар жағымен Т. Тоқтаров көшесіне дейін, Т. Тоқтаров көшесінің жұп сандар жағымен Өндіріс көшесіне дейін, Өндіріс көшесінің тақ сандар жағымен Ақбидай көшесіне дейін.</w:t>
      </w:r>
    </w:p>
    <w:bookmarkEnd w:id="360"/>
    <w:bookmarkStart w:name="z369" w:id="361"/>
    <w:p>
      <w:pPr>
        <w:spacing w:after="0"/>
        <w:ind w:left="0"/>
        <w:jc w:val="both"/>
      </w:pPr>
      <w:r>
        <w:rPr>
          <w:rFonts w:ascii="Times New Roman"/>
          <w:b w:val="false"/>
          <w:i w:val="false"/>
          <w:color w:val="000000"/>
          <w:sz w:val="28"/>
        </w:rPr>
        <w:t>
      № 118 сайлау учаскесі</w:t>
      </w:r>
    </w:p>
    <w:bookmarkEnd w:id="361"/>
    <w:bookmarkStart w:name="z370" w:id="362"/>
    <w:p>
      <w:pPr>
        <w:spacing w:after="0"/>
        <w:ind w:left="0"/>
        <w:jc w:val="both"/>
      </w:pPr>
      <w:r>
        <w:rPr>
          <w:rFonts w:ascii="Times New Roman"/>
          <w:b w:val="false"/>
          <w:i w:val="false"/>
          <w:color w:val="000000"/>
          <w:sz w:val="28"/>
        </w:rPr>
        <w:t>
      (орталығы – Астана қаласы әкімдігінің "Қошке Кемеңгерұлы атындағы № 49 мектеп-гимназия" коммуналдық мемлекеттік мекемесі, Сарыадыр орамы, № 3)</w:t>
      </w:r>
    </w:p>
    <w:bookmarkEnd w:id="362"/>
    <w:bookmarkStart w:name="z371" w:id="363"/>
    <w:p>
      <w:pPr>
        <w:spacing w:after="0"/>
        <w:ind w:left="0"/>
        <w:jc w:val="both"/>
      </w:pPr>
      <w:r>
        <w:rPr>
          <w:rFonts w:ascii="Times New Roman"/>
          <w:b w:val="false"/>
          <w:i w:val="false"/>
          <w:color w:val="000000"/>
          <w:sz w:val="28"/>
        </w:rPr>
        <w:t>
      Шекарасы: Өндіріс көшесінен Мұнайшылар кентін қоса алғанда, Ақбидай көшесіне дейін, Өндіріс көшесінен Өндіріс көшесіне іргелес үйлерді қамти отырып, Өзен көшесіне дейін, Өзен көшесінен Қ. Кемеңгерұлы көшесіне дейін, Қ. Кемеңгерұлы көшесінің жұп сандар жағымен Т. Тоқтаров көшесіне дейін, Т. Тоқтаров көшесінің тақ сандар жағымен Өндіріс көшесіне дейін, Өндіріс көшесінің жұп сандар жағымен Ақбидай көшесіне дейін.</w:t>
      </w:r>
    </w:p>
    <w:bookmarkEnd w:id="363"/>
    <w:bookmarkStart w:name="z372" w:id="364"/>
    <w:p>
      <w:pPr>
        <w:spacing w:after="0"/>
        <w:ind w:left="0"/>
        <w:jc w:val="both"/>
      </w:pPr>
      <w:r>
        <w:rPr>
          <w:rFonts w:ascii="Times New Roman"/>
          <w:b w:val="false"/>
          <w:i w:val="false"/>
          <w:color w:val="000000"/>
          <w:sz w:val="28"/>
        </w:rPr>
        <w:t>
      № 119 сайлау учаскесі</w:t>
      </w:r>
    </w:p>
    <w:bookmarkEnd w:id="364"/>
    <w:bookmarkStart w:name="z373" w:id="365"/>
    <w:p>
      <w:pPr>
        <w:spacing w:after="0"/>
        <w:ind w:left="0"/>
        <w:jc w:val="both"/>
      </w:pPr>
      <w:r>
        <w:rPr>
          <w:rFonts w:ascii="Times New Roman"/>
          <w:b w:val="false"/>
          <w:i w:val="false"/>
          <w:color w:val="000000"/>
          <w:sz w:val="28"/>
        </w:rPr>
        <w:t>
      (орталығы – Астана қаласы әкімдігінің Қошке Кемеңгерұлы атындағы № 49 мектеп-гимназия" коммуналдық мемлекеттік мекемесі, Сарыадыр орамы, № 3)</w:t>
      </w:r>
    </w:p>
    <w:bookmarkEnd w:id="365"/>
    <w:bookmarkStart w:name="z374" w:id="366"/>
    <w:p>
      <w:pPr>
        <w:spacing w:after="0"/>
        <w:ind w:left="0"/>
        <w:jc w:val="both"/>
      </w:pPr>
      <w:r>
        <w:rPr>
          <w:rFonts w:ascii="Times New Roman"/>
          <w:b w:val="false"/>
          <w:i w:val="false"/>
          <w:color w:val="000000"/>
          <w:sz w:val="28"/>
        </w:rPr>
        <w:t>
      Шекарасы: темір жолдан Ю. Малахов көшесіне дейін, Ю. Малахов көшесінің тақ сандар жағымен Сусамыр көшесіне дейін, Сусамыр көшесінің тақ сандар жағынан Өзен көшесіне дейін, Өзен көшесінен Өндіріс көшесіне дейін, Өндіріс көшесінің тақ сандар жағымен Автоматика тұрғын алабының 39-разъезін және оған іргелес үйлерді қоса алғанда, темір жолға дейін, темір жол бойымен Ю. Малахов көшесіне дейін.</w:t>
      </w:r>
    </w:p>
    <w:bookmarkEnd w:id="366"/>
    <w:bookmarkStart w:name="z375" w:id="367"/>
    <w:p>
      <w:pPr>
        <w:spacing w:after="0"/>
        <w:ind w:left="0"/>
        <w:jc w:val="both"/>
      </w:pPr>
      <w:r>
        <w:rPr>
          <w:rFonts w:ascii="Times New Roman"/>
          <w:b w:val="false"/>
          <w:i w:val="false"/>
          <w:color w:val="000000"/>
          <w:sz w:val="28"/>
        </w:rPr>
        <w:t>
      № 120 сайлау учаскесі</w:t>
      </w:r>
    </w:p>
    <w:bookmarkEnd w:id="367"/>
    <w:bookmarkStart w:name="z376" w:id="368"/>
    <w:p>
      <w:pPr>
        <w:spacing w:after="0"/>
        <w:ind w:left="0"/>
        <w:jc w:val="both"/>
      </w:pPr>
      <w:r>
        <w:rPr>
          <w:rFonts w:ascii="Times New Roman"/>
          <w:b w:val="false"/>
          <w:i w:val="false"/>
          <w:color w:val="000000"/>
          <w:sz w:val="28"/>
        </w:rPr>
        <w:t>
      (орталығы – "Қазақстан Республикасы Ұлттық ұланының № 6636 әскери бөлімі" республикалық мемлекеттік мекемесі, Ж. Досмұхамедұлы көшесі, № 10а)</w:t>
      </w:r>
    </w:p>
    <w:bookmarkEnd w:id="368"/>
    <w:bookmarkStart w:name="z377" w:id="369"/>
    <w:p>
      <w:pPr>
        <w:spacing w:after="0"/>
        <w:ind w:left="0"/>
        <w:jc w:val="both"/>
      </w:pPr>
      <w:r>
        <w:rPr>
          <w:rFonts w:ascii="Times New Roman"/>
          <w:b w:val="false"/>
          <w:i w:val="false"/>
          <w:color w:val="000000"/>
          <w:sz w:val="28"/>
        </w:rPr>
        <w:t>
      Шекарасы: Ж. Досмұхамедұлы көшесі, № 10а.</w:t>
      </w:r>
    </w:p>
    <w:bookmarkEnd w:id="369"/>
    <w:bookmarkStart w:name="z378" w:id="370"/>
    <w:p>
      <w:pPr>
        <w:spacing w:after="0"/>
        <w:ind w:left="0"/>
        <w:jc w:val="both"/>
      </w:pPr>
      <w:r>
        <w:rPr>
          <w:rFonts w:ascii="Times New Roman"/>
          <w:b w:val="false"/>
          <w:i w:val="false"/>
          <w:color w:val="000000"/>
          <w:sz w:val="28"/>
        </w:rPr>
        <w:t>
      № 121 сайлау учаскесі</w:t>
      </w:r>
    </w:p>
    <w:bookmarkEnd w:id="370"/>
    <w:bookmarkStart w:name="z379" w:id="371"/>
    <w:p>
      <w:pPr>
        <w:spacing w:after="0"/>
        <w:ind w:left="0"/>
        <w:jc w:val="both"/>
      </w:pPr>
      <w:r>
        <w:rPr>
          <w:rFonts w:ascii="Times New Roman"/>
          <w:b w:val="false"/>
          <w:i w:val="false"/>
          <w:color w:val="000000"/>
          <w:sz w:val="28"/>
        </w:rPr>
        <w:t>
      (орталығы – "Қазақстан Республикасы Ішкі істер министрлігі Қылмыстық-атқару жүйесі комитетінің "№ 64 мекемесі" республикалық мемлекеттік мекемесі, Алаш тас жолы, № 30/1)</w:t>
      </w:r>
    </w:p>
    <w:bookmarkEnd w:id="371"/>
    <w:bookmarkStart w:name="z380" w:id="372"/>
    <w:p>
      <w:pPr>
        <w:spacing w:after="0"/>
        <w:ind w:left="0"/>
        <w:jc w:val="both"/>
      </w:pPr>
      <w:r>
        <w:rPr>
          <w:rFonts w:ascii="Times New Roman"/>
          <w:b w:val="false"/>
          <w:i w:val="false"/>
          <w:color w:val="000000"/>
          <w:sz w:val="28"/>
        </w:rPr>
        <w:t>
      Шекарасы: Алаш тас жолы, № 30/1.</w:t>
      </w:r>
    </w:p>
    <w:bookmarkEnd w:id="372"/>
    <w:bookmarkStart w:name="z381" w:id="373"/>
    <w:p>
      <w:pPr>
        <w:spacing w:after="0"/>
        <w:ind w:left="0"/>
        <w:jc w:val="both"/>
      </w:pPr>
      <w:r>
        <w:rPr>
          <w:rFonts w:ascii="Times New Roman"/>
          <w:b w:val="false"/>
          <w:i w:val="false"/>
          <w:color w:val="000000"/>
          <w:sz w:val="28"/>
        </w:rPr>
        <w:t>
      № 122 сайлау учаскесі</w:t>
      </w:r>
    </w:p>
    <w:bookmarkEnd w:id="373"/>
    <w:bookmarkStart w:name="z382" w:id="374"/>
    <w:p>
      <w:pPr>
        <w:spacing w:after="0"/>
        <w:ind w:left="0"/>
        <w:jc w:val="both"/>
      </w:pPr>
      <w:r>
        <w:rPr>
          <w:rFonts w:ascii="Times New Roman"/>
          <w:b w:val="false"/>
          <w:i w:val="false"/>
          <w:color w:val="000000"/>
          <w:sz w:val="28"/>
        </w:rPr>
        <w:t>
      (орталығы – "Қазақстан Республикасы Ішкі істер министрлігі Астана қаласы полиция департаментінің уақытша ұстау изоляторы" мемлекеттік мекемесі, Жетіген көшесі, № 27/2)</w:t>
      </w:r>
    </w:p>
    <w:bookmarkEnd w:id="374"/>
    <w:bookmarkStart w:name="z383" w:id="375"/>
    <w:p>
      <w:pPr>
        <w:spacing w:after="0"/>
        <w:ind w:left="0"/>
        <w:jc w:val="both"/>
      </w:pPr>
      <w:r>
        <w:rPr>
          <w:rFonts w:ascii="Times New Roman"/>
          <w:b w:val="false"/>
          <w:i w:val="false"/>
          <w:color w:val="000000"/>
          <w:sz w:val="28"/>
        </w:rPr>
        <w:t>
      Шекарасы: Жетіген көшесі, № 27/2.</w:t>
      </w:r>
    </w:p>
    <w:bookmarkEnd w:id="375"/>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2025 жылғы 8 сәуірдегі</w:t>
            </w:r>
            <w:r>
              <w:br/>
            </w:r>
            <w:r>
              <w:rPr>
                <w:rFonts w:ascii="Times New Roman"/>
                <w:b w:val="false"/>
                <w:i w:val="false"/>
                <w:color w:val="000000"/>
                <w:sz w:val="20"/>
              </w:rPr>
              <w:t>№ 01-7 шешіміне</w:t>
            </w:r>
            <w:r>
              <w:br/>
            </w:r>
            <w:r>
              <w:rPr>
                <w:rFonts w:ascii="Times New Roman"/>
                <w:b w:val="false"/>
                <w:i w:val="false"/>
                <w:color w:val="000000"/>
                <w:sz w:val="20"/>
              </w:rPr>
              <w:t>3-қосымша</w:t>
            </w:r>
          </w:p>
        </w:tc>
      </w:tr>
    </w:tbl>
    <w:bookmarkStart w:name="z386" w:id="376"/>
    <w:p>
      <w:pPr>
        <w:spacing w:after="0"/>
        <w:ind w:left="0"/>
        <w:jc w:val="left"/>
      </w:pPr>
      <w:r>
        <w:rPr>
          <w:rFonts w:ascii="Times New Roman"/>
          <w:b/>
          <w:i w:val="false"/>
          <w:color w:val="000000"/>
        </w:rPr>
        <w:t xml:space="preserve"> Астана қаласы "Есіл" ауданының сайлау учаскелері</w:t>
      </w:r>
    </w:p>
    <w:bookmarkEnd w:id="376"/>
    <w:bookmarkStart w:name="z387" w:id="377"/>
    <w:p>
      <w:pPr>
        <w:spacing w:after="0"/>
        <w:ind w:left="0"/>
        <w:jc w:val="both"/>
      </w:pPr>
      <w:r>
        <w:rPr>
          <w:rFonts w:ascii="Times New Roman"/>
          <w:b w:val="false"/>
          <w:i w:val="false"/>
          <w:color w:val="000000"/>
          <w:sz w:val="28"/>
        </w:rPr>
        <w:t>
      № 123 сайлау учаскесі</w:t>
      </w:r>
    </w:p>
    <w:bookmarkEnd w:id="377"/>
    <w:bookmarkStart w:name="z388" w:id="378"/>
    <w:p>
      <w:pPr>
        <w:spacing w:after="0"/>
        <w:ind w:left="0"/>
        <w:jc w:val="both"/>
      </w:pPr>
      <w:r>
        <w:rPr>
          <w:rFonts w:ascii="Times New Roman"/>
          <w:b w:val="false"/>
          <w:i w:val="false"/>
          <w:color w:val="000000"/>
          <w:sz w:val="28"/>
        </w:rPr>
        <w:t>
      (орталығы – "Астана" халықаралық университеті, Қабанбай батыр даңғылы, № 8)</w:t>
      </w:r>
    </w:p>
    <w:bookmarkEnd w:id="378"/>
    <w:bookmarkStart w:name="z389" w:id="379"/>
    <w:p>
      <w:pPr>
        <w:spacing w:after="0"/>
        <w:ind w:left="0"/>
        <w:jc w:val="both"/>
      </w:pPr>
      <w:r>
        <w:rPr>
          <w:rFonts w:ascii="Times New Roman"/>
          <w:b w:val="false"/>
          <w:i w:val="false"/>
          <w:color w:val="000000"/>
          <w:sz w:val="28"/>
        </w:rPr>
        <w:t>
      Шекарасы: Космонавтар көшесінен Арай көшесінің жұп сандар жағымен Адырна көшесіне дейін, Адырна көшесінен Қалампыр көшесіне дейін, Қалампыр көшесінің жұп сандар жағымен Сарайшық көшесіндегі № 11/1 үйге дейін, Сарайшық көшесінен өтпе жолмен Жиембет жырау көшесіне дейін, Жиембет жырау көшесінен Қараөткел көшесіне дейін, Қараөткел көшесімен Қарашаш көшесіне дейін, Қарашаш көшесінен Е. Тайбеков көшесіне дейін, Е. Тайбеков көшесінің жұп сандар жағымен Сарайшық көшесіне дейін, Сарайшық көшесінің тақ сандар жағымен Қабанбай батыр даңғылына дейін, Қабанбай батыр даңғылының жұп сандар жағымен Космонавтар көшесіне дейін.</w:t>
      </w:r>
    </w:p>
    <w:bookmarkEnd w:id="379"/>
    <w:bookmarkStart w:name="z390" w:id="380"/>
    <w:p>
      <w:pPr>
        <w:spacing w:after="0"/>
        <w:ind w:left="0"/>
        <w:jc w:val="both"/>
      </w:pPr>
      <w:r>
        <w:rPr>
          <w:rFonts w:ascii="Times New Roman"/>
          <w:b w:val="false"/>
          <w:i w:val="false"/>
          <w:color w:val="000000"/>
          <w:sz w:val="28"/>
        </w:rPr>
        <w:t>
      № 124 сайлау учаскесі</w:t>
      </w:r>
    </w:p>
    <w:bookmarkEnd w:id="380"/>
    <w:bookmarkStart w:name="z391" w:id="381"/>
    <w:p>
      <w:pPr>
        <w:spacing w:after="0"/>
        <w:ind w:left="0"/>
        <w:jc w:val="both"/>
      </w:pPr>
      <w:r>
        <w:rPr>
          <w:rFonts w:ascii="Times New Roman"/>
          <w:b w:val="false"/>
          <w:i w:val="false"/>
          <w:color w:val="000000"/>
          <w:sz w:val="28"/>
        </w:rPr>
        <w:t>
      (орталығы – Астана қаласы әкімдігінің "Жүсіпбек Аймауытұлы атындағы № 24 орта мектеп" шаруашылық жүргізу құқығындағы мемлекеттік коммуналдық кәсіпорны, "Пригородный" тұрғын алабы, Арнасай көшесі, № 127)</w:t>
      </w:r>
    </w:p>
    <w:bookmarkEnd w:id="381"/>
    <w:bookmarkStart w:name="z392" w:id="382"/>
    <w:p>
      <w:pPr>
        <w:spacing w:after="0"/>
        <w:ind w:left="0"/>
        <w:jc w:val="both"/>
      </w:pPr>
      <w:r>
        <w:rPr>
          <w:rFonts w:ascii="Times New Roman"/>
          <w:b w:val="false"/>
          <w:i w:val="false"/>
          <w:color w:val="000000"/>
          <w:sz w:val="28"/>
        </w:rPr>
        <w:t>
      Шекаралары: "Астана жұлдызы" монументінен Қабанбай батыр даңғылының тақ сандар жағымен Жаңадария көшесіне дейін, Жаңадария көшесінен Арнасай көшесіне дейін, Арнасай көшесінің жұп сандар жағымен Қарқаралы тасжолына дейін, Қарқаралы тасжолынан "Астана жұлдызы" монументіне дейін.</w:t>
      </w:r>
    </w:p>
    <w:bookmarkEnd w:id="382"/>
    <w:bookmarkStart w:name="z393" w:id="383"/>
    <w:p>
      <w:pPr>
        <w:spacing w:after="0"/>
        <w:ind w:left="0"/>
        <w:jc w:val="both"/>
      </w:pPr>
      <w:r>
        <w:rPr>
          <w:rFonts w:ascii="Times New Roman"/>
          <w:b w:val="false"/>
          <w:i w:val="false"/>
          <w:color w:val="000000"/>
          <w:sz w:val="28"/>
        </w:rPr>
        <w:t>
      № 125 сайлау учаскесі</w:t>
      </w:r>
    </w:p>
    <w:bookmarkEnd w:id="383"/>
    <w:bookmarkStart w:name="z394" w:id="384"/>
    <w:p>
      <w:pPr>
        <w:spacing w:after="0"/>
        <w:ind w:left="0"/>
        <w:jc w:val="both"/>
      </w:pPr>
      <w:r>
        <w:rPr>
          <w:rFonts w:ascii="Times New Roman"/>
          <w:b w:val="false"/>
          <w:i w:val="false"/>
          <w:color w:val="000000"/>
          <w:sz w:val="28"/>
        </w:rPr>
        <w:t>
      (орталығы – "Республикалық физика-математика мектебі" коммерциялық емес акционерлік қоғамы, Түркістан көшесі, № 2/1)</w:t>
      </w:r>
    </w:p>
    <w:bookmarkEnd w:id="384"/>
    <w:bookmarkStart w:name="z395" w:id="385"/>
    <w:p>
      <w:pPr>
        <w:spacing w:after="0"/>
        <w:ind w:left="0"/>
        <w:jc w:val="both"/>
      </w:pPr>
      <w:r>
        <w:rPr>
          <w:rFonts w:ascii="Times New Roman"/>
          <w:b w:val="false"/>
          <w:i w:val="false"/>
          <w:color w:val="000000"/>
          <w:sz w:val="28"/>
        </w:rPr>
        <w:t>
      Шекарасы: Сығанақ көшесінен Мәңгілік Ел даңғылының тақ сандар жағымен Мәңгілік Ел даңғылындағы № 17 үйге дейін, Мәңгілік Ел даңғылындағы № 17 үйден өтпе жолмен Түркістан көшесіндегі № 2 үйге дейін, Түркістан көшесіндегі № 2 үйден өтпе жолмен Түркістан көшесіндегі № 4а үйге дейін, Түркістан көшесіндегі № 4а үйден өтпе жолмен Алматы көшесіндегі № 13/1 үйге дейін, Алматы көшесіндегі № 13/1 үйден өтпе жолмен Алматы көшесіндегі № 11 үйге дейін қоса алғанда, Алматы көшесіндегі № 11 үйден Түркістан көшесінің тақ сандар жағымен Сығанақ көшесіндегі № 62/3 үйге дейін, Сығанақ көшесіндегі № 62/3 үйден Сығанақ көшесінің жұп сандар жағымен Мәңгілік Ел даңғылына дейін.</w:t>
      </w:r>
    </w:p>
    <w:bookmarkEnd w:id="385"/>
    <w:bookmarkStart w:name="z396" w:id="386"/>
    <w:p>
      <w:pPr>
        <w:spacing w:after="0"/>
        <w:ind w:left="0"/>
        <w:jc w:val="both"/>
      </w:pPr>
      <w:r>
        <w:rPr>
          <w:rFonts w:ascii="Times New Roman"/>
          <w:b w:val="false"/>
          <w:i w:val="false"/>
          <w:color w:val="000000"/>
          <w:sz w:val="28"/>
        </w:rPr>
        <w:t>
      № 126 сайлау учаскесі</w:t>
      </w:r>
    </w:p>
    <w:bookmarkEnd w:id="386"/>
    <w:bookmarkStart w:name="z397" w:id="387"/>
    <w:p>
      <w:pPr>
        <w:spacing w:after="0"/>
        <w:ind w:left="0"/>
        <w:jc w:val="both"/>
      </w:pPr>
      <w:r>
        <w:rPr>
          <w:rFonts w:ascii="Times New Roman"/>
          <w:b w:val="false"/>
          <w:i w:val="false"/>
          <w:color w:val="000000"/>
          <w:sz w:val="28"/>
        </w:rPr>
        <w:t>
      (орталығы – Астана қаласы әкімдігінің "Әлихан Бөкейхан атындағы № 76 мектеп-лицей" шаруашылық жүргізу құқығындағы мемлекеттік коммуналдық кәсіпорны, Түркістан көшесі, № 10/1)</w:t>
      </w:r>
    </w:p>
    <w:bookmarkEnd w:id="387"/>
    <w:bookmarkStart w:name="z398" w:id="388"/>
    <w:p>
      <w:pPr>
        <w:spacing w:after="0"/>
        <w:ind w:left="0"/>
        <w:jc w:val="both"/>
      </w:pPr>
      <w:r>
        <w:rPr>
          <w:rFonts w:ascii="Times New Roman"/>
          <w:b w:val="false"/>
          <w:i w:val="false"/>
          <w:color w:val="000000"/>
          <w:sz w:val="28"/>
        </w:rPr>
        <w:t>
      Шекарасы: Сауран көшесінен Алматы көшесінің жұп сандар жағымен Түркістан көшесіне дейін, Түркістан көшесінің тақ сандар жағымен Керей, Жәнібек хандар көшесіне дейін, Керей, Жәнібек хандар көшесінің тақ сандар жағымен Сауран көшесіне дейін, Сауран көшесінің жұп сандар жағымен Алматы көшесіне дейін.</w:t>
      </w:r>
    </w:p>
    <w:bookmarkEnd w:id="388"/>
    <w:bookmarkStart w:name="z399" w:id="389"/>
    <w:p>
      <w:pPr>
        <w:spacing w:after="0"/>
        <w:ind w:left="0"/>
        <w:jc w:val="both"/>
      </w:pPr>
      <w:r>
        <w:rPr>
          <w:rFonts w:ascii="Times New Roman"/>
          <w:b w:val="false"/>
          <w:i w:val="false"/>
          <w:color w:val="000000"/>
          <w:sz w:val="28"/>
        </w:rPr>
        <w:t>
      № 127 сайлау учаскесі</w:t>
      </w:r>
    </w:p>
    <w:bookmarkEnd w:id="389"/>
    <w:bookmarkStart w:name="z400" w:id="390"/>
    <w:p>
      <w:pPr>
        <w:spacing w:after="0"/>
        <w:ind w:left="0"/>
        <w:jc w:val="both"/>
      </w:pPr>
      <w:r>
        <w:rPr>
          <w:rFonts w:ascii="Times New Roman"/>
          <w:b w:val="false"/>
          <w:i w:val="false"/>
          <w:color w:val="000000"/>
          <w:sz w:val="28"/>
        </w:rPr>
        <w:t>
      (орталығы – Астана қаласы әкімдігінің "№ 75 мектеп-гимназия" шаруашылық жүргізу құқығындағы мемлекеттік коммуналдық кәсіпорны, Мәңгілік Ел даңғылы, № 28/1)</w:t>
      </w:r>
    </w:p>
    <w:bookmarkEnd w:id="390"/>
    <w:bookmarkStart w:name="z401" w:id="391"/>
    <w:p>
      <w:pPr>
        <w:spacing w:after="0"/>
        <w:ind w:left="0"/>
        <w:jc w:val="both"/>
      </w:pPr>
      <w:r>
        <w:rPr>
          <w:rFonts w:ascii="Times New Roman"/>
          <w:b w:val="false"/>
          <w:i w:val="false"/>
          <w:color w:val="000000"/>
          <w:sz w:val="28"/>
        </w:rPr>
        <w:t>
      Шекарасы: Мәңгілік Ел даңғылынан Орынбор көшесінің тақ сандар жағымен Ә. Бөкейхан көшесіне дейін, Ә. Бөкейхан көшенің жұп сандар жағымен Ә. Бөкейхан көшесіндегі № 12 үйге дейін, Ә. Бөкейхан көшесіндегі № 12 үйден Мәңгілік Ел даңғылындағы № 22/2 үйге дейін, Ә. Бөкейхан көшесіндегі № 12 үйден өтпе жолмен Ә. Бөкейхан көшесіндегі № 8 үйге дейін, Мәңгілік Ел даңғылының жұп сандар жағымен Орынбор көшесіне дейін.</w:t>
      </w:r>
    </w:p>
    <w:bookmarkEnd w:id="391"/>
    <w:bookmarkStart w:name="z402" w:id="392"/>
    <w:p>
      <w:pPr>
        <w:spacing w:after="0"/>
        <w:ind w:left="0"/>
        <w:jc w:val="both"/>
      </w:pPr>
      <w:r>
        <w:rPr>
          <w:rFonts w:ascii="Times New Roman"/>
          <w:b w:val="false"/>
          <w:i w:val="false"/>
          <w:color w:val="000000"/>
          <w:sz w:val="28"/>
        </w:rPr>
        <w:t>
      № 128 сайлау учаскесі</w:t>
      </w:r>
    </w:p>
    <w:bookmarkEnd w:id="392"/>
    <w:bookmarkStart w:name="z403" w:id="393"/>
    <w:p>
      <w:pPr>
        <w:spacing w:after="0"/>
        <w:ind w:left="0"/>
        <w:jc w:val="both"/>
      </w:pPr>
      <w:r>
        <w:rPr>
          <w:rFonts w:ascii="Times New Roman"/>
          <w:b w:val="false"/>
          <w:i w:val="false"/>
          <w:color w:val="000000"/>
          <w:sz w:val="28"/>
        </w:rPr>
        <w:t>
      (орталығы – "Қазақстан темір жолы" ұлттық компаниясы" акционерлік қоғамы, Д. Қонаев көшесі, № 6)</w:t>
      </w:r>
    </w:p>
    <w:bookmarkEnd w:id="393"/>
    <w:bookmarkStart w:name="z404" w:id="394"/>
    <w:p>
      <w:pPr>
        <w:spacing w:after="0"/>
        <w:ind w:left="0"/>
        <w:jc w:val="both"/>
      </w:pPr>
      <w:r>
        <w:rPr>
          <w:rFonts w:ascii="Times New Roman"/>
          <w:b w:val="false"/>
          <w:i w:val="false"/>
          <w:color w:val="000000"/>
          <w:sz w:val="28"/>
        </w:rPr>
        <w:t>
      Шекарасы: Сарайшық көшесінен Қабанбай батыр даңғылының жұп сандар жағымен "Нұржол" желекжолына дейін, "Нұржол" желекжолымен Ақмешіт көшесіне дейін, Ақмешіт көшесінің тақ сандар жағымен Достық көшесіне дейін, Достық көшесінің тақ сандар жағымен Түркістан көшесіне дейін, Түркістан көшесінің тақ сандар жағымен Сарайшық көшесіне дейін, Сарайшық көшесінің жұп сандар жағымен Қабанбай батыр даңғылына дейін.</w:t>
      </w:r>
    </w:p>
    <w:bookmarkEnd w:id="394"/>
    <w:bookmarkStart w:name="z405" w:id="395"/>
    <w:p>
      <w:pPr>
        <w:spacing w:after="0"/>
        <w:ind w:left="0"/>
        <w:jc w:val="both"/>
      </w:pPr>
      <w:r>
        <w:rPr>
          <w:rFonts w:ascii="Times New Roman"/>
          <w:b w:val="false"/>
          <w:i w:val="false"/>
          <w:color w:val="000000"/>
          <w:sz w:val="28"/>
        </w:rPr>
        <w:t>
      № 129 сайлау учаскесі</w:t>
      </w:r>
    </w:p>
    <w:bookmarkEnd w:id="395"/>
    <w:bookmarkStart w:name="z406" w:id="396"/>
    <w:p>
      <w:pPr>
        <w:spacing w:after="0"/>
        <w:ind w:left="0"/>
        <w:jc w:val="both"/>
      </w:pPr>
      <w:r>
        <w:rPr>
          <w:rFonts w:ascii="Times New Roman"/>
          <w:b w:val="false"/>
          <w:i w:val="false"/>
          <w:color w:val="000000"/>
          <w:sz w:val="28"/>
        </w:rPr>
        <w:t>
      (орталығы – Ұлттық академиялық кітапхана, Достық көшесі, № 11)</w:t>
      </w:r>
    </w:p>
    <w:bookmarkEnd w:id="396"/>
    <w:bookmarkStart w:name="z407" w:id="397"/>
    <w:p>
      <w:pPr>
        <w:spacing w:after="0"/>
        <w:ind w:left="0"/>
        <w:jc w:val="both"/>
      </w:pPr>
      <w:r>
        <w:rPr>
          <w:rFonts w:ascii="Times New Roman"/>
          <w:b w:val="false"/>
          <w:i w:val="false"/>
          <w:color w:val="000000"/>
          <w:sz w:val="28"/>
        </w:rPr>
        <w:t>
      Шекарасы: Сауран көшесінен Сығанақ көшесінің тақ сандар жағымен Түркістан көшесіне дейін, Түркістан көшесінің тақ сандар жағымен Достық көшесіне дейін, Достық көшесінің жұп сандар жағымен Сауран көшесіне дейін, Сауран көшесінің жұп сандар жағымен Сығанақ көшесіне дейін.</w:t>
      </w:r>
    </w:p>
    <w:bookmarkEnd w:id="397"/>
    <w:bookmarkStart w:name="z408" w:id="398"/>
    <w:p>
      <w:pPr>
        <w:spacing w:after="0"/>
        <w:ind w:left="0"/>
        <w:jc w:val="both"/>
      </w:pPr>
      <w:r>
        <w:rPr>
          <w:rFonts w:ascii="Times New Roman"/>
          <w:b w:val="false"/>
          <w:i w:val="false"/>
          <w:color w:val="000000"/>
          <w:sz w:val="28"/>
        </w:rPr>
        <w:t>
      № 130 сайлау учаскесі</w:t>
      </w:r>
    </w:p>
    <w:bookmarkEnd w:id="398"/>
    <w:bookmarkStart w:name="z409" w:id="399"/>
    <w:p>
      <w:pPr>
        <w:spacing w:after="0"/>
        <w:ind w:left="0"/>
        <w:jc w:val="both"/>
      </w:pPr>
      <w:r>
        <w:rPr>
          <w:rFonts w:ascii="Times New Roman"/>
          <w:b w:val="false"/>
          <w:i w:val="false"/>
          <w:color w:val="000000"/>
          <w:sz w:val="28"/>
        </w:rPr>
        <w:t>
      (орталығы – Астана қаласы әкімдігінің "Дінмұхамед Қонаев атындағы № 66 мектеп-лицей" шаруашылық жүргізу құқығындағы мемлекеттік коммуналдық кәсіпорны, Д. Қонаев көшесі, № 33/1)</w:t>
      </w:r>
    </w:p>
    <w:bookmarkEnd w:id="399"/>
    <w:bookmarkStart w:name="z410" w:id="400"/>
    <w:p>
      <w:pPr>
        <w:spacing w:after="0"/>
        <w:ind w:left="0"/>
        <w:jc w:val="both"/>
      </w:pPr>
      <w:r>
        <w:rPr>
          <w:rFonts w:ascii="Times New Roman"/>
          <w:b w:val="false"/>
          <w:i w:val="false"/>
          <w:color w:val="000000"/>
          <w:sz w:val="28"/>
        </w:rPr>
        <w:t>
      Шекарасы: Сарайшық көшесінен Түркістан көшесінің жұп сандар жағымен "Нұржол" желекжолына дейін, "Нұржол" желекжолымен Мәңгілік Ел даңғылына дейін, Мәңгілік Ел даңғылының тақ сандар жағымен Сарайшық көшесіне дейін, Сарайшық көшесінің жұп сандар жағымен Түркістан көшесіне дейін.</w:t>
      </w:r>
    </w:p>
    <w:bookmarkEnd w:id="400"/>
    <w:bookmarkStart w:name="z411" w:id="401"/>
    <w:p>
      <w:pPr>
        <w:spacing w:after="0"/>
        <w:ind w:left="0"/>
        <w:jc w:val="both"/>
      </w:pPr>
      <w:r>
        <w:rPr>
          <w:rFonts w:ascii="Times New Roman"/>
          <w:b w:val="false"/>
          <w:i w:val="false"/>
          <w:color w:val="000000"/>
          <w:sz w:val="28"/>
        </w:rPr>
        <w:t>
      № 131 сайлау учаскесі</w:t>
      </w:r>
    </w:p>
    <w:bookmarkEnd w:id="401"/>
    <w:bookmarkStart w:name="z412" w:id="402"/>
    <w:p>
      <w:pPr>
        <w:spacing w:after="0"/>
        <w:ind w:left="0"/>
        <w:jc w:val="both"/>
      </w:pPr>
      <w:r>
        <w:rPr>
          <w:rFonts w:ascii="Times New Roman"/>
          <w:b w:val="false"/>
          <w:i w:val="false"/>
          <w:color w:val="000000"/>
          <w:sz w:val="28"/>
        </w:rPr>
        <w:t>
      (орталығы – Астана қаласы әкімдігінің "Кәрім Мыңбаев атындағы № 59 мектеп-лицей" шаруашылық жүргізу құқығындағы мемлекеттік коммуналдық кәсіпорны, Сауран көшесі, № 5/1)</w:t>
      </w:r>
    </w:p>
    <w:bookmarkEnd w:id="402"/>
    <w:bookmarkStart w:name="z413" w:id="403"/>
    <w:p>
      <w:pPr>
        <w:spacing w:after="0"/>
        <w:ind w:left="0"/>
        <w:jc w:val="both"/>
      </w:pPr>
      <w:r>
        <w:rPr>
          <w:rFonts w:ascii="Times New Roman"/>
          <w:b w:val="false"/>
          <w:i w:val="false"/>
          <w:color w:val="000000"/>
          <w:sz w:val="28"/>
        </w:rPr>
        <w:t>
      Шекарасы: Сауран көшесіндегі № 3/1 үйден Сауран көшесінің тақ сандар жағымен Алматы көшесіне дейін, Алматы көшесінің тақ сандар жағымен Алматы көшесіндегі № 3 үйге дейін, Алматы көшесіндегі № 3 үйден өтпе жолмен Сауран көшесіндегі № 3/1 үйге дейін, Сауран көшесіндегі № 3/1 үйден өтпе жолмен Сауран көшесіне дейін.</w:t>
      </w:r>
    </w:p>
    <w:bookmarkEnd w:id="403"/>
    <w:bookmarkStart w:name="z414" w:id="404"/>
    <w:p>
      <w:pPr>
        <w:spacing w:after="0"/>
        <w:ind w:left="0"/>
        <w:jc w:val="both"/>
      </w:pPr>
      <w:r>
        <w:rPr>
          <w:rFonts w:ascii="Times New Roman"/>
          <w:b w:val="false"/>
          <w:i w:val="false"/>
          <w:color w:val="000000"/>
          <w:sz w:val="28"/>
        </w:rPr>
        <w:t>
      № 132 сайлау учаскесі</w:t>
      </w:r>
    </w:p>
    <w:bookmarkEnd w:id="404"/>
    <w:bookmarkStart w:name="z415" w:id="405"/>
    <w:p>
      <w:pPr>
        <w:spacing w:after="0"/>
        <w:ind w:left="0"/>
        <w:jc w:val="both"/>
      </w:pPr>
      <w:r>
        <w:rPr>
          <w:rFonts w:ascii="Times New Roman"/>
          <w:b w:val="false"/>
          <w:i w:val="false"/>
          <w:color w:val="000000"/>
          <w:sz w:val="28"/>
        </w:rPr>
        <w:t>
      (орталығы – Астана қаласы әкімдігінің "Кәрім Мыңбаев атындағы № 59 мектеп-лицей" шаруашылық жүргізу құқығындағы мемлекеттік коммуналдық кәсіпорны, Сауран көшесі, № 5/1)</w:t>
      </w:r>
    </w:p>
    <w:bookmarkEnd w:id="405"/>
    <w:bookmarkStart w:name="z416" w:id="406"/>
    <w:p>
      <w:pPr>
        <w:spacing w:after="0"/>
        <w:ind w:left="0"/>
        <w:jc w:val="both"/>
      </w:pPr>
      <w:r>
        <w:rPr>
          <w:rFonts w:ascii="Times New Roman"/>
          <w:b w:val="false"/>
          <w:i w:val="false"/>
          <w:color w:val="000000"/>
          <w:sz w:val="28"/>
        </w:rPr>
        <w:t>
      Шекаралары: Алматы көшесінен Қабанбай батыр даңғылының жұп сандар жағымен Сығанақ көшесіне дейін, Сығанақ көшесінің жұп сандар жағымен Сығанақ көшесіндегі № 54 үйге дейін, Сығанақ көшесіндегі № 54 үйден Алматы көшесіне дейін, Алматы көшесінің тақ сандар жағымен Қабанбай батыр даңғылына дейін.</w:t>
      </w:r>
    </w:p>
    <w:bookmarkEnd w:id="406"/>
    <w:bookmarkStart w:name="z417" w:id="407"/>
    <w:p>
      <w:pPr>
        <w:spacing w:after="0"/>
        <w:ind w:left="0"/>
        <w:jc w:val="both"/>
      </w:pPr>
      <w:r>
        <w:rPr>
          <w:rFonts w:ascii="Times New Roman"/>
          <w:b w:val="false"/>
          <w:i w:val="false"/>
          <w:color w:val="000000"/>
          <w:sz w:val="28"/>
        </w:rPr>
        <w:t>
      № 133 сайлау учаскесі</w:t>
      </w:r>
    </w:p>
    <w:bookmarkEnd w:id="407"/>
    <w:bookmarkStart w:name="z418" w:id="408"/>
    <w:p>
      <w:pPr>
        <w:spacing w:after="0"/>
        <w:ind w:left="0"/>
        <w:jc w:val="both"/>
      </w:pPr>
      <w:r>
        <w:rPr>
          <w:rFonts w:ascii="Times New Roman"/>
          <w:b w:val="false"/>
          <w:i w:val="false"/>
          <w:color w:val="000000"/>
          <w:sz w:val="28"/>
        </w:rPr>
        <w:t>
      (орталығы – "Қазақтелеком" акционерлік қоғамы, Сауран көшесі, № 12)</w:t>
      </w:r>
    </w:p>
    <w:bookmarkEnd w:id="408"/>
    <w:bookmarkStart w:name="z419" w:id="409"/>
    <w:p>
      <w:pPr>
        <w:spacing w:after="0"/>
        <w:ind w:left="0"/>
        <w:jc w:val="both"/>
      </w:pPr>
      <w:r>
        <w:rPr>
          <w:rFonts w:ascii="Times New Roman"/>
          <w:b w:val="false"/>
          <w:i w:val="false"/>
          <w:color w:val="000000"/>
          <w:sz w:val="28"/>
        </w:rPr>
        <w:t>
      Шекарасы: Сығанақ көшесінен Түркістан көшесінің тақ сандар жағымен Алматы көшесіне дейін, Алматы көшесінің тақ сандар жағымен Сауран көшесіне дейін, Сауран көшесінің жұп сандар жағымен Сығанақ көшесіне дейін, Сығанақ көшесінің жұп сандар жағымен Түркістан көшесіне дейін.</w:t>
      </w:r>
    </w:p>
    <w:bookmarkEnd w:id="409"/>
    <w:bookmarkStart w:name="z420" w:id="410"/>
    <w:p>
      <w:pPr>
        <w:spacing w:after="0"/>
        <w:ind w:left="0"/>
        <w:jc w:val="both"/>
      </w:pPr>
      <w:r>
        <w:rPr>
          <w:rFonts w:ascii="Times New Roman"/>
          <w:b w:val="false"/>
          <w:i w:val="false"/>
          <w:color w:val="000000"/>
          <w:sz w:val="28"/>
        </w:rPr>
        <w:t>
      № 134 сайлау учаскесі</w:t>
      </w:r>
    </w:p>
    <w:bookmarkEnd w:id="410"/>
    <w:bookmarkStart w:name="z421" w:id="411"/>
    <w:p>
      <w:pPr>
        <w:spacing w:after="0"/>
        <w:ind w:left="0"/>
        <w:jc w:val="both"/>
      </w:pPr>
      <w:r>
        <w:rPr>
          <w:rFonts w:ascii="Times New Roman"/>
          <w:b w:val="false"/>
          <w:i w:val="false"/>
          <w:color w:val="000000"/>
          <w:sz w:val="28"/>
        </w:rPr>
        <w:t>
      (орталығы – Астана қаласы әкімдігінің № 82 "Дарын" мамандандырылған лицейі" коммуналдық мемлекеттік мекемесі, Ұлы Дала даңғылы, № 61/1)</w:t>
      </w:r>
    </w:p>
    <w:bookmarkEnd w:id="411"/>
    <w:bookmarkStart w:name="z422" w:id="412"/>
    <w:p>
      <w:pPr>
        <w:spacing w:after="0"/>
        <w:ind w:left="0"/>
        <w:jc w:val="both"/>
      </w:pPr>
      <w:r>
        <w:rPr>
          <w:rFonts w:ascii="Times New Roman"/>
          <w:b w:val="false"/>
          <w:i w:val="false"/>
          <w:color w:val="000000"/>
          <w:sz w:val="28"/>
        </w:rPr>
        <w:t>
      Шекарасы: № 37 көшеден Ұлы Дала даңғылының тақ сандар жағымен Ұлы Дала даңғылындағы № 67 үйге дейін, Ұлы Дала даңғылындағы № 67 үйден өтпе жолмен Қ. Қайсенов көшесіндегі № 4 үйге дейін, Қ. Қайсенов көшесіндегі № 4 үйден өтпе жолмен № 37 көшеге дейін, № 37 көшенің жұп сандар жағымен Ұлы Дала даңғылына дейін.</w:t>
      </w:r>
    </w:p>
    <w:bookmarkEnd w:id="412"/>
    <w:bookmarkStart w:name="z423" w:id="413"/>
    <w:p>
      <w:pPr>
        <w:spacing w:after="0"/>
        <w:ind w:left="0"/>
        <w:jc w:val="both"/>
      </w:pPr>
      <w:r>
        <w:rPr>
          <w:rFonts w:ascii="Times New Roman"/>
          <w:b w:val="false"/>
          <w:i w:val="false"/>
          <w:color w:val="000000"/>
          <w:sz w:val="28"/>
        </w:rPr>
        <w:t>
      № 135 сайлау учаскесі</w:t>
      </w:r>
    </w:p>
    <w:bookmarkEnd w:id="413"/>
    <w:bookmarkStart w:name="z424" w:id="414"/>
    <w:p>
      <w:pPr>
        <w:spacing w:after="0"/>
        <w:ind w:left="0"/>
        <w:jc w:val="both"/>
      </w:pPr>
      <w:r>
        <w:rPr>
          <w:rFonts w:ascii="Times New Roman"/>
          <w:b w:val="false"/>
          <w:i w:val="false"/>
          <w:color w:val="000000"/>
          <w:sz w:val="28"/>
        </w:rPr>
        <w:t>
      (орталығы – "Jýsan Bank" акционерлік қоғамы, Сарайшық көшесі, № 5а)</w:t>
      </w:r>
    </w:p>
    <w:bookmarkEnd w:id="414"/>
    <w:bookmarkStart w:name="z425" w:id="415"/>
    <w:p>
      <w:pPr>
        <w:spacing w:after="0"/>
        <w:ind w:left="0"/>
        <w:jc w:val="both"/>
      </w:pPr>
      <w:r>
        <w:rPr>
          <w:rFonts w:ascii="Times New Roman"/>
          <w:b w:val="false"/>
          <w:i w:val="false"/>
          <w:color w:val="000000"/>
          <w:sz w:val="28"/>
        </w:rPr>
        <w:t>
      Шекарасы: Сарайшық көшесінен Е. Тайбеков көшесінің тақ сандар жағымен Қарашаш ана көшесіне дейін, Қарашаш ана көшесінің тақ сандар жағымен Жиембет жырау көшесіне дейін, Жиембет жырау көшесінің тақ сандар жағымен Сарайшық көшесіне дейін, Сарайшық көшесінің тақ сандар жағымен Е. Тайбеков көшесіне дейін.</w:t>
      </w:r>
    </w:p>
    <w:bookmarkEnd w:id="415"/>
    <w:bookmarkStart w:name="z426" w:id="416"/>
    <w:p>
      <w:pPr>
        <w:spacing w:after="0"/>
        <w:ind w:left="0"/>
        <w:jc w:val="both"/>
      </w:pPr>
      <w:r>
        <w:rPr>
          <w:rFonts w:ascii="Times New Roman"/>
          <w:b w:val="false"/>
          <w:i w:val="false"/>
          <w:color w:val="000000"/>
          <w:sz w:val="28"/>
        </w:rPr>
        <w:t>
      № 136 сайлау учаскесі</w:t>
      </w:r>
    </w:p>
    <w:bookmarkEnd w:id="416"/>
    <w:bookmarkStart w:name="z427" w:id="417"/>
    <w:p>
      <w:pPr>
        <w:spacing w:after="0"/>
        <w:ind w:left="0"/>
        <w:jc w:val="both"/>
      </w:pPr>
      <w:r>
        <w:rPr>
          <w:rFonts w:ascii="Times New Roman"/>
          <w:b w:val="false"/>
          <w:i w:val="false"/>
          <w:color w:val="000000"/>
          <w:sz w:val="28"/>
        </w:rPr>
        <w:t>
      (орталығы – Астана қаласы әкімдігінің "Әлихан Бөкейхан атындағы № 76 мектеп-лицей" шаруашылық жүргізу құқығындағы мемлекеттік коммуналдық кәсіпорны, Түркістан көшесі, № 10/1 үй)</w:t>
      </w:r>
    </w:p>
    <w:bookmarkEnd w:id="417"/>
    <w:bookmarkStart w:name="z428" w:id="418"/>
    <w:p>
      <w:pPr>
        <w:spacing w:after="0"/>
        <w:ind w:left="0"/>
        <w:jc w:val="both"/>
      </w:pPr>
      <w:r>
        <w:rPr>
          <w:rFonts w:ascii="Times New Roman"/>
          <w:b w:val="false"/>
          <w:i w:val="false"/>
          <w:color w:val="000000"/>
          <w:sz w:val="28"/>
        </w:rPr>
        <w:t>
      Шекарасы: Керей, Жәнібек хандар көшесінен Ақмешіт көшесінің жұп сандар жағымен Орынбор көшесіне дейін, Орынбор көшесінің тақ сандар жағымен Мәңгілік Ел даңғылына дейін, Мәңгілік Ел даңғылының тақ сандар жағымен Керей, Жәнібек хандар көшесіне дейін, Керей, Жәнібек хандар көшесінің жұп сандар жағымен Ақмешіт көшесіне дейін.</w:t>
      </w:r>
    </w:p>
    <w:bookmarkEnd w:id="418"/>
    <w:bookmarkStart w:name="z429" w:id="419"/>
    <w:p>
      <w:pPr>
        <w:spacing w:after="0"/>
        <w:ind w:left="0"/>
        <w:jc w:val="both"/>
      </w:pPr>
      <w:r>
        <w:rPr>
          <w:rFonts w:ascii="Times New Roman"/>
          <w:b w:val="false"/>
          <w:i w:val="false"/>
          <w:color w:val="000000"/>
          <w:sz w:val="28"/>
        </w:rPr>
        <w:t>
      № 137 сайлау учаскесі</w:t>
      </w:r>
    </w:p>
    <w:bookmarkEnd w:id="419"/>
    <w:bookmarkStart w:name="z430" w:id="420"/>
    <w:p>
      <w:pPr>
        <w:spacing w:after="0"/>
        <w:ind w:left="0"/>
        <w:jc w:val="both"/>
      </w:pPr>
      <w:r>
        <w:rPr>
          <w:rFonts w:ascii="Times New Roman"/>
          <w:b w:val="false"/>
          <w:i w:val="false"/>
          <w:color w:val="000000"/>
          <w:sz w:val="28"/>
        </w:rPr>
        <w:t>
      (орталығы – Астана қаласы әкімдігінің "Дулат Бабатайұлы атындағы № 89 мектеп-лицей" шаруашылық жүргізу құқығындағы мемлекеттік коммуналдық кәсіпорны, Сауран көшесі, № 11)</w:t>
      </w:r>
    </w:p>
    <w:bookmarkEnd w:id="420"/>
    <w:bookmarkStart w:name="z431" w:id="421"/>
    <w:p>
      <w:pPr>
        <w:spacing w:after="0"/>
        <w:ind w:left="0"/>
        <w:jc w:val="both"/>
      </w:pPr>
      <w:r>
        <w:rPr>
          <w:rFonts w:ascii="Times New Roman"/>
          <w:b w:val="false"/>
          <w:i w:val="false"/>
          <w:color w:val="000000"/>
          <w:sz w:val="28"/>
        </w:rPr>
        <w:t>
      Шекарасы: Сауран көшесі, № 18, 18/1, 20 үйлер, Орынбор көшесі, № 1 үй, Ақмешіт көшесі, № 13, 13/1, 13/2, 13/3, 17 үйлер.</w:t>
      </w:r>
    </w:p>
    <w:bookmarkEnd w:id="421"/>
    <w:bookmarkStart w:name="z432" w:id="422"/>
    <w:p>
      <w:pPr>
        <w:spacing w:after="0"/>
        <w:ind w:left="0"/>
        <w:jc w:val="both"/>
      </w:pPr>
      <w:r>
        <w:rPr>
          <w:rFonts w:ascii="Times New Roman"/>
          <w:b w:val="false"/>
          <w:i w:val="false"/>
          <w:color w:val="000000"/>
          <w:sz w:val="28"/>
        </w:rPr>
        <w:t>
      № 138 сайлау учаскесі</w:t>
      </w:r>
    </w:p>
    <w:bookmarkEnd w:id="422"/>
    <w:bookmarkStart w:name="z433" w:id="423"/>
    <w:p>
      <w:pPr>
        <w:spacing w:after="0"/>
        <w:ind w:left="0"/>
        <w:jc w:val="both"/>
      </w:pPr>
      <w:r>
        <w:rPr>
          <w:rFonts w:ascii="Times New Roman"/>
          <w:b w:val="false"/>
          <w:i w:val="false"/>
          <w:color w:val="000000"/>
          <w:sz w:val="28"/>
        </w:rPr>
        <w:t>
      (орталығы – "Есіл" ауданының Халыққа қызмет көрсету орталығы, Мәңгілік Ел даңғылы, № 30).</w:t>
      </w:r>
    </w:p>
    <w:bookmarkEnd w:id="423"/>
    <w:bookmarkStart w:name="z434" w:id="424"/>
    <w:p>
      <w:pPr>
        <w:spacing w:after="0"/>
        <w:ind w:left="0"/>
        <w:jc w:val="both"/>
      </w:pPr>
      <w:r>
        <w:rPr>
          <w:rFonts w:ascii="Times New Roman"/>
          <w:b w:val="false"/>
          <w:i w:val="false"/>
          <w:color w:val="000000"/>
          <w:sz w:val="28"/>
        </w:rPr>
        <w:t>
      Шекарасы: Орынбор көшесінен Түркістан көшесінің жұп сандар жағымен "Ұлытау" аллеясына дейін, "Ұлытау" аллеясынан Мәңгілік Ел даңғылына дейін, Мәңгілік Ел даңғылының тақ сандар жағымен Орынбор көшесіне дейін, Орынбор көшесінің жұп сандар жағымен Түркістан көшесіне дейін.</w:t>
      </w:r>
    </w:p>
    <w:bookmarkEnd w:id="424"/>
    <w:bookmarkStart w:name="z435" w:id="425"/>
    <w:p>
      <w:pPr>
        <w:spacing w:after="0"/>
        <w:ind w:left="0"/>
        <w:jc w:val="both"/>
      </w:pPr>
      <w:r>
        <w:rPr>
          <w:rFonts w:ascii="Times New Roman"/>
          <w:b w:val="false"/>
          <w:i w:val="false"/>
          <w:color w:val="000000"/>
          <w:sz w:val="28"/>
        </w:rPr>
        <w:t>
      № 139 сайлау учаскесі</w:t>
      </w:r>
    </w:p>
    <w:bookmarkEnd w:id="425"/>
    <w:bookmarkStart w:name="z436" w:id="426"/>
    <w:p>
      <w:pPr>
        <w:spacing w:after="0"/>
        <w:ind w:left="0"/>
        <w:jc w:val="both"/>
      </w:pPr>
      <w:r>
        <w:rPr>
          <w:rFonts w:ascii="Times New Roman"/>
          <w:b w:val="false"/>
          <w:i w:val="false"/>
          <w:color w:val="000000"/>
          <w:sz w:val="28"/>
        </w:rPr>
        <w:t>
      (орталығы – Астана қаласы әкімдігінің "№ 45 орта мектеп" коммуналдық мемлекеттік мекемесі, Заречное тұрғын алабы, Ұшқыштар көшесі, № 8/1)</w:t>
      </w:r>
    </w:p>
    <w:bookmarkEnd w:id="426"/>
    <w:bookmarkStart w:name="z437" w:id="427"/>
    <w:p>
      <w:pPr>
        <w:spacing w:after="0"/>
        <w:ind w:left="0"/>
        <w:jc w:val="both"/>
      </w:pPr>
      <w:r>
        <w:rPr>
          <w:rFonts w:ascii="Times New Roman"/>
          <w:b w:val="false"/>
          <w:i w:val="false"/>
          <w:color w:val="000000"/>
          <w:sz w:val="28"/>
        </w:rPr>
        <w:t>
      Шекарасы: Керей, Жәнібек хандар көшесінен Ә. Бөкейхан көшесінің тақ сандар жағымен Ә. Бөкейхан көшесіндегі № 11а үйге дейін, Ә. Бөкейхан көшесіндегі № 11а үйден өтпе жолмен Жиделі көшесіндегі № 22 үйге дейін, Жиделі көшесіндегі № 22 үйден Ұшқыштар көшесіне дейін, Ұшқыштар көшесінің тақ сандар жағымен Ұшқыштар көшесіндегі № 9 үйге дейін, Ұшқыштар көшесіндегі № 9 үйден өтпе жолмен Керей, Жәнібек хандар көшесіне дейін, Керей, Жәнібек хандар көшесінің жұп сандар жағымен Ә. Бөкейхан көшесіне дейін.</w:t>
      </w:r>
    </w:p>
    <w:bookmarkEnd w:id="427"/>
    <w:bookmarkStart w:name="z438" w:id="428"/>
    <w:p>
      <w:pPr>
        <w:spacing w:after="0"/>
        <w:ind w:left="0"/>
        <w:jc w:val="both"/>
      </w:pPr>
      <w:r>
        <w:rPr>
          <w:rFonts w:ascii="Times New Roman"/>
          <w:b w:val="false"/>
          <w:i w:val="false"/>
          <w:color w:val="000000"/>
          <w:sz w:val="28"/>
        </w:rPr>
        <w:t>
      № 140 сайлау учаскесі</w:t>
      </w:r>
    </w:p>
    <w:bookmarkEnd w:id="428"/>
    <w:bookmarkStart w:name="z439" w:id="429"/>
    <w:p>
      <w:pPr>
        <w:spacing w:after="0"/>
        <w:ind w:left="0"/>
        <w:jc w:val="both"/>
      </w:pPr>
      <w:r>
        <w:rPr>
          <w:rFonts w:ascii="Times New Roman"/>
          <w:b w:val="false"/>
          <w:i w:val="false"/>
          <w:color w:val="000000"/>
          <w:sz w:val="28"/>
        </w:rPr>
        <w:t>
      (орталығы – Астана қаласы әкімдігінің "№ 95 мектеп-лицей" шаруашылық жүргізу құқығындағы мемлекеттік коммуналдық кәсіпорны, Ұлы Дала даңғылы, № 73/1)</w:t>
      </w:r>
    </w:p>
    <w:bookmarkEnd w:id="429"/>
    <w:bookmarkStart w:name="z440" w:id="430"/>
    <w:p>
      <w:pPr>
        <w:spacing w:after="0"/>
        <w:ind w:left="0"/>
        <w:jc w:val="both"/>
      </w:pPr>
      <w:r>
        <w:rPr>
          <w:rFonts w:ascii="Times New Roman"/>
          <w:b w:val="false"/>
          <w:i w:val="false"/>
          <w:color w:val="000000"/>
          <w:sz w:val="28"/>
        </w:rPr>
        <w:t>
      Шекарасы: Тельман тұрғын алабының шекарасындағы үйлер, "Саранда" тұрғын қалашығы және № 4, 6 үйлерді қоса алғанда.</w:t>
      </w:r>
    </w:p>
    <w:bookmarkEnd w:id="430"/>
    <w:bookmarkStart w:name="z441" w:id="431"/>
    <w:p>
      <w:pPr>
        <w:spacing w:after="0"/>
        <w:ind w:left="0"/>
        <w:jc w:val="both"/>
      </w:pPr>
      <w:r>
        <w:rPr>
          <w:rFonts w:ascii="Times New Roman"/>
          <w:b w:val="false"/>
          <w:i w:val="false"/>
          <w:color w:val="000000"/>
          <w:sz w:val="28"/>
        </w:rPr>
        <w:t>
      № 141 сайлау учаскесі</w:t>
      </w:r>
    </w:p>
    <w:bookmarkEnd w:id="431"/>
    <w:bookmarkStart w:name="z442" w:id="432"/>
    <w:p>
      <w:pPr>
        <w:spacing w:after="0"/>
        <w:ind w:left="0"/>
        <w:jc w:val="both"/>
      </w:pPr>
      <w:r>
        <w:rPr>
          <w:rFonts w:ascii="Times New Roman"/>
          <w:b w:val="false"/>
          <w:i w:val="false"/>
          <w:color w:val="000000"/>
          <w:sz w:val="28"/>
        </w:rPr>
        <w:t>
      (орталығы – Астана қаласы әкімдігінің "Қадыр Мырза Әлі атындағы № 88 мектеп-лицей" шаруашылық жүргізу құқығындағы мемлекеттік коммуналдық кәсіпорны, Е321 көше, № 18)</w:t>
      </w:r>
    </w:p>
    <w:bookmarkEnd w:id="432"/>
    <w:bookmarkStart w:name="z443" w:id="433"/>
    <w:p>
      <w:pPr>
        <w:spacing w:after="0"/>
        <w:ind w:left="0"/>
        <w:jc w:val="both"/>
      </w:pPr>
      <w:r>
        <w:rPr>
          <w:rFonts w:ascii="Times New Roman"/>
          <w:b w:val="false"/>
          <w:i w:val="false"/>
          <w:color w:val="000000"/>
          <w:sz w:val="28"/>
        </w:rPr>
        <w:t>
      Шекаралары: "Family Village" коттедж қалашығының шекарасынан Қабанбай батыр даңғылының айналма жол айырысына дейін, Қабанбай батыр даңғылының жұп сандар жағымен Т. Рысқұлов көшесіне дейін, Т. Рысқұлов көшесінен Мәңгілік Ел даңғылына дейін, Мәңгілік Ел даңғылының тақ сандар жағымен Хусейн бен Талал көшесіне дейін, Мәңгілік Ел даңғылынан Хусейн бен Талал көшесінің соңына дейін, Хусейн бен Талал көшесінің соңынан "Family Village" коттедж қалашығының шекарасына дейін.</w:t>
      </w:r>
    </w:p>
    <w:bookmarkEnd w:id="433"/>
    <w:bookmarkStart w:name="z444" w:id="434"/>
    <w:p>
      <w:pPr>
        <w:spacing w:after="0"/>
        <w:ind w:left="0"/>
        <w:jc w:val="both"/>
      </w:pPr>
      <w:r>
        <w:rPr>
          <w:rFonts w:ascii="Times New Roman"/>
          <w:b w:val="false"/>
          <w:i w:val="false"/>
          <w:color w:val="000000"/>
          <w:sz w:val="28"/>
        </w:rPr>
        <w:t>
      № 142 сайлау учаскесі</w:t>
      </w:r>
    </w:p>
    <w:bookmarkEnd w:id="434"/>
    <w:bookmarkStart w:name="z445" w:id="435"/>
    <w:p>
      <w:pPr>
        <w:spacing w:after="0"/>
        <w:ind w:left="0"/>
        <w:jc w:val="both"/>
      </w:pPr>
      <w:r>
        <w:rPr>
          <w:rFonts w:ascii="Times New Roman"/>
          <w:b w:val="false"/>
          <w:i w:val="false"/>
          <w:color w:val="000000"/>
          <w:sz w:val="28"/>
        </w:rPr>
        <w:t>
      (орталығы – "ASPAN" спорт орталығы, Е697 көше, № 5 үй)</w:t>
      </w:r>
    </w:p>
    <w:bookmarkEnd w:id="435"/>
    <w:bookmarkStart w:name="z446" w:id="436"/>
    <w:p>
      <w:pPr>
        <w:spacing w:after="0"/>
        <w:ind w:left="0"/>
        <w:jc w:val="both"/>
      </w:pPr>
      <w:r>
        <w:rPr>
          <w:rFonts w:ascii="Times New Roman"/>
          <w:b w:val="false"/>
          <w:i w:val="false"/>
          <w:color w:val="000000"/>
          <w:sz w:val="28"/>
        </w:rPr>
        <w:t>
      Шекарасы: Арнасай көшесінен Қабанбай батыр даңғылымен "Есіл" ауданының шекарасына дейін, "Есіл" ауданының шекарасынан Қарқаралы тас жолына дейін, Қарқаралы тас жолынан Арнасай көшесіне дейін, Арнасай көшесінің тақ сандар жағынан Қабанбай батыр даңғылына дейін.</w:t>
      </w:r>
    </w:p>
    <w:bookmarkEnd w:id="436"/>
    <w:bookmarkStart w:name="z447" w:id="437"/>
    <w:p>
      <w:pPr>
        <w:spacing w:after="0"/>
        <w:ind w:left="0"/>
        <w:jc w:val="both"/>
      </w:pPr>
      <w:r>
        <w:rPr>
          <w:rFonts w:ascii="Times New Roman"/>
          <w:b w:val="false"/>
          <w:i w:val="false"/>
          <w:color w:val="000000"/>
          <w:sz w:val="28"/>
        </w:rPr>
        <w:t>
      № 143 сайлау учаскесі</w:t>
      </w:r>
    </w:p>
    <w:bookmarkEnd w:id="437"/>
    <w:bookmarkStart w:name="z448" w:id="438"/>
    <w:p>
      <w:pPr>
        <w:spacing w:after="0"/>
        <w:ind w:left="0"/>
        <w:jc w:val="both"/>
      </w:pPr>
      <w:r>
        <w:rPr>
          <w:rFonts w:ascii="Times New Roman"/>
          <w:b w:val="false"/>
          <w:i w:val="false"/>
          <w:color w:val="000000"/>
          <w:sz w:val="28"/>
        </w:rPr>
        <w:t>
      (орталығы – "Көрме" жиһаз орталығы, Достық көшесі, № 3)</w:t>
      </w:r>
    </w:p>
    <w:bookmarkEnd w:id="438"/>
    <w:bookmarkStart w:name="z449" w:id="439"/>
    <w:p>
      <w:pPr>
        <w:spacing w:after="0"/>
        <w:ind w:left="0"/>
        <w:jc w:val="both"/>
      </w:pPr>
      <w:r>
        <w:rPr>
          <w:rFonts w:ascii="Times New Roman"/>
          <w:b w:val="false"/>
          <w:i w:val="false"/>
          <w:color w:val="000000"/>
          <w:sz w:val="28"/>
        </w:rPr>
        <w:t>
      Шекарасы: Сығанақ көшесінен Сауран көшесінің тақ сандар жағымен Сауран көшесіндегі № 5 үйге дейін, Сауран көшесіндегі № 5 үйден өтпе жолмен Қабанбай батыр даңғылындағы № 38/1 үйге дейін, Қабанбай батыр даңғылындағы № 38/1 үйден өтпе жолмен Сығанақ көшесіне дейін, Сығанақ көшесінің жұп сандар жағымен Сығанақ көшесіндегі № 54/1 үйді қоспағанда, Сауран көшесіне дейін.</w:t>
      </w:r>
    </w:p>
    <w:bookmarkEnd w:id="439"/>
    <w:bookmarkStart w:name="z450" w:id="440"/>
    <w:p>
      <w:pPr>
        <w:spacing w:after="0"/>
        <w:ind w:left="0"/>
        <w:jc w:val="both"/>
      </w:pPr>
      <w:r>
        <w:rPr>
          <w:rFonts w:ascii="Times New Roman"/>
          <w:b w:val="false"/>
          <w:i w:val="false"/>
          <w:color w:val="000000"/>
          <w:sz w:val="28"/>
        </w:rPr>
        <w:t>
      № 144 сайлау учаскесі</w:t>
      </w:r>
    </w:p>
    <w:bookmarkEnd w:id="440"/>
    <w:bookmarkStart w:name="z451" w:id="441"/>
    <w:p>
      <w:pPr>
        <w:spacing w:after="0"/>
        <w:ind w:left="0"/>
        <w:jc w:val="both"/>
      </w:pPr>
      <w:r>
        <w:rPr>
          <w:rFonts w:ascii="Times New Roman"/>
          <w:b w:val="false"/>
          <w:i w:val="false"/>
          <w:color w:val="000000"/>
          <w:sz w:val="28"/>
        </w:rPr>
        <w:t>
      (орталығы – Астана қаласы әкімдігінің "№ 95 "Алматы" балабақшасы" мемлекеттік коммуналдық қазыналық кәсіпорны, Алматы көшесі, № 4)</w:t>
      </w:r>
    </w:p>
    <w:bookmarkEnd w:id="441"/>
    <w:bookmarkStart w:name="z452" w:id="442"/>
    <w:p>
      <w:pPr>
        <w:spacing w:after="0"/>
        <w:ind w:left="0"/>
        <w:jc w:val="both"/>
      </w:pPr>
      <w:r>
        <w:rPr>
          <w:rFonts w:ascii="Times New Roman"/>
          <w:b w:val="false"/>
          <w:i w:val="false"/>
          <w:color w:val="000000"/>
          <w:sz w:val="28"/>
        </w:rPr>
        <w:t>
      Шекарасы: Қабанбай батыр даңғылынан Алматы көшесінің жұп сандар жағымен Сауран көшесіне дейін, Сауран көшесінің тақ сандар жағымен Керей, Жәнібек хандар көшесіне дейін, Керей, Жәнібек хандар көшесінің тақ сандар жағымен Қабанбай батыр даңғылына дейін, Қабанбай батыр даңғылының жұп сандар жағымен Алматы көшесіне дейін.</w:t>
      </w:r>
    </w:p>
    <w:bookmarkEnd w:id="442"/>
    <w:bookmarkStart w:name="z453" w:id="443"/>
    <w:p>
      <w:pPr>
        <w:spacing w:after="0"/>
        <w:ind w:left="0"/>
        <w:jc w:val="both"/>
      </w:pPr>
      <w:r>
        <w:rPr>
          <w:rFonts w:ascii="Times New Roman"/>
          <w:b w:val="false"/>
          <w:i w:val="false"/>
          <w:color w:val="000000"/>
          <w:sz w:val="28"/>
        </w:rPr>
        <w:t>
      № 145 сайлау учаскесі</w:t>
      </w:r>
    </w:p>
    <w:bookmarkEnd w:id="443"/>
    <w:bookmarkStart w:name="z454" w:id="444"/>
    <w:p>
      <w:pPr>
        <w:spacing w:after="0"/>
        <w:ind w:left="0"/>
        <w:jc w:val="both"/>
      </w:pPr>
      <w:r>
        <w:rPr>
          <w:rFonts w:ascii="Times New Roman"/>
          <w:b w:val="false"/>
          <w:i w:val="false"/>
          <w:color w:val="000000"/>
          <w:sz w:val="28"/>
        </w:rPr>
        <w:t>
      (орталығы – Астана қаласы әкімдігінің "№ 82 "Дарын" мамандандырылған лицейі" коммуналдық мемлекеттік мекемесі, Ұлы Дала даңғылы, № 61/1)</w:t>
      </w:r>
    </w:p>
    <w:bookmarkEnd w:id="444"/>
    <w:bookmarkStart w:name="z455" w:id="445"/>
    <w:p>
      <w:pPr>
        <w:spacing w:after="0"/>
        <w:ind w:left="0"/>
        <w:jc w:val="both"/>
      </w:pPr>
      <w:r>
        <w:rPr>
          <w:rFonts w:ascii="Times New Roman"/>
          <w:b w:val="false"/>
          <w:i w:val="false"/>
          <w:color w:val="000000"/>
          <w:sz w:val="28"/>
        </w:rPr>
        <w:t>
      Шекарасы: Әл-Фараби даңғылынан Ұлы Дала даңғылының тақ сандар жағымен Ұлы Дала даңғылындағы № 67 үйге дейін, Ұлы Дала даңғылындағы № 67 үйден өтпе жолмен Бұқар жырау көшесіне дейін, Бұқар жырау көшесінен Әл-Фараби даңғылындағы № 15/1 үйге дейін, Әл-Фараби даңғылындағы № 15/1 үйден Бұқар жырау көшесіне дейін, Бұқар жырау көшесінің жұп сандар жағымен Әл-Фараби даңғылына дейін, Әл-Фараби даңғылының тақ сандар жағымен Ұлы Дала даңғылына дейін.</w:t>
      </w:r>
    </w:p>
    <w:bookmarkEnd w:id="445"/>
    <w:bookmarkStart w:name="z456" w:id="446"/>
    <w:p>
      <w:pPr>
        <w:spacing w:after="0"/>
        <w:ind w:left="0"/>
        <w:jc w:val="both"/>
      </w:pPr>
      <w:r>
        <w:rPr>
          <w:rFonts w:ascii="Times New Roman"/>
          <w:b w:val="false"/>
          <w:i w:val="false"/>
          <w:color w:val="000000"/>
          <w:sz w:val="28"/>
        </w:rPr>
        <w:t>
      № 146 сайлау учаскесі</w:t>
      </w:r>
    </w:p>
    <w:bookmarkEnd w:id="446"/>
    <w:bookmarkStart w:name="z457" w:id="447"/>
    <w:p>
      <w:pPr>
        <w:spacing w:after="0"/>
        <w:ind w:left="0"/>
        <w:jc w:val="both"/>
      </w:pPr>
      <w:r>
        <w:rPr>
          <w:rFonts w:ascii="Times New Roman"/>
          <w:b w:val="false"/>
          <w:i w:val="false"/>
          <w:color w:val="000000"/>
          <w:sz w:val="28"/>
        </w:rPr>
        <w:t>
      (орталығы – Астана қаласы әкімдігінің "№ 96 мектеп-гимназия" шаруашылық жүргізу құқығындағы мемлекеттік коммуналдық кәсіпорны, Г. Әлиев көшесі, № 10а)</w:t>
      </w:r>
    </w:p>
    <w:bookmarkEnd w:id="447"/>
    <w:bookmarkStart w:name="z458" w:id="448"/>
    <w:p>
      <w:pPr>
        <w:spacing w:after="0"/>
        <w:ind w:left="0"/>
        <w:jc w:val="both"/>
      </w:pPr>
      <w:r>
        <w:rPr>
          <w:rFonts w:ascii="Times New Roman"/>
          <w:b w:val="false"/>
          <w:i w:val="false"/>
          <w:color w:val="000000"/>
          <w:sz w:val="28"/>
        </w:rPr>
        <w:t>
      Шекарасы: Ұлы Дала даңғылынан Сауран көшесінің жұп сандар жағымен № 29/1 көшеге дейін, № 29/1 көшемен Қабанбай батыр даңғылына дейін, Қабанбай батыр даңғылының жұп сандар жағымен Т. Рысқұлов көшесіне дейін, Т. Рысқұлов көшесінің тақ сандар жағымен Мәңгілік Ел даңғылына дейін, Мәңгілік Ел даңғылының тақ сандар жағымен Ұлы Дала даңғылына дейін, Ұлы Дала даңғылының жұп сандар жағымен Сауран көшесіне дейін.</w:t>
      </w:r>
    </w:p>
    <w:bookmarkEnd w:id="448"/>
    <w:bookmarkStart w:name="z459" w:id="449"/>
    <w:p>
      <w:pPr>
        <w:spacing w:after="0"/>
        <w:ind w:left="0"/>
        <w:jc w:val="both"/>
      </w:pPr>
      <w:r>
        <w:rPr>
          <w:rFonts w:ascii="Times New Roman"/>
          <w:b w:val="false"/>
          <w:i w:val="false"/>
          <w:color w:val="000000"/>
          <w:sz w:val="28"/>
        </w:rPr>
        <w:t>
      № 147 сайлау учаскесі</w:t>
      </w:r>
    </w:p>
    <w:bookmarkEnd w:id="449"/>
    <w:bookmarkStart w:name="z460" w:id="450"/>
    <w:p>
      <w:pPr>
        <w:spacing w:after="0"/>
        <w:ind w:left="0"/>
        <w:jc w:val="both"/>
      </w:pPr>
      <w:r>
        <w:rPr>
          <w:rFonts w:ascii="Times New Roman"/>
          <w:b w:val="false"/>
          <w:i w:val="false"/>
          <w:color w:val="000000"/>
          <w:sz w:val="28"/>
        </w:rPr>
        <w:t>
      (орталығы – "Astana Garden School", Ә. Бөкейхан көшесі, № 34)</w:t>
      </w:r>
    </w:p>
    <w:bookmarkEnd w:id="450"/>
    <w:bookmarkStart w:name="z461" w:id="451"/>
    <w:p>
      <w:pPr>
        <w:spacing w:after="0"/>
        <w:ind w:left="0"/>
        <w:jc w:val="both"/>
      </w:pPr>
      <w:r>
        <w:rPr>
          <w:rFonts w:ascii="Times New Roman"/>
          <w:b w:val="false"/>
          <w:i w:val="false"/>
          <w:color w:val="000000"/>
          <w:sz w:val="28"/>
        </w:rPr>
        <w:t>
      Шекаралары: Ұлы Дала даңғылынан № 37 көшенің тақ сандар жағымен Ә. Кекілбаев көшесіне дейін, № 37 көшеден Ә. Кекілбаев көшесі арқылы Әл-Фараби даңғылына дейін, Ә. Кекілбаев көшесінен Әл-Фараби даңғылы арқылы Ұлы Дала даңғылына дейін, Әл-Фараби даңғылынан Ұлы Дала даңғылымен № 37 көшеге дейін.</w:t>
      </w:r>
    </w:p>
    <w:bookmarkEnd w:id="451"/>
    <w:bookmarkStart w:name="z462" w:id="452"/>
    <w:p>
      <w:pPr>
        <w:spacing w:after="0"/>
        <w:ind w:left="0"/>
        <w:jc w:val="both"/>
      </w:pPr>
      <w:r>
        <w:rPr>
          <w:rFonts w:ascii="Times New Roman"/>
          <w:b w:val="false"/>
          <w:i w:val="false"/>
          <w:color w:val="000000"/>
          <w:sz w:val="28"/>
        </w:rPr>
        <w:t>
      № 148 сайлау учаскесі</w:t>
      </w:r>
    </w:p>
    <w:bookmarkEnd w:id="452"/>
    <w:bookmarkStart w:name="z463" w:id="453"/>
    <w:p>
      <w:pPr>
        <w:spacing w:after="0"/>
        <w:ind w:left="0"/>
        <w:jc w:val="both"/>
      </w:pPr>
      <w:r>
        <w:rPr>
          <w:rFonts w:ascii="Times New Roman"/>
          <w:b w:val="false"/>
          <w:i w:val="false"/>
          <w:color w:val="000000"/>
          <w:sz w:val="28"/>
        </w:rPr>
        <w:t>
      (орталығы – "Қазақстан Жазушылар Одағы" Астана қалалық филиалы, Балауса көшесі, № 11)</w:t>
      </w:r>
    </w:p>
    <w:bookmarkEnd w:id="453"/>
    <w:bookmarkStart w:name="z464" w:id="454"/>
    <w:p>
      <w:pPr>
        <w:spacing w:after="0"/>
        <w:ind w:left="0"/>
        <w:jc w:val="both"/>
      </w:pPr>
      <w:r>
        <w:rPr>
          <w:rFonts w:ascii="Times New Roman"/>
          <w:b w:val="false"/>
          <w:i w:val="false"/>
          <w:color w:val="000000"/>
          <w:sz w:val="28"/>
        </w:rPr>
        <w:t>
      Шекарасы: Қабанбай батыр даңғылынан Космонавтар көшесінің жұп сандар жағымен Арай көшесіне дейін, Арай көшесінің тақ сандар жағымен Жауқазын көшесіне дейін, Жауқазын көшесінің тақ сандар жағымен Есіл өзенінің арнасына дейін, Есіл өзенінің арнасымен Қабанбай батыр даңғылына дейін, Есіл өзенінің арнасынан Қабанбай батыр даңғылының жұп сандар жағымен Космонавтар көшесіне дейін.</w:t>
      </w:r>
    </w:p>
    <w:bookmarkEnd w:id="454"/>
    <w:bookmarkStart w:name="z465" w:id="455"/>
    <w:p>
      <w:pPr>
        <w:spacing w:after="0"/>
        <w:ind w:left="0"/>
        <w:jc w:val="both"/>
      </w:pPr>
      <w:r>
        <w:rPr>
          <w:rFonts w:ascii="Times New Roman"/>
          <w:b w:val="false"/>
          <w:i w:val="false"/>
          <w:color w:val="000000"/>
          <w:sz w:val="28"/>
        </w:rPr>
        <w:t>
      № 149 сайлау учаскесі</w:t>
      </w:r>
    </w:p>
    <w:bookmarkEnd w:id="455"/>
    <w:bookmarkStart w:name="z466" w:id="456"/>
    <w:p>
      <w:pPr>
        <w:spacing w:after="0"/>
        <w:ind w:left="0"/>
        <w:jc w:val="both"/>
      </w:pPr>
      <w:r>
        <w:rPr>
          <w:rFonts w:ascii="Times New Roman"/>
          <w:b w:val="false"/>
          <w:i w:val="false"/>
          <w:color w:val="000000"/>
          <w:sz w:val="28"/>
        </w:rPr>
        <w:t>
      (орталығы – "Астана Балет" шаруашылық жүргізу құқығындағы мемлекеттік коммуналдық кәсіпорны, Ұлы Дала даңғылы, № 43)</w:t>
      </w:r>
    </w:p>
    <w:bookmarkEnd w:id="456"/>
    <w:bookmarkStart w:name="z467" w:id="457"/>
    <w:p>
      <w:pPr>
        <w:spacing w:after="0"/>
        <w:ind w:left="0"/>
        <w:jc w:val="both"/>
      </w:pPr>
      <w:r>
        <w:rPr>
          <w:rFonts w:ascii="Times New Roman"/>
          <w:b w:val="false"/>
          <w:i w:val="false"/>
          <w:color w:val="000000"/>
          <w:sz w:val="28"/>
        </w:rPr>
        <w:t>
      Шекарасы: Түркістан көшесінен Ұлы Дала даңғылының тақ сандар жағымен Ұлы Дала даңғылындағы № 55 үйге дейін, Ә. Бөкейхан көшесіндегі № 21/4 үйден өтпе жолмен Ә. Бөкейхан көшесіне дейін, Ә. Бөкейхан көшесінен Ұлы Дала даңғылындағы № 49а үйге дейін, Ұлы Дала даңғылындағы № 49а үйден өтпе жолмен Мәңгілік Ел даңғылына дейін, Мәңгілік Ел даңғылынан Түркістан көшесіне дейін, Түркістан көшесінің жұп сандар жағымен Ұлы Дала даңғылына дейін.</w:t>
      </w:r>
    </w:p>
    <w:bookmarkEnd w:id="457"/>
    <w:bookmarkStart w:name="z468" w:id="458"/>
    <w:p>
      <w:pPr>
        <w:spacing w:after="0"/>
        <w:ind w:left="0"/>
        <w:jc w:val="both"/>
      </w:pPr>
      <w:r>
        <w:rPr>
          <w:rFonts w:ascii="Times New Roman"/>
          <w:b w:val="false"/>
          <w:i w:val="false"/>
          <w:color w:val="000000"/>
          <w:sz w:val="28"/>
        </w:rPr>
        <w:t>
      № 150 сайлау учаскесі</w:t>
      </w:r>
    </w:p>
    <w:bookmarkEnd w:id="458"/>
    <w:bookmarkStart w:name="z469" w:id="459"/>
    <w:p>
      <w:pPr>
        <w:spacing w:after="0"/>
        <w:ind w:left="0"/>
        <w:jc w:val="both"/>
      </w:pPr>
      <w:r>
        <w:rPr>
          <w:rFonts w:ascii="Times New Roman"/>
          <w:b w:val="false"/>
          <w:i w:val="false"/>
          <w:color w:val="000000"/>
          <w:sz w:val="28"/>
        </w:rPr>
        <w:t>
      (орталығы – Астана қаласы әкімдігінің "Фариза Оңғарсынова атындағы № 77 мектеп-гимназия" шаруашылық жүргізу құқығындағы мемлекеттік коммуналдық кәсіпорны, Мәңгілік Ел даңғылы, № 22/1)</w:t>
      </w:r>
    </w:p>
    <w:bookmarkEnd w:id="459"/>
    <w:bookmarkStart w:name="z470" w:id="460"/>
    <w:p>
      <w:pPr>
        <w:spacing w:after="0"/>
        <w:ind w:left="0"/>
        <w:jc w:val="both"/>
      </w:pPr>
      <w:r>
        <w:rPr>
          <w:rFonts w:ascii="Times New Roman"/>
          <w:b w:val="false"/>
          <w:i w:val="false"/>
          <w:color w:val="000000"/>
          <w:sz w:val="28"/>
        </w:rPr>
        <w:t>
      Шекарасы: Алматы көшесінен Түркістан көшесінің жұп сандар жағымен Керей, Жәнібек хандар көшесіне дейін, Керей, Жәнібек хандар көшесінің тақ сандар жағымен Мәңгілік Ел даңғылына дейін, Мәңгілік Ел даңғылының тақ сандар жағымен Алматы көшесіне дейін, Алматы көшесінің жұп сандар жағымен Түркістан көшесіне дейін.</w:t>
      </w:r>
    </w:p>
    <w:bookmarkEnd w:id="460"/>
    <w:bookmarkStart w:name="z471" w:id="461"/>
    <w:p>
      <w:pPr>
        <w:spacing w:after="0"/>
        <w:ind w:left="0"/>
        <w:jc w:val="both"/>
      </w:pPr>
      <w:r>
        <w:rPr>
          <w:rFonts w:ascii="Times New Roman"/>
          <w:b w:val="false"/>
          <w:i w:val="false"/>
          <w:color w:val="000000"/>
          <w:sz w:val="28"/>
        </w:rPr>
        <w:t>
      № 151 сайлау учаскесі</w:t>
      </w:r>
    </w:p>
    <w:bookmarkEnd w:id="461"/>
    <w:bookmarkStart w:name="z472" w:id="462"/>
    <w:p>
      <w:pPr>
        <w:spacing w:after="0"/>
        <w:ind w:left="0"/>
        <w:jc w:val="both"/>
      </w:pPr>
      <w:r>
        <w:rPr>
          <w:rFonts w:ascii="Times New Roman"/>
          <w:b w:val="false"/>
          <w:i w:val="false"/>
          <w:color w:val="000000"/>
          <w:sz w:val="28"/>
        </w:rPr>
        <w:t>
      (орталығы – Астана қаласы әкімдігінің "Дулат Бабатайұлы атындағы № 89 мектеп-лицей" шаруашылық жүргізу құқығындағы мемлекеттік коммуналдық кәсіпорны, Сауран көшесі, № 11)</w:t>
      </w:r>
    </w:p>
    <w:bookmarkEnd w:id="462"/>
    <w:bookmarkStart w:name="z473" w:id="463"/>
    <w:p>
      <w:pPr>
        <w:spacing w:after="0"/>
        <w:ind w:left="0"/>
        <w:jc w:val="both"/>
      </w:pPr>
      <w:r>
        <w:rPr>
          <w:rFonts w:ascii="Times New Roman"/>
          <w:b w:val="false"/>
          <w:i w:val="false"/>
          <w:color w:val="000000"/>
          <w:sz w:val="28"/>
        </w:rPr>
        <w:t>
      Шекарасы: Қабанбай батыр даңғылы, № 46, 46а, 46б, 46/1, 48, 48/1, 48а, 48б, 48/5, 48/7, 48/9 үйлер, Сауран көшесі, № 13, 15, 15/3, 15/4 үйлер.</w:t>
      </w:r>
    </w:p>
    <w:bookmarkEnd w:id="463"/>
    <w:bookmarkStart w:name="z474" w:id="464"/>
    <w:p>
      <w:pPr>
        <w:spacing w:after="0"/>
        <w:ind w:left="0"/>
        <w:jc w:val="both"/>
      </w:pPr>
      <w:r>
        <w:rPr>
          <w:rFonts w:ascii="Times New Roman"/>
          <w:b w:val="false"/>
          <w:i w:val="false"/>
          <w:color w:val="000000"/>
          <w:sz w:val="28"/>
        </w:rPr>
        <w:t>
      № 152 сайлау учаскесі</w:t>
      </w:r>
    </w:p>
    <w:bookmarkEnd w:id="464"/>
    <w:bookmarkStart w:name="z475" w:id="465"/>
    <w:p>
      <w:pPr>
        <w:spacing w:after="0"/>
        <w:ind w:left="0"/>
        <w:jc w:val="both"/>
      </w:pPr>
      <w:r>
        <w:rPr>
          <w:rFonts w:ascii="Times New Roman"/>
          <w:b w:val="false"/>
          <w:i w:val="false"/>
          <w:color w:val="000000"/>
          <w:sz w:val="28"/>
        </w:rPr>
        <w:t>
      (орталығы – Астана қаласы әкімдігінің "Шейх Халифа бен Заид әл-Нахаян атындағы № 84 мектеп-лицей" шаруашылық жүргізу құқығындағы мемлекеттік коммуналдық кәсіпорны, Ұлы Дала даңғылы, № 41/7)</w:t>
      </w:r>
    </w:p>
    <w:bookmarkEnd w:id="465"/>
    <w:bookmarkStart w:name="z476" w:id="466"/>
    <w:p>
      <w:pPr>
        <w:spacing w:after="0"/>
        <w:ind w:left="0"/>
        <w:jc w:val="both"/>
      </w:pPr>
      <w:r>
        <w:rPr>
          <w:rFonts w:ascii="Times New Roman"/>
          <w:b w:val="false"/>
          <w:i w:val="false"/>
          <w:color w:val="000000"/>
          <w:sz w:val="28"/>
        </w:rPr>
        <w:t>
      Шекарасы: Орынбор көшесінен Түркістан көшесінің тақ сандар жағымен Ұлы Дала даңғылына дейін, Ұлы Дала даңғылының тақ сандар жағымен Г. Әлиев көшесіне дейін, Г. Әлиев көшесінің жұп сандар жағымен Бұқар жырау көшесіне дейін, Бұқар жырау көшесінің тақ сандар жағымен Қабанбай батыр даңғылына дейін, Қабанбай батыр даңғылының жұп сандар жағымен Орынбор көшесіне дейін.</w:t>
      </w:r>
    </w:p>
    <w:bookmarkEnd w:id="466"/>
    <w:bookmarkStart w:name="z477" w:id="467"/>
    <w:p>
      <w:pPr>
        <w:spacing w:after="0"/>
        <w:ind w:left="0"/>
        <w:jc w:val="both"/>
      </w:pPr>
      <w:r>
        <w:rPr>
          <w:rFonts w:ascii="Times New Roman"/>
          <w:b w:val="false"/>
          <w:i w:val="false"/>
          <w:color w:val="000000"/>
          <w:sz w:val="28"/>
        </w:rPr>
        <w:t>
      № 153 сайлау учаскесі</w:t>
      </w:r>
    </w:p>
    <w:bookmarkEnd w:id="467"/>
    <w:bookmarkStart w:name="z478" w:id="468"/>
    <w:p>
      <w:pPr>
        <w:spacing w:after="0"/>
        <w:ind w:left="0"/>
        <w:jc w:val="both"/>
      </w:pPr>
      <w:r>
        <w:rPr>
          <w:rFonts w:ascii="Times New Roman"/>
          <w:b w:val="false"/>
          <w:i w:val="false"/>
          <w:color w:val="000000"/>
          <w:sz w:val="28"/>
        </w:rPr>
        <w:t>
      (орталығы – Астана қаласы әкімдігінің "№ 108 орта мектеп" коммуналдық мемлекеттік мекемесі, Е117 көше, 40а)</w:t>
      </w:r>
    </w:p>
    <w:bookmarkEnd w:id="468"/>
    <w:bookmarkStart w:name="z479" w:id="469"/>
    <w:p>
      <w:pPr>
        <w:spacing w:after="0"/>
        <w:ind w:left="0"/>
        <w:jc w:val="both"/>
      </w:pPr>
      <w:r>
        <w:rPr>
          <w:rFonts w:ascii="Times New Roman"/>
          <w:b w:val="false"/>
          <w:i w:val="false"/>
          <w:color w:val="000000"/>
          <w:sz w:val="28"/>
        </w:rPr>
        <w:t>
      Шекаралары: Ұлы Дала даңғылынан К-1 көшенің бойымен Е511 көшеге дейін, Е511 көшемен Е511 көшедегі № 38 үйге дейін, Е511 көшедегі № 38 үйден Әл-Фараби даңғылындағы № 44/1 үйге дейін, Әл-Фараби даңғылындағы № 44/1 үйден "Нұра-Есіл" арнасы арқылы Қабанбай батыр даңғылына дейін, Қабанбай батыр даңғылының жұп сандар жағымен "Есіл" ауданының шекарасына дейін, "Есіл" ауданының шекарасынан Ұлы Дала даңғылына дейін, Ұлы Дала даңғылынан К-1 көшеге дейін.</w:t>
      </w:r>
    </w:p>
    <w:bookmarkEnd w:id="469"/>
    <w:bookmarkStart w:name="z480" w:id="470"/>
    <w:p>
      <w:pPr>
        <w:spacing w:after="0"/>
        <w:ind w:left="0"/>
        <w:jc w:val="both"/>
      </w:pPr>
      <w:r>
        <w:rPr>
          <w:rFonts w:ascii="Times New Roman"/>
          <w:b w:val="false"/>
          <w:i w:val="false"/>
          <w:color w:val="000000"/>
          <w:sz w:val="28"/>
        </w:rPr>
        <w:t>
      № 154 сайлау учаскесі</w:t>
      </w:r>
    </w:p>
    <w:bookmarkEnd w:id="470"/>
    <w:bookmarkStart w:name="z481" w:id="471"/>
    <w:p>
      <w:pPr>
        <w:spacing w:after="0"/>
        <w:ind w:left="0"/>
        <w:jc w:val="both"/>
      </w:pPr>
      <w:r>
        <w:rPr>
          <w:rFonts w:ascii="Times New Roman"/>
          <w:b w:val="false"/>
          <w:i w:val="false"/>
          <w:color w:val="000000"/>
          <w:sz w:val="28"/>
        </w:rPr>
        <w:t>
      (орталығы – "Білім-Инновация" мектеп-лицейі", Т. Рысқұлов көшесі, № 14)</w:t>
      </w:r>
    </w:p>
    <w:bookmarkEnd w:id="471"/>
    <w:bookmarkStart w:name="z482" w:id="472"/>
    <w:p>
      <w:pPr>
        <w:spacing w:after="0"/>
        <w:ind w:left="0"/>
        <w:jc w:val="both"/>
      </w:pPr>
      <w:r>
        <w:rPr>
          <w:rFonts w:ascii="Times New Roman"/>
          <w:b w:val="false"/>
          <w:i w:val="false"/>
          <w:color w:val="000000"/>
          <w:sz w:val="28"/>
        </w:rPr>
        <w:t>
      Шекарасы: Мәңгілік Ел даңғылынан Т. Рысқұлов көшесінің тақ сандар жағымен № 37 көшеге дейін, № 37 көшенің тақ сандар жағымен Ф. Оңғарсынова көшесіне дейін, Ф. Оңғарсынова көшесінің жұп сандар жағымен Мәңгілік Ел даңғылына дейін, Мәңгілік Ел даңғылының жұп сандар жағымен Ә. Бөкейхан көшесіндегі № 25г үйді қоса алғанда, Т. Рысқұлов көшесіне дейін.</w:t>
      </w:r>
    </w:p>
    <w:bookmarkEnd w:id="472"/>
    <w:bookmarkStart w:name="z483" w:id="473"/>
    <w:p>
      <w:pPr>
        <w:spacing w:after="0"/>
        <w:ind w:left="0"/>
        <w:jc w:val="both"/>
      </w:pPr>
      <w:r>
        <w:rPr>
          <w:rFonts w:ascii="Times New Roman"/>
          <w:b w:val="false"/>
          <w:i w:val="false"/>
          <w:color w:val="000000"/>
          <w:sz w:val="28"/>
        </w:rPr>
        <w:t>
      № 155 сайлау учаскесі</w:t>
      </w:r>
    </w:p>
    <w:bookmarkEnd w:id="473"/>
    <w:bookmarkStart w:name="z484" w:id="474"/>
    <w:p>
      <w:pPr>
        <w:spacing w:after="0"/>
        <w:ind w:left="0"/>
        <w:jc w:val="both"/>
      </w:pPr>
      <w:r>
        <w:rPr>
          <w:rFonts w:ascii="Times New Roman"/>
          <w:b w:val="false"/>
          <w:i w:val="false"/>
          <w:color w:val="000000"/>
          <w:sz w:val="28"/>
        </w:rPr>
        <w:t>
      (орталығы – Астана қаласы әкімдігінің "Шейх Тәмим бен Хамад әл-Тәни атындағы № 85 мектеп-лицей" шаруашылық жүргізу құқығындағы мемлекеттік коммуналдық кәсіпорны, Қабанбай батыр даңғылы, № 56/1)</w:t>
      </w:r>
    </w:p>
    <w:bookmarkEnd w:id="474"/>
    <w:bookmarkStart w:name="z485" w:id="475"/>
    <w:p>
      <w:pPr>
        <w:spacing w:after="0"/>
        <w:ind w:left="0"/>
        <w:jc w:val="both"/>
      </w:pPr>
      <w:r>
        <w:rPr>
          <w:rFonts w:ascii="Times New Roman"/>
          <w:b w:val="false"/>
          <w:i w:val="false"/>
          <w:color w:val="000000"/>
          <w:sz w:val="28"/>
        </w:rPr>
        <w:t>
      Шекарасы: Қабанбай батыр даңғылынан Ұлы Дала даңғылының жұп сандар жағымен Сауран көшесіне дейін, Сауран көшесінің тақ сандар жағымен № 28/1 үйге дейін, № 28/1 көшемен Қабанбай батыр даңғылына дейін, Қабанбай батыр даңғылының жұп сандар жағымен Ұлы Дала даңғылына дейін.</w:t>
      </w:r>
    </w:p>
    <w:bookmarkEnd w:id="475"/>
    <w:bookmarkStart w:name="z486" w:id="476"/>
    <w:p>
      <w:pPr>
        <w:spacing w:after="0"/>
        <w:ind w:left="0"/>
        <w:jc w:val="both"/>
      </w:pPr>
      <w:r>
        <w:rPr>
          <w:rFonts w:ascii="Times New Roman"/>
          <w:b w:val="false"/>
          <w:i w:val="false"/>
          <w:color w:val="000000"/>
          <w:sz w:val="28"/>
        </w:rPr>
        <w:t>
      № 156 сайлау учаскесі</w:t>
      </w:r>
    </w:p>
    <w:bookmarkEnd w:id="476"/>
    <w:bookmarkStart w:name="z487" w:id="477"/>
    <w:p>
      <w:pPr>
        <w:spacing w:after="0"/>
        <w:ind w:left="0"/>
        <w:jc w:val="both"/>
      </w:pPr>
      <w:r>
        <w:rPr>
          <w:rFonts w:ascii="Times New Roman"/>
          <w:b w:val="false"/>
          <w:i w:val="false"/>
          <w:color w:val="000000"/>
          <w:sz w:val="28"/>
        </w:rPr>
        <w:t>
      (орталығы – "Республикалық физика-математика мектебі" коммерциялық емес акционерлік қоғамы, Түркістан көшесі, № 2/1)</w:t>
      </w:r>
    </w:p>
    <w:bookmarkEnd w:id="477"/>
    <w:bookmarkStart w:name="z488" w:id="478"/>
    <w:p>
      <w:pPr>
        <w:spacing w:after="0"/>
        <w:ind w:left="0"/>
        <w:jc w:val="both"/>
      </w:pPr>
      <w:r>
        <w:rPr>
          <w:rFonts w:ascii="Times New Roman"/>
          <w:b w:val="false"/>
          <w:i w:val="false"/>
          <w:color w:val="000000"/>
          <w:sz w:val="28"/>
        </w:rPr>
        <w:t>
      Шекарасы: Мәңгілік Ел даңғылынан Алматы көшесінің тақ сандар жағымен Алматы көшесіндегі № 11 үйге дейін, Алматы көшесіндегі № 11 үйден өтпе жолмен Алматы көшесіндегі № 13/1 үйге дейін, Алматы көшесіндегі № 13/1 үйден өтпе жолмен Түркістан көшесіндегі № 4/1 үйге дейін, Түркістан көшесіндегі № 4/1 үйден өтпе жолмен Түркістан көшесіндегі № 2/1 үйге дейін, Түркістан көшесіндегі № 2/1 үйден өтпе жолмен Мәңгілік Ел даңғылына дейін, Мәңгілік Ел даңғылының тақ сандар жағымен Алматы көшесіне дейін.</w:t>
      </w:r>
    </w:p>
    <w:bookmarkEnd w:id="478"/>
    <w:bookmarkStart w:name="z489" w:id="479"/>
    <w:p>
      <w:pPr>
        <w:spacing w:after="0"/>
        <w:ind w:left="0"/>
        <w:jc w:val="both"/>
      </w:pPr>
      <w:r>
        <w:rPr>
          <w:rFonts w:ascii="Times New Roman"/>
          <w:b w:val="false"/>
          <w:i w:val="false"/>
          <w:color w:val="000000"/>
          <w:sz w:val="28"/>
        </w:rPr>
        <w:t>
      № 157 сайлау учаскесі</w:t>
      </w:r>
    </w:p>
    <w:bookmarkEnd w:id="479"/>
    <w:bookmarkStart w:name="z490" w:id="480"/>
    <w:p>
      <w:pPr>
        <w:spacing w:after="0"/>
        <w:ind w:left="0"/>
        <w:jc w:val="both"/>
      </w:pPr>
      <w:r>
        <w:rPr>
          <w:rFonts w:ascii="Times New Roman"/>
          <w:b w:val="false"/>
          <w:i w:val="false"/>
          <w:color w:val="000000"/>
          <w:sz w:val="28"/>
        </w:rPr>
        <w:t>
      (орталығы – Астана қаласы әкімдігінің "№ 75 мектеп-гимназия" шаруашылық жүргізу құқығындағы мемлекеттік коммуналдық кәсіпорны, Мәңгілік Ел даңғылы, № 28/1)</w:t>
      </w:r>
    </w:p>
    <w:bookmarkEnd w:id="480"/>
    <w:bookmarkStart w:name="z491" w:id="481"/>
    <w:p>
      <w:pPr>
        <w:spacing w:after="0"/>
        <w:ind w:left="0"/>
        <w:jc w:val="both"/>
      </w:pPr>
      <w:r>
        <w:rPr>
          <w:rFonts w:ascii="Times New Roman"/>
          <w:b w:val="false"/>
          <w:i w:val="false"/>
          <w:color w:val="000000"/>
          <w:sz w:val="28"/>
        </w:rPr>
        <w:t>
      Шекаралары: Мәңгілік Ел даңғылы № 40 үйден Мәңгілік Ел даңғылының жұп сандар жағымен Бұқар жырау көшесіне дейін, Бұқар жырау көшесінің тақ сандар жағымен Ә. Бөкейхан көшесіндегі № 28/1 үйге дейін, Бұқар жырау көшесінен жол арқылы Ұлы Дала даңғылындағы № 49а үйге дейін, Мәңгілік Ел даңғылындағы № 48 үйден жол арқылы Ә. Бөкейхан көшесіне дейін, Ә. Бөкейхан көшесінің жұп сандар жағымен Ә. Бөкейхан көшесіндегі № 18 үйге дейін, Ә. Бөкейхан көшесіндегі № 18 үйден Мәңгілік Ел даңғылына дейін.</w:t>
      </w:r>
    </w:p>
    <w:bookmarkEnd w:id="481"/>
    <w:bookmarkStart w:name="z492" w:id="482"/>
    <w:p>
      <w:pPr>
        <w:spacing w:after="0"/>
        <w:ind w:left="0"/>
        <w:jc w:val="both"/>
      </w:pPr>
      <w:r>
        <w:rPr>
          <w:rFonts w:ascii="Times New Roman"/>
          <w:b w:val="false"/>
          <w:i w:val="false"/>
          <w:color w:val="000000"/>
          <w:sz w:val="28"/>
        </w:rPr>
        <w:t>
      № 158 сайлау учаскесі</w:t>
      </w:r>
    </w:p>
    <w:bookmarkEnd w:id="482"/>
    <w:bookmarkStart w:name="z493" w:id="483"/>
    <w:p>
      <w:pPr>
        <w:spacing w:after="0"/>
        <w:ind w:left="0"/>
        <w:jc w:val="both"/>
      </w:pPr>
      <w:r>
        <w:rPr>
          <w:rFonts w:ascii="Times New Roman"/>
          <w:b w:val="false"/>
          <w:i w:val="false"/>
          <w:color w:val="000000"/>
          <w:sz w:val="28"/>
        </w:rPr>
        <w:t>
      (орталығы – Астана қаласы әкімдігінің "Фариза Оңғарсынова атындағы № 77 мектеп-гимназия" шаруашылық жүргізу құқығындағы мемлекеттік коммуналдық кәсіпорны, Мәңгілік Ел даңғылы, № 22/1)</w:t>
      </w:r>
    </w:p>
    <w:bookmarkEnd w:id="483"/>
    <w:bookmarkStart w:name="z494" w:id="484"/>
    <w:p>
      <w:pPr>
        <w:spacing w:after="0"/>
        <w:ind w:left="0"/>
        <w:jc w:val="both"/>
      </w:pPr>
      <w:r>
        <w:rPr>
          <w:rFonts w:ascii="Times New Roman"/>
          <w:b w:val="false"/>
          <w:i w:val="false"/>
          <w:color w:val="000000"/>
          <w:sz w:val="28"/>
        </w:rPr>
        <w:t>
      Шекарасы: Сығанақ көшесінен Мәңгілік Ел даңғылының жұп сандар жағымен Мәңгілік Ел даңғылындағы № 24 үйге дейін, Мәңгілік Ел даңғылындағы № 24 үйден өтпе жолмен Ә. Бөкейхан көшесіндегі № 10 үйге дейін, Ә. Бөкейхан көшесіндегі № 10 үйден өтпе жолмен Ә. Бөкейхан көшесіндегі № 12 үйге дейін, Ә. Бөкейхан көшесіндегі № 12 үйден өтпе жолмен Ә. Бөкейхан көшесіне дейін, Ә. Бөкейхан көшесінің жұп сандар жағымен Сығанақ көшесіне дейін, Сығанақ көшесінің жұп сандар жағымен Мәңгілік Ел даңғылына дейін.</w:t>
      </w:r>
    </w:p>
    <w:bookmarkEnd w:id="484"/>
    <w:bookmarkStart w:name="z495" w:id="485"/>
    <w:p>
      <w:pPr>
        <w:spacing w:after="0"/>
        <w:ind w:left="0"/>
        <w:jc w:val="both"/>
      </w:pPr>
      <w:r>
        <w:rPr>
          <w:rFonts w:ascii="Times New Roman"/>
          <w:b w:val="false"/>
          <w:i w:val="false"/>
          <w:color w:val="000000"/>
          <w:sz w:val="28"/>
        </w:rPr>
        <w:t>
      № 159 сайлау учаскесі</w:t>
      </w:r>
    </w:p>
    <w:bookmarkEnd w:id="485"/>
    <w:bookmarkStart w:name="z496" w:id="486"/>
    <w:p>
      <w:pPr>
        <w:spacing w:after="0"/>
        <w:ind w:left="0"/>
        <w:jc w:val="both"/>
      </w:pPr>
      <w:r>
        <w:rPr>
          <w:rFonts w:ascii="Times New Roman"/>
          <w:b w:val="false"/>
          <w:i w:val="false"/>
          <w:color w:val="000000"/>
          <w:sz w:val="28"/>
        </w:rPr>
        <w:t>
      (орталығы – "ҚазТрансГаз" акционерлік қоғамының "Болашақ" бизнес-орталығы, Ә. Бөкейхан көшесі, № 12)</w:t>
      </w:r>
    </w:p>
    <w:bookmarkEnd w:id="486"/>
    <w:bookmarkStart w:name="z497" w:id="487"/>
    <w:p>
      <w:pPr>
        <w:spacing w:after="0"/>
        <w:ind w:left="0"/>
        <w:jc w:val="both"/>
      </w:pPr>
      <w:r>
        <w:rPr>
          <w:rFonts w:ascii="Times New Roman"/>
          <w:b w:val="false"/>
          <w:i w:val="false"/>
          <w:color w:val="000000"/>
          <w:sz w:val="28"/>
        </w:rPr>
        <w:t>
      Шекаралары: Бұқар жырау көшесінен Ә. Бөкейхан көшесінің тақ сандар жағымен Ә. Бөкейхан көшесіндегі № 11 үйге дейін, Ә. Бөкейхан көшесіндегі № 11 үйден жол арқылы Керей, Жәнібек хандар көшесіндегі № 50/3 үйге дейін, Керей, Жәнібек хандар көшесіндегі № 50/3 үйден жол арқылы Бұқар жырау көшесіндегі № 31 үйге дейін, Бұқар жырау көшесіндегі № 31 үйге дейін, Бұқар жырау көшесіндегі № 25/1 үйден тақ сандар жағымен Ә. Бөкейхан көшесіне дейін.</w:t>
      </w:r>
    </w:p>
    <w:bookmarkEnd w:id="487"/>
    <w:bookmarkStart w:name="z498" w:id="488"/>
    <w:p>
      <w:pPr>
        <w:spacing w:after="0"/>
        <w:ind w:left="0"/>
        <w:jc w:val="both"/>
      </w:pPr>
      <w:r>
        <w:rPr>
          <w:rFonts w:ascii="Times New Roman"/>
          <w:b w:val="false"/>
          <w:i w:val="false"/>
          <w:color w:val="000000"/>
          <w:sz w:val="28"/>
        </w:rPr>
        <w:t>
      № 160 сайлау учаскесі</w:t>
      </w:r>
    </w:p>
    <w:bookmarkEnd w:id="488"/>
    <w:bookmarkStart w:name="z499" w:id="489"/>
    <w:p>
      <w:pPr>
        <w:spacing w:after="0"/>
        <w:ind w:left="0"/>
        <w:jc w:val="both"/>
      </w:pPr>
      <w:r>
        <w:rPr>
          <w:rFonts w:ascii="Times New Roman"/>
          <w:b w:val="false"/>
          <w:i w:val="false"/>
          <w:color w:val="000000"/>
          <w:sz w:val="28"/>
        </w:rPr>
        <w:t>
      (орталығы – Ұлттық қолжазбалар мен сирек кездесетін кітаптар орталығы, "Нұржол" желекжолы, № 12)</w:t>
      </w:r>
    </w:p>
    <w:bookmarkEnd w:id="489"/>
    <w:bookmarkStart w:name="z500" w:id="490"/>
    <w:p>
      <w:pPr>
        <w:spacing w:after="0"/>
        <w:ind w:left="0"/>
        <w:jc w:val="both"/>
      </w:pPr>
      <w:r>
        <w:rPr>
          <w:rFonts w:ascii="Times New Roman"/>
          <w:b w:val="false"/>
          <w:i w:val="false"/>
          <w:color w:val="000000"/>
          <w:sz w:val="28"/>
        </w:rPr>
        <w:t>
      Шекарасы: Қабанбай батыр даңғылынан Сығанақ көшесінің тақ сандар жағымен Сауран көшесіне дейін, Сауран көшесінің тақ сандар жағымен Достық көшесіне дейін, Достық көшесінің тақ сандар жағымен Ақмешіт көшесіне дейін, Ақмешіт көшесінің тақ сандар жағымен "Нұржол" желекжолына дейін, "Нұржол" желекжолымен Қабанбай батыр даңғылына дейін, Қабанбай батыр даңғылының жұп сандар жағымен Сығанақ көшесіне дейін.</w:t>
      </w:r>
    </w:p>
    <w:bookmarkEnd w:id="490"/>
    <w:bookmarkStart w:name="z501" w:id="491"/>
    <w:p>
      <w:pPr>
        <w:spacing w:after="0"/>
        <w:ind w:left="0"/>
        <w:jc w:val="both"/>
      </w:pPr>
      <w:r>
        <w:rPr>
          <w:rFonts w:ascii="Times New Roman"/>
          <w:b w:val="false"/>
          <w:i w:val="false"/>
          <w:color w:val="000000"/>
          <w:sz w:val="28"/>
        </w:rPr>
        <w:t>
      № 161 сайлау учаскесі</w:t>
      </w:r>
    </w:p>
    <w:bookmarkEnd w:id="491"/>
    <w:bookmarkStart w:name="z502" w:id="492"/>
    <w:p>
      <w:pPr>
        <w:spacing w:after="0"/>
        <w:ind w:left="0"/>
        <w:jc w:val="both"/>
      </w:pPr>
      <w:r>
        <w:rPr>
          <w:rFonts w:ascii="Times New Roman"/>
          <w:b w:val="false"/>
          <w:i w:val="false"/>
          <w:color w:val="000000"/>
          <w:sz w:val="28"/>
        </w:rPr>
        <w:t>
      (орталығы – Астана қаласы әкімдігінің "№ 82 "Дарын" мамандандырылған лицейі" коммуналдық мемлекеттік мекемесі, Ұлы Дала даңғылы, № 61/1)</w:t>
      </w:r>
    </w:p>
    <w:bookmarkEnd w:id="492"/>
    <w:bookmarkStart w:name="z503" w:id="493"/>
    <w:p>
      <w:pPr>
        <w:spacing w:after="0"/>
        <w:ind w:left="0"/>
        <w:jc w:val="both"/>
      </w:pPr>
      <w:r>
        <w:rPr>
          <w:rFonts w:ascii="Times New Roman"/>
          <w:b w:val="false"/>
          <w:i w:val="false"/>
          <w:color w:val="000000"/>
          <w:sz w:val="28"/>
        </w:rPr>
        <w:t>
      Шекарасы: Бұқар жырау көшесіндегі № 36б үйден Бұқар жырау көшесінің жұп сандар жағымен Бұқар жырау көшесіндегі № 40 үйге дейін, Бұқар жырау көшесіндегі № 42 үйден өтпе жолмен Қ. Қайсенов көшесіндегі № 2 үйге дейін, Қ. Қайсенов көшесіндегі № 2 үйден өтпе жолмен Бұқар жырау көшесіндегі № 36/1 үйге дейін, Бұқар жырау көшесіндегі № 36/1 үйден Бұқар жырау көшесіндегі № 27 үйге дейін.</w:t>
      </w:r>
    </w:p>
    <w:bookmarkEnd w:id="493"/>
    <w:bookmarkStart w:name="z504" w:id="494"/>
    <w:p>
      <w:pPr>
        <w:spacing w:after="0"/>
        <w:ind w:left="0"/>
        <w:jc w:val="both"/>
      </w:pPr>
      <w:r>
        <w:rPr>
          <w:rFonts w:ascii="Times New Roman"/>
          <w:b w:val="false"/>
          <w:i w:val="false"/>
          <w:color w:val="000000"/>
          <w:sz w:val="28"/>
        </w:rPr>
        <w:t>
      № 162 сайлау учаскесі</w:t>
      </w:r>
    </w:p>
    <w:bookmarkEnd w:id="494"/>
    <w:bookmarkStart w:name="z505" w:id="495"/>
    <w:p>
      <w:pPr>
        <w:spacing w:after="0"/>
        <w:ind w:left="0"/>
        <w:jc w:val="both"/>
      </w:pPr>
      <w:r>
        <w:rPr>
          <w:rFonts w:ascii="Times New Roman"/>
          <w:b w:val="false"/>
          <w:i w:val="false"/>
          <w:color w:val="000000"/>
          <w:sz w:val="28"/>
        </w:rPr>
        <w:t>
      (орталығы – "Абат" бизнес-орталығы, Родниковая көшесі, № 1/1)</w:t>
      </w:r>
    </w:p>
    <w:bookmarkEnd w:id="495"/>
    <w:bookmarkStart w:name="z506" w:id="496"/>
    <w:p>
      <w:pPr>
        <w:spacing w:after="0"/>
        <w:ind w:left="0"/>
        <w:jc w:val="both"/>
      </w:pPr>
      <w:r>
        <w:rPr>
          <w:rFonts w:ascii="Times New Roman"/>
          <w:b w:val="false"/>
          <w:i w:val="false"/>
          <w:color w:val="000000"/>
          <w:sz w:val="28"/>
        </w:rPr>
        <w:t>
      Шекарасы: Сарайшық көшесінен Жиембет жырау көшесінің жұп сандар жағымен Қарашаш ана көшесіне дейін, Қарашаш ана көшесінің жұп сандар жағымен Қараөткел көшеге дейін, Қараөткел көшесінің тақ сандар жағымен Жиембет жырау көшесіне дейін, Жиембет жырау көшесінің тақ сандар жағымен Қалампыр көшесіне дейін, Қалампыр көшесінің тақ сандар жағымен Жауқазын көшесіне дейін, Жауқазын көшесінің жұп сандар жағымен Есіл өзені арнасына дейін, Есіл өзенінің арнасы бойынша Сарайшық көшесіне дейін, Сарайшық көшесінің тақ сандар жағымен Жиембет жырау көшесіне дейін.</w:t>
      </w:r>
    </w:p>
    <w:bookmarkEnd w:id="496"/>
    <w:bookmarkStart w:name="z507" w:id="497"/>
    <w:p>
      <w:pPr>
        <w:spacing w:after="0"/>
        <w:ind w:left="0"/>
        <w:jc w:val="both"/>
      </w:pPr>
      <w:r>
        <w:rPr>
          <w:rFonts w:ascii="Times New Roman"/>
          <w:b w:val="false"/>
          <w:i w:val="false"/>
          <w:color w:val="000000"/>
          <w:sz w:val="28"/>
        </w:rPr>
        <w:t>
      № 163 сайлау учаскесі</w:t>
      </w:r>
    </w:p>
    <w:bookmarkEnd w:id="497"/>
    <w:bookmarkStart w:name="z508" w:id="498"/>
    <w:p>
      <w:pPr>
        <w:spacing w:after="0"/>
        <w:ind w:left="0"/>
        <w:jc w:val="both"/>
      </w:pPr>
      <w:r>
        <w:rPr>
          <w:rFonts w:ascii="Times New Roman"/>
          <w:b w:val="false"/>
          <w:i w:val="false"/>
          <w:color w:val="000000"/>
          <w:sz w:val="28"/>
        </w:rPr>
        <w:t>
      (орталығы – Астана қаласы әкімдігінің "Дулат Бабатайұлы атындағы № 89 мектеп-лицей" шаруашылық жүргізу құқығындағы мемлекеттік коммуналдық кәсіпорны, Сауран көшесі, № 11)</w:t>
      </w:r>
    </w:p>
    <w:bookmarkEnd w:id="498"/>
    <w:bookmarkStart w:name="z509" w:id="499"/>
    <w:p>
      <w:pPr>
        <w:spacing w:after="0"/>
        <w:ind w:left="0"/>
        <w:jc w:val="both"/>
      </w:pPr>
      <w:r>
        <w:rPr>
          <w:rFonts w:ascii="Times New Roman"/>
          <w:b w:val="false"/>
          <w:i w:val="false"/>
          <w:color w:val="000000"/>
          <w:sz w:val="28"/>
        </w:rPr>
        <w:t>
      Шекарасы: Керей, Жәнібек хандар көшесі, № 12/1, 14/2, 16 үйлер, Ақмешіт көшесі, № 9, 9/1, 9/2, 11 үйлер.</w:t>
      </w:r>
    </w:p>
    <w:bookmarkEnd w:id="499"/>
    <w:bookmarkStart w:name="z510" w:id="500"/>
    <w:p>
      <w:pPr>
        <w:spacing w:after="0"/>
        <w:ind w:left="0"/>
        <w:jc w:val="both"/>
      </w:pPr>
      <w:r>
        <w:rPr>
          <w:rFonts w:ascii="Times New Roman"/>
          <w:b w:val="false"/>
          <w:i w:val="false"/>
          <w:color w:val="000000"/>
          <w:sz w:val="28"/>
        </w:rPr>
        <w:t>
      № 164 сайлау учаскесі</w:t>
      </w:r>
    </w:p>
    <w:bookmarkEnd w:id="500"/>
    <w:bookmarkStart w:name="z511" w:id="501"/>
    <w:p>
      <w:pPr>
        <w:spacing w:after="0"/>
        <w:ind w:left="0"/>
        <w:jc w:val="both"/>
      </w:pPr>
      <w:r>
        <w:rPr>
          <w:rFonts w:ascii="Times New Roman"/>
          <w:b w:val="false"/>
          <w:i w:val="false"/>
          <w:color w:val="000000"/>
          <w:sz w:val="28"/>
        </w:rPr>
        <w:t>
      (орталығы – "Назарбаев Зияткерлік мектептері" дербес білім беру ұйымының "Астана қаласындағы Халықаралық мектеп" филиалы, Түркістан көшесі, № 32/1)</w:t>
      </w:r>
    </w:p>
    <w:bookmarkEnd w:id="501"/>
    <w:bookmarkStart w:name="z512" w:id="502"/>
    <w:p>
      <w:pPr>
        <w:spacing w:after="0"/>
        <w:ind w:left="0"/>
        <w:jc w:val="both"/>
      </w:pPr>
      <w:r>
        <w:rPr>
          <w:rFonts w:ascii="Times New Roman"/>
          <w:b w:val="false"/>
          <w:i w:val="false"/>
          <w:color w:val="000000"/>
          <w:sz w:val="28"/>
        </w:rPr>
        <w:t>
      Шекарасы: "Ұлытау" аллеясынан Түркістан көшесінің жұп сандар жағымен Бұқар жырау көшесіне дейін, Бұқар жырау көшесінің тақ сандар жағымен Мәңгілік Ел даңғылына дейін, Мәңгілік Ел даңғылының тақ сандар жағымен "Ұлытау" аллеясына дейін, "Ұлытау" аллеясымен Түркістан көшесіне дейін.</w:t>
      </w:r>
    </w:p>
    <w:bookmarkEnd w:id="502"/>
    <w:bookmarkStart w:name="z513" w:id="503"/>
    <w:p>
      <w:pPr>
        <w:spacing w:after="0"/>
        <w:ind w:left="0"/>
        <w:jc w:val="both"/>
      </w:pPr>
      <w:r>
        <w:rPr>
          <w:rFonts w:ascii="Times New Roman"/>
          <w:b w:val="false"/>
          <w:i w:val="false"/>
          <w:color w:val="000000"/>
          <w:sz w:val="28"/>
        </w:rPr>
        <w:t>
      № 165 сайлау учаскесі</w:t>
      </w:r>
    </w:p>
    <w:bookmarkEnd w:id="503"/>
    <w:bookmarkStart w:name="z514" w:id="504"/>
    <w:p>
      <w:pPr>
        <w:spacing w:after="0"/>
        <w:ind w:left="0"/>
        <w:jc w:val="both"/>
      </w:pPr>
      <w:r>
        <w:rPr>
          <w:rFonts w:ascii="Times New Roman"/>
          <w:b w:val="false"/>
          <w:i w:val="false"/>
          <w:color w:val="000000"/>
          <w:sz w:val="28"/>
        </w:rPr>
        <w:t>
      (орталығы – "Назарбаев Зияткерлік мектептері" дербес білім беру ұйымының "Астана қаласындағы Халықаралық мектеп" филиалы, Түркістан көшесі, № 32/1)</w:t>
      </w:r>
    </w:p>
    <w:bookmarkEnd w:id="504"/>
    <w:bookmarkStart w:name="z515" w:id="505"/>
    <w:p>
      <w:pPr>
        <w:spacing w:after="0"/>
        <w:ind w:left="0"/>
        <w:jc w:val="both"/>
      </w:pPr>
      <w:r>
        <w:rPr>
          <w:rFonts w:ascii="Times New Roman"/>
          <w:b w:val="false"/>
          <w:i w:val="false"/>
          <w:color w:val="000000"/>
          <w:sz w:val="28"/>
        </w:rPr>
        <w:t>
      Шекарасы: Бұқар жырау көшесінен Түркістан көшесінің жұп сандар жағымен Ұлы Дала даңғылындағы № 45/1 үйге дейін, Ұлы Дала даңғылындағы № 45/1 үйден өтпе жолмен Мәңгілік Ел даңғылына дейін, Мәңгілік Ел даңғылының тақ сандар жағымен Мәңгілік Ел даңғылындағы № 48 үйге дейін, Мәңгілік Ел даңғылындағы № 48 үйден өтпе жолмен Ә. Бөкейхан көшесіндегі № 30 үйге дейін, Ә. Бөкейхан көшесіндегі № 30 үйден өтпе жолмен Бұқар жырау көшесіне дейін, Бұқар жырау көшесінің жұп сандар жағымен Түркістан көшесіне дейін.</w:t>
      </w:r>
    </w:p>
    <w:bookmarkEnd w:id="505"/>
    <w:bookmarkStart w:name="z516" w:id="506"/>
    <w:p>
      <w:pPr>
        <w:spacing w:after="0"/>
        <w:ind w:left="0"/>
        <w:jc w:val="both"/>
      </w:pPr>
      <w:r>
        <w:rPr>
          <w:rFonts w:ascii="Times New Roman"/>
          <w:b w:val="false"/>
          <w:i w:val="false"/>
          <w:color w:val="000000"/>
          <w:sz w:val="28"/>
        </w:rPr>
        <w:t>
      № 166 сайлау учаскесі</w:t>
      </w:r>
    </w:p>
    <w:bookmarkEnd w:id="506"/>
    <w:bookmarkStart w:name="z517" w:id="507"/>
    <w:p>
      <w:pPr>
        <w:spacing w:after="0"/>
        <w:ind w:left="0"/>
        <w:jc w:val="both"/>
      </w:pPr>
      <w:r>
        <w:rPr>
          <w:rFonts w:ascii="Times New Roman"/>
          <w:b w:val="false"/>
          <w:i w:val="false"/>
          <w:color w:val="000000"/>
          <w:sz w:val="28"/>
        </w:rPr>
        <w:t>
      (орталығы – "Назарбаев Зияткерлік мектептері" дербес білім беру ұйымының "Астана қаласындағы Халықаралық мектеп" филиалы, Түркістан көшесі, № 32/1)</w:t>
      </w:r>
    </w:p>
    <w:bookmarkEnd w:id="507"/>
    <w:bookmarkStart w:name="z518" w:id="508"/>
    <w:p>
      <w:pPr>
        <w:spacing w:after="0"/>
        <w:ind w:left="0"/>
        <w:jc w:val="both"/>
      </w:pPr>
      <w:r>
        <w:rPr>
          <w:rFonts w:ascii="Times New Roman"/>
          <w:b w:val="false"/>
          <w:i w:val="false"/>
          <w:color w:val="000000"/>
          <w:sz w:val="28"/>
        </w:rPr>
        <w:t>
      Шекарасы: Бұқар жырау көшесінің жұп сандар жағымен Бұқар жырау көшесіндегі № 36а үйге дейін, Бұқар жырау көшесіндегі № 36а үйден өтпе жолмен № 37 көшедегі № 6 үйге дейін, № 37 көшедегі № 6 үйден өтпе жолмен № 37 көшедегі № 1 үйге дейін, № 37 көшенің тақ сандар жағымен Ұлы Дала даңғылындағы № 55/1 үйге дейін, Ұлы Дала даңғылындағы № 55/1 үйден өтпе жолмен Ә. Бөкейхан көшесіндегі № 21/5 үйге дейін, Ә. Бөкейхан көшесіндегі № 21/5 үйден өтпе жолмен Ә. Бөкейхан көшесіндегі № 21/4 үйге дейін, Ә. Бөкейхан көшесіндегі 21/5 үйден өтпе жолмен Ә. Бөкейхан көшесінің тақ сандар жағынан Бұқар жырау көшесіндегі № 27 үйді қоса алғанда, Бұқар жырау көшесіне дейін.</w:t>
      </w:r>
    </w:p>
    <w:bookmarkEnd w:id="508"/>
    <w:bookmarkStart w:name="z519" w:id="509"/>
    <w:p>
      <w:pPr>
        <w:spacing w:after="0"/>
        <w:ind w:left="0"/>
        <w:jc w:val="both"/>
      </w:pPr>
      <w:r>
        <w:rPr>
          <w:rFonts w:ascii="Times New Roman"/>
          <w:b w:val="false"/>
          <w:i w:val="false"/>
          <w:color w:val="000000"/>
          <w:sz w:val="28"/>
        </w:rPr>
        <w:t>
      № 167 сайлау учаскесі</w:t>
      </w:r>
    </w:p>
    <w:bookmarkEnd w:id="509"/>
    <w:bookmarkStart w:name="z520" w:id="510"/>
    <w:p>
      <w:pPr>
        <w:spacing w:after="0"/>
        <w:ind w:left="0"/>
        <w:jc w:val="both"/>
      </w:pPr>
      <w:r>
        <w:rPr>
          <w:rFonts w:ascii="Times New Roman"/>
          <w:b w:val="false"/>
          <w:i w:val="false"/>
          <w:color w:val="000000"/>
          <w:sz w:val="28"/>
        </w:rPr>
        <w:t>
      (орталығы – "Binom School" мектеп-лицейі, Әл-Фараби даңғылы, № 9/5)</w:t>
      </w:r>
    </w:p>
    <w:bookmarkEnd w:id="510"/>
    <w:bookmarkStart w:name="z521" w:id="511"/>
    <w:p>
      <w:pPr>
        <w:spacing w:after="0"/>
        <w:ind w:left="0"/>
        <w:jc w:val="both"/>
      </w:pPr>
      <w:r>
        <w:rPr>
          <w:rFonts w:ascii="Times New Roman"/>
          <w:b w:val="false"/>
          <w:i w:val="false"/>
          <w:color w:val="000000"/>
          <w:sz w:val="28"/>
        </w:rPr>
        <w:t>
      Шекарасы: "Саранда" тұрғын кешені, Әл-Фараби даңғылындағы № 4, 6 үйлерді қоспағанда, № 8, 10, 12, 14, 16, 18, 20, 22, 24, 73(26), 75(28) үйлер.</w:t>
      </w:r>
    </w:p>
    <w:bookmarkEnd w:id="511"/>
    <w:bookmarkStart w:name="z522" w:id="512"/>
    <w:p>
      <w:pPr>
        <w:spacing w:after="0"/>
        <w:ind w:left="0"/>
        <w:jc w:val="both"/>
      </w:pPr>
      <w:r>
        <w:rPr>
          <w:rFonts w:ascii="Times New Roman"/>
          <w:b w:val="false"/>
          <w:i w:val="false"/>
          <w:color w:val="000000"/>
          <w:sz w:val="28"/>
        </w:rPr>
        <w:t>
      № 168 сайлау учаскесі</w:t>
      </w:r>
    </w:p>
    <w:bookmarkEnd w:id="512"/>
    <w:bookmarkStart w:name="z523" w:id="513"/>
    <w:p>
      <w:pPr>
        <w:spacing w:after="0"/>
        <w:ind w:left="0"/>
        <w:jc w:val="both"/>
      </w:pPr>
      <w:r>
        <w:rPr>
          <w:rFonts w:ascii="Times New Roman"/>
          <w:b w:val="false"/>
          <w:i w:val="false"/>
          <w:color w:val="000000"/>
          <w:sz w:val="28"/>
        </w:rPr>
        <w:t>
      (орталығы – "Бәйтерек" ұлттық басқарушы холдингі" акционерлік қоғамы, Мәңгілік Ел даңғылы, № 55а)</w:t>
      </w:r>
    </w:p>
    <w:bookmarkEnd w:id="513"/>
    <w:bookmarkStart w:name="z524" w:id="514"/>
    <w:p>
      <w:pPr>
        <w:spacing w:after="0"/>
        <w:ind w:left="0"/>
        <w:jc w:val="both"/>
      </w:pPr>
      <w:r>
        <w:rPr>
          <w:rFonts w:ascii="Times New Roman"/>
          <w:b w:val="false"/>
          <w:i w:val="false"/>
          <w:color w:val="000000"/>
          <w:sz w:val="28"/>
        </w:rPr>
        <w:t>
      Шекарасы: Ұлы Дала даңғылынан Мәңгілік Ел даңғылының жұп сандар жағымен Ә. Кекілбайұлы көшесіне дейін, Ә. Кекілбайұлы көшесімен Ә. Бөкейхан көшесіне дейін, Ә. Бөкейхан көшесінің тақ сандар жағынан Ә. Бөкейхан көшесіндегі № 25 үйге дейін, Ә. Бөкейхан көшесіндегі № 25 үйден өтпе жолмен № 37 көшеге дейін, № 37 көшенің жұп сандар жағымен № 37 көшедегі № 1 үйге дейін, № 37 көшедегі № 1 үйден өтпе жолмен Ә. Бөкейхан көшесіндегі № 21/5 үйге дейін, Ә. Бөкейхан көшесіндегі № 21/5 үйден өтпе жолмен Ұлы Дала даңғылына дейін, Ұлы Дала даңғылының жұп сандар жағымен Мәңгілік Ел даңғылына дейін.</w:t>
      </w:r>
    </w:p>
    <w:bookmarkEnd w:id="514"/>
    <w:bookmarkStart w:name="z525" w:id="515"/>
    <w:p>
      <w:pPr>
        <w:spacing w:after="0"/>
        <w:ind w:left="0"/>
        <w:jc w:val="both"/>
      </w:pPr>
      <w:r>
        <w:rPr>
          <w:rFonts w:ascii="Times New Roman"/>
          <w:b w:val="false"/>
          <w:i w:val="false"/>
          <w:color w:val="000000"/>
          <w:sz w:val="28"/>
        </w:rPr>
        <w:t>
      № 169 сайлау учаскесі</w:t>
      </w:r>
    </w:p>
    <w:bookmarkEnd w:id="515"/>
    <w:bookmarkStart w:name="z526" w:id="516"/>
    <w:p>
      <w:pPr>
        <w:spacing w:after="0"/>
        <w:ind w:left="0"/>
        <w:jc w:val="both"/>
      </w:pPr>
      <w:r>
        <w:rPr>
          <w:rFonts w:ascii="Times New Roman"/>
          <w:b w:val="false"/>
          <w:i w:val="false"/>
          <w:color w:val="000000"/>
          <w:sz w:val="28"/>
        </w:rPr>
        <w:t>
      (орталығы – "Бәйтерек" ұлттық басқарушы холдингі" акционерлік қоғамы, Мәңгілік Ел даңғылы, № 55а)</w:t>
      </w:r>
    </w:p>
    <w:bookmarkEnd w:id="516"/>
    <w:bookmarkStart w:name="z527" w:id="517"/>
    <w:p>
      <w:pPr>
        <w:spacing w:after="0"/>
        <w:ind w:left="0"/>
        <w:jc w:val="both"/>
      </w:pPr>
      <w:r>
        <w:rPr>
          <w:rFonts w:ascii="Times New Roman"/>
          <w:b w:val="false"/>
          <w:i w:val="false"/>
          <w:color w:val="000000"/>
          <w:sz w:val="28"/>
        </w:rPr>
        <w:t>
      Шекарасы: Мәңгілік Ел даңғылынан Ф. Оңғарсынова көшесінің тақ сандар жағымен Ә. Бөкейхан көшесіне дейін, Ә. Бөкейхан көшесінің тақ сандар жағымен Ә. Кекілбайұлы көшесіне дейін, Ә. Кекілбайұлы көшесінен Мәңгілік Ел даңғылына дейін, Мәңгілік Ел даңғылының жұп сандар жағымен Ф. Оңғарсынова көшесіне дейін.</w:t>
      </w:r>
    </w:p>
    <w:bookmarkEnd w:id="517"/>
    <w:bookmarkStart w:name="z528" w:id="518"/>
    <w:p>
      <w:pPr>
        <w:spacing w:after="0"/>
        <w:ind w:left="0"/>
        <w:jc w:val="both"/>
      </w:pPr>
      <w:r>
        <w:rPr>
          <w:rFonts w:ascii="Times New Roman"/>
          <w:b w:val="false"/>
          <w:i w:val="false"/>
          <w:color w:val="000000"/>
          <w:sz w:val="28"/>
        </w:rPr>
        <w:t>
      № 170 сайлау учаскесі</w:t>
      </w:r>
    </w:p>
    <w:bookmarkEnd w:id="518"/>
    <w:bookmarkStart w:name="z529" w:id="519"/>
    <w:p>
      <w:pPr>
        <w:spacing w:after="0"/>
        <w:ind w:left="0"/>
        <w:jc w:val="both"/>
      </w:pPr>
      <w:r>
        <w:rPr>
          <w:rFonts w:ascii="Times New Roman"/>
          <w:b w:val="false"/>
          <w:i w:val="false"/>
          <w:color w:val="000000"/>
          <w:sz w:val="28"/>
        </w:rPr>
        <w:t>
      (орталығы – "Бәйтерек" ұлттық басқарушы холдингі" акционерлік қоғамы, Мәңгілік Ел даңғылы, № 55а)</w:t>
      </w:r>
    </w:p>
    <w:bookmarkEnd w:id="519"/>
    <w:bookmarkStart w:name="z530" w:id="520"/>
    <w:p>
      <w:pPr>
        <w:spacing w:after="0"/>
        <w:ind w:left="0"/>
        <w:jc w:val="both"/>
      </w:pPr>
      <w:r>
        <w:rPr>
          <w:rFonts w:ascii="Times New Roman"/>
          <w:b w:val="false"/>
          <w:i w:val="false"/>
          <w:color w:val="000000"/>
          <w:sz w:val="28"/>
        </w:rPr>
        <w:t>
      Шекарасы: № 37 көшеден Ф. Оңғарсынова көшесінің тақ сандар жағымен Ә. Бөкейхан көшесіне дейін, Ә. Бөкейхан көшесінің тақ сандар жағымен Ә. Бөкейхан көшесіндегі № 42 үйге дейін, Ә. Бөкейхан көшесіндегі № 42 үйден өтпе жолмен № 37 көшеге дейін, № 37 көшенің жұп сандар жағымен Ә. Бөкейхан көшесіндегі № 25г үйді қоспағанда, Ф. Оңғарсынова көшесіне дейін.</w:t>
      </w:r>
    </w:p>
    <w:bookmarkEnd w:id="520"/>
    <w:bookmarkStart w:name="z531" w:id="521"/>
    <w:p>
      <w:pPr>
        <w:spacing w:after="0"/>
        <w:ind w:left="0"/>
        <w:jc w:val="both"/>
      </w:pPr>
      <w:r>
        <w:rPr>
          <w:rFonts w:ascii="Times New Roman"/>
          <w:b w:val="false"/>
          <w:i w:val="false"/>
          <w:color w:val="000000"/>
          <w:sz w:val="28"/>
        </w:rPr>
        <w:t>
      № 171 сайлау учаскесі</w:t>
      </w:r>
    </w:p>
    <w:bookmarkEnd w:id="521"/>
    <w:bookmarkStart w:name="z532" w:id="522"/>
    <w:p>
      <w:pPr>
        <w:spacing w:after="0"/>
        <w:ind w:left="0"/>
        <w:jc w:val="both"/>
      </w:pPr>
      <w:r>
        <w:rPr>
          <w:rFonts w:ascii="Times New Roman"/>
          <w:b w:val="false"/>
          <w:i w:val="false"/>
          <w:color w:val="000000"/>
          <w:sz w:val="28"/>
        </w:rPr>
        <w:t>
      (орталығы – Астана қаласы әкімдігінің "Қадыр Мырза Әлі атындағы № 88 мектеп-лицей" шаруашылық жүргізу құқығындағы мемлекеттік коммуналдық кәсіпорны, Е321 көше, № 18)</w:t>
      </w:r>
    </w:p>
    <w:bookmarkEnd w:id="522"/>
    <w:bookmarkStart w:name="z533" w:id="523"/>
    <w:p>
      <w:pPr>
        <w:spacing w:after="0"/>
        <w:ind w:left="0"/>
        <w:jc w:val="both"/>
      </w:pPr>
      <w:r>
        <w:rPr>
          <w:rFonts w:ascii="Times New Roman"/>
          <w:b w:val="false"/>
          <w:i w:val="false"/>
          <w:color w:val="000000"/>
          <w:sz w:val="28"/>
        </w:rPr>
        <w:t>
      Шекарасы: "Family Village" коттедж кентінің шекарасындағы үйлер.</w:t>
      </w:r>
    </w:p>
    <w:bookmarkEnd w:id="523"/>
    <w:bookmarkStart w:name="z534" w:id="524"/>
    <w:p>
      <w:pPr>
        <w:spacing w:after="0"/>
        <w:ind w:left="0"/>
        <w:jc w:val="both"/>
      </w:pPr>
      <w:r>
        <w:rPr>
          <w:rFonts w:ascii="Times New Roman"/>
          <w:b w:val="false"/>
          <w:i w:val="false"/>
          <w:color w:val="000000"/>
          <w:sz w:val="28"/>
        </w:rPr>
        <w:t>
      № 172 сайлау учаскесі</w:t>
      </w:r>
    </w:p>
    <w:bookmarkEnd w:id="524"/>
    <w:bookmarkStart w:name="z535" w:id="525"/>
    <w:p>
      <w:pPr>
        <w:spacing w:after="0"/>
        <w:ind w:left="0"/>
        <w:jc w:val="both"/>
      </w:pPr>
      <w:r>
        <w:rPr>
          <w:rFonts w:ascii="Times New Roman"/>
          <w:b w:val="false"/>
          <w:i w:val="false"/>
          <w:color w:val="000000"/>
          <w:sz w:val="28"/>
        </w:rPr>
        <w:t>
      (орталығы – Астана қаласы әкімдігінің "Шейх Тәмим бен Хамад әл-Тәни атындағы № 85 мектеп-лицей" шаруашылық жүргізу құқығындағы мемлекеттік коммуналдық кәсіпорны, Қабанбай батыр даңғылы, № 56/1)</w:t>
      </w:r>
    </w:p>
    <w:bookmarkEnd w:id="525"/>
    <w:bookmarkStart w:name="z536" w:id="526"/>
    <w:p>
      <w:pPr>
        <w:spacing w:after="0"/>
        <w:ind w:left="0"/>
        <w:jc w:val="both"/>
      </w:pPr>
      <w:r>
        <w:rPr>
          <w:rFonts w:ascii="Times New Roman"/>
          <w:b w:val="false"/>
          <w:i w:val="false"/>
          <w:color w:val="000000"/>
          <w:sz w:val="28"/>
        </w:rPr>
        <w:t>
      Шекарасы: Қабанбай батыр даңғылынан № 28/1 көшемен Сауран көшесіне дейін, Сауран көшесінің тақ сандар жағымен № 29/1 көшеге дейін, № 29/1 көшемен Қабанбай батыр даңғылына дейін, Қабанбай батыр даңғылының жұп сандар жағымен № 28/1 көшеге дейін.</w:t>
      </w:r>
    </w:p>
    <w:bookmarkEnd w:id="526"/>
    <w:bookmarkStart w:name="z537" w:id="527"/>
    <w:p>
      <w:pPr>
        <w:spacing w:after="0"/>
        <w:ind w:left="0"/>
        <w:jc w:val="both"/>
      </w:pPr>
      <w:r>
        <w:rPr>
          <w:rFonts w:ascii="Times New Roman"/>
          <w:b w:val="false"/>
          <w:i w:val="false"/>
          <w:color w:val="000000"/>
          <w:sz w:val="28"/>
        </w:rPr>
        <w:t>
      № 173 сайлау учаскесі</w:t>
      </w:r>
    </w:p>
    <w:bookmarkEnd w:id="527"/>
    <w:bookmarkStart w:name="z538" w:id="528"/>
    <w:p>
      <w:pPr>
        <w:spacing w:after="0"/>
        <w:ind w:left="0"/>
        <w:jc w:val="both"/>
      </w:pPr>
      <w:r>
        <w:rPr>
          <w:rFonts w:ascii="Times New Roman"/>
          <w:b w:val="false"/>
          <w:i w:val="false"/>
          <w:color w:val="000000"/>
          <w:sz w:val="28"/>
        </w:rPr>
        <w:t>
      (орталығы – "BINOM EDUCATION" жауапкершілігі шектеулі серіктестігінің Қ. Сәтпаев атындағы "Binom school" мектеп-лицейі, Әл-Фараби даңғылы, № 40а)</w:t>
      </w:r>
    </w:p>
    <w:bookmarkEnd w:id="528"/>
    <w:bookmarkStart w:name="z539" w:id="529"/>
    <w:p>
      <w:pPr>
        <w:spacing w:after="0"/>
        <w:ind w:left="0"/>
        <w:jc w:val="both"/>
      </w:pPr>
      <w:r>
        <w:rPr>
          <w:rFonts w:ascii="Times New Roman"/>
          <w:b w:val="false"/>
          <w:i w:val="false"/>
          <w:color w:val="000000"/>
          <w:sz w:val="28"/>
        </w:rPr>
        <w:t>
      Шекарасы: Әл-Фараби даңғылындағы № 32 үйді қоспағанда, Әл-Фараби даңғылындағы № 34, 34/1, 34/2, 34/3, 34/4, 36/2, 38/2, 40/2, 44, 44/1, 46 үйлер.</w:t>
      </w:r>
    </w:p>
    <w:bookmarkEnd w:id="529"/>
    <w:bookmarkStart w:name="z540" w:id="530"/>
    <w:p>
      <w:pPr>
        <w:spacing w:after="0"/>
        <w:ind w:left="0"/>
        <w:jc w:val="both"/>
      </w:pPr>
      <w:r>
        <w:rPr>
          <w:rFonts w:ascii="Times New Roman"/>
          <w:b w:val="false"/>
          <w:i w:val="false"/>
          <w:color w:val="000000"/>
          <w:sz w:val="28"/>
        </w:rPr>
        <w:t>
      № 174 сайлау учаскесі</w:t>
      </w:r>
    </w:p>
    <w:bookmarkEnd w:id="530"/>
    <w:bookmarkStart w:name="z541" w:id="531"/>
    <w:p>
      <w:pPr>
        <w:spacing w:after="0"/>
        <w:ind w:left="0"/>
        <w:jc w:val="both"/>
      </w:pPr>
      <w:r>
        <w:rPr>
          <w:rFonts w:ascii="Times New Roman"/>
          <w:b w:val="false"/>
          <w:i w:val="false"/>
          <w:color w:val="000000"/>
          <w:sz w:val="28"/>
        </w:rPr>
        <w:t>
      (орталығы – "BINOM EDUCATION" жауапкершілігі шектеулі серіктестігінің Қ. Сәтпаев атындағы "Binom school" мектеп-лицейі, Әл-Фараби даңғылы, № 40а)</w:t>
      </w:r>
    </w:p>
    <w:bookmarkEnd w:id="531"/>
    <w:bookmarkStart w:name="z542" w:id="532"/>
    <w:p>
      <w:pPr>
        <w:spacing w:after="0"/>
        <w:ind w:left="0"/>
        <w:jc w:val="both"/>
      </w:pPr>
      <w:r>
        <w:rPr>
          <w:rFonts w:ascii="Times New Roman"/>
          <w:b w:val="false"/>
          <w:i w:val="false"/>
          <w:color w:val="000000"/>
          <w:sz w:val="28"/>
        </w:rPr>
        <w:t>
      Шекарасы: Әл-Фараби даңғылындағы № 32 үйді қоса алғанда, Ұлы Дала даңғылындағы № 80, 80/1, 82, 84 үйлер, Әл-Фараби даңғылындағы № 30, 30/1 үйлер.</w:t>
      </w:r>
    </w:p>
    <w:bookmarkEnd w:id="532"/>
    <w:bookmarkStart w:name="z543" w:id="533"/>
    <w:p>
      <w:pPr>
        <w:spacing w:after="0"/>
        <w:ind w:left="0"/>
        <w:jc w:val="both"/>
      </w:pPr>
      <w:r>
        <w:rPr>
          <w:rFonts w:ascii="Times New Roman"/>
          <w:b w:val="false"/>
          <w:i w:val="false"/>
          <w:color w:val="000000"/>
          <w:sz w:val="28"/>
        </w:rPr>
        <w:t>
      № 175 сайлау учаскесі</w:t>
      </w:r>
    </w:p>
    <w:bookmarkEnd w:id="533"/>
    <w:bookmarkStart w:name="z544" w:id="534"/>
    <w:p>
      <w:pPr>
        <w:spacing w:after="0"/>
        <w:ind w:left="0"/>
        <w:jc w:val="both"/>
      </w:pPr>
      <w:r>
        <w:rPr>
          <w:rFonts w:ascii="Times New Roman"/>
          <w:b w:val="false"/>
          <w:i w:val="false"/>
          <w:color w:val="000000"/>
          <w:sz w:val="28"/>
        </w:rPr>
        <w:t>
      (орталығы – Астана қаласы әкімдігінің "Дінмұхамед Қонаев атындағы № 66 мектеп-лицей" шаруашылық жүргізу құқығындағы мемлекеттік коммуналдық кәсіпорны, Д. Қонаев көшесі, № 33/1)</w:t>
      </w:r>
    </w:p>
    <w:bookmarkEnd w:id="534"/>
    <w:bookmarkStart w:name="z545" w:id="535"/>
    <w:p>
      <w:pPr>
        <w:spacing w:after="0"/>
        <w:ind w:left="0"/>
        <w:jc w:val="both"/>
      </w:pPr>
      <w:r>
        <w:rPr>
          <w:rFonts w:ascii="Times New Roman"/>
          <w:b w:val="false"/>
          <w:i w:val="false"/>
          <w:color w:val="000000"/>
          <w:sz w:val="28"/>
        </w:rPr>
        <w:t>
      Шекарасы: Мәңгілік Ел даңғылынан Сарайшық көшесінің жұп сандар жағымен Есіл өзенінің арнасына дейін, Есіл өзенінің арнасымен Сығанақ көшесіне дейін, Сығанақ көшесінің тақ сандар жағымен Түркістан көшесіне дейін, Түркістан көшесінің жұп сандар жағымен "Нұржол" желекжолына дейін, "Нұржол" желекжолымен Мәңгілік Ел даңғылына дейін, "Нұржол" желекжолымен Мәңгілік Ел даңғылына дейін, Мәңгілік Ел даңғылының жұп сандар жағымен Сарайшық көшесіне дейін.</w:t>
      </w:r>
    </w:p>
    <w:bookmarkEnd w:id="535"/>
    <w:bookmarkStart w:name="z546" w:id="536"/>
    <w:p>
      <w:pPr>
        <w:spacing w:after="0"/>
        <w:ind w:left="0"/>
        <w:jc w:val="both"/>
      </w:pPr>
      <w:r>
        <w:rPr>
          <w:rFonts w:ascii="Times New Roman"/>
          <w:b w:val="false"/>
          <w:i w:val="false"/>
          <w:color w:val="000000"/>
          <w:sz w:val="28"/>
        </w:rPr>
        <w:t>
      № 176 сайлау учаскесі</w:t>
      </w:r>
    </w:p>
    <w:bookmarkEnd w:id="536"/>
    <w:bookmarkStart w:name="z547" w:id="537"/>
    <w:p>
      <w:pPr>
        <w:spacing w:after="0"/>
        <w:ind w:left="0"/>
        <w:jc w:val="both"/>
      </w:pPr>
      <w:r>
        <w:rPr>
          <w:rFonts w:ascii="Times New Roman"/>
          <w:b w:val="false"/>
          <w:i w:val="false"/>
          <w:color w:val="000000"/>
          <w:sz w:val="28"/>
        </w:rPr>
        <w:t>
      (орталығы – Қазақстан Республикасының Президенттік орталығы, Ә. Бөкейхан көшесі, № 1а)</w:t>
      </w:r>
    </w:p>
    <w:bookmarkEnd w:id="537"/>
    <w:bookmarkStart w:name="z548" w:id="538"/>
    <w:p>
      <w:pPr>
        <w:spacing w:after="0"/>
        <w:ind w:left="0"/>
        <w:jc w:val="both"/>
      </w:pPr>
      <w:r>
        <w:rPr>
          <w:rFonts w:ascii="Times New Roman"/>
          <w:b w:val="false"/>
          <w:i w:val="false"/>
          <w:color w:val="000000"/>
          <w:sz w:val="28"/>
        </w:rPr>
        <w:t>
      Шекарасы: Сығанақ көшесінен Ә. Бөкейхан көшесінің тақ сандар жағымен Керей, Жәнібек хандар көшесіне дейін, Керей, Жәнібек хандар көшесінің тақ сандар жағымен Керей, Жәнібек хандар көшесіндегі № 40 үйге дейін, Керей, Жәнібек хандар көшесіндегі № 40 үйден Ұшқыштар көшесіне дейін, Ұшқыштар көшесінің тақ сандар жағымен Жиделі көшесіне дейін, Жиделі көшесінің жұп сандар жағымен Жиделі көшесіндегі № 22 үйге дейін, Жиделі көшесіндегі № 22 үйден Керей, Жәнібек хандар көшесіндегі № 50/3 үйге дейін, Керей, Жәнібек хандар көшесіндегі № 50/3 үйден өтпе жолмен Әл-Фараби даңғылына дейін, Әл-Фараби даңғылының тақ сандар жағымен Есіл өзенінің арнасына дейін, Есіл өзенінің арнасынан Сығанақ көшесіне дейін, Есіл өзенінің арнасынан Сығанақ көшесінің жұп сандар жағымен Ә. Бөкейхан көшесіне дейін.</w:t>
      </w:r>
    </w:p>
    <w:bookmarkEnd w:id="538"/>
    <w:bookmarkStart w:name="z549" w:id="539"/>
    <w:p>
      <w:pPr>
        <w:spacing w:after="0"/>
        <w:ind w:left="0"/>
        <w:jc w:val="both"/>
      </w:pPr>
      <w:r>
        <w:rPr>
          <w:rFonts w:ascii="Times New Roman"/>
          <w:b w:val="false"/>
          <w:i w:val="false"/>
          <w:color w:val="000000"/>
          <w:sz w:val="28"/>
        </w:rPr>
        <w:t>
      № 177 сайлау учаскесі</w:t>
      </w:r>
    </w:p>
    <w:bookmarkEnd w:id="539"/>
    <w:bookmarkStart w:name="z550" w:id="540"/>
    <w:p>
      <w:pPr>
        <w:spacing w:after="0"/>
        <w:ind w:left="0"/>
        <w:jc w:val="both"/>
      </w:pPr>
      <w:r>
        <w:rPr>
          <w:rFonts w:ascii="Times New Roman"/>
          <w:b w:val="false"/>
          <w:i w:val="false"/>
          <w:color w:val="000000"/>
          <w:sz w:val="28"/>
        </w:rPr>
        <w:t>
      (орталығы – Астана қаласы әкімдігінің "Шейх Халифа бен Заид әл-Нахаян атындағы № 84 мектеп-лицей" шаруашылық жүргізу құқығындағы мемлекеттік коммуналдық кәсіпорны, Ұлы Дала даңғылы, № 41/7)</w:t>
      </w:r>
    </w:p>
    <w:bookmarkEnd w:id="540"/>
    <w:bookmarkStart w:name="z551" w:id="541"/>
    <w:p>
      <w:pPr>
        <w:spacing w:after="0"/>
        <w:ind w:left="0"/>
        <w:jc w:val="both"/>
      </w:pPr>
      <w:r>
        <w:rPr>
          <w:rFonts w:ascii="Times New Roman"/>
          <w:b w:val="false"/>
          <w:i w:val="false"/>
          <w:color w:val="000000"/>
          <w:sz w:val="28"/>
        </w:rPr>
        <w:t>
      Шекарасы: Ұлы Дала даңғылынан Ақмешіт көшесінің тақ сандар жағымен Т. Рысқұлов көшесіне дейін, Т. Рысқұлов көшесінің жұп сандар жағымен Мәңгілік Ел даңғылына дейін, Мәңгілік Ел даңғылының тақ сандар жағымен Ұлы Дала даңғылына дейін, Ұлы Дала даңғылымен Ақмешіт көшесіне дейін.</w:t>
      </w:r>
    </w:p>
    <w:bookmarkEnd w:id="541"/>
    <w:bookmarkStart w:name="z552" w:id="542"/>
    <w:p>
      <w:pPr>
        <w:spacing w:after="0"/>
        <w:ind w:left="0"/>
        <w:jc w:val="both"/>
      </w:pPr>
      <w:r>
        <w:rPr>
          <w:rFonts w:ascii="Times New Roman"/>
          <w:b w:val="false"/>
          <w:i w:val="false"/>
          <w:color w:val="000000"/>
          <w:sz w:val="28"/>
        </w:rPr>
        <w:t>
      № 178 сайлау учаскесі</w:t>
      </w:r>
    </w:p>
    <w:bookmarkEnd w:id="542"/>
    <w:bookmarkStart w:name="z553" w:id="543"/>
    <w:p>
      <w:pPr>
        <w:spacing w:after="0"/>
        <w:ind w:left="0"/>
        <w:jc w:val="both"/>
      </w:pPr>
      <w:r>
        <w:rPr>
          <w:rFonts w:ascii="Times New Roman"/>
          <w:b w:val="false"/>
          <w:i w:val="false"/>
          <w:color w:val="000000"/>
          <w:sz w:val="28"/>
        </w:rPr>
        <w:t>
      (орталығы – Астана қаласы әкімдігінің "№ 108 орта мектеп" коммуналдық мемлекеттік мекемесі, Е117 көше, 40а)</w:t>
      </w:r>
    </w:p>
    <w:bookmarkEnd w:id="543"/>
    <w:bookmarkStart w:name="z554" w:id="544"/>
    <w:p>
      <w:pPr>
        <w:spacing w:after="0"/>
        <w:ind w:left="0"/>
        <w:jc w:val="both"/>
      </w:pPr>
      <w:r>
        <w:rPr>
          <w:rFonts w:ascii="Times New Roman"/>
          <w:b w:val="false"/>
          <w:i w:val="false"/>
          <w:color w:val="000000"/>
          <w:sz w:val="28"/>
        </w:rPr>
        <w:t>
      Шекаралары: Ұлы Дала даңғылынан К-1 көшенің бойымен Е511 көшеге дейін, Е511 көшеден Е511 көшедегі № 38 үйге дейін, Е511 көшедегі № 38 үйден Әл-Фараби даңғылындағы № 44/1 үйге дейін, Әл-Фараби даңғылындағы № 44/1 үйден "Нұра-Есіл" арнасы арқылы Ұлы Дала даңғылына дейін, Ұлы Дала даңғылының жұп сандар жағымен К-1 көшеге дейін.</w:t>
      </w:r>
    </w:p>
    <w:bookmarkEnd w:id="544"/>
    <w:bookmarkStart w:name="z555" w:id="545"/>
    <w:p>
      <w:pPr>
        <w:spacing w:after="0"/>
        <w:ind w:left="0"/>
        <w:jc w:val="both"/>
      </w:pPr>
      <w:r>
        <w:rPr>
          <w:rFonts w:ascii="Times New Roman"/>
          <w:b w:val="false"/>
          <w:i w:val="false"/>
          <w:color w:val="000000"/>
          <w:sz w:val="28"/>
        </w:rPr>
        <w:t>
      № 179 сайлау учаскесі</w:t>
      </w:r>
    </w:p>
    <w:bookmarkEnd w:id="545"/>
    <w:bookmarkStart w:name="z556" w:id="546"/>
    <w:p>
      <w:pPr>
        <w:spacing w:after="0"/>
        <w:ind w:left="0"/>
        <w:jc w:val="both"/>
      </w:pPr>
      <w:r>
        <w:rPr>
          <w:rFonts w:ascii="Times New Roman"/>
          <w:b w:val="false"/>
          <w:i w:val="false"/>
          <w:color w:val="000000"/>
          <w:sz w:val="28"/>
        </w:rPr>
        <w:t>
      (орталығы – "Білім-Инновация" мектеп-лицейі, Т. Рысқұлов көшесі, №14)</w:t>
      </w:r>
    </w:p>
    <w:bookmarkEnd w:id="546"/>
    <w:bookmarkStart w:name="z557" w:id="547"/>
    <w:p>
      <w:pPr>
        <w:spacing w:after="0"/>
        <w:ind w:left="0"/>
        <w:jc w:val="both"/>
      </w:pPr>
      <w:r>
        <w:rPr>
          <w:rFonts w:ascii="Times New Roman"/>
          <w:b w:val="false"/>
          <w:i w:val="false"/>
          <w:color w:val="000000"/>
          <w:sz w:val="28"/>
        </w:rPr>
        <w:t>
      Шекаралары: Т. Рысқұлов көшесінен Мәңгілік Ел даңғылымен Хусейн бен Талал көшесіне дейін, Мәңгілік Ел даңғылынан Хусейн бен Талал көшесіне дейін, Хусейн бен Талал көшесінен Әл-Фараби даңғылына дейін, Әл-Фараби даңғылының тақ сандар жағымен Ф. Оңғарсынова көшесіне дейін, Ф. Оңғарсынова көшесінің жұп сандар жағымен № 37 көшеге дейін, № 37 көшенің жұп сандар жағымен Т. Рысқұлов көшесіне дейін, Т. Рысқұлов көшесінен Мәңгілік Ел даңғылына дейін.</w:t>
      </w:r>
    </w:p>
    <w:bookmarkEnd w:id="547"/>
    <w:bookmarkStart w:name="z558" w:id="548"/>
    <w:p>
      <w:pPr>
        <w:spacing w:after="0"/>
        <w:ind w:left="0"/>
        <w:jc w:val="both"/>
      </w:pPr>
      <w:r>
        <w:rPr>
          <w:rFonts w:ascii="Times New Roman"/>
          <w:b w:val="false"/>
          <w:i w:val="false"/>
          <w:color w:val="000000"/>
          <w:sz w:val="28"/>
        </w:rPr>
        <w:t>
      № 180 сайлау учаскесі</w:t>
      </w:r>
    </w:p>
    <w:bookmarkEnd w:id="548"/>
    <w:bookmarkStart w:name="z559" w:id="549"/>
    <w:p>
      <w:pPr>
        <w:spacing w:after="0"/>
        <w:ind w:left="0"/>
        <w:jc w:val="both"/>
      </w:pPr>
      <w:r>
        <w:rPr>
          <w:rFonts w:ascii="Times New Roman"/>
          <w:b w:val="false"/>
          <w:i w:val="false"/>
          <w:color w:val="000000"/>
          <w:sz w:val="28"/>
        </w:rPr>
        <w:t>
      (орталығы – "BINOM EDUCATION" жауапкершілігі шектеулі серіктестігінің Қадыр Мырза Әлі атындағы "Binom school" мектеп-лицейі, Әл-Фараби даңғылы, №9/5)</w:t>
      </w:r>
    </w:p>
    <w:bookmarkEnd w:id="549"/>
    <w:bookmarkStart w:name="z560" w:id="550"/>
    <w:p>
      <w:pPr>
        <w:spacing w:after="0"/>
        <w:ind w:left="0"/>
        <w:jc w:val="both"/>
      </w:pPr>
      <w:r>
        <w:rPr>
          <w:rFonts w:ascii="Times New Roman"/>
          <w:b w:val="false"/>
          <w:i w:val="false"/>
          <w:color w:val="000000"/>
          <w:sz w:val="28"/>
        </w:rPr>
        <w:t>
      Шекаралары: Әл-Фараби даңғылынан Бұқар жырау көшесінің тақ сандар жағымен Бұқар жырау көшесіндегі № 31 үйге дейін, Бұқар жырау көшесінен Керей, Жәнібек хандар көшесіндегі № 50/3 үйге дейін, Керей, Жәнібек хандар көшесіндегі № 50/3 үйден Әл-Фараби даңғылына дейін, Әл-Фараби даңғылының тақ сандар жағымен Бұқар жырау көшесіндегі № 31 үйді қоса алғанда, Бұқар жырау көшесіне дейін.</w:t>
      </w:r>
    </w:p>
    <w:bookmarkEnd w:id="550"/>
    <w:bookmarkStart w:name="z561" w:id="551"/>
    <w:p>
      <w:pPr>
        <w:spacing w:after="0"/>
        <w:ind w:left="0"/>
        <w:jc w:val="both"/>
      </w:pPr>
      <w:r>
        <w:rPr>
          <w:rFonts w:ascii="Times New Roman"/>
          <w:b w:val="false"/>
          <w:i w:val="false"/>
          <w:color w:val="000000"/>
          <w:sz w:val="28"/>
        </w:rPr>
        <w:t>
      № 181 сайлау учаскесі</w:t>
      </w:r>
    </w:p>
    <w:bookmarkEnd w:id="551"/>
    <w:bookmarkStart w:name="z562" w:id="552"/>
    <w:p>
      <w:pPr>
        <w:spacing w:after="0"/>
        <w:ind w:left="0"/>
        <w:jc w:val="both"/>
      </w:pPr>
      <w:r>
        <w:rPr>
          <w:rFonts w:ascii="Times New Roman"/>
          <w:b w:val="false"/>
          <w:i w:val="false"/>
          <w:color w:val="000000"/>
          <w:sz w:val="28"/>
        </w:rPr>
        <w:t>
      (орталығы – Астана қаласы әкімдігінің "№ 96 мектеп-гимназия" шаруашылық жүргізу құқығындағы мемлекеттік коммуналдық кәсіпорны, Г. Әлиев көшесі, № 10а)</w:t>
      </w:r>
    </w:p>
    <w:bookmarkEnd w:id="552"/>
    <w:bookmarkStart w:name="z563" w:id="553"/>
    <w:p>
      <w:pPr>
        <w:spacing w:after="0"/>
        <w:ind w:left="0"/>
        <w:jc w:val="both"/>
      </w:pPr>
      <w:r>
        <w:rPr>
          <w:rFonts w:ascii="Times New Roman"/>
          <w:b w:val="false"/>
          <w:i w:val="false"/>
          <w:color w:val="000000"/>
          <w:sz w:val="28"/>
        </w:rPr>
        <w:t>
      Шекарасы: Ұлы Дала даңғылынан Ақмешіт көшесінің бойымен № 29/2 көшеге дейін, Ақмешіт көшесінен Т. Рысқұлов көшесіне дейін, № 29/2 көшеден Т. Рысқұлов көшесінің жұп сандар жағымен Қабанбай батыр даңғылына дейін, Қабанбай батыр даңғылының жұп сандар жағымен Н. Балғымбаев көшесіне дейін, Қабанбай батыр даңғылынан Н. Балғымбаев көшесімен Г. Әлиев көшесіне дейін, Н. Балғымбаев көшесінен Г. Әлиев көшесімен Ұлы Дала даңғылына дейін, Ұлы Дала даңғылынан Ақмешіт көшесіне дейін.</w:t>
      </w:r>
    </w:p>
    <w:bookmarkEnd w:id="553"/>
    <w:bookmarkStart w:name="z564" w:id="554"/>
    <w:p>
      <w:pPr>
        <w:spacing w:after="0"/>
        <w:ind w:left="0"/>
        <w:jc w:val="both"/>
      </w:pPr>
      <w:r>
        <w:rPr>
          <w:rFonts w:ascii="Times New Roman"/>
          <w:b w:val="false"/>
          <w:i w:val="false"/>
          <w:color w:val="000000"/>
          <w:sz w:val="28"/>
        </w:rPr>
        <w:t>
      № 182 сайлау учаскесі</w:t>
      </w:r>
    </w:p>
    <w:bookmarkEnd w:id="554"/>
    <w:bookmarkStart w:name="z565" w:id="555"/>
    <w:p>
      <w:pPr>
        <w:spacing w:after="0"/>
        <w:ind w:left="0"/>
        <w:jc w:val="both"/>
      </w:pPr>
      <w:r>
        <w:rPr>
          <w:rFonts w:ascii="Times New Roman"/>
          <w:b w:val="false"/>
          <w:i w:val="false"/>
          <w:color w:val="000000"/>
          <w:sz w:val="28"/>
        </w:rPr>
        <w:t>
      (орталығы – "Есіл" аудандық қызмет көрсету орталығы, Мәңгілік Ел данғылы, № 30)</w:t>
      </w:r>
    </w:p>
    <w:bookmarkEnd w:id="555"/>
    <w:bookmarkStart w:name="z566" w:id="556"/>
    <w:p>
      <w:pPr>
        <w:spacing w:after="0"/>
        <w:ind w:left="0"/>
        <w:jc w:val="both"/>
      </w:pPr>
      <w:r>
        <w:rPr>
          <w:rFonts w:ascii="Times New Roman"/>
          <w:b w:val="false"/>
          <w:i w:val="false"/>
          <w:color w:val="000000"/>
          <w:sz w:val="28"/>
        </w:rPr>
        <w:t>
      Шекаралары: Орынбор көшесінен Мәңгілік Ел даңғылының жұп сандар жағымен Мәңгілік Ел даңғылындағы № 38 үйге дейін, Мәңгілік Ел даңғылындағы № 38 үйден Ә. Бөкейхан көшесіне дейін, Ә. Бөкейхан көшесінің жұп сандар жағымен Орынбор көшесіне дейін, Орынбор көшесінен Мәңгілік Ел даңғылына дейін.</w:t>
      </w:r>
    </w:p>
    <w:bookmarkEnd w:id="556"/>
    <w:bookmarkStart w:name="z567" w:id="557"/>
    <w:p>
      <w:pPr>
        <w:spacing w:after="0"/>
        <w:ind w:left="0"/>
        <w:jc w:val="both"/>
      </w:pPr>
      <w:r>
        <w:rPr>
          <w:rFonts w:ascii="Times New Roman"/>
          <w:b w:val="false"/>
          <w:i w:val="false"/>
          <w:color w:val="000000"/>
          <w:sz w:val="28"/>
        </w:rPr>
        <w:t>
      № 183 сайлау учаскесі</w:t>
      </w:r>
    </w:p>
    <w:bookmarkEnd w:id="557"/>
    <w:bookmarkStart w:name="z568" w:id="558"/>
    <w:p>
      <w:pPr>
        <w:spacing w:after="0"/>
        <w:ind w:left="0"/>
        <w:jc w:val="both"/>
      </w:pPr>
      <w:r>
        <w:rPr>
          <w:rFonts w:ascii="Times New Roman"/>
          <w:b w:val="false"/>
          <w:i w:val="false"/>
          <w:color w:val="000000"/>
          <w:sz w:val="28"/>
        </w:rPr>
        <w:t>
      (орталығы – Астана қаласы әкімдігінің "Орталықтандырылған кітапханалар жүйесі" коммуналдық мемлекеттік мекемесі, Ә. Бөкейхан көшесі, 25В)</w:t>
      </w:r>
    </w:p>
    <w:bookmarkEnd w:id="558"/>
    <w:bookmarkStart w:name="z569" w:id="559"/>
    <w:p>
      <w:pPr>
        <w:spacing w:after="0"/>
        <w:ind w:left="0"/>
        <w:jc w:val="both"/>
      </w:pPr>
      <w:r>
        <w:rPr>
          <w:rFonts w:ascii="Times New Roman"/>
          <w:b w:val="false"/>
          <w:i w:val="false"/>
          <w:color w:val="000000"/>
          <w:sz w:val="28"/>
        </w:rPr>
        <w:t>
      Шекаралары: Ә. Кекілбаев көшесінен № 37 көшенің тақ сандар жағымен Ф. Оңғарсынова көшесіне дейін, Ф. Оңғарсынова көшесінің тақ сандар жағымен Әл-Фараби даңғылына дейін, Әл-Фараби даңғылының тақ сандар жағымен Ә. Кекілбаев көшесіне дейін.</w:t>
      </w:r>
    </w:p>
    <w:bookmarkEnd w:id="559"/>
    <w:bookmarkStart w:name="z570" w:id="560"/>
    <w:p>
      <w:pPr>
        <w:spacing w:after="0"/>
        <w:ind w:left="0"/>
        <w:jc w:val="both"/>
      </w:pPr>
      <w:r>
        <w:rPr>
          <w:rFonts w:ascii="Times New Roman"/>
          <w:b w:val="false"/>
          <w:i w:val="false"/>
          <w:color w:val="000000"/>
          <w:sz w:val="28"/>
        </w:rPr>
        <w:t>
      № 184 сайлау учаскесі</w:t>
      </w:r>
    </w:p>
    <w:bookmarkEnd w:id="560"/>
    <w:bookmarkStart w:name="z571" w:id="561"/>
    <w:p>
      <w:pPr>
        <w:spacing w:after="0"/>
        <w:ind w:left="0"/>
        <w:jc w:val="both"/>
      </w:pPr>
      <w:r>
        <w:rPr>
          <w:rFonts w:ascii="Times New Roman"/>
          <w:b w:val="false"/>
          <w:i w:val="false"/>
          <w:color w:val="000000"/>
          <w:sz w:val="28"/>
        </w:rPr>
        <w:t>
      (орталығы – "Binom School" мектеп-лицейі, Әл-Фараби даңғылы, № 40А)</w:t>
      </w:r>
    </w:p>
    <w:bookmarkEnd w:id="561"/>
    <w:bookmarkStart w:name="z572" w:id="562"/>
    <w:p>
      <w:pPr>
        <w:spacing w:after="0"/>
        <w:ind w:left="0"/>
        <w:jc w:val="both"/>
      </w:pPr>
      <w:r>
        <w:rPr>
          <w:rFonts w:ascii="Times New Roman"/>
          <w:b w:val="false"/>
          <w:i w:val="false"/>
          <w:color w:val="000000"/>
          <w:sz w:val="28"/>
        </w:rPr>
        <w:t>
      Шекаралары: Әл-Фараби даңғылындағы № 44/1 үйден "Нұра-Есіл" арнасына дейін, "Нұра-Есіл" арнасынан Әл-Фараби даңғылындағы № 30/4 үйге дейін, Әл-Фараби даңғылындағы № 30/4 үйден жол арқылы Ұлы Дала даңғылына дейін, Ұлы Дала даңғылынан "Нұра-Есіл" арнасы арқылы Әл-Фараби даңғылындағы № 44/1 үйге дейін.</w:t>
      </w:r>
    </w:p>
    <w:bookmarkEnd w:id="562"/>
    <w:bookmarkStart w:name="z573" w:id="563"/>
    <w:p>
      <w:pPr>
        <w:spacing w:after="0"/>
        <w:ind w:left="0"/>
        <w:jc w:val="both"/>
      </w:pPr>
      <w:r>
        <w:rPr>
          <w:rFonts w:ascii="Times New Roman"/>
          <w:b w:val="false"/>
          <w:i w:val="false"/>
          <w:color w:val="000000"/>
          <w:sz w:val="28"/>
        </w:rPr>
        <w:t>
      № 185 сайлау учаскесі</w:t>
      </w:r>
    </w:p>
    <w:bookmarkEnd w:id="563"/>
    <w:bookmarkStart w:name="z574" w:id="564"/>
    <w:p>
      <w:pPr>
        <w:spacing w:after="0"/>
        <w:ind w:left="0"/>
        <w:jc w:val="both"/>
      </w:pPr>
      <w:r>
        <w:rPr>
          <w:rFonts w:ascii="Times New Roman"/>
          <w:b w:val="false"/>
          <w:i w:val="false"/>
          <w:color w:val="000000"/>
          <w:sz w:val="28"/>
        </w:rPr>
        <w:t>
      (орталығы – Астана қаласы әкімдігінің "Жүсіпбек Аймауытұлы атындағы № 24 орта мектеп" шаруашылық жүргізу құқығындағы мемлекеттік коммуналдық кәсіпорны, "Пригородный" тұрғын алабы, Арнасай көшесі, 127)</w:t>
      </w:r>
    </w:p>
    <w:bookmarkEnd w:id="564"/>
    <w:bookmarkStart w:name="z575" w:id="565"/>
    <w:p>
      <w:pPr>
        <w:spacing w:after="0"/>
        <w:ind w:left="0"/>
        <w:jc w:val="both"/>
      </w:pPr>
      <w:r>
        <w:rPr>
          <w:rFonts w:ascii="Times New Roman"/>
          <w:b w:val="false"/>
          <w:i w:val="false"/>
          <w:color w:val="000000"/>
          <w:sz w:val="28"/>
        </w:rPr>
        <w:t>
      Шекаралары: Арнасай көшесінен бастап Жаңадария көшесімен Қабанбай батыр даңғылына дейін, Қабанбай батыр даңғылымен Арнасай көшесіне дейін, Қабанбай батыр даңғылынан Арнасай көшесімен Жаңадария көшесіне дейін.</w:t>
      </w:r>
    </w:p>
    <w:bookmarkEnd w:id="565"/>
    <w:bookmarkStart w:name="z576" w:id="566"/>
    <w:p>
      <w:pPr>
        <w:spacing w:after="0"/>
        <w:ind w:left="0"/>
        <w:jc w:val="both"/>
      </w:pPr>
      <w:r>
        <w:rPr>
          <w:rFonts w:ascii="Times New Roman"/>
          <w:b w:val="false"/>
          <w:i w:val="false"/>
          <w:color w:val="000000"/>
          <w:sz w:val="28"/>
        </w:rPr>
        <w:t>
      № 186 сайлау учаскесі</w:t>
      </w:r>
    </w:p>
    <w:bookmarkEnd w:id="566"/>
    <w:bookmarkStart w:name="z577" w:id="567"/>
    <w:p>
      <w:pPr>
        <w:spacing w:after="0"/>
        <w:ind w:left="0"/>
        <w:jc w:val="both"/>
      </w:pPr>
      <w:r>
        <w:rPr>
          <w:rFonts w:ascii="Times New Roman"/>
          <w:b w:val="false"/>
          <w:i w:val="false"/>
          <w:color w:val="000000"/>
          <w:sz w:val="28"/>
        </w:rPr>
        <w:t>
      (орталығы – Астана қаласы әкімдігінің "№ 99 орта мектеп" коммуналдық мемлекеттік мекемесі, Қабанбай батыр даңғылы, 38А)</w:t>
      </w:r>
    </w:p>
    <w:bookmarkEnd w:id="567"/>
    <w:bookmarkStart w:name="z578" w:id="568"/>
    <w:p>
      <w:pPr>
        <w:spacing w:after="0"/>
        <w:ind w:left="0"/>
        <w:jc w:val="both"/>
      </w:pPr>
      <w:r>
        <w:rPr>
          <w:rFonts w:ascii="Times New Roman"/>
          <w:b w:val="false"/>
          <w:i w:val="false"/>
          <w:color w:val="000000"/>
          <w:sz w:val="28"/>
        </w:rPr>
        <w:t>
      Шекарасы: Сығанақ көшесіндегі № 54, № 54/1 үйлер.</w:t>
      </w:r>
    </w:p>
    <w:bookmarkEnd w:id="568"/>
    <w:bookmarkStart w:name="z579" w:id="569"/>
    <w:p>
      <w:pPr>
        <w:spacing w:after="0"/>
        <w:ind w:left="0"/>
        <w:jc w:val="both"/>
      </w:pPr>
      <w:r>
        <w:rPr>
          <w:rFonts w:ascii="Times New Roman"/>
          <w:b w:val="false"/>
          <w:i w:val="false"/>
          <w:color w:val="000000"/>
          <w:sz w:val="28"/>
        </w:rPr>
        <w:t>
      № 187 сайлау учаскесі</w:t>
      </w:r>
    </w:p>
    <w:bookmarkEnd w:id="569"/>
    <w:bookmarkStart w:name="z580" w:id="570"/>
    <w:p>
      <w:pPr>
        <w:spacing w:after="0"/>
        <w:ind w:left="0"/>
        <w:jc w:val="both"/>
      </w:pPr>
      <w:r>
        <w:rPr>
          <w:rFonts w:ascii="Times New Roman"/>
          <w:b w:val="false"/>
          <w:i w:val="false"/>
          <w:color w:val="000000"/>
          <w:sz w:val="28"/>
        </w:rPr>
        <w:t>
      (орталығы – Астана қаласы әкімдігінің "Қалалық психикалық денсаулық орталығы" шаруашылық жүргізу құқығындағы мемлекеттік коммуналдық кәсіпорны, Хусейн бен Талал көшесі, № 7)</w:t>
      </w:r>
    </w:p>
    <w:bookmarkEnd w:id="570"/>
    <w:bookmarkStart w:name="z581" w:id="571"/>
    <w:p>
      <w:pPr>
        <w:spacing w:after="0"/>
        <w:ind w:left="0"/>
        <w:jc w:val="both"/>
      </w:pPr>
      <w:r>
        <w:rPr>
          <w:rFonts w:ascii="Times New Roman"/>
          <w:b w:val="false"/>
          <w:i w:val="false"/>
          <w:color w:val="000000"/>
          <w:sz w:val="28"/>
        </w:rPr>
        <w:t>
      Шекарасы: Хусейн бен Талал көшесі, № 7 үй.</w:t>
      </w:r>
    </w:p>
    <w:bookmarkEnd w:id="571"/>
    <w:bookmarkStart w:name="z582" w:id="572"/>
    <w:p>
      <w:pPr>
        <w:spacing w:after="0"/>
        <w:ind w:left="0"/>
        <w:jc w:val="both"/>
      </w:pPr>
      <w:r>
        <w:rPr>
          <w:rFonts w:ascii="Times New Roman"/>
          <w:b w:val="false"/>
          <w:i w:val="false"/>
          <w:color w:val="000000"/>
          <w:sz w:val="28"/>
        </w:rPr>
        <w:t>
      № 188 сайлау учаскесі</w:t>
      </w:r>
    </w:p>
    <w:bookmarkEnd w:id="572"/>
    <w:bookmarkStart w:name="z583" w:id="573"/>
    <w:p>
      <w:pPr>
        <w:spacing w:after="0"/>
        <w:ind w:left="0"/>
        <w:jc w:val="both"/>
      </w:pPr>
      <w:r>
        <w:rPr>
          <w:rFonts w:ascii="Times New Roman"/>
          <w:b w:val="false"/>
          <w:i w:val="false"/>
          <w:color w:val="000000"/>
          <w:sz w:val="28"/>
        </w:rPr>
        <w:t>
      (орталығы – Астана қаласы әкімдігінің "№ 2 қалалық көпбейінді аурухана" шаруашылық жүргізу құқығындағы мемлекеттік коммуналдық кәсіпорны, Т. Рысқұлов көшесі, № 6)</w:t>
      </w:r>
    </w:p>
    <w:bookmarkEnd w:id="573"/>
    <w:bookmarkStart w:name="z584" w:id="574"/>
    <w:p>
      <w:pPr>
        <w:spacing w:after="0"/>
        <w:ind w:left="0"/>
        <w:jc w:val="both"/>
      </w:pPr>
      <w:r>
        <w:rPr>
          <w:rFonts w:ascii="Times New Roman"/>
          <w:b w:val="false"/>
          <w:i w:val="false"/>
          <w:color w:val="000000"/>
          <w:sz w:val="28"/>
        </w:rPr>
        <w:t>
      Шекарасы: Т. Рысқұлов көшесі, № 6.</w:t>
      </w:r>
    </w:p>
    <w:bookmarkEnd w:id="574"/>
    <w:bookmarkStart w:name="z585" w:id="575"/>
    <w:p>
      <w:pPr>
        <w:spacing w:after="0"/>
        <w:ind w:left="0"/>
        <w:jc w:val="both"/>
      </w:pPr>
      <w:r>
        <w:rPr>
          <w:rFonts w:ascii="Times New Roman"/>
          <w:b w:val="false"/>
          <w:i w:val="false"/>
          <w:color w:val="000000"/>
          <w:sz w:val="28"/>
        </w:rPr>
        <w:t>
      № 189 сайлау учаскесі</w:t>
      </w:r>
    </w:p>
    <w:bookmarkEnd w:id="575"/>
    <w:bookmarkStart w:name="z586" w:id="576"/>
    <w:p>
      <w:pPr>
        <w:spacing w:after="0"/>
        <w:ind w:left="0"/>
        <w:jc w:val="both"/>
      </w:pPr>
      <w:r>
        <w:rPr>
          <w:rFonts w:ascii="Times New Roman"/>
          <w:b w:val="false"/>
          <w:i w:val="false"/>
          <w:color w:val="000000"/>
          <w:sz w:val="28"/>
        </w:rPr>
        <w:t>
      (орталығы – Астана қаласы әкімдігінің "№ 2 қалалық көпбейінді аурухана" шаруашылық жүргізу құқығындағы мемлекеттік коммуналдық кәсіпорны, Т. Рысқұлов көшесі, № 8)</w:t>
      </w:r>
    </w:p>
    <w:bookmarkEnd w:id="576"/>
    <w:bookmarkStart w:name="z587" w:id="577"/>
    <w:p>
      <w:pPr>
        <w:spacing w:after="0"/>
        <w:ind w:left="0"/>
        <w:jc w:val="both"/>
      </w:pPr>
      <w:r>
        <w:rPr>
          <w:rFonts w:ascii="Times New Roman"/>
          <w:b w:val="false"/>
          <w:i w:val="false"/>
          <w:color w:val="000000"/>
          <w:sz w:val="28"/>
        </w:rPr>
        <w:t>
      Шекарасы: Т. Рысқұлов көшесі, № 8.</w:t>
      </w:r>
    </w:p>
    <w:bookmarkEnd w:id="577"/>
    <w:bookmarkStart w:name="z588" w:id="578"/>
    <w:p>
      <w:pPr>
        <w:spacing w:after="0"/>
        <w:ind w:left="0"/>
        <w:jc w:val="both"/>
      </w:pPr>
      <w:r>
        <w:rPr>
          <w:rFonts w:ascii="Times New Roman"/>
          <w:b w:val="false"/>
          <w:i w:val="false"/>
          <w:color w:val="000000"/>
          <w:sz w:val="28"/>
        </w:rPr>
        <w:t>
      № 190 сайлау учаскесі</w:t>
      </w:r>
    </w:p>
    <w:bookmarkEnd w:id="578"/>
    <w:bookmarkStart w:name="z589" w:id="579"/>
    <w:p>
      <w:pPr>
        <w:spacing w:after="0"/>
        <w:ind w:left="0"/>
        <w:jc w:val="both"/>
      </w:pPr>
      <w:r>
        <w:rPr>
          <w:rFonts w:ascii="Times New Roman"/>
          <w:b w:val="false"/>
          <w:i w:val="false"/>
          <w:color w:val="000000"/>
          <w:sz w:val="28"/>
        </w:rPr>
        <w:t>
      (орталығы – "Қазақстан Республикасы Ішкі істер министрлігінің Емханасы бар орталық госпиталі" мемлекеттік мекемесі, Қабанбай батыр даңғылы, № 66)</w:t>
      </w:r>
    </w:p>
    <w:bookmarkEnd w:id="579"/>
    <w:bookmarkStart w:name="z590" w:id="580"/>
    <w:p>
      <w:pPr>
        <w:spacing w:after="0"/>
        <w:ind w:left="0"/>
        <w:jc w:val="both"/>
      </w:pPr>
      <w:r>
        <w:rPr>
          <w:rFonts w:ascii="Times New Roman"/>
          <w:b w:val="false"/>
          <w:i w:val="false"/>
          <w:color w:val="000000"/>
          <w:sz w:val="28"/>
        </w:rPr>
        <w:t>
      Шекарасы: Қабанбай батыр даңғылы, № 66.</w:t>
      </w:r>
    </w:p>
    <w:bookmarkEnd w:id="580"/>
    <w:bookmarkStart w:name="z591" w:id="581"/>
    <w:p>
      <w:pPr>
        <w:spacing w:after="0"/>
        <w:ind w:left="0"/>
        <w:jc w:val="both"/>
      </w:pPr>
      <w:r>
        <w:rPr>
          <w:rFonts w:ascii="Times New Roman"/>
          <w:b w:val="false"/>
          <w:i w:val="false"/>
          <w:color w:val="000000"/>
          <w:sz w:val="28"/>
        </w:rPr>
        <w:t>
      № 191 сайлау учаскесі</w:t>
      </w:r>
    </w:p>
    <w:bookmarkEnd w:id="581"/>
    <w:bookmarkStart w:name="z592" w:id="582"/>
    <w:p>
      <w:pPr>
        <w:spacing w:after="0"/>
        <w:ind w:left="0"/>
        <w:jc w:val="both"/>
      </w:pPr>
      <w:r>
        <w:rPr>
          <w:rFonts w:ascii="Times New Roman"/>
          <w:b w:val="false"/>
          <w:i w:val="false"/>
          <w:color w:val="000000"/>
          <w:sz w:val="28"/>
        </w:rPr>
        <w:t>
      (орталығы –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 Мәңгілік Ел даңғылы, № 80)</w:t>
      </w:r>
    </w:p>
    <w:bookmarkEnd w:id="582"/>
    <w:bookmarkStart w:name="z593" w:id="583"/>
    <w:p>
      <w:pPr>
        <w:spacing w:after="0"/>
        <w:ind w:left="0"/>
        <w:jc w:val="both"/>
      </w:pPr>
      <w:r>
        <w:rPr>
          <w:rFonts w:ascii="Times New Roman"/>
          <w:b w:val="false"/>
          <w:i w:val="false"/>
          <w:color w:val="000000"/>
          <w:sz w:val="28"/>
        </w:rPr>
        <w:t>
      Шекарасы: Мәңгілік Ел даңғылы, № 80.</w:t>
      </w:r>
    </w:p>
    <w:bookmarkEnd w:id="583"/>
    <w:bookmarkStart w:name="z594" w:id="584"/>
    <w:p>
      <w:pPr>
        <w:spacing w:after="0"/>
        <w:ind w:left="0"/>
        <w:jc w:val="both"/>
      </w:pPr>
      <w:r>
        <w:rPr>
          <w:rFonts w:ascii="Times New Roman"/>
          <w:b w:val="false"/>
          <w:i w:val="false"/>
          <w:color w:val="000000"/>
          <w:sz w:val="28"/>
        </w:rPr>
        <w:t>
      № 192 сайлау учаскесі</w:t>
      </w:r>
    </w:p>
    <w:bookmarkEnd w:id="584"/>
    <w:bookmarkStart w:name="z595" w:id="585"/>
    <w:p>
      <w:pPr>
        <w:spacing w:after="0"/>
        <w:ind w:left="0"/>
        <w:jc w:val="both"/>
      </w:pPr>
      <w:r>
        <w:rPr>
          <w:rFonts w:ascii="Times New Roman"/>
          <w:b w:val="false"/>
          <w:i w:val="false"/>
          <w:color w:val="000000"/>
          <w:sz w:val="28"/>
        </w:rPr>
        <w:t>
      (орталығы – Астана қаласы әкімдігінің "№ 3 көпсалалы қалалық балалар ауруханасы" шаруашылық жүргізу құқығындағы мемлекеттік коммуналдық кәсіпорны, Т. Рысқұлов көшесі, № 12)</w:t>
      </w:r>
    </w:p>
    <w:bookmarkEnd w:id="585"/>
    <w:bookmarkStart w:name="z596" w:id="586"/>
    <w:p>
      <w:pPr>
        <w:spacing w:after="0"/>
        <w:ind w:left="0"/>
        <w:jc w:val="both"/>
      </w:pPr>
      <w:r>
        <w:rPr>
          <w:rFonts w:ascii="Times New Roman"/>
          <w:b w:val="false"/>
          <w:i w:val="false"/>
          <w:color w:val="000000"/>
          <w:sz w:val="28"/>
        </w:rPr>
        <w:t>
      Шекарасы: Т. Рысқұлов көшесі, № 12.</w:t>
      </w:r>
    </w:p>
    <w:bookmarkEnd w:id="586"/>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2025 жылғы 8 сәуірдегі</w:t>
            </w:r>
            <w:r>
              <w:br/>
            </w:r>
            <w:r>
              <w:rPr>
                <w:rFonts w:ascii="Times New Roman"/>
                <w:b w:val="false"/>
                <w:i w:val="false"/>
                <w:color w:val="000000"/>
                <w:sz w:val="20"/>
              </w:rPr>
              <w:t>№ 01-7 шешіміне</w:t>
            </w:r>
            <w:r>
              <w:br/>
            </w:r>
            <w:r>
              <w:rPr>
                <w:rFonts w:ascii="Times New Roman"/>
                <w:b w:val="false"/>
                <w:i w:val="false"/>
                <w:color w:val="000000"/>
                <w:sz w:val="20"/>
              </w:rPr>
              <w:t>4-қосымша</w:t>
            </w:r>
          </w:p>
        </w:tc>
      </w:tr>
    </w:tbl>
    <w:bookmarkStart w:name="z599" w:id="587"/>
    <w:p>
      <w:pPr>
        <w:spacing w:after="0"/>
        <w:ind w:left="0"/>
        <w:jc w:val="left"/>
      </w:pPr>
      <w:r>
        <w:rPr>
          <w:rFonts w:ascii="Times New Roman"/>
          <w:b/>
          <w:i w:val="false"/>
          <w:color w:val="000000"/>
        </w:rPr>
        <w:t xml:space="preserve"> Астана қаласы "Нұра" ауданының сайлау учаскелері</w:t>
      </w:r>
    </w:p>
    <w:bookmarkEnd w:id="587"/>
    <w:bookmarkStart w:name="z600" w:id="588"/>
    <w:p>
      <w:pPr>
        <w:spacing w:after="0"/>
        <w:ind w:left="0"/>
        <w:jc w:val="both"/>
      </w:pPr>
      <w:r>
        <w:rPr>
          <w:rFonts w:ascii="Times New Roman"/>
          <w:b w:val="false"/>
          <w:i w:val="false"/>
          <w:color w:val="000000"/>
          <w:sz w:val="28"/>
        </w:rPr>
        <w:t>
      № 193 сайлау учаскесі</w:t>
      </w:r>
    </w:p>
    <w:bookmarkEnd w:id="588"/>
    <w:bookmarkStart w:name="z601" w:id="589"/>
    <w:p>
      <w:pPr>
        <w:spacing w:after="0"/>
        <w:ind w:left="0"/>
        <w:jc w:val="both"/>
      </w:pPr>
      <w:r>
        <w:rPr>
          <w:rFonts w:ascii="Times New Roman"/>
          <w:b w:val="false"/>
          <w:i w:val="false"/>
          <w:color w:val="000000"/>
          <w:sz w:val="28"/>
        </w:rPr>
        <w:t>
      (орталығы – Астана қаласы әкімдігінің "Ақан Құрманов атындағы № 17 мектеп-гимназия" шаруашылық жүргізу құқығындағы мемлекеттік коммуналдық кәсіпорны, Қабанбай батыр даңғылы, № 9/1)</w:t>
      </w:r>
    </w:p>
    <w:bookmarkEnd w:id="589"/>
    <w:bookmarkStart w:name="z602" w:id="590"/>
    <w:p>
      <w:pPr>
        <w:spacing w:after="0"/>
        <w:ind w:left="0"/>
        <w:jc w:val="both"/>
      </w:pPr>
      <w:r>
        <w:rPr>
          <w:rFonts w:ascii="Times New Roman"/>
          <w:b w:val="false"/>
          <w:i w:val="false"/>
          <w:color w:val="000000"/>
          <w:sz w:val="28"/>
        </w:rPr>
        <w:t>
      Шекарасы: Қабанбай батыр даңғылынан Есіл өзенінің арнасымен Тұран даңғылына дейін, Тұран даңғылының жұп сандар жағымен Тұран даңғылындағы № 20 үйге дейін, Тұран даңғылындағы № 20 үйден Қабанбай батыр даңғылындағы "Buro Haus" бизнес-орталығына дейін, Қабанбай батыр даңғылындағы "Buro Haus" бизнес-орталығынан Қабанбай батыр даңғылындағы № 9/3 үйге дейін, Қабанбай батыр даңғылындағы № 9/3 үйден Қабанбай батыр даңғылының тақ сандар жағымен Есіл өзенінің арнасына дейін.</w:t>
      </w:r>
    </w:p>
    <w:bookmarkEnd w:id="590"/>
    <w:bookmarkStart w:name="z603" w:id="591"/>
    <w:p>
      <w:pPr>
        <w:spacing w:after="0"/>
        <w:ind w:left="0"/>
        <w:jc w:val="both"/>
      </w:pPr>
      <w:r>
        <w:rPr>
          <w:rFonts w:ascii="Times New Roman"/>
          <w:b w:val="false"/>
          <w:i w:val="false"/>
          <w:color w:val="000000"/>
          <w:sz w:val="28"/>
        </w:rPr>
        <w:t>
      № 194 сайлау учаскесі</w:t>
      </w:r>
    </w:p>
    <w:bookmarkEnd w:id="591"/>
    <w:bookmarkStart w:name="z604" w:id="592"/>
    <w:p>
      <w:pPr>
        <w:spacing w:after="0"/>
        <w:ind w:left="0"/>
        <w:jc w:val="both"/>
      </w:pPr>
      <w:r>
        <w:rPr>
          <w:rFonts w:ascii="Times New Roman"/>
          <w:b w:val="false"/>
          <w:i w:val="false"/>
          <w:color w:val="000000"/>
          <w:sz w:val="28"/>
        </w:rPr>
        <w:t>
      (орталығы – "ҚазМұнайГаз" Ұлттық компаниясы" акционерлік қоғамы, Қабанбай батыр даңғылы, № 19)</w:t>
      </w:r>
    </w:p>
    <w:bookmarkEnd w:id="592"/>
    <w:bookmarkStart w:name="z605" w:id="593"/>
    <w:p>
      <w:pPr>
        <w:spacing w:after="0"/>
        <w:ind w:left="0"/>
        <w:jc w:val="both"/>
      </w:pPr>
      <w:r>
        <w:rPr>
          <w:rFonts w:ascii="Times New Roman"/>
          <w:b w:val="false"/>
          <w:i w:val="false"/>
          <w:color w:val="000000"/>
          <w:sz w:val="28"/>
        </w:rPr>
        <w:t>
      Шекарасы: Тұран даңғылы, № 32/2, 34А, 38/1 үйлер, Қабанбай батыр даңғылы № 29, 29/1, 29/2, 29/4 үйлер, Сығанақ көшесі, № 21, 23, 23/1, 25, 25/1, 25/2, 27, 48, 48А үйлер.</w:t>
      </w:r>
    </w:p>
    <w:bookmarkEnd w:id="593"/>
    <w:bookmarkStart w:name="z606" w:id="594"/>
    <w:p>
      <w:pPr>
        <w:spacing w:after="0"/>
        <w:ind w:left="0"/>
        <w:jc w:val="both"/>
      </w:pPr>
      <w:r>
        <w:rPr>
          <w:rFonts w:ascii="Times New Roman"/>
          <w:b w:val="false"/>
          <w:i w:val="false"/>
          <w:color w:val="000000"/>
          <w:sz w:val="28"/>
        </w:rPr>
        <w:t>
      № 195 сайлау учаскесі</w:t>
      </w:r>
    </w:p>
    <w:bookmarkEnd w:id="594"/>
    <w:bookmarkStart w:name="z607" w:id="595"/>
    <w:p>
      <w:pPr>
        <w:spacing w:after="0"/>
        <w:ind w:left="0"/>
        <w:jc w:val="both"/>
      </w:pPr>
      <w:r>
        <w:rPr>
          <w:rFonts w:ascii="Times New Roman"/>
          <w:b w:val="false"/>
          <w:i w:val="false"/>
          <w:color w:val="000000"/>
          <w:sz w:val="28"/>
        </w:rPr>
        <w:t>
      (орталығы – Астана қаласы әкімдігінің "№ 71 мектеп-лицей" шаруашылық жүргізу құқығындағы мемлекеттік коммуналдық кәсіпорны, І. Омаров көшесі, № 4)</w:t>
      </w:r>
    </w:p>
    <w:bookmarkEnd w:id="595"/>
    <w:bookmarkStart w:name="z608" w:id="596"/>
    <w:p>
      <w:pPr>
        <w:spacing w:after="0"/>
        <w:ind w:left="0"/>
        <w:jc w:val="both"/>
      </w:pPr>
      <w:r>
        <w:rPr>
          <w:rFonts w:ascii="Times New Roman"/>
          <w:b w:val="false"/>
          <w:i w:val="false"/>
          <w:color w:val="000000"/>
          <w:sz w:val="28"/>
        </w:rPr>
        <w:t>
      Шекарасы: Ш. Айтматов көшесі, № 36, 38 үйлер.</w:t>
      </w:r>
    </w:p>
    <w:bookmarkEnd w:id="596"/>
    <w:bookmarkStart w:name="z609" w:id="597"/>
    <w:p>
      <w:pPr>
        <w:spacing w:after="0"/>
        <w:ind w:left="0"/>
        <w:jc w:val="both"/>
      </w:pPr>
      <w:r>
        <w:rPr>
          <w:rFonts w:ascii="Times New Roman"/>
          <w:b w:val="false"/>
          <w:i w:val="false"/>
          <w:color w:val="000000"/>
          <w:sz w:val="28"/>
        </w:rPr>
        <w:t>
      № 196 сайлау учаскесі</w:t>
      </w:r>
    </w:p>
    <w:bookmarkEnd w:id="597"/>
    <w:bookmarkStart w:name="z610" w:id="598"/>
    <w:p>
      <w:pPr>
        <w:spacing w:after="0"/>
        <w:ind w:left="0"/>
        <w:jc w:val="both"/>
      </w:pPr>
      <w:r>
        <w:rPr>
          <w:rFonts w:ascii="Times New Roman"/>
          <w:b w:val="false"/>
          <w:i w:val="false"/>
          <w:color w:val="000000"/>
          <w:sz w:val="28"/>
        </w:rPr>
        <w:t>
      (орталығы – "EURO AST KZ2019" жауапкершілігі шектеулі серіктестігінің "NEOTECH DIGITAL SCHOOL" жеке мектебі, І. Омаров көшесі, № 12)</w:t>
      </w:r>
    </w:p>
    <w:bookmarkEnd w:id="598"/>
    <w:bookmarkStart w:name="z611" w:id="599"/>
    <w:p>
      <w:pPr>
        <w:spacing w:after="0"/>
        <w:ind w:left="0"/>
        <w:jc w:val="both"/>
      </w:pPr>
      <w:r>
        <w:rPr>
          <w:rFonts w:ascii="Times New Roman"/>
          <w:b w:val="false"/>
          <w:i w:val="false"/>
          <w:color w:val="000000"/>
          <w:sz w:val="28"/>
        </w:rPr>
        <w:t>
      Шекарасы: Қ. Мұхамедханов көшесінен Әнет баба көшесіндегі № 9 үйге дейін, Әнет баба көшесіндегі № 9 үйден С. Асфендияров көшесіндегі № 10 үйге дейін, С. Асфендияров көшесіндегі № 10 үйден Әнет баба көшесіндегі № 9/1В үйге дейін, Әнет баба көшесіндегі № 9/1В үйден Қ. Мұхамедханов көшесіне дейін.</w:t>
      </w:r>
    </w:p>
    <w:bookmarkEnd w:id="599"/>
    <w:bookmarkStart w:name="z612" w:id="600"/>
    <w:p>
      <w:pPr>
        <w:spacing w:after="0"/>
        <w:ind w:left="0"/>
        <w:jc w:val="both"/>
      </w:pPr>
      <w:r>
        <w:rPr>
          <w:rFonts w:ascii="Times New Roman"/>
          <w:b w:val="false"/>
          <w:i w:val="false"/>
          <w:color w:val="000000"/>
          <w:sz w:val="28"/>
        </w:rPr>
        <w:t>
      № 197 сайлау учаскесі</w:t>
      </w:r>
    </w:p>
    <w:bookmarkEnd w:id="600"/>
    <w:bookmarkStart w:name="z613" w:id="601"/>
    <w:p>
      <w:pPr>
        <w:spacing w:after="0"/>
        <w:ind w:left="0"/>
        <w:jc w:val="both"/>
      </w:pPr>
      <w:r>
        <w:rPr>
          <w:rFonts w:ascii="Times New Roman"/>
          <w:b w:val="false"/>
          <w:i w:val="false"/>
          <w:color w:val="000000"/>
          <w:sz w:val="28"/>
        </w:rPr>
        <w:t>
      (орталығы – Астана қаласы әкімдігінің "Кемел Ақышев атындағы № 69 мектеп-гимназия" шаруашылық жүргізу құқығындағы мемлекеттік коммуналдық кәсіпорны, Исатай батыр көшесі, № 141)</w:t>
      </w:r>
    </w:p>
    <w:bookmarkEnd w:id="601"/>
    <w:bookmarkStart w:name="z614" w:id="602"/>
    <w:p>
      <w:pPr>
        <w:spacing w:after="0"/>
        <w:ind w:left="0"/>
        <w:jc w:val="both"/>
      </w:pPr>
      <w:r>
        <w:rPr>
          <w:rFonts w:ascii="Times New Roman"/>
          <w:b w:val="false"/>
          <w:i w:val="false"/>
          <w:color w:val="000000"/>
          <w:sz w:val="28"/>
        </w:rPr>
        <w:t>
      Шекарасы: Сырым батыр көшесінен Ақтамберді жырау көшесінің тақ сандар жағымен Қорғалжын тас жолына дейін, Қорғалжын тас жолының жұп сандар жағымен "Есіл" ауданының шекарасына дейін, "Есіл" ауданының шекарасымен Жантай батыр көшесіне дейін, Жантай батыр көшесінің жұп сандар жағымен Бойтұмар көшесіне дейін, Бойтұмар көшесінің тақ сандар жағымен Сырым батыр көшесіне дейін, Сырым батыр көшесінің жұп сандар жағымен Ақтамберді жырау көшесіне дейін.</w:t>
      </w:r>
    </w:p>
    <w:bookmarkEnd w:id="602"/>
    <w:bookmarkStart w:name="z615" w:id="603"/>
    <w:p>
      <w:pPr>
        <w:spacing w:after="0"/>
        <w:ind w:left="0"/>
        <w:jc w:val="both"/>
      </w:pPr>
      <w:r>
        <w:rPr>
          <w:rFonts w:ascii="Times New Roman"/>
          <w:b w:val="false"/>
          <w:i w:val="false"/>
          <w:color w:val="000000"/>
          <w:sz w:val="28"/>
        </w:rPr>
        <w:t>
      № 198 сайлау учаскесі</w:t>
      </w:r>
    </w:p>
    <w:bookmarkEnd w:id="603"/>
    <w:bookmarkStart w:name="z616" w:id="604"/>
    <w:p>
      <w:pPr>
        <w:spacing w:after="0"/>
        <w:ind w:left="0"/>
        <w:jc w:val="both"/>
      </w:pPr>
      <w:r>
        <w:rPr>
          <w:rFonts w:ascii="Times New Roman"/>
          <w:b w:val="false"/>
          <w:i w:val="false"/>
          <w:color w:val="000000"/>
          <w:sz w:val="28"/>
        </w:rPr>
        <w:t>
      (орталығы – Астана қаласы әкімдігінің "Кемел Ақышев атындағы № 69 мектеп-гимназия" шаруашылық жүргізу құқығындағы мемлекеттік коммуналдық кәсіпорны, Исатай батыр көшесі, № 141)</w:t>
      </w:r>
    </w:p>
    <w:bookmarkEnd w:id="604"/>
    <w:bookmarkStart w:name="z617" w:id="605"/>
    <w:p>
      <w:pPr>
        <w:spacing w:after="0"/>
        <w:ind w:left="0"/>
        <w:jc w:val="both"/>
      </w:pPr>
      <w:r>
        <w:rPr>
          <w:rFonts w:ascii="Times New Roman"/>
          <w:b w:val="false"/>
          <w:i w:val="false"/>
          <w:color w:val="000000"/>
          <w:sz w:val="28"/>
        </w:rPr>
        <w:t>
      Шекарасы: Сырым батыр көшесінен Доспамбет жырау көшесінің жұп сандар жағымен Ж. Шаяхметов көшесіне дейін, Ж. Шаяхметов көшесінен Ақтамберді жырау көшесіне дейін, Ақтамберді жырау көшесінен Сырым батыр көшесіне дейін.</w:t>
      </w:r>
    </w:p>
    <w:bookmarkEnd w:id="605"/>
    <w:bookmarkStart w:name="z618" w:id="606"/>
    <w:p>
      <w:pPr>
        <w:spacing w:after="0"/>
        <w:ind w:left="0"/>
        <w:jc w:val="both"/>
      </w:pPr>
      <w:r>
        <w:rPr>
          <w:rFonts w:ascii="Times New Roman"/>
          <w:b w:val="false"/>
          <w:i w:val="false"/>
          <w:color w:val="000000"/>
          <w:sz w:val="28"/>
        </w:rPr>
        <w:t>
      № 199 сайлау учаскесі</w:t>
      </w:r>
    </w:p>
    <w:bookmarkEnd w:id="606"/>
    <w:bookmarkStart w:name="z619" w:id="607"/>
    <w:p>
      <w:pPr>
        <w:spacing w:after="0"/>
        <w:ind w:left="0"/>
        <w:jc w:val="both"/>
      </w:pPr>
      <w:r>
        <w:rPr>
          <w:rFonts w:ascii="Times New Roman"/>
          <w:b w:val="false"/>
          <w:i w:val="false"/>
          <w:color w:val="000000"/>
          <w:sz w:val="28"/>
        </w:rPr>
        <w:t>
      (орталығы – Астана қаласының физика-математика бағытындағы "Назарбаев Зияткерлік мектебі" дербес білім беру ұйымы, Хусейн бен Талал көшесі, № 21)</w:t>
      </w:r>
    </w:p>
    <w:bookmarkEnd w:id="607"/>
    <w:bookmarkStart w:name="z620" w:id="608"/>
    <w:p>
      <w:pPr>
        <w:spacing w:after="0"/>
        <w:ind w:left="0"/>
        <w:jc w:val="both"/>
      </w:pPr>
      <w:r>
        <w:rPr>
          <w:rFonts w:ascii="Times New Roman"/>
          <w:b w:val="false"/>
          <w:i w:val="false"/>
          <w:color w:val="000000"/>
          <w:sz w:val="28"/>
        </w:rPr>
        <w:t>
      Шекарасы: Ұлы Дала даңғылынан Қабанбай батыр даңғылының тақ сандар жағымен Тұран даңғылына дейін, Тұран даңғылының жұп сандар жағымен Ұлы Дала даңғылының жұп сандар жағына дейін.</w:t>
      </w:r>
    </w:p>
    <w:bookmarkEnd w:id="608"/>
    <w:bookmarkStart w:name="z621" w:id="609"/>
    <w:p>
      <w:pPr>
        <w:spacing w:after="0"/>
        <w:ind w:left="0"/>
        <w:jc w:val="both"/>
      </w:pPr>
      <w:r>
        <w:rPr>
          <w:rFonts w:ascii="Times New Roman"/>
          <w:b w:val="false"/>
          <w:i w:val="false"/>
          <w:color w:val="000000"/>
          <w:sz w:val="28"/>
        </w:rPr>
        <w:t>
      № 200 сайлау учаскесі</w:t>
      </w:r>
    </w:p>
    <w:bookmarkEnd w:id="609"/>
    <w:bookmarkStart w:name="z622" w:id="610"/>
    <w:p>
      <w:pPr>
        <w:spacing w:after="0"/>
        <w:ind w:left="0"/>
        <w:jc w:val="both"/>
      </w:pPr>
      <w:r>
        <w:rPr>
          <w:rFonts w:ascii="Times New Roman"/>
          <w:b w:val="false"/>
          <w:i w:val="false"/>
          <w:color w:val="000000"/>
          <w:sz w:val="28"/>
        </w:rPr>
        <w:t>
      (орталығы – "ҚазМұнайГаз" өңдеу және маркетинг" акционерлік қоғамы, Тұран даңғылы, № 1)</w:t>
      </w:r>
    </w:p>
    <w:bookmarkEnd w:id="610"/>
    <w:bookmarkStart w:name="z623" w:id="611"/>
    <w:p>
      <w:pPr>
        <w:spacing w:after="0"/>
        <w:ind w:left="0"/>
        <w:jc w:val="both"/>
      </w:pPr>
      <w:r>
        <w:rPr>
          <w:rFonts w:ascii="Times New Roman"/>
          <w:b w:val="false"/>
          <w:i w:val="false"/>
          <w:color w:val="000000"/>
          <w:sz w:val="28"/>
        </w:rPr>
        <w:t>
      Шекарасы: Есіл өзенінің арнасымен саяжай алқабын қоса алғанда, Тұран даңғылына дейін, Тұран даңғылының тақ сандар жағымен Қорғалжын тас жолына дейін, Қорғалжын тас жолының жұп сандар жағымен Әйтеке би көшесіне дейін, Әйтеке би көшесінің бойымен Есіл өзенінің арнасына дейін.</w:t>
      </w:r>
    </w:p>
    <w:bookmarkEnd w:id="611"/>
    <w:bookmarkStart w:name="z624" w:id="612"/>
    <w:p>
      <w:pPr>
        <w:spacing w:after="0"/>
        <w:ind w:left="0"/>
        <w:jc w:val="both"/>
      </w:pPr>
      <w:r>
        <w:rPr>
          <w:rFonts w:ascii="Times New Roman"/>
          <w:b w:val="false"/>
          <w:i w:val="false"/>
          <w:color w:val="000000"/>
          <w:sz w:val="28"/>
        </w:rPr>
        <w:t>
      № 201 сайлау учаскесі</w:t>
      </w:r>
    </w:p>
    <w:bookmarkEnd w:id="612"/>
    <w:bookmarkStart w:name="z625" w:id="613"/>
    <w:p>
      <w:pPr>
        <w:spacing w:after="0"/>
        <w:ind w:left="0"/>
        <w:jc w:val="both"/>
      </w:pPr>
      <w:r>
        <w:rPr>
          <w:rFonts w:ascii="Times New Roman"/>
          <w:b w:val="false"/>
          <w:i w:val="false"/>
          <w:color w:val="000000"/>
          <w:sz w:val="28"/>
        </w:rPr>
        <w:t>
      (орталығы – Астана қаласы әкімдігінің "Кәсіптік-техникалық колледжі" шаруашылық жүргізу құқығындағы мемлекеттік коммуналдық кәсіпорны, Қорғалжын тас жолы, № 22)</w:t>
      </w:r>
    </w:p>
    <w:bookmarkEnd w:id="613"/>
    <w:bookmarkStart w:name="z626" w:id="614"/>
    <w:p>
      <w:pPr>
        <w:spacing w:after="0"/>
        <w:ind w:left="0"/>
        <w:jc w:val="both"/>
      </w:pPr>
      <w:r>
        <w:rPr>
          <w:rFonts w:ascii="Times New Roman"/>
          <w:b w:val="false"/>
          <w:i w:val="false"/>
          <w:color w:val="000000"/>
          <w:sz w:val="28"/>
        </w:rPr>
        <w:t>
      Шекарасы: Есіл өзенінің арнасынан Ш. Айтматов көшесінің тақ сандар жағымен, Ш. Айтматов көшесіндегі № 53 үйді қоспағанда, Қорғалжын тас жолына дейін, Ш. Айтматов көшесінен Қорғалжын тас жолының бойымен № 108 көшеге дейін, № 108 көшенің жұп сандар жағымен Есіл өзенінің арнасына дейін, Есіл өзенінің арнасынан Ш. Айтматов көшесіне дейін.</w:t>
      </w:r>
    </w:p>
    <w:bookmarkEnd w:id="614"/>
    <w:bookmarkStart w:name="z627" w:id="615"/>
    <w:p>
      <w:pPr>
        <w:spacing w:after="0"/>
        <w:ind w:left="0"/>
        <w:jc w:val="both"/>
      </w:pPr>
      <w:r>
        <w:rPr>
          <w:rFonts w:ascii="Times New Roman"/>
          <w:b w:val="false"/>
          <w:i w:val="false"/>
          <w:color w:val="000000"/>
          <w:sz w:val="28"/>
        </w:rPr>
        <w:t>
      № 202 сайлау учаскесі</w:t>
      </w:r>
    </w:p>
    <w:bookmarkEnd w:id="615"/>
    <w:bookmarkStart w:name="z628" w:id="616"/>
    <w:p>
      <w:pPr>
        <w:spacing w:after="0"/>
        <w:ind w:left="0"/>
        <w:jc w:val="both"/>
      </w:pPr>
      <w:r>
        <w:rPr>
          <w:rFonts w:ascii="Times New Roman"/>
          <w:b w:val="false"/>
          <w:i w:val="false"/>
          <w:color w:val="000000"/>
          <w:sz w:val="28"/>
        </w:rPr>
        <w:t>
      (орталығы – "Барс 2030" жауапкершілігі шектеулі серіктестігінің "SMART" бизнес-орталығы, Қорғалжын тас жолы, № 3)</w:t>
      </w:r>
    </w:p>
    <w:bookmarkEnd w:id="616"/>
    <w:bookmarkStart w:name="z629" w:id="617"/>
    <w:p>
      <w:pPr>
        <w:spacing w:after="0"/>
        <w:ind w:left="0"/>
        <w:jc w:val="both"/>
      </w:pPr>
      <w:r>
        <w:rPr>
          <w:rFonts w:ascii="Times New Roman"/>
          <w:b w:val="false"/>
          <w:i w:val="false"/>
          <w:color w:val="000000"/>
          <w:sz w:val="28"/>
        </w:rPr>
        <w:t>
      Шекарасы: Қорғалжын тас жолынан Тұран даңғылының тақ сандар жағымен Қ. Мұхамедханов көшесіне дейін, Қ. Мұхамедханов көшесінің тақ сандар жағымен Домалақ ана көшесіне дейін, Домалақ ана көшесінің жұп сандар жағымен Қорғалжын тас жолына дейін, Қорғалжын тас жолының тақ сандар жағымен Тұран даңғылына дейін.</w:t>
      </w:r>
    </w:p>
    <w:bookmarkEnd w:id="617"/>
    <w:bookmarkStart w:name="z630" w:id="618"/>
    <w:p>
      <w:pPr>
        <w:spacing w:after="0"/>
        <w:ind w:left="0"/>
        <w:jc w:val="both"/>
      </w:pPr>
      <w:r>
        <w:rPr>
          <w:rFonts w:ascii="Times New Roman"/>
          <w:b w:val="false"/>
          <w:i w:val="false"/>
          <w:color w:val="000000"/>
          <w:sz w:val="28"/>
        </w:rPr>
        <w:t>
      № 203 сайлау учаскесі</w:t>
      </w:r>
    </w:p>
    <w:bookmarkEnd w:id="618"/>
    <w:bookmarkStart w:name="z631" w:id="619"/>
    <w:p>
      <w:pPr>
        <w:spacing w:after="0"/>
        <w:ind w:left="0"/>
        <w:jc w:val="both"/>
      </w:pPr>
      <w:r>
        <w:rPr>
          <w:rFonts w:ascii="Times New Roman"/>
          <w:b w:val="false"/>
          <w:i w:val="false"/>
          <w:color w:val="000000"/>
          <w:sz w:val="28"/>
        </w:rPr>
        <w:t>
      (орталығы – Астана қаласы әкімдігінің "№ 79 мектеп-лицей" шаруашылық жүргізу құқығындағы мемлекеттік коммуналдық кәсіпорны, М. Нәрікбаев көшесі, № 3)</w:t>
      </w:r>
    </w:p>
    <w:bookmarkEnd w:id="619"/>
    <w:bookmarkStart w:name="z632" w:id="620"/>
    <w:p>
      <w:pPr>
        <w:spacing w:after="0"/>
        <w:ind w:left="0"/>
        <w:jc w:val="both"/>
      </w:pPr>
      <w:r>
        <w:rPr>
          <w:rFonts w:ascii="Times New Roman"/>
          <w:b w:val="false"/>
          <w:i w:val="false"/>
          <w:color w:val="000000"/>
          <w:sz w:val="28"/>
        </w:rPr>
        <w:t>
      Шекарасы: Қ. Мұхамедханов көшесінен Әйтеке би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Әйтеке би көшесіне дейін.</w:t>
      </w:r>
    </w:p>
    <w:bookmarkEnd w:id="620"/>
    <w:bookmarkStart w:name="z633" w:id="621"/>
    <w:p>
      <w:pPr>
        <w:spacing w:after="0"/>
        <w:ind w:left="0"/>
        <w:jc w:val="both"/>
      </w:pPr>
      <w:r>
        <w:rPr>
          <w:rFonts w:ascii="Times New Roman"/>
          <w:b w:val="false"/>
          <w:i w:val="false"/>
          <w:color w:val="000000"/>
          <w:sz w:val="28"/>
        </w:rPr>
        <w:t>
      № 204 cайлау учаскесі</w:t>
      </w:r>
    </w:p>
    <w:bookmarkEnd w:id="621"/>
    <w:bookmarkStart w:name="z634" w:id="622"/>
    <w:p>
      <w:pPr>
        <w:spacing w:after="0"/>
        <w:ind w:left="0"/>
        <w:jc w:val="both"/>
      </w:pPr>
      <w:r>
        <w:rPr>
          <w:rFonts w:ascii="Times New Roman"/>
          <w:b w:val="false"/>
          <w:i w:val="false"/>
          <w:color w:val="000000"/>
          <w:sz w:val="28"/>
        </w:rPr>
        <w:t>
      (орталығы – Астана қаласы әкімдігінің "№ 79 мектеп-лицей" шаруашылық жүргізу құқығындағы мемлекеттік коммуналдық кәсіпорны, М. Нәрікбаев көшесі, № 3)</w:t>
      </w:r>
    </w:p>
    <w:bookmarkEnd w:id="622"/>
    <w:bookmarkStart w:name="z635" w:id="623"/>
    <w:p>
      <w:pPr>
        <w:spacing w:after="0"/>
        <w:ind w:left="0"/>
        <w:jc w:val="both"/>
      </w:pPr>
      <w:r>
        <w:rPr>
          <w:rFonts w:ascii="Times New Roman"/>
          <w:b w:val="false"/>
          <w:i w:val="false"/>
          <w:color w:val="000000"/>
          <w:sz w:val="28"/>
        </w:rPr>
        <w:t>
      Шекарасы: Қорғалжын тас жолынан Әйтеке би көшесінің тақ сандар жағымен Әйтеке би көшесіндегі № 15 үйге дейін, Әйтеке би көшесінің тақ сандар жағымен Е489 көшенің жұп сандар жағымен № 6 үйге дейін, Е489 көшенің жұп сандар жағымен Қ. Мұхамедханов көшесінің тақ сандар жағына дейін, Қ. Мұхамедханов көшесінің тақ сандар жағымен Қорғалжын тас жолының тақ сандар жағына дейін.</w:t>
      </w:r>
    </w:p>
    <w:bookmarkEnd w:id="623"/>
    <w:bookmarkStart w:name="z636" w:id="624"/>
    <w:p>
      <w:pPr>
        <w:spacing w:after="0"/>
        <w:ind w:left="0"/>
        <w:jc w:val="both"/>
      </w:pPr>
      <w:r>
        <w:rPr>
          <w:rFonts w:ascii="Times New Roman"/>
          <w:b w:val="false"/>
          <w:i w:val="false"/>
          <w:color w:val="000000"/>
          <w:sz w:val="28"/>
        </w:rPr>
        <w:t>
      № 205 сайлау учаскесі</w:t>
      </w:r>
    </w:p>
    <w:bookmarkEnd w:id="624"/>
    <w:bookmarkStart w:name="z637" w:id="625"/>
    <w:p>
      <w:pPr>
        <w:spacing w:after="0"/>
        <w:ind w:left="0"/>
        <w:jc w:val="both"/>
      </w:pPr>
      <w:r>
        <w:rPr>
          <w:rFonts w:ascii="Times New Roman"/>
          <w:b w:val="false"/>
          <w:i w:val="false"/>
          <w:color w:val="000000"/>
          <w:sz w:val="28"/>
        </w:rPr>
        <w:t>
      (орталығы – "Ozen Fitness" фитнес-клубы, Әйтеке би көшесі, № 2)</w:t>
      </w:r>
    </w:p>
    <w:bookmarkEnd w:id="625"/>
    <w:bookmarkStart w:name="z638" w:id="626"/>
    <w:p>
      <w:pPr>
        <w:spacing w:after="0"/>
        <w:ind w:left="0"/>
        <w:jc w:val="both"/>
      </w:pPr>
      <w:r>
        <w:rPr>
          <w:rFonts w:ascii="Times New Roman"/>
          <w:b w:val="false"/>
          <w:i w:val="false"/>
          <w:color w:val="000000"/>
          <w:sz w:val="28"/>
        </w:rPr>
        <w:t>
      Шекарасы: Сығанақ көшесі, № 16, 18, 21/1 үйлер.</w:t>
      </w:r>
    </w:p>
    <w:bookmarkEnd w:id="626"/>
    <w:bookmarkStart w:name="z639" w:id="627"/>
    <w:p>
      <w:pPr>
        <w:spacing w:after="0"/>
        <w:ind w:left="0"/>
        <w:jc w:val="both"/>
      </w:pPr>
      <w:r>
        <w:rPr>
          <w:rFonts w:ascii="Times New Roman"/>
          <w:b w:val="false"/>
          <w:i w:val="false"/>
          <w:color w:val="000000"/>
          <w:sz w:val="28"/>
        </w:rPr>
        <w:t>
      № 206 сайлау учаскесі</w:t>
      </w:r>
    </w:p>
    <w:bookmarkEnd w:id="627"/>
    <w:bookmarkStart w:name="z640" w:id="628"/>
    <w:p>
      <w:pPr>
        <w:spacing w:after="0"/>
        <w:ind w:left="0"/>
        <w:jc w:val="both"/>
      </w:pPr>
      <w:r>
        <w:rPr>
          <w:rFonts w:ascii="Times New Roman"/>
          <w:b w:val="false"/>
          <w:i w:val="false"/>
          <w:color w:val="000000"/>
          <w:sz w:val="28"/>
        </w:rPr>
        <w:t>
      (орталығы – Астана қаласы әкімдігінің "Смағұл Сәдуақасұлы атындағы № 78 мектеп-гимназия" шаруашылық жүргізу құқығындағы мемлекеттік коммуналдық кәсіпорны, Әзілхан Нұршайықов көшесі, № 8)</w:t>
      </w:r>
    </w:p>
    <w:bookmarkEnd w:id="628"/>
    <w:bookmarkStart w:name="z641" w:id="629"/>
    <w:p>
      <w:pPr>
        <w:spacing w:after="0"/>
        <w:ind w:left="0"/>
        <w:jc w:val="both"/>
      </w:pPr>
      <w:r>
        <w:rPr>
          <w:rFonts w:ascii="Times New Roman"/>
          <w:b w:val="false"/>
          <w:i w:val="false"/>
          <w:color w:val="000000"/>
          <w:sz w:val="28"/>
        </w:rPr>
        <w:t>
      Шекарасы: Ж. Молдағалиев көшесі, № 2, 2/1, 2/2, 3, 4, 4к1, 4к2 үйлер, Тәттімбет көшесі, № 2/13, 2/14, 2/15, 2/16 үйлер.</w:t>
      </w:r>
    </w:p>
    <w:bookmarkEnd w:id="629"/>
    <w:bookmarkStart w:name="z642" w:id="630"/>
    <w:p>
      <w:pPr>
        <w:spacing w:after="0"/>
        <w:ind w:left="0"/>
        <w:jc w:val="both"/>
      </w:pPr>
      <w:r>
        <w:rPr>
          <w:rFonts w:ascii="Times New Roman"/>
          <w:b w:val="false"/>
          <w:i w:val="false"/>
          <w:color w:val="000000"/>
          <w:sz w:val="28"/>
        </w:rPr>
        <w:t>
      № 207 сайлау учаскесі</w:t>
      </w:r>
    </w:p>
    <w:bookmarkEnd w:id="630"/>
    <w:bookmarkStart w:name="z643" w:id="631"/>
    <w:p>
      <w:pPr>
        <w:spacing w:after="0"/>
        <w:ind w:left="0"/>
        <w:jc w:val="both"/>
      </w:pPr>
      <w:r>
        <w:rPr>
          <w:rFonts w:ascii="Times New Roman"/>
          <w:b w:val="false"/>
          <w:i w:val="false"/>
          <w:color w:val="000000"/>
          <w:sz w:val="28"/>
        </w:rPr>
        <w:t>
      (орталығы – Астана қаласы әкімдігінің "Смағұл Сәдуақасұлы атындағы № 78 мектеп-гимназия" шаруашылық жүргізу құқығындағы мемлекеттік коммуналдық кәсіпорны, Әзілхан Нұршайықов көшесі, № 8)</w:t>
      </w:r>
    </w:p>
    <w:bookmarkEnd w:id="631"/>
    <w:bookmarkStart w:name="z644" w:id="632"/>
    <w:p>
      <w:pPr>
        <w:spacing w:after="0"/>
        <w:ind w:left="0"/>
        <w:jc w:val="both"/>
      </w:pPr>
      <w:r>
        <w:rPr>
          <w:rFonts w:ascii="Times New Roman"/>
          <w:b w:val="false"/>
          <w:i w:val="false"/>
          <w:color w:val="000000"/>
          <w:sz w:val="28"/>
        </w:rPr>
        <w:t>
      Шекарасы: Сығанақ көшесінен Ә. Нұршайықов көшесіне дейін, Ә. Нұршайықов көшесінен Ш. Айтматов көшесіне дейін, Ш. Айтматов көшесінен Сығанақ көшесіне дейін, Сығанақ көшесінен Ә. Нұршайықов көшесіне дейін.</w:t>
      </w:r>
    </w:p>
    <w:bookmarkEnd w:id="632"/>
    <w:bookmarkStart w:name="z645" w:id="633"/>
    <w:p>
      <w:pPr>
        <w:spacing w:after="0"/>
        <w:ind w:left="0"/>
        <w:jc w:val="both"/>
      </w:pPr>
      <w:r>
        <w:rPr>
          <w:rFonts w:ascii="Times New Roman"/>
          <w:b w:val="false"/>
          <w:i w:val="false"/>
          <w:color w:val="000000"/>
          <w:sz w:val="28"/>
        </w:rPr>
        <w:t>
      № 208 сайлау учаскесі</w:t>
      </w:r>
    </w:p>
    <w:bookmarkEnd w:id="633"/>
    <w:bookmarkStart w:name="z646" w:id="634"/>
    <w:p>
      <w:pPr>
        <w:spacing w:after="0"/>
        <w:ind w:left="0"/>
        <w:jc w:val="both"/>
      </w:pPr>
      <w:r>
        <w:rPr>
          <w:rFonts w:ascii="Times New Roman"/>
          <w:b w:val="false"/>
          <w:i w:val="false"/>
          <w:color w:val="000000"/>
          <w:sz w:val="28"/>
        </w:rPr>
        <w:t>
      (орталығы – "BI-Group" жауапкершілігі шектеулі серіктестігінің "GREEN TOWER" бизнес-орталығы, Сығанақ көшесі, № 17М)</w:t>
      </w:r>
    </w:p>
    <w:bookmarkEnd w:id="634"/>
    <w:bookmarkStart w:name="z647" w:id="635"/>
    <w:p>
      <w:pPr>
        <w:spacing w:after="0"/>
        <w:ind w:left="0"/>
        <w:jc w:val="both"/>
      </w:pPr>
      <w:r>
        <w:rPr>
          <w:rFonts w:ascii="Times New Roman"/>
          <w:b w:val="false"/>
          <w:i w:val="false"/>
          <w:color w:val="000000"/>
          <w:sz w:val="28"/>
        </w:rPr>
        <w:t>
      Шекарасы: Қ. Мұхамедханов көшесі, № 6, 6А, 6Б, 6/1 үйлер, Әнет баба көшесі, № 2, 4, 6, 8, 10, 12 үйлер, Е-899 көше, № 1, 1/1, 3, 5, 7 үйлер.</w:t>
      </w:r>
    </w:p>
    <w:bookmarkEnd w:id="635"/>
    <w:bookmarkStart w:name="z648" w:id="636"/>
    <w:p>
      <w:pPr>
        <w:spacing w:after="0"/>
        <w:ind w:left="0"/>
        <w:jc w:val="both"/>
      </w:pPr>
      <w:r>
        <w:rPr>
          <w:rFonts w:ascii="Times New Roman"/>
          <w:b w:val="false"/>
          <w:i w:val="false"/>
          <w:color w:val="000000"/>
          <w:sz w:val="28"/>
        </w:rPr>
        <w:t>
      № 209 сайлау учаскесі</w:t>
      </w:r>
    </w:p>
    <w:bookmarkEnd w:id="636"/>
    <w:bookmarkStart w:name="z649" w:id="637"/>
    <w:p>
      <w:pPr>
        <w:spacing w:after="0"/>
        <w:ind w:left="0"/>
        <w:jc w:val="both"/>
      </w:pPr>
      <w:r>
        <w:rPr>
          <w:rFonts w:ascii="Times New Roman"/>
          <w:b w:val="false"/>
          <w:i w:val="false"/>
          <w:color w:val="000000"/>
          <w:sz w:val="28"/>
        </w:rPr>
        <w:t>
      (орталығы – "Алау" мұзайдыны, Қабанбай батыр даңғылы, № 47)</w:t>
      </w:r>
    </w:p>
    <w:bookmarkEnd w:id="637"/>
    <w:bookmarkStart w:name="z650" w:id="638"/>
    <w:p>
      <w:pPr>
        <w:spacing w:after="0"/>
        <w:ind w:left="0"/>
        <w:jc w:val="both"/>
      </w:pPr>
      <w:r>
        <w:rPr>
          <w:rFonts w:ascii="Times New Roman"/>
          <w:b w:val="false"/>
          <w:i w:val="false"/>
          <w:color w:val="000000"/>
          <w:sz w:val="28"/>
        </w:rPr>
        <w:t>
      Шекарасы: Ұлы Дала даңғылының тақ сандар жағымен Ұлы Дала даңғылындағы № 33 үйге дейін, Ұлы Дала даңғылындағы № 33 үйден Тұран даңғылының жұп сандар жағына дейін, Тұран даңғылының жұп сандар жағынан Тұран даңғылындағы № 56 үйге дейін, Тұран даңғылындағы № 56 үйден Қабанбай батыр даңғылындағы № 49/3 үйге дейін, Қабанбай батыр даңғылындағы № 49/3 үйден Ұлы Дала даңғылындағы № 31/1 үйге дейін, Ұлы Дала даңғылындағы № 31/1 үйден Ұлы Дала даңғылының тақ сандар жағына дейін.</w:t>
      </w:r>
    </w:p>
    <w:bookmarkEnd w:id="638"/>
    <w:bookmarkStart w:name="z651" w:id="639"/>
    <w:p>
      <w:pPr>
        <w:spacing w:after="0"/>
        <w:ind w:left="0"/>
        <w:jc w:val="both"/>
      </w:pPr>
      <w:r>
        <w:rPr>
          <w:rFonts w:ascii="Times New Roman"/>
          <w:b w:val="false"/>
          <w:i w:val="false"/>
          <w:color w:val="000000"/>
          <w:sz w:val="28"/>
        </w:rPr>
        <w:t>
      № 210 сайлау учаскесі</w:t>
      </w:r>
    </w:p>
    <w:bookmarkEnd w:id="639"/>
    <w:bookmarkStart w:name="z652" w:id="640"/>
    <w:p>
      <w:pPr>
        <w:spacing w:after="0"/>
        <w:ind w:left="0"/>
        <w:jc w:val="both"/>
      </w:pPr>
      <w:r>
        <w:rPr>
          <w:rFonts w:ascii="Times New Roman"/>
          <w:b w:val="false"/>
          <w:i w:val="false"/>
          <w:color w:val="000000"/>
          <w:sz w:val="28"/>
        </w:rPr>
        <w:t>
      (орталығы – "Сарыарқа" велотрегі, Қабанбай батыр даңғылы, № 45А)</w:t>
      </w:r>
    </w:p>
    <w:bookmarkEnd w:id="640"/>
    <w:bookmarkStart w:name="z653" w:id="641"/>
    <w:p>
      <w:pPr>
        <w:spacing w:after="0"/>
        <w:ind w:left="0"/>
        <w:jc w:val="both"/>
      </w:pPr>
      <w:r>
        <w:rPr>
          <w:rFonts w:ascii="Times New Roman"/>
          <w:b w:val="false"/>
          <w:i w:val="false"/>
          <w:color w:val="000000"/>
          <w:sz w:val="28"/>
        </w:rPr>
        <w:t>
      Шекарасы: Тұран даңғылы, № 50/2, 50/3, 50/4, 50/5, 52, 52/1, 52/2, 52/5, 52/6, 52/7 үйлер.</w:t>
      </w:r>
    </w:p>
    <w:bookmarkEnd w:id="641"/>
    <w:bookmarkStart w:name="z654" w:id="642"/>
    <w:p>
      <w:pPr>
        <w:spacing w:after="0"/>
        <w:ind w:left="0"/>
        <w:jc w:val="both"/>
      </w:pPr>
      <w:r>
        <w:rPr>
          <w:rFonts w:ascii="Times New Roman"/>
          <w:b w:val="false"/>
          <w:i w:val="false"/>
          <w:color w:val="000000"/>
          <w:sz w:val="28"/>
        </w:rPr>
        <w:t>
      № 211 сайлау учаскесі</w:t>
      </w:r>
    </w:p>
    <w:bookmarkEnd w:id="642"/>
    <w:bookmarkStart w:name="z655" w:id="643"/>
    <w:p>
      <w:pPr>
        <w:spacing w:after="0"/>
        <w:ind w:left="0"/>
        <w:jc w:val="both"/>
      </w:pPr>
      <w:r>
        <w:rPr>
          <w:rFonts w:ascii="Times New Roman"/>
          <w:b w:val="false"/>
          <w:i w:val="false"/>
          <w:color w:val="000000"/>
          <w:sz w:val="28"/>
        </w:rPr>
        <w:t>
      (орталығы – Жақсылық Үшкемпіров атындағы "Жекпе-жек сарайы" республикалық мемлекеттік қазыналық кәсіпорны, Қабанбай батыр даңғылы, № 43)</w:t>
      </w:r>
    </w:p>
    <w:bookmarkEnd w:id="643"/>
    <w:bookmarkStart w:name="z656" w:id="644"/>
    <w:p>
      <w:pPr>
        <w:spacing w:after="0"/>
        <w:ind w:left="0"/>
        <w:jc w:val="both"/>
      </w:pPr>
      <w:r>
        <w:rPr>
          <w:rFonts w:ascii="Times New Roman"/>
          <w:b w:val="false"/>
          <w:i w:val="false"/>
          <w:color w:val="000000"/>
          <w:sz w:val="28"/>
        </w:rPr>
        <w:t>
      Шекарасы: Қабанбай батыр даңғылының тақ сандар жағымен Орынбор көшесіне дейін, Орынбор көшесінен Тұран даңғылындағы № 44Б үйге дейін, Тұран даңғылындағы № 44Б үйден Тұран даңғылындағы № 40/2 үйге дейін, Тұран даңғылындағы № 40/2 үйден Керей, Жәнібек хандар көшесінің жұп сандар жағына дейін.</w:t>
      </w:r>
    </w:p>
    <w:bookmarkEnd w:id="644"/>
    <w:bookmarkStart w:name="z657" w:id="645"/>
    <w:p>
      <w:pPr>
        <w:spacing w:after="0"/>
        <w:ind w:left="0"/>
        <w:jc w:val="both"/>
      </w:pPr>
      <w:r>
        <w:rPr>
          <w:rFonts w:ascii="Times New Roman"/>
          <w:b w:val="false"/>
          <w:i w:val="false"/>
          <w:color w:val="000000"/>
          <w:sz w:val="28"/>
        </w:rPr>
        <w:t>
      № 212 сайлау учаскесі</w:t>
      </w:r>
    </w:p>
    <w:bookmarkEnd w:id="645"/>
    <w:bookmarkStart w:name="z658" w:id="646"/>
    <w:p>
      <w:pPr>
        <w:spacing w:after="0"/>
        <w:ind w:left="0"/>
        <w:jc w:val="both"/>
      </w:pPr>
      <w:r>
        <w:rPr>
          <w:rFonts w:ascii="Times New Roman"/>
          <w:b w:val="false"/>
          <w:i w:val="false"/>
          <w:color w:val="000000"/>
          <w:sz w:val="28"/>
        </w:rPr>
        <w:t>
      (орталығы – Астана қаласы әкімдігінің "Кәсіптік-техникалық колледжі" шаруашылық жүргізу құқығындағы мемлекеттік коммуналдық кәсіпорны, Қорғалжын тас жолы, № 22)</w:t>
      </w:r>
    </w:p>
    <w:bookmarkEnd w:id="646"/>
    <w:bookmarkStart w:name="z659" w:id="647"/>
    <w:p>
      <w:pPr>
        <w:spacing w:after="0"/>
        <w:ind w:left="0"/>
        <w:jc w:val="both"/>
      </w:pPr>
      <w:r>
        <w:rPr>
          <w:rFonts w:ascii="Times New Roman"/>
          <w:b w:val="false"/>
          <w:i w:val="false"/>
          <w:color w:val="000000"/>
          <w:sz w:val="28"/>
        </w:rPr>
        <w:t>
      Шекарасы: Қорғалжын тас жолынан Ш. Айтматов көшесінің тақ сандар жағымен Қ. Мұхамедханов көшесіне дейін, Қ. Мұхамедханов көшесінің тақ сандар жағымен Қ. Мұхамедханов көшесіндегі № 41 үйге дейін, Қ. Мұхамедханов көшесіндегі № 41 үйден Қорғалжын тас жолының тақ сандар жағына дейін.</w:t>
      </w:r>
    </w:p>
    <w:bookmarkEnd w:id="647"/>
    <w:bookmarkStart w:name="z660" w:id="648"/>
    <w:p>
      <w:pPr>
        <w:spacing w:after="0"/>
        <w:ind w:left="0"/>
        <w:jc w:val="both"/>
      </w:pPr>
      <w:r>
        <w:rPr>
          <w:rFonts w:ascii="Times New Roman"/>
          <w:b w:val="false"/>
          <w:i w:val="false"/>
          <w:color w:val="000000"/>
          <w:sz w:val="28"/>
        </w:rPr>
        <w:t>
      № 213 сайлау учаскесі</w:t>
      </w:r>
    </w:p>
    <w:bookmarkEnd w:id="648"/>
    <w:bookmarkStart w:name="z661" w:id="649"/>
    <w:p>
      <w:pPr>
        <w:spacing w:after="0"/>
        <w:ind w:left="0"/>
        <w:jc w:val="both"/>
      </w:pPr>
      <w:r>
        <w:rPr>
          <w:rFonts w:ascii="Times New Roman"/>
          <w:b w:val="false"/>
          <w:i w:val="false"/>
          <w:color w:val="000000"/>
          <w:sz w:val="28"/>
        </w:rPr>
        <w:t>
      (орталығы – "Қазақ технология және бизнес университеті" акционерлік қоғамы, Қ. Мұхамедханов көшесі, № 37А)</w:t>
      </w:r>
    </w:p>
    <w:bookmarkEnd w:id="649"/>
    <w:bookmarkStart w:name="z662" w:id="650"/>
    <w:p>
      <w:pPr>
        <w:spacing w:after="0"/>
        <w:ind w:left="0"/>
        <w:jc w:val="both"/>
      </w:pPr>
      <w:r>
        <w:rPr>
          <w:rFonts w:ascii="Times New Roman"/>
          <w:b w:val="false"/>
          <w:i w:val="false"/>
          <w:color w:val="000000"/>
          <w:sz w:val="28"/>
        </w:rPr>
        <w:t>
      Шекарасы: Қорғалжын тас жолынан Ш. Айтматов көшесінің жұп сандар жағымен Қ. Мұхамедханов көшесіне дейін, Қ. Мұхамедханов көшесінің тақ сандар жағымен Қ. Мұхамедханов көшесіндегі № 31 үйге дейін, Қ. Мұхамедханов көшесіндегі № 31 үйден жол бойымен Қорғалжын тас жолына дейін, Қорғалжын тас жолының тақ сандар жағымен Ш. Айтматов көшесіне дейін.</w:t>
      </w:r>
    </w:p>
    <w:bookmarkEnd w:id="650"/>
    <w:bookmarkStart w:name="z663" w:id="651"/>
    <w:p>
      <w:pPr>
        <w:spacing w:after="0"/>
        <w:ind w:left="0"/>
        <w:jc w:val="both"/>
      </w:pPr>
      <w:r>
        <w:rPr>
          <w:rFonts w:ascii="Times New Roman"/>
          <w:b w:val="false"/>
          <w:i w:val="false"/>
          <w:color w:val="000000"/>
          <w:sz w:val="28"/>
        </w:rPr>
        <w:t>
      № 214 сайлау учаскесі</w:t>
      </w:r>
    </w:p>
    <w:bookmarkEnd w:id="651"/>
    <w:bookmarkStart w:name="z664" w:id="652"/>
    <w:p>
      <w:pPr>
        <w:spacing w:after="0"/>
        <w:ind w:left="0"/>
        <w:jc w:val="both"/>
      </w:pPr>
      <w:r>
        <w:rPr>
          <w:rFonts w:ascii="Times New Roman"/>
          <w:b w:val="false"/>
          <w:i w:val="false"/>
          <w:color w:val="000000"/>
          <w:sz w:val="28"/>
        </w:rPr>
        <w:t>
      (орталығы – Астана қаласы әкімдігінің "№ 81 "Astana English School" халықаралық мектеп" коммуналдық мемлекеттік мекемесі, І. Омаров көшесі, № 14)</w:t>
      </w:r>
    </w:p>
    <w:bookmarkEnd w:id="652"/>
    <w:bookmarkStart w:name="z665" w:id="653"/>
    <w:p>
      <w:pPr>
        <w:spacing w:after="0"/>
        <w:ind w:left="0"/>
        <w:jc w:val="both"/>
      </w:pPr>
      <w:r>
        <w:rPr>
          <w:rFonts w:ascii="Times New Roman"/>
          <w:b w:val="false"/>
          <w:i w:val="false"/>
          <w:color w:val="000000"/>
          <w:sz w:val="28"/>
        </w:rPr>
        <w:t>
      Шекаралары: І. Омаров көшесі, № 12 Б, 19, 19/1, 21, 21/1, 23, 23/1, 25, 27 үйлер.</w:t>
      </w:r>
    </w:p>
    <w:bookmarkEnd w:id="653"/>
    <w:bookmarkStart w:name="z666" w:id="654"/>
    <w:p>
      <w:pPr>
        <w:spacing w:after="0"/>
        <w:ind w:left="0"/>
        <w:jc w:val="both"/>
      </w:pPr>
      <w:r>
        <w:rPr>
          <w:rFonts w:ascii="Times New Roman"/>
          <w:b w:val="false"/>
          <w:i w:val="false"/>
          <w:color w:val="000000"/>
          <w:sz w:val="28"/>
        </w:rPr>
        <w:t>
      № 215 сайлау учаскесі</w:t>
      </w:r>
    </w:p>
    <w:bookmarkEnd w:id="654"/>
    <w:bookmarkStart w:name="z667" w:id="655"/>
    <w:p>
      <w:pPr>
        <w:spacing w:after="0"/>
        <w:ind w:left="0"/>
        <w:jc w:val="both"/>
      </w:pPr>
      <w:r>
        <w:rPr>
          <w:rFonts w:ascii="Times New Roman"/>
          <w:b w:val="false"/>
          <w:i w:val="false"/>
          <w:color w:val="000000"/>
          <w:sz w:val="28"/>
        </w:rPr>
        <w:t>
      (орталығы – "Қазақ технология және бизнес университеті" акционерлік қоғамы, Қ. Мұхамедханов көшесі, № 37А)</w:t>
      </w:r>
    </w:p>
    <w:bookmarkEnd w:id="655"/>
    <w:bookmarkStart w:name="z668" w:id="656"/>
    <w:p>
      <w:pPr>
        <w:spacing w:after="0"/>
        <w:ind w:left="0"/>
        <w:jc w:val="both"/>
      </w:pPr>
      <w:r>
        <w:rPr>
          <w:rFonts w:ascii="Times New Roman"/>
          <w:b w:val="false"/>
          <w:i w:val="false"/>
          <w:color w:val="000000"/>
          <w:sz w:val="28"/>
        </w:rPr>
        <w:t>
      Шекарасы: Қ. Мұхамедханов көшесі, № 20, 20/1, 20/2 үйлер, Ш. Айтматов көшесі, № 40, 40/1, 40/2 үйлер, І. Омаров көшесі, № 27/1 үй.</w:t>
      </w:r>
    </w:p>
    <w:bookmarkEnd w:id="656"/>
    <w:bookmarkStart w:name="z669" w:id="657"/>
    <w:p>
      <w:pPr>
        <w:spacing w:after="0"/>
        <w:ind w:left="0"/>
        <w:jc w:val="both"/>
      </w:pPr>
      <w:r>
        <w:rPr>
          <w:rFonts w:ascii="Times New Roman"/>
          <w:b w:val="false"/>
          <w:i w:val="false"/>
          <w:color w:val="000000"/>
          <w:sz w:val="28"/>
        </w:rPr>
        <w:t>
      № 216 сайлау учаскесі</w:t>
      </w:r>
    </w:p>
    <w:bookmarkEnd w:id="657"/>
    <w:bookmarkStart w:name="z670" w:id="658"/>
    <w:p>
      <w:pPr>
        <w:spacing w:after="0"/>
        <w:ind w:left="0"/>
        <w:jc w:val="both"/>
      </w:pPr>
      <w:r>
        <w:rPr>
          <w:rFonts w:ascii="Times New Roman"/>
          <w:b w:val="false"/>
          <w:i w:val="false"/>
          <w:color w:val="000000"/>
          <w:sz w:val="28"/>
        </w:rPr>
        <w:t>
      (орталығы – Астана қаласы әкімдігінің "Қайым Мұхамедханов атындағы № 90 гимназия" шаруашылық жүргізу құқығындағы мемлекеттік коммуналдық кәсіпорны, Қорғалжын тас жолы, № 37/1)</w:t>
      </w:r>
    </w:p>
    <w:bookmarkEnd w:id="658"/>
    <w:bookmarkStart w:name="z671" w:id="659"/>
    <w:p>
      <w:pPr>
        <w:spacing w:after="0"/>
        <w:ind w:left="0"/>
        <w:jc w:val="both"/>
      </w:pPr>
      <w:r>
        <w:rPr>
          <w:rFonts w:ascii="Times New Roman"/>
          <w:b w:val="false"/>
          <w:i w:val="false"/>
          <w:color w:val="000000"/>
          <w:sz w:val="28"/>
        </w:rPr>
        <w:t>
      Шекарасы: Қ. Мұхамедханов көшесінен Ш. Айтматов көшесінің тақ сандар жағымен Сығанақ көшесіне дейін, Сығанақ көшесінің тақ сандар жағымен Ш. Айтматов көшесіндегі № 31А үйге дейін, Ш. Айтматов көшесіндегі № 31А үйден Қ. Мұхамедханов көшесінің тақ сандар жағына дейін.</w:t>
      </w:r>
    </w:p>
    <w:bookmarkEnd w:id="659"/>
    <w:bookmarkStart w:name="z672" w:id="660"/>
    <w:p>
      <w:pPr>
        <w:spacing w:after="0"/>
        <w:ind w:left="0"/>
        <w:jc w:val="both"/>
      </w:pPr>
      <w:r>
        <w:rPr>
          <w:rFonts w:ascii="Times New Roman"/>
          <w:b w:val="false"/>
          <w:i w:val="false"/>
          <w:color w:val="000000"/>
          <w:sz w:val="28"/>
        </w:rPr>
        <w:t>
      № 217 сайлау учаскесі</w:t>
      </w:r>
    </w:p>
    <w:bookmarkEnd w:id="660"/>
    <w:bookmarkStart w:name="z673" w:id="661"/>
    <w:p>
      <w:pPr>
        <w:spacing w:after="0"/>
        <w:ind w:left="0"/>
        <w:jc w:val="both"/>
      </w:pPr>
      <w:r>
        <w:rPr>
          <w:rFonts w:ascii="Times New Roman"/>
          <w:b w:val="false"/>
          <w:i w:val="false"/>
          <w:color w:val="000000"/>
          <w:sz w:val="28"/>
        </w:rPr>
        <w:t>
      (орталығы – "EURO AST KZ2019" жауапкершілігі шектеулі серіктестігінің "NEOTECH DIGITAL SCHOOL" жеке мектебі, І. Омаров көшесі, № 12)</w:t>
      </w:r>
    </w:p>
    <w:bookmarkEnd w:id="661"/>
    <w:bookmarkStart w:name="z674" w:id="662"/>
    <w:p>
      <w:pPr>
        <w:spacing w:after="0"/>
        <w:ind w:left="0"/>
        <w:jc w:val="both"/>
      </w:pPr>
      <w:r>
        <w:rPr>
          <w:rFonts w:ascii="Times New Roman"/>
          <w:b w:val="false"/>
          <w:i w:val="false"/>
          <w:color w:val="000000"/>
          <w:sz w:val="28"/>
        </w:rPr>
        <w:t>
      Шекарасы: С. Асфендияров көшесі, № 8, 9 үйлер, Әнет баба көшесі, № 5, 7, 7/1, 7/2 үйлер.</w:t>
      </w:r>
    </w:p>
    <w:bookmarkEnd w:id="662"/>
    <w:bookmarkStart w:name="z675" w:id="663"/>
    <w:p>
      <w:pPr>
        <w:spacing w:after="0"/>
        <w:ind w:left="0"/>
        <w:jc w:val="both"/>
      </w:pPr>
      <w:r>
        <w:rPr>
          <w:rFonts w:ascii="Times New Roman"/>
          <w:b w:val="false"/>
          <w:i w:val="false"/>
          <w:color w:val="000000"/>
          <w:sz w:val="28"/>
        </w:rPr>
        <w:t>
      № 218 сайлау учаскесі</w:t>
      </w:r>
    </w:p>
    <w:bookmarkEnd w:id="663"/>
    <w:bookmarkStart w:name="z676" w:id="664"/>
    <w:p>
      <w:pPr>
        <w:spacing w:after="0"/>
        <w:ind w:left="0"/>
        <w:jc w:val="both"/>
      </w:pPr>
      <w:r>
        <w:rPr>
          <w:rFonts w:ascii="Times New Roman"/>
          <w:b w:val="false"/>
          <w:i w:val="false"/>
          <w:color w:val="000000"/>
          <w:sz w:val="28"/>
        </w:rPr>
        <w:t>
      (орталығы – Астана қаласы әкімдігінің "№ 71 мектеп-лицей" шаруашылық жүргізу құқығындағы мемлекеттік коммуналдық кәсіпорны, І. Омаров көшесі, № 4)</w:t>
      </w:r>
    </w:p>
    <w:bookmarkEnd w:id="664"/>
    <w:bookmarkStart w:name="z677" w:id="665"/>
    <w:p>
      <w:pPr>
        <w:spacing w:after="0"/>
        <w:ind w:left="0"/>
        <w:jc w:val="both"/>
      </w:pPr>
      <w:r>
        <w:rPr>
          <w:rFonts w:ascii="Times New Roman"/>
          <w:b w:val="false"/>
          <w:i w:val="false"/>
          <w:color w:val="000000"/>
          <w:sz w:val="28"/>
        </w:rPr>
        <w:t>
      Шекарасы: С. Асфендияров көшесі, № 5, 6, 7, 12 үйлер.</w:t>
      </w:r>
    </w:p>
    <w:bookmarkEnd w:id="665"/>
    <w:bookmarkStart w:name="z678" w:id="666"/>
    <w:p>
      <w:pPr>
        <w:spacing w:after="0"/>
        <w:ind w:left="0"/>
        <w:jc w:val="both"/>
      </w:pPr>
      <w:r>
        <w:rPr>
          <w:rFonts w:ascii="Times New Roman"/>
          <w:b w:val="false"/>
          <w:i w:val="false"/>
          <w:color w:val="000000"/>
          <w:sz w:val="28"/>
        </w:rPr>
        <w:t>
      № 219 сайлау учаскесі</w:t>
      </w:r>
    </w:p>
    <w:bookmarkEnd w:id="666"/>
    <w:bookmarkStart w:name="z679" w:id="667"/>
    <w:p>
      <w:pPr>
        <w:spacing w:after="0"/>
        <w:ind w:left="0"/>
        <w:jc w:val="both"/>
      </w:pPr>
      <w:r>
        <w:rPr>
          <w:rFonts w:ascii="Times New Roman"/>
          <w:b w:val="false"/>
          <w:i w:val="false"/>
          <w:color w:val="000000"/>
          <w:sz w:val="28"/>
        </w:rPr>
        <w:t>
      (орталығы – Астана қаласы әкімдігінің "Смағұл Сәдуақасұлы атындағы № 78 мектеп-гимназия" шаруашылық жүргізу құқығындағы мемлекеттік коммуналдық кәсіпорны, Ә. Нұршайықов көшесі, № 8)</w:t>
      </w:r>
    </w:p>
    <w:bookmarkEnd w:id="667"/>
    <w:bookmarkStart w:name="z680" w:id="668"/>
    <w:p>
      <w:pPr>
        <w:spacing w:after="0"/>
        <w:ind w:left="0"/>
        <w:jc w:val="both"/>
      </w:pPr>
      <w:r>
        <w:rPr>
          <w:rFonts w:ascii="Times New Roman"/>
          <w:b w:val="false"/>
          <w:i w:val="false"/>
          <w:color w:val="000000"/>
          <w:sz w:val="28"/>
        </w:rPr>
        <w:t>
      Шекарасы: Ә. Нұршайықов көшесі, № 6, 6/1, 10 үйлер, Ш. Айтматов көшесі, № 27, 29А үйлер, Е15 көше, № 13 үй.</w:t>
      </w:r>
    </w:p>
    <w:bookmarkEnd w:id="668"/>
    <w:bookmarkStart w:name="z681" w:id="669"/>
    <w:p>
      <w:pPr>
        <w:spacing w:after="0"/>
        <w:ind w:left="0"/>
        <w:jc w:val="both"/>
      </w:pPr>
      <w:r>
        <w:rPr>
          <w:rFonts w:ascii="Times New Roman"/>
          <w:b w:val="false"/>
          <w:i w:val="false"/>
          <w:color w:val="000000"/>
          <w:sz w:val="28"/>
        </w:rPr>
        <w:t>
      № 220 сайлау учаскесі</w:t>
      </w:r>
    </w:p>
    <w:bookmarkEnd w:id="669"/>
    <w:bookmarkStart w:name="z682" w:id="670"/>
    <w:p>
      <w:pPr>
        <w:spacing w:after="0"/>
        <w:ind w:left="0"/>
        <w:jc w:val="both"/>
      </w:pPr>
      <w:r>
        <w:rPr>
          <w:rFonts w:ascii="Times New Roman"/>
          <w:b w:val="false"/>
          <w:i w:val="false"/>
          <w:color w:val="000000"/>
          <w:sz w:val="28"/>
        </w:rPr>
        <w:t>
      (орталығы – "BINOM EDUCATION" жауапкершілігі шектеулі серіктестігінің Ә. Бөкейхан атындағы "BINOM SCHOOL" мектеп-лицейі, Ш. Шөкин көшесі, № 5)</w:t>
      </w:r>
    </w:p>
    <w:bookmarkEnd w:id="670"/>
    <w:bookmarkStart w:name="z683" w:id="671"/>
    <w:p>
      <w:pPr>
        <w:spacing w:after="0"/>
        <w:ind w:left="0"/>
        <w:jc w:val="both"/>
      </w:pPr>
      <w:r>
        <w:rPr>
          <w:rFonts w:ascii="Times New Roman"/>
          <w:b w:val="false"/>
          <w:i w:val="false"/>
          <w:color w:val="000000"/>
          <w:sz w:val="28"/>
        </w:rPr>
        <w:t>
      Шекарасы: Күлтегін көшесі, № 4, 5, 7 үйлер, Сығанақ көшесі, № 6, 6П, 12, 14 үйлер, М. Мәметова көшесі, № 2, 2/1 үйлер.</w:t>
      </w:r>
    </w:p>
    <w:bookmarkEnd w:id="671"/>
    <w:bookmarkStart w:name="z684" w:id="672"/>
    <w:p>
      <w:pPr>
        <w:spacing w:after="0"/>
        <w:ind w:left="0"/>
        <w:jc w:val="both"/>
      </w:pPr>
      <w:r>
        <w:rPr>
          <w:rFonts w:ascii="Times New Roman"/>
          <w:b w:val="false"/>
          <w:i w:val="false"/>
          <w:color w:val="000000"/>
          <w:sz w:val="28"/>
        </w:rPr>
        <w:t>
      № 221 сайлау учаскесі</w:t>
      </w:r>
    </w:p>
    <w:bookmarkEnd w:id="672"/>
    <w:bookmarkStart w:name="z685" w:id="673"/>
    <w:p>
      <w:pPr>
        <w:spacing w:after="0"/>
        <w:ind w:left="0"/>
        <w:jc w:val="both"/>
      </w:pPr>
      <w:r>
        <w:rPr>
          <w:rFonts w:ascii="Times New Roman"/>
          <w:b w:val="false"/>
          <w:i w:val="false"/>
          <w:color w:val="000000"/>
          <w:sz w:val="28"/>
        </w:rPr>
        <w:t>
      (орталығы – "Qazswimacademy" спорт орталығы, Сығанақ көшесі, № 34)</w:t>
      </w:r>
    </w:p>
    <w:bookmarkEnd w:id="673"/>
    <w:bookmarkStart w:name="z686" w:id="674"/>
    <w:p>
      <w:pPr>
        <w:spacing w:after="0"/>
        <w:ind w:left="0"/>
        <w:jc w:val="both"/>
      </w:pPr>
      <w:r>
        <w:rPr>
          <w:rFonts w:ascii="Times New Roman"/>
          <w:b w:val="false"/>
          <w:i w:val="false"/>
          <w:color w:val="000000"/>
          <w:sz w:val="28"/>
        </w:rPr>
        <w:t>
      Шекарасы: Тұран даңғылы, № 41, 41/1, 41а, 43, 43/1, 43/3, 43/5, 43а, 43б, 43в, 45/1 үйлер, Сығанақ көшесі, № 42 үй, Е67 көше, № 8 үй, Ә. Бектұров көшесі, № 11/1, 11а,11б үйлер.</w:t>
      </w:r>
    </w:p>
    <w:bookmarkEnd w:id="674"/>
    <w:bookmarkStart w:name="z687" w:id="675"/>
    <w:p>
      <w:pPr>
        <w:spacing w:after="0"/>
        <w:ind w:left="0"/>
        <w:jc w:val="both"/>
      </w:pPr>
      <w:r>
        <w:rPr>
          <w:rFonts w:ascii="Times New Roman"/>
          <w:b w:val="false"/>
          <w:i w:val="false"/>
          <w:color w:val="000000"/>
          <w:sz w:val="28"/>
        </w:rPr>
        <w:t>
      № 222 сайлау учаскесі</w:t>
      </w:r>
    </w:p>
    <w:bookmarkEnd w:id="675"/>
    <w:bookmarkStart w:name="z688" w:id="676"/>
    <w:p>
      <w:pPr>
        <w:spacing w:after="0"/>
        <w:ind w:left="0"/>
        <w:jc w:val="both"/>
      </w:pPr>
      <w:r>
        <w:rPr>
          <w:rFonts w:ascii="Times New Roman"/>
          <w:b w:val="false"/>
          <w:i w:val="false"/>
          <w:color w:val="000000"/>
          <w:sz w:val="28"/>
        </w:rPr>
        <w:t>
      (орталығы – "BINOM EDUCATION" жауапкершілігі шектеулі серіктестігінің Ы. Алтынсарин атындағы "BINOM SCHOOL" мектеп-лицейі, Төле би көшесі, № 42)</w:t>
      </w:r>
    </w:p>
    <w:bookmarkEnd w:id="676"/>
    <w:bookmarkStart w:name="z689" w:id="677"/>
    <w:p>
      <w:pPr>
        <w:spacing w:after="0"/>
        <w:ind w:left="0"/>
        <w:jc w:val="both"/>
      </w:pPr>
      <w:r>
        <w:rPr>
          <w:rFonts w:ascii="Times New Roman"/>
          <w:b w:val="false"/>
          <w:i w:val="false"/>
          <w:color w:val="000000"/>
          <w:sz w:val="28"/>
        </w:rPr>
        <w:t>
      Шекарасы: Ә. Бектұров көшесіндегі № 4/1 үйден Ә. Бектұров көшесіндегі № 4 үйді қоспағанда, Р. Бағланова көшесіне дейін, Р. Бағланова көшесінен Тұран даңғылына дейін, Тұран даңғылынан Ә. Бектұров көшесіне дейін, Ә. Бектұров көшесінен Ә. Бектұров көшесіндегі № 4/1 үйге дейін.</w:t>
      </w:r>
    </w:p>
    <w:bookmarkEnd w:id="677"/>
    <w:bookmarkStart w:name="z690" w:id="678"/>
    <w:p>
      <w:pPr>
        <w:spacing w:after="0"/>
        <w:ind w:left="0"/>
        <w:jc w:val="both"/>
      </w:pPr>
      <w:r>
        <w:rPr>
          <w:rFonts w:ascii="Times New Roman"/>
          <w:b w:val="false"/>
          <w:i w:val="false"/>
          <w:color w:val="000000"/>
          <w:sz w:val="28"/>
        </w:rPr>
        <w:t>
      № 223 сайлау учаскесі</w:t>
      </w:r>
    </w:p>
    <w:bookmarkEnd w:id="678"/>
    <w:bookmarkStart w:name="z691" w:id="679"/>
    <w:p>
      <w:pPr>
        <w:spacing w:after="0"/>
        <w:ind w:left="0"/>
        <w:jc w:val="both"/>
      </w:pPr>
      <w:r>
        <w:rPr>
          <w:rFonts w:ascii="Times New Roman"/>
          <w:b w:val="false"/>
          <w:i w:val="false"/>
          <w:color w:val="000000"/>
          <w:sz w:val="28"/>
        </w:rPr>
        <w:t>
      (орталығы – "BINOM EDUCATION" жауапкершілігі шектеулі серіктестігінің Ы. Алтынсарин атындағы "BINOM SCHOOL" мектеп-лицейі, Төле би көшесі, № 42)</w:t>
      </w:r>
    </w:p>
    <w:bookmarkEnd w:id="679"/>
    <w:bookmarkStart w:name="z692" w:id="680"/>
    <w:p>
      <w:pPr>
        <w:spacing w:after="0"/>
        <w:ind w:left="0"/>
        <w:jc w:val="both"/>
      </w:pPr>
      <w:r>
        <w:rPr>
          <w:rFonts w:ascii="Times New Roman"/>
          <w:b w:val="false"/>
          <w:i w:val="false"/>
          <w:color w:val="000000"/>
          <w:sz w:val="28"/>
        </w:rPr>
        <w:t>
      Шекарасы: Төле би көшесіндегі № 44 үйден "Future School" мектебіне дейін, "Future School" мектебінен Ә. Бектұров көшесіндегі № 17 үйге дейін, Ә. Бектұров көшесіндегі № 17 үйден Ә. Бектұров көшесіндегі № 4 үйді қоса алғанда, Ә. Бектұров көшесіндегі № 9 үйге дейін, Ә. Бектұров көшесіндегі № 9 үйден Төле би көшесіндегі № 44 үйге дейін.</w:t>
      </w:r>
    </w:p>
    <w:bookmarkEnd w:id="680"/>
    <w:bookmarkStart w:name="z693" w:id="681"/>
    <w:p>
      <w:pPr>
        <w:spacing w:after="0"/>
        <w:ind w:left="0"/>
        <w:jc w:val="both"/>
      </w:pPr>
      <w:r>
        <w:rPr>
          <w:rFonts w:ascii="Times New Roman"/>
          <w:b w:val="false"/>
          <w:i w:val="false"/>
          <w:color w:val="000000"/>
          <w:sz w:val="28"/>
        </w:rPr>
        <w:t>
      № 224 сайлау учаскесі</w:t>
      </w:r>
    </w:p>
    <w:bookmarkEnd w:id="681"/>
    <w:bookmarkStart w:name="z694" w:id="682"/>
    <w:p>
      <w:pPr>
        <w:spacing w:after="0"/>
        <w:ind w:left="0"/>
        <w:jc w:val="both"/>
      </w:pPr>
      <w:r>
        <w:rPr>
          <w:rFonts w:ascii="Times New Roman"/>
          <w:b w:val="false"/>
          <w:i w:val="false"/>
          <w:color w:val="000000"/>
          <w:sz w:val="28"/>
        </w:rPr>
        <w:t>
      (орталығы – "Барыс" мұз аренасы, Тұран даңғылы, № 57)</w:t>
      </w:r>
    </w:p>
    <w:bookmarkEnd w:id="682"/>
    <w:bookmarkStart w:name="z695" w:id="683"/>
    <w:p>
      <w:pPr>
        <w:spacing w:after="0"/>
        <w:ind w:left="0"/>
        <w:jc w:val="both"/>
      </w:pPr>
      <w:r>
        <w:rPr>
          <w:rFonts w:ascii="Times New Roman"/>
          <w:b w:val="false"/>
          <w:i w:val="false"/>
          <w:color w:val="000000"/>
          <w:sz w:val="28"/>
        </w:rPr>
        <w:t>
      Шекаралары: Қазыбек би көшесі, № 11, 11/1, 11/2, 11А, 11Б, 13, 13А, 15, 19, 21, 23, 23/1, 27, 27/1, 29/1 үйлер, Р. Бағланова көшесі, № 6/1, 6/2, 6/3, 6/4 үйлер, Ұлы Дала даңғылы, № 25, 27, 29, 29/1, 29/2 үйлер, Тұран даңғылы, № 59/3 үй, Төле би көшесі, № 27 үй.</w:t>
      </w:r>
    </w:p>
    <w:bookmarkEnd w:id="683"/>
    <w:bookmarkStart w:name="z696" w:id="684"/>
    <w:p>
      <w:pPr>
        <w:spacing w:after="0"/>
        <w:ind w:left="0"/>
        <w:jc w:val="both"/>
      </w:pPr>
      <w:r>
        <w:rPr>
          <w:rFonts w:ascii="Times New Roman"/>
          <w:b w:val="false"/>
          <w:i w:val="false"/>
          <w:color w:val="000000"/>
          <w:sz w:val="28"/>
        </w:rPr>
        <w:t>
      № 225 сайлау учаскесі</w:t>
      </w:r>
    </w:p>
    <w:bookmarkEnd w:id="684"/>
    <w:bookmarkStart w:name="z697" w:id="685"/>
    <w:p>
      <w:pPr>
        <w:spacing w:after="0"/>
        <w:ind w:left="0"/>
        <w:jc w:val="both"/>
      </w:pPr>
      <w:r>
        <w:rPr>
          <w:rFonts w:ascii="Times New Roman"/>
          <w:b w:val="false"/>
          <w:i w:val="false"/>
          <w:color w:val="000000"/>
          <w:sz w:val="28"/>
        </w:rPr>
        <w:t>
      (орталығы – "Барыс" мұз аренасы, Тұран даңғылы, № 57)</w:t>
      </w:r>
    </w:p>
    <w:bookmarkEnd w:id="685"/>
    <w:bookmarkStart w:name="z698" w:id="686"/>
    <w:p>
      <w:pPr>
        <w:spacing w:after="0"/>
        <w:ind w:left="0"/>
        <w:jc w:val="both"/>
      </w:pPr>
      <w:r>
        <w:rPr>
          <w:rFonts w:ascii="Times New Roman"/>
          <w:b w:val="false"/>
          <w:i w:val="false"/>
          <w:color w:val="000000"/>
          <w:sz w:val="28"/>
        </w:rPr>
        <w:t>
      Шекарасы: Тұран даңғылы, № 55, 55/4, 55/6, 55/7, 55/8, 57/3, 57/4, 57/5, 57/6, 57Г.</w:t>
      </w:r>
    </w:p>
    <w:bookmarkEnd w:id="686"/>
    <w:bookmarkStart w:name="z699" w:id="687"/>
    <w:p>
      <w:pPr>
        <w:spacing w:after="0"/>
        <w:ind w:left="0"/>
        <w:jc w:val="both"/>
      </w:pPr>
      <w:r>
        <w:rPr>
          <w:rFonts w:ascii="Times New Roman"/>
          <w:b w:val="false"/>
          <w:i w:val="false"/>
          <w:color w:val="000000"/>
          <w:sz w:val="28"/>
        </w:rPr>
        <w:t>
      № 226 сайлау учаскесі</w:t>
      </w:r>
    </w:p>
    <w:bookmarkEnd w:id="687"/>
    <w:bookmarkStart w:name="z700" w:id="688"/>
    <w:p>
      <w:pPr>
        <w:spacing w:after="0"/>
        <w:ind w:left="0"/>
        <w:jc w:val="both"/>
      </w:pPr>
      <w:r>
        <w:rPr>
          <w:rFonts w:ascii="Times New Roman"/>
          <w:b w:val="false"/>
          <w:i w:val="false"/>
          <w:color w:val="000000"/>
          <w:sz w:val="28"/>
        </w:rPr>
        <w:t>
      (орталығы – Астана қаласы әкімдігінің "№ 101 орта мектеп" коммуналдық мемлекеттік мекемесі, Төле би көшесі, № 57а)</w:t>
      </w:r>
    </w:p>
    <w:bookmarkEnd w:id="688"/>
    <w:bookmarkStart w:name="z701" w:id="689"/>
    <w:p>
      <w:pPr>
        <w:spacing w:after="0"/>
        <w:ind w:left="0"/>
        <w:jc w:val="both"/>
      </w:pPr>
      <w:r>
        <w:rPr>
          <w:rFonts w:ascii="Times New Roman"/>
          <w:b w:val="false"/>
          <w:i w:val="false"/>
          <w:color w:val="000000"/>
          <w:sz w:val="28"/>
        </w:rPr>
        <w:t>
      Шекарасы: ЕК32 көшеден Тұран даңғылының тақ сандар жағына дейін, Тұран даңғылының тақ сандар жағымен Д. Қонаев көшесіне дейін, Д. Қонаев көшесінен Төле би көшесіндегі № 52 үйге дейін, Төле би көшесіндегі № 52 үйден ЕК32 көшеге дейін.</w:t>
      </w:r>
    </w:p>
    <w:bookmarkEnd w:id="689"/>
    <w:bookmarkStart w:name="z702" w:id="690"/>
    <w:p>
      <w:pPr>
        <w:spacing w:after="0"/>
        <w:ind w:left="0"/>
        <w:jc w:val="both"/>
      </w:pPr>
      <w:r>
        <w:rPr>
          <w:rFonts w:ascii="Times New Roman"/>
          <w:b w:val="false"/>
          <w:i w:val="false"/>
          <w:color w:val="000000"/>
          <w:sz w:val="28"/>
        </w:rPr>
        <w:t>
      № 227 сайлау учаскесі</w:t>
      </w:r>
    </w:p>
    <w:bookmarkEnd w:id="690"/>
    <w:bookmarkStart w:name="z703" w:id="691"/>
    <w:p>
      <w:pPr>
        <w:spacing w:after="0"/>
        <w:ind w:left="0"/>
        <w:jc w:val="both"/>
      </w:pPr>
      <w:r>
        <w:rPr>
          <w:rFonts w:ascii="Times New Roman"/>
          <w:b w:val="false"/>
          <w:i w:val="false"/>
          <w:color w:val="000000"/>
          <w:sz w:val="28"/>
        </w:rPr>
        <w:t>
      (орталығы – Астана қаласы әкімдігінің "№ 79 мектеп-лицей" шаруашылық жүргізу құқығындағы мемлекеттік коммуналдық кәсіпорны, М. Нәрікбаев көшесі, № 3)</w:t>
      </w:r>
    </w:p>
    <w:bookmarkEnd w:id="691"/>
    <w:bookmarkStart w:name="z704" w:id="692"/>
    <w:p>
      <w:pPr>
        <w:spacing w:after="0"/>
        <w:ind w:left="0"/>
        <w:jc w:val="both"/>
      </w:pPr>
      <w:r>
        <w:rPr>
          <w:rFonts w:ascii="Times New Roman"/>
          <w:b w:val="false"/>
          <w:i w:val="false"/>
          <w:color w:val="000000"/>
          <w:sz w:val="28"/>
        </w:rPr>
        <w:t>
      Шекарасы: Қ. Мұхамедханов көшесінен Домалақ ана көшесінің тақ сандар жағымен Қорғалжын тас жолына дейін, Қорғалжын тас жолының тақ сандар жағымен Әйтеке би көшесіне дейін, Әйтеке би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Домалақ ана көшесіне дейін.</w:t>
      </w:r>
    </w:p>
    <w:bookmarkEnd w:id="692"/>
    <w:bookmarkStart w:name="z705" w:id="693"/>
    <w:p>
      <w:pPr>
        <w:spacing w:after="0"/>
        <w:ind w:left="0"/>
        <w:jc w:val="both"/>
      </w:pPr>
      <w:r>
        <w:rPr>
          <w:rFonts w:ascii="Times New Roman"/>
          <w:b w:val="false"/>
          <w:i w:val="false"/>
          <w:color w:val="000000"/>
          <w:sz w:val="28"/>
        </w:rPr>
        <w:t>
      № 228 сайлау учаскесі</w:t>
      </w:r>
    </w:p>
    <w:bookmarkEnd w:id="693"/>
    <w:bookmarkStart w:name="z706" w:id="694"/>
    <w:p>
      <w:pPr>
        <w:spacing w:after="0"/>
        <w:ind w:left="0"/>
        <w:jc w:val="both"/>
      </w:pPr>
      <w:r>
        <w:rPr>
          <w:rFonts w:ascii="Times New Roman"/>
          <w:b w:val="false"/>
          <w:i w:val="false"/>
          <w:color w:val="000000"/>
          <w:sz w:val="28"/>
        </w:rPr>
        <w:t>
      (орталығы – "Астана Опера" мемлекеттік опера және балет театры, Д. Қонаев көшесі, № 1)</w:t>
      </w:r>
    </w:p>
    <w:bookmarkEnd w:id="694"/>
    <w:bookmarkStart w:name="z707" w:id="695"/>
    <w:p>
      <w:pPr>
        <w:spacing w:after="0"/>
        <w:ind w:left="0"/>
        <w:jc w:val="both"/>
      </w:pPr>
      <w:r>
        <w:rPr>
          <w:rFonts w:ascii="Times New Roman"/>
          <w:b w:val="false"/>
          <w:i w:val="false"/>
          <w:color w:val="000000"/>
          <w:sz w:val="28"/>
        </w:rPr>
        <w:t>
      Шекарасы: Тұран даңғылы, № 22, 22/1 үйлер, Қ. Мұхамедханов көшесі, № 1, 1/1, 1/2 үйлер, Қабанбай батыр даңғылы, № 11, 13 үйлер.</w:t>
      </w:r>
    </w:p>
    <w:bookmarkEnd w:id="695"/>
    <w:bookmarkStart w:name="z708" w:id="696"/>
    <w:p>
      <w:pPr>
        <w:spacing w:after="0"/>
        <w:ind w:left="0"/>
        <w:jc w:val="both"/>
      </w:pPr>
      <w:r>
        <w:rPr>
          <w:rFonts w:ascii="Times New Roman"/>
          <w:b w:val="false"/>
          <w:i w:val="false"/>
          <w:color w:val="000000"/>
          <w:sz w:val="28"/>
        </w:rPr>
        <w:t>
      № 229 сайлау учаскесі</w:t>
      </w:r>
    </w:p>
    <w:bookmarkEnd w:id="696"/>
    <w:bookmarkStart w:name="z709" w:id="697"/>
    <w:p>
      <w:pPr>
        <w:spacing w:after="0"/>
        <w:ind w:left="0"/>
        <w:jc w:val="both"/>
      </w:pPr>
      <w:r>
        <w:rPr>
          <w:rFonts w:ascii="Times New Roman"/>
          <w:b w:val="false"/>
          <w:i w:val="false"/>
          <w:color w:val="000000"/>
          <w:sz w:val="28"/>
        </w:rPr>
        <w:t>
      (орталығы – "EURO AST KZ2019" жауапкершілігі шектеулі серіктестігінің "NEOTECH DIGITAL SCHOOL" жеке мектебі, І. Омаров көшесі, № 10)</w:t>
      </w:r>
    </w:p>
    <w:bookmarkEnd w:id="697"/>
    <w:bookmarkStart w:name="z710" w:id="698"/>
    <w:p>
      <w:pPr>
        <w:spacing w:after="0"/>
        <w:ind w:left="0"/>
        <w:jc w:val="both"/>
      </w:pPr>
      <w:r>
        <w:rPr>
          <w:rFonts w:ascii="Times New Roman"/>
          <w:b w:val="false"/>
          <w:i w:val="false"/>
          <w:color w:val="000000"/>
          <w:sz w:val="28"/>
        </w:rPr>
        <w:t>
      Шекаралары: Ш. Айтматов көшесі, № 36/1, 36/2, 36/4, 36/5, 36/6, 36/7 үйлер, І. Омаров көшесі, № 1, 3, 3/1, 5, 5/1, 7, 9, 11 үйлер, Сығанақ көшесі, № 1 үй.</w:t>
      </w:r>
    </w:p>
    <w:bookmarkEnd w:id="698"/>
    <w:bookmarkStart w:name="z711" w:id="699"/>
    <w:p>
      <w:pPr>
        <w:spacing w:after="0"/>
        <w:ind w:left="0"/>
        <w:jc w:val="both"/>
      </w:pPr>
      <w:r>
        <w:rPr>
          <w:rFonts w:ascii="Times New Roman"/>
          <w:b w:val="false"/>
          <w:i w:val="false"/>
          <w:color w:val="000000"/>
          <w:sz w:val="28"/>
        </w:rPr>
        <w:t>
      № 230 сайлау учаскесі</w:t>
      </w:r>
    </w:p>
    <w:bookmarkEnd w:id="699"/>
    <w:bookmarkStart w:name="z712" w:id="700"/>
    <w:p>
      <w:pPr>
        <w:spacing w:after="0"/>
        <w:ind w:left="0"/>
        <w:jc w:val="both"/>
      </w:pPr>
      <w:r>
        <w:rPr>
          <w:rFonts w:ascii="Times New Roman"/>
          <w:b w:val="false"/>
          <w:i w:val="false"/>
          <w:color w:val="000000"/>
          <w:sz w:val="28"/>
        </w:rPr>
        <w:t>
      (орталығы – Астана қаласы әкімдігінің "Кемел Ақышев атындағы № 69 мектеп-гимназия" шаруашылық жүргізу құқығындағы мемлекеттік коммуналдық кәсіпорны, Исатай батыр көшесі, № 141)</w:t>
      </w:r>
    </w:p>
    <w:bookmarkEnd w:id="700"/>
    <w:bookmarkStart w:name="z713" w:id="701"/>
    <w:p>
      <w:pPr>
        <w:spacing w:after="0"/>
        <w:ind w:left="0"/>
        <w:jc w:val="both"/>
      </w:pPr>
      <w:r>
        <w:rPr>
          <w:rFonts w:ascii="Times New Roman"/>
          <w:b w:val="false"/>
          <w:i w:val="false"/>
          <w:color w:val="000000"/>
          <w:sz w:val="28"/>
        </w:rPr>
        <w:t>
      Шекарасы: Е615 көшеден оңтүстік-батыс айналма жолға дейін, оңтүстік-батыс айналма жолдан Жантай батыр көшесіне дейін, Жантай батыр көшесінен Сырым батыр көшесіне дейін, Сырым батыр көшесінен Доспамбет жырау көшесіне дейін, Доспамбет жырау көшесінен Е615 көшеге дейін.</w:t>
      </w:r>
    </w:p>
    <w:bookmarkEnd w:id="701"/>
    <w:bookmarkStart w:name="z714" w:id="702"/>
    <w:p>
      <w:pPr>
        <w:spacing w:after="0"/>
        <w:ind w:left="0"/>
        <w:jc w:val="both"/>
      </w:pPr>
      <w:r>
        <w:rPr>
          <w:rFonts w:ascii="Times New Roman"/>
          <w:b w:val="false"/>
          <w:i w:val="false"/>
          <w:color w:val="000000"/>
          <w:sz w:val="28"/>
        </w:rPr>
        <w:t>
      № 231 сайлау учаскесі</w:t>
      </w:r>
    </w:p>
    <w:bookmarkEnd w:id="702"/>
    <w:bookmarkStart w:name="z715" w:id="703"/>
    <w:p>
      <w:pPr>
        <w:spacing w:after="0"/>
        <w:ind w:left="0"/>
        <w:jc w:val="both"/>
      </w:pPr>
      <w:r>
        <w:rPr>
          <w:rFonts w:ascii="Times New Roman"/>
          <w:b w:val="false"/>
          <w:i w:val="false"/>
          <w:color w:val="000000"/>
          <w:sz w:val="28"/>
        </w:rPr>
        <w:t>
      (орталық – "Quantum STEM School" жауапкершілігі шектеулі серіктестігі, Е899 көше, № 2)</w:t>
      </w:r>
    </w:p>
    <w:bookmarkEnd w:id="703"/>
    <w:bookmarkStart w:name="z716" w:id="704"/>
    <w:p>
      <w:pPr>
        <w:spacing w:after="0"/>
        <w:ind w:left="0"/>
        <w:jc w:val="both"/>
      </w:pPr>
      <w:r>
        <w:rPr>
          <w:rFonts w:ascii="Times New Roman"/>
          <w:b w:val="false"/>
          <w:i w:val="false"/>
          <w:color w:val="000000"/>
          <w:sz w:val="28"/>
        </w:rPr>
        <w:t>
      Шекарасы: Сығанақ көшесі, № 11, 13 үйлер, Әнет баба көшесі, № 1, 3 үйлер, А. Сейдімбек көшесі, № 7, 7/1, 7/2 үйлер.</w:t>
      </w:r>
    </w:p>
    <w:bookmarkEnd w:id="704"/>
    <w:bookmarkStart w:name="z717" w:id="705"/>
    <w:p>
      <w:pPr>
        <w:spacing w:after="0"/>
        <w:ind w:left="0"/>
        <w:jc w:val="both"/>
      </w:pPr>
      <w:r>
        <w:rPr>
          <w:rFonts w:ascii="Times New Roman"/>
          <w:b w:val="false"/>
          <w:i w:val="false"/>
          <w:color w:val="000000"/>
          <w:sz w:val="28"/>
        </w:rPr>
        <w:t>
      № 232 сайлау учаскесі</w:t>
      </w:r>
    </w:p>
    <w:bookmarkEnd w:id="705"/>
    <w:bookmarkStart w:name="z718" w:id="706"/>
    <w:p>
      <w:pPr>
        <w:spacing w:after="0"/>
        <w:ind w:left="0"/>
        <w:jc w:val="both"/>
      </w:pPr>
      <w:r>
        <w:rPr>
          <w:rFonts w:ascii="Times New Roman"/>
          <w:b w:val="false"/>
          <w:i w:val="false"/>
          <w:color w:val="000000"/>
          <w:sz w:val="28"/>
        </w:rPr>
        <w:t>
      (орталығы – Астана қаласы әкімдігінің "№ 71 мектеп-лицей" шаруашылық жүргізу құқығындағы мемлекеттік коммуналдық кәсіпорны, І. Омаров көшесі, № 4)</w:t>
      </w:r>
    </w:p>
    <w:bookmarkEnd w:id="706"/>
    <w:bookmarkStart w:name="z719" w:id="707"/>
    <w:p>
      <w:pPr>
        <w:spacing w:after="0"/>
        <w:ind w:left="0"/>
        <w:jc w:val="both"/>
      </w:pPr>
      <w:r>
        <w:rPr>
          <w:rFonts w:ascii="Times New Roman"/>
          <w:b w:val="false"/>
          <w:i w:val="false"/>
          <w:color w:val="000000"/>
          <w:sz w:val="28"/>
        </w:rPr>
        <w:t>
      Шекарасы: І. Омаров көшесі, № 13, 15, 17 үйлер, Күлтегін көшесі, № 9, 11, 11/1, 11А, 13 үйлер.</w:t>
      </w:r>
    </w:p>
    <w:bookmarkEnd w:id="707"/>
    <w:bookmarkStart w:name="z720" w:id="708"/>
    <w:p>
      <w:pPr>
        <w:spacing w:after="0"/>
        <w:ind w:left="0"/>
        <w:jc w:val="both"/>
      </w:pPr>
      <w:r>
        <w:rPr>
          <w:rFonts w:ascii="Times New Roman"/>
          <w:b w:val="false"/>
          <w:i w:val="false"/>
          <w:color w:val="000000"/>
          <w:sz w:val="28"/>
        </w:rPr>
        <w:t>
      № 233 сайлау учаскесі</w:t>
      </w:r>
    </w:p>
    <w:bookmarkEnd w:id="708"/>
    <w:bookmarkStart w:name="z721" w:id="709"/>
    <w:p>
      <w:pPr>
        <w:spacing w:after="0"/>
        <w:ind w:left="0"/>
        <w:jc w:val="both"/>
      </w:pPr>
      <w:r>
        <w:rPr>
          <w:rFonts w:ascii="Times New Roman"/>
          <w:b w:val="false"/>
          <w:i w:val="false"/>
          <w:color w:val="000000"/>
          <w:sz w:val="28"/>
        </w:rPr>
        <w:t>
      (орталығы – "Сарыарқа" велотрегі, Қабанбай батыр даңғылы, № 45А)</w:t>
      </w:r>
    </w:p>
    <w:bookmarkEnd w:id="709"/>
    <w:bookmarkStart w:name="z722" w:id="710"/>
    <w:p>
      <w:pPr>
        <w:spacing w:after="0"/>
        <w:ind w:left="0"/>
        <w:jc w:val="both"/>
      </w:pPr>
      <w:r>
        <w:rPr>
          <w:rFonts w:ascii="Times New Roman"/>
          <w:b w:val="false"/>
          <w:i w:val="false"/>
          <w:color w:val="000000"/>
          <w:sz w:val="28"/>
        </w:rPr>
        <w:t>
      Шекарасы: Орынбор көшесіндегі № 8Б үйден Қабанбай батыр даңғылындағы № 46Б/2 үйге дейін, Қабанбай батыр даңғылындағы № 46Б/2 үйден Тұран даңғылына дейін, Тұран даңғылының жұп сандар жағымен Орынбор көшесіне дейін, Тұран даңғылынан Орынбор көшесінің жұп сандар жағымен Орынбор көшесіндегі № 8Б үйге дейін.</w:t>
      </w:r>
    </w:p>
    <w:bookmarkEnd w:id="710"/>
    <w:bookmarkStart w:name="z723" w:id="711"/>
    <w:p>
      <w:pPr>
        <w:spacing w:after="0"/>
        <w:ind w:left="0"/>
        <w:jc w:val="both"/>
      </w:pPr>
      <w:r>
        <w:rPr>
          <w:rFonts w:ascii="Times New Roman"/>
          <w:b w:val="false"/>
          <w:i w:val="false"/>
          <w:color w:val="000000"/>
          <w:sz w:val="28"/>
        </w:rPr>
        <w:t>
      № 234 сайлау учаскесі</w:t>
      </w:r>
    </w:p>
    <w:bookmarkEnd w:id="711"/>
    <w:bookmarkStart w:name="z724" w:id="712"/>
    <w:p>
      <w:pPr>
        <w:spacing w:after="0"/>
        <w:ind w:left="0"/>
        <w:jc w:val="both"/>
      </w:pPr>
      <w:r>
        <w:rPr>
          <w:rFonts w:ascii="Times New Roman"/>
          <w:b w:val="false"/>
          <w:i w:val="false"/>
          <w:color w:val="000000"/>
          <w:sz w:val="28"/>
        </w:rPr>
        <w:t>
      (орталығы – Астана қаласы әкімдігінің "№ 81 "Astana English School" халықаралық мектеп" коммуналдық мемлекеттік мекемесі, І. Омаров көшесі, № 14)</w:t>
      </w:r>
    </w:p>
    <w:bookmarkEnd w:id="712"/>
    <w:bookmarkStart w:name="z725" w:id="713"/>
    <w:p>
      <w:pPr>
        <w:spacing w:after="0"/>
        <w:ind w:left="0"/>
        <w:jc w:val="both"/>
      </w:pPr>
      <w:r>
        <w:rPr>
          <w:rFonts w:ascii="Times New Roman"/>
          <w:b w:val="false"/>
          <w:i w:val="false"/>
          <w:color w:val="000000"/>
          <w:sz w:val="28"/>
        </w:rPr>
        <w:t>
      Шекарасы: Қ. Мұхамедханов көшесі, № 10, 10А, 12, 12/3 үйлер, Әйтеке би көшесі, № 3, 5, 7, 9, 11 үйлер, Е876 көше, № 2, 4, 6 үйлер, С. Асфендияров көшесі, № 11 үй.</w:t>
      </w:r>
    </w:p>
    <w:bookmarkEnd w:id="713"/>
    <w:bookmarkStart w:name="z726" w:id="714"/>
    <w:p>
      <w:pPr>
        <w:spacing w:after="0"/>
        <w:ind w:left="0"/>
        <w:jc w:val="both"/>
      </w:pPr>
      <w:r>
        <w:rPr>
          <w:rFonts w:ascii="Times New Roman"/>
          <w:b w:val="false"/>
          <w:i w:val="false"/>
          <w:color w:val="000000"/>
          <w:sz w:val="28"/>
        </w:rPr>
        <w:t>
      № 235 сайлау учаскесі</w:t>
      </w:r>
    </w:p>
    <w:bookmarkEnd w:id="714"/>
    <w:bookmarkStart w:name="z727" w:id="715"/>
    <w:p>
      <w:pPr>
        <w:spacing w:after="0"/>
        <w:ind w:left="0"/>
        <w:jc w:val="both"/>
      </w:pPr>
      <w:r>
        <w:rPr>
          <w:rFonts w:ascii="Times New Roman"/>
          <w:b w:val="false"/>
          <w:i w:val="false"/>
          <w:color w:val="000000"/>
          <w:sz w:val="28"/>
        </w:rPr>
        <w:t>
      (орталығы – Астана қаласы әкімдігінің "№ 111 орта мектеп" коммуналдық мемлекеттік мекемесі Тұран даңғылы, 55/22)</w:t>
      </w:r>
    </w:p>
    <w:bookmarkEnd w:id="715"/>
    <w:bookmarkStart w:name="z728" w:id="716"/>
    <w:p>
      <w:pPr>
        <w:spacing w:after="0"/>
        <w:ind w:left="0"/>
        <w:jc w:val="both"/>
      </w:pPr>
      <w:r>
        <w:rPr>
          <w:rFonts w:ascii="Times New Roman"/>
          <w:b w:val="false"/>
          <w:i w:val="false"/>
          <w:color w:val="000000"/>
          <w:sz w:val="28"/>
        </w:rPr>
        <w:t>
      Шекарасы: Р. Бағланова көшесі, № 2, 4 үйлер, Тұран даңғылы, № 55/10, 55/11, 55/12, 55К, 55Е үйлер.</w:t>
      </w:r>
    </w:p>
    <w:bookmarkEnd w:id="716"/>
    <w:bookmarkStart w:name="z729" w:id="717"/>
    <w:p>
      <w:pPr>
        <w:spacing w:after="0"/>
        <w:ind w:left="0"/>
        <w:jc w:val="both"/>
      </w:pPr>
      <w:r>
        <w:rPr>
          <w:rFonts w:ascii="Times New Roman"/>
          <w:b w:val="false"/>
          <w:i w:val="false"/>
          <w:color w:val="000000"/>
          <w:sz w:val="28"/>
        </w:rPr>
        <w:t>
      № 236 сайлау учаскесі</w:t>
      </w:r>
    </w:p>
    <w:bookmarkEnd w:id="717"/>
    <w:bookmarkStart w:name="z730" w:id="718"/>
    <w:p>
      <w:pPr>
        <w:spacing w:after="0"/>
        <w:ind w:left="0"/>
        <w:jc w:val="both"/>
      </w:pPr>
      <w:r>
        <w:rPr>
          <w:rFonts w:ascii="Times New Roman"/>
          <w:b w:val="false"/>
          <w:i w:val="false"/>
          <w:color w:val="000000"/>
          <w:sz w:val="28"/>
        </w:rPr>
        <w:t>
      (орталығы – Паралимпиадалық жаттығу орталығы, Ақшоқы тұйық көшесі, № 2)</w:t>
      </w:r>
    </w:p>
    <w:bookmarkEnd w:id="718"/>
    <w:bookmarkStart w:name="z731" w:id="719"/>
    <w:p>
      <w:pPr>
        <w:spacing w:after="0"/>
        <w:ind w:left="0"/>
        <w:jc w:val="both"/>
      </w:pPr>
      <w:r>
        <w:rPr>
          <w:rFonts w:ascii="Times New Roman"/>
          <w:b w:val="false"/>
          <w:i w:val="false"/>
          <w:color w:val="000000"/>
          <w:sz w:val="28"/>
        </w:rPr>
        <w:t>
      Шекаралары: Ш. Айтматов көшесі, № 60, 60/1, 60/2, 62, 62/1, 62/2 үйлер.</w:t>
      </w:r>
    </w:p>
    <w:bookmarkEnd w:id="719"/>
    <w:bookmarkStart w:name="z732" w:id="720"/>
    <w:p>
      <w:pPr>
        <w:spacing w:after="0"/>
        <w:ind w:left="0"/>
        <w:jc w:val="both"/>
      </w:pPr>
      <w:r>
        <w:rPr>
          <w:rFonts w:ascii="Times New Roman"/>
          <w:b w:val="false"/>
          <w:i w:val="false"/>
          <w:color w:val="000000"/>
          <w:sz w:val="28"/>
        </w:rPr>
        <w:t>
      № 237 сайлау учаскесі</w:t>
      </w:r>
    </w:p>
    <w:bookmarkEnd w:id="720"/>
    <w:bookmarkStart w:name="z733" w:id="721"/>
    <w:p>
      <w:pPr>
        <w:spacing w:after="0"/>
        <w:ind w:left="0"/>
        <w:jc w:val="both"/>
      </w:pPr>
      <w:r>
        <w:rPr>
          <w:rFonts w:ascii="Times New Roman"/>
          <w:b w:val="false"/>
          <w:i w:val="false"/>
          <w:color w:val="000000"/>
          <w:sz w:val="28"/>
        </w:rPr>
        <w:t>
      (орталығы – "Алау" мұзайдыны, Қабанбай батыр даңғылы, № 47)</w:t>
      </w:r>
    </w:p>
    <w:bookmarkEnd w:id="721"/>
    <w:bookmarkStart w:name="z734" w:id="722"/>
    <w:p>
      <w:pPr>
        <w:spacing w:after="0"/>
        <w:ind w:left="0"/>
        <w:jc w:val="both"/>
      </w:pPr>
      <w:r>
        <w:rPr>
          <w:rFonts w:ascii="Times New Roman"/>
          <w:b w:val="false"/>
          <w:i w:val="false"/>
          <w:color w:val="000000"/>
          <w:sz w:val="28"/>
        </w:rPr>
        <w:t>
      Шекарасы: Ұлы дала даңғылы, № 33, 33/1, 35 үйлер, Қабанбай батыр даңғылы, № 51 үй.</w:t>
      </w:r>
    </w:p>
    <w:bookmarkEnd w:id="722"/>
    <w:bookmarkStart w:name="z735" w:id="723"/>
    <w:p>
      <w:pPr>
        <w:spacing w:after="0"/>
        <w:ind w:left="0"/>
        <w:jc w:val="both"/>
      </w:pPr>
      <w:r>
        <w:rPr>
          <w:rFonts w:ascii="Times New Roman"/>
          <w:b w:val="false"/>
          <w:i w:val="false"/>
          <w:color w:val="000000"/>
          <w:sz w:val="28"/>
        </w:rPr>
        <w:t>
      № 238 сайлау учаскесі</w:t>
      </w:r>
    </w:p>
    <w:bookmarkEnd w:id="723"/>
    <w:bookmarkStart w:name="z736" w:id="724"/>
    <w:p>
      <w:pPr>
        <w:spacing w:after="0"/>
        <w:ind w:left="0"/>
        <w:jc w:val="both"/>
      </w:pPr>
      <w:r>
        <w:rPr>
          <w:rFonts w:ascii="Times New Roman"/>
          <w:b w:val="false"/>
          <w:i w:val="false"/>
          <w:color w:val="000000"/>
          <w:sz w:val="28"/>
        </w:rPr>
        <w:t>
      (орталығы – "BINOM EDUCATION" жауапкершілігі шектеулі серіктестігінің Ы. Алтынсарин атындағы "BINOM SCHOOL" мектеп-лицейі, Төле би көшесі, № 42)</w:t>
      </w:r>
    </w:p>
    <w:bookmarkEnd w:id="724"/>
    <w:bookmarkStart w:name="z737" w:id="725"/>
    <w:p>
      <w:pPr>
        <w:spacing w:after="0"/>
        <w:ind w:left="0"/>
        <w:jc w:val="both"/>
      </w:pPr>
      <w:r>
        <w:rPr>
          <w:rFonts w:ascii="Times New Roman"/>
          <w:b w:val="false"/>
          <w:i w:val="false"/>
          <w:color w:val="000000"/>
          <w:sz w:val="28"/>
        </w:rPr>
        <w:t>
      Шекарасы: Қазыбек би көшесі, № 3, 3/1, 3/2, 5а үйлер, Төле би көшесі, № 51, 53, 55 үйлер.</w:t>
      </w:r>
    </w:p>
    <w:bookmarkEnd w:id="725"/>
    <w:bookmarkStart w:name="z738" w:id="726"/>
    <w:p>
      <w:pPr>
        <w:spacing w:after="0"/>
        <w:ind w:left="0"/>
        <w:jc w:val="both"/>
      </w:pPr>
      <w:r>
        <w:rPr>
          <w:rFonts w:ascii="Times New Roman"/>
          <w:b w:val="false"/>
          <w:i w:val="false"/>
          <w:color w:val="000000"/>
          <w:sz w:val="28"/>
        </w:rPr>
        <w:t>
      № 239 сайлау учаскесі</w:t>
      </w:r>
    </w:p>
    <w:bookmarkEnd w:id="726"/>
    <w:bookmarkStart w:name="z739" w:id="727"/>
    <w:p>
      <w:pPr>
        <w:spacing w:after="0"/>
        <w:ind w:left="0"/>
        <w:jc w:val="both"/>
      </w:pPr>
      <w:r>
        <w:rPr>
          <w:rFonts w:ascii="Times New Roman"/>
          <w:b w:val="false"/>
          <w:i w:val="false"/>
          <w:color w:val="000000"/>
          <w:sz w:val="28"/>
        </w:rPr>
        <w:t>
      (орталығы – "Назарбаев Зияткерлік мектебі IB" дербес білім беру ұйымы, Хусейн бен Талал көшесі, № 19)</w:t>
      </w:r>
    </w:p>
    <w:bookmarkEnd w:id="727"/>
    <w:bookmarkStart w:name="z740" w:id="728"/>
    <w:p>
      <w:pPr>
        <w:spacing w:after="0"/>
        <w:ind w:left="0"/>
        <w:jc w:val="both"/>
      </w:pPr>
      <w:r>
        <w:rPr>
          <w:rFonts w:ascii="Times New Roman"/>
          <w:b w:val="false"/>
          <w:i w:val="false"/>
          <w:color w:val="000000"/>
          <w:sz w:val="28"/>
        </w:rPr>
        <w:t>
      Шекара: Қазыбек би көшесі, № 37, 41/1, 41/3, 41/4, 42/2, 45/5 үйлер, Төле би көшесі, № 12, 12/1, 12/2, 14, 14/1, 16, 25, 25/1, 25А үйлер, Тұран даңғылы, № 65А, 67, 71 үйлер, Ұлы дала даңғылы, № 28 үй.</w:t>
      </w:r>
    </w:p>
    <w:bookmarkEnd w:id="728"/>
    <w:bookmarkStart w:name="z741" w:id="729"/>
    <w:p>
      <w:pPr>
        <w:spacing w:after="0"/>
        <w:ind w:left="0"/>
        <w:jc w:val="both"/>
      </w:pPr>
      <w:r>
        <w:rPr>
          <w:rFonts w:ascii="Times New Roman"/>
          <w:b w:val="false"/>
          <w:i w:val="false"/>
          <w:color w:val="000000"/>
          <w:sz w:val="28"/>
        </w:rPr>
        <w:t>
      № 240 сайлау учаскесі</w:t>
      </w:r>
    </w:p>
    <w:bookmarkEnd w:id="729"/>
    <w:bookmarkStart w:name="z742" w:id="730"/>
    <w:p>
      <w:pPr>
        <w:spacing w:after="0"/>
        <w:ind w:left="0"/>
        <w:jc w:val="both"/>
      </w:pPr>
      <w:r>
        <w:rPr>
          <w:rFonts w:ascii="Times New Roman"/>
          <w:b w:val="false"/>
          <w:i w:val="false"/>
          <w:color w:val="000000"/>
          <w:sz w:val="28"/>
        </w:rPr>
        <w:t>
      (орталығы – Астана қаласы әкімдігінің "№ 101 орта мектеп" коммуналдық мемлекеттік мекемесі, Төле би көшесі, № 57а)</w:t>
      </w:r>
    </w:p>
    <w:bookmarkEnd w:id="730"/>
    <w:bookmarkStart w:name="z743" w:id="731"/>
    <w:p>
      <w:pPr>
        <w:spacing w:after="0"/>
        <w:ind w:left="0"/>
        <w:jc w:val="both"/>
      </w:pPr>
      <w:r>
        <w:rPr>
          <w:rFonts w:ascii="Times New Roman"/>
          <w:b w:val="false"/>
          <w:i w:val="false"/>
          <w:color w:val="000000"/>
          <w:sz w:val="28"/>
        </w:rPr>
        <w:t>
      Шекарасы: ЕК32 көшесімен Төле би көшесінің тақ сандар жағына дейін, Е900 көшесіндегі № 2 үйді және Төле би көшесіндегі № 57, 59 үйлерді қоса алғанда, Төле би көшесінің тақ сандар жағымен Сығанақ көшесінің тақ сандар жағына дейін, Сығанақ көшесінің тақ сандар жағымен Әнет баба көшесіне дейін, Әнет баба көшесімен ЕК32 көшесіне дейін.</w:t>
      </w:r>
    </w:p>
    <w:bookmarkEnd w:id="731"/>
    <w:bookmarkStart w:name="z744" w:id="732"/>
    <w:p>
      <w:pPr>
        <w:spacing w:after="0"/>
        <w:ind w:left="0"/>
        <w:jc w:val="both"/>
      </w:pPr>
      <w:r>
        <w:rPr>
          <w:rFonts w:ascii="Times New Roman"/>
          <w:b w:val="false"/>
          <w:i w:val="false"/>
          <w:color w:val="000000"/>
          <w:sz w:val="28"/>
        </w:rPr>
        <w:t>
      № 241 сайлау учаскесі</w:t>
      </w:r>
    </w:p>
    <w:bookmarkEnd w:id="732"/>
    <w:bookmarkStart w:name="z745" w:id="733"/>
    <w:p>
      <w:pPr>
        <w:spacing w:after="0"/>
        <w:ind w:left="0"/>
        <w:jc w:val="both"/>
      </w:pPr>
      <w:r>
        <w:rPr>
          <w:rFonts w:ascii="Times New Roman"/>
          <w:b w:val="false"/>
          <w:i w:val="false"/>
          <w:color w:val="000000"/>
          <w:sz w:val="28"/>
        </w:rPr>
        <w:t>
      (орталығы – "BINOM EDUCATION" жауапкершілігі шектеулі серіктестігінің Ә. Бөкейхан атындағы "BINOM SCHOOL" мектеп-лицейі, Ш. Шөкин көшесі, № 5)</w:t>
      </w:r>
    </w:p>
    <w:bookmarkEnd w:id="733"/>
    <w:bookmarkStart w:name="z746" w:id="734"/>
    <w:p>
      <w:pPr>
        <w:spacing w:after="0"/>
        <w:ind w:left="0"/>
        <w:jc w:val="both"/>
      </w:pPr>
      <w:r>
        <w:rPr>
          <w:rFonts w:ascii="Times New Roman"/>
          <w:b w:val="false"/>
          <w:i w:val="false"/>
          <w:color w:val="000000"/>
          <w:sz w:val="28"/>
        </w:rPr>
        <w:t>
      Шекаралары: Е36 көше, № 2, 2/1, 5, 9, 9/1, 9/2 үйлер, М. Мәметова көшесі № 12 үй.</w:t>
      </w:r>
    </w:p>
    <w:bookmarkEnd w:id="734"/>
    <w:bookmarkStart w:name="z747" w:id="735"/>
    <w:p>
      <w:pPr>
        <w:spacing w:after="0"/>
        <w:ind w:left="0"/>
        <w:jc w:val="both"/>
      </w:pPr>
      <w:r>
        <w:rPr>
          <w:rFonts w:ascii="Times New Roman"/>
          <w:b w:val="false"/>
          <w:i w:val="false"/>
          <w:color w:val="000000"/>
          <w:sz w:val="28"/>
        </w:rPr>
        <w:t>
      № 242 сайлау учаскесі</w:t>
      </w:r>
    </w:p>
    <w:bookmarkEnd w:id="735"/>
    <w:bookmarkStart w:name="z748" w:id="736"/>
    <w:p>
      <w:pPr>
        <w:spacing w:after="0"/>
        <w:ind w:left="0"/>
        <w:jc w:val="both"/>
      </w:pPr>
      <w:r>
        <w:rPr>
          <w:rFonts w:ascii="Times New Roman"/>
          <w:b w:val="false"/>
          <w:i w:val="false"/>
          <w:color w:val="000000"/>
          <w:sz w:val="28"/>
        </w:rPr>
        <w:t>
      (орталығы – Астана қаласы әкімдігінің "№ 79 мектеп-лицей" шаруашылық жүргізу құқығындағы мемлекеттік коммуналдық кәсіпорны, М. Нәрікбаев көшесі, № 3)</w:t>
      </w:r>
    </w:p>
    <w:bookmarkEnd w:id="736"/>
    <w:bookmarkStart w:name="z749" w:id="737"/>
    <w:p>
      <w:pPr>
        <w:spacing w:after="0"/>
        <w:ind w:left="0"/>
        <w:jc w:val="both"/>
      </w:pPr>
      <w:r>
        <w:rPr>
          <w:rFonts w:ascii="Times New Roman"/>
          <w:b w:val="false"/>
          <w:i w:val="false"/>
          <w:color w:val="000000"/>
          <w:sz w:val="28"/>
        </w:rPr>
        <w:t>
      Шекарасы: Әйтеке би көшесінің бойымен Қ. Мұхамедханов көшесінің тақ сандар жағына дейін, Қ. Мұхамедханов көшесінің тақ сандар жағымен Қ. Мұхамедханов көшесіндегі № 23 үйге дейін, Қ. Мұхамедханов көшесіндегі № 23 үйден Е489 көшедегі № 6 үйге дейін, Е489 көшедегі № 6 үйден Әйтеке би көшесіне дейін.</w:t>
      </w:r>
    </w:p>
    <w:bookmarkEnd w:id="737"/>
    <w:bookmarkStart w:name="z750" w:id="738"/>
    <w:p>
      <w:pPr>
        <w:spacing w:after="0"/>
        <w:ind w:left="0"/>
        <w:jc w:val="both"/>
      </w:pPr>
      <w:r>
        <w:rPr>
          <w:rFonts w:ascii="Times New Roman"/>
          <w:b w:val="false"/>
          <w:i w:val="false"/>
          <w:color w:val="000000"/>
          <w:sz w:val="28"/>
        </w:rPr>
        <w:t>
      № 243 сайлау учаскесі</w:t>
      </w:r>
    </w:p>
    <w:bookmarkEnd w:id="738"/>
    <w:bookmarkStart w:name="z751" w:id="739"/>
    <w:p>
      <w:pPr>
        <w:spacing w:after="0"/>
        <w:ind w:left="0"/>
        <w:jc w:val="both"/>
      </w:pPr>
      <w:r>
        <w:rPr>
          <w:rFonts w:ascii="Times New Roman"/>
          <w:b w:val="false"/>
          <w:i w:val="false"/>
          <w:color w:val="000000"/>
          <w:sz w:val="28"/>
        </w:rPr>
        <w:t>
      (орталығы – Астана қаласы әкімдігінің "№ 99 "Бүлдіршін" балабақшасы" мемлекеттік коммуналдық қазыналық кәсіпорны, С. Асфендияров көшесі, № 12)</w:t>
      </w:r>
    </w:p>
    <w:bookmarkEnd w:id="739"/>
    <w:bookmarkStart w:name="z752" w:id="740"/>
    <w:p>
      <w:pPr>
        <w:spacing w:after="0"/>
        <w:ind w:left="0"/>
        <w:jc w:val="both"/>
      </w:pPr>
      <w:r>
        <w:rPr>
          <w:rFonts w:ascii="Times New Roman"/>
          <w:b w:val="false"/>
          <w:i w:val="false"/>
          <w:color w:val="000000"/>
          <w:sz w:val="28"/>
        </w:rPr>
        <w:t>
      Шекарасы: Қ. Мұхамедханов көшесінен Әнет баба көшесінің жұп сандар жағымен Әнет баба көшесіндегі № 9/3 үйге дейін, Әнет баба көшесіндегі № 9/3 үйден Әйтеке би көшесіне дейін, Әйтеке би көшесінің жұп сандар жағымен Қ. Мұхамедханов көшесіне дейін, Қ. Мұхамедханов көшесінің жұп сандар жағымен Әнет баба көшесіне дейін.</w:t>
      </w:r>
    </w:p>
    <w:bookmarkEnd w:id="740"/>
    <w:bookmarkStart w:name="z753" w:id="741"/>
    <w:p>
      <w:pPr>
        <w:spacing w:after="0"/>
        <w:ind w:left="0"/>
        <w:jc w:val="both"/>
      </w:pPr>
      <w:r>
        <w:rPr>
          <w:rFonts w:ascii="Times New Roman"/>
          <w:b w:val="false"/>
          <w:i w:val="false"/>
          <w:color w:val="000000"/>
          <w:sz w:val="28"/>
        </w:rPr>
        <w:t>
      № 244 сайлау учаскесі</w:t>
      </w:r>
    </w:p>
    <w:bookmarkEnd w:id="741"/>
    <w:bookmarkStart w:name="z754" w:id="742"/>
    <w:p>
      <w:pPr>
        <w:spacing w:after="0"/>
        <w:ind w:left="0"/>
        <w:jc w:val="both"/>
      </w:pPr>
      <w:r>
        <w:rPr>
          <w:rFonts w:ascii="Times New Roman"/>
          <w:b w:val="false"/>
          <w:i w:val="false"/>
          <w:color w:val="000000"/>
          <w:sz w:val="28"/>
        </w:rPr>
        <w:t>
      (орталығы – "Үркер" тұрғын алабының дене шынықтыру-сауықтыру кешені, № 213 көше, № 3)</w:t>
      </w:r>
    </w:p>
    <w:bookmarkEnd w:id="742"/>
    <w:bookmarkStart w:name="z755" w:id="743"/>
    <w:p>
      <w:pPr>
        <w:spacing w:after="0"/>
        <w:ind w:left="0"/>
        <w:jc w:val="both"/>
      </w:pPr>
      <w:r>
        <w:rPr>
          <w:rFonts w:ascii="Times New Roman"/>
          <w:b w:val="false"/>
          <w:i w:val="false"/>
          <w:color w:val="000000"/>
          <w:sz w:val="28"/>
        </w:rPr>
        <w:t>
      Шекарасы: Қорғалжын тас жолынан № 108 көшенің тақ сандар жағымен Есіл өзенінің арнасына дейін, Есіл өзенінің арнасымен оңтүстік-батыс айналма жолға дейін, Есіл өзенінің арнасынан оңтүстік-батыс айналма жолмен Жанқожа батыр көшесіне дейін, оңтүстік-батыс айналма жолдан Жанқожа батыр көшесімен Доспамбет жырау көшесіне дейін, Доспамбет жырау көшесінің жұп сандар жағымен Ж. Шаяхметов көшесіне дейін, Ж. Шаяхметов көшесінің жұп сандар жағымен Е590 көшеге дейін, Е590 көшеден Ақтамберді жырау көшесінің жұп сандар жағымен Қорғалжын тас жолына дейін, Қорғалжын тас жолының жұп сандар жағымен № 108 көшеге дейін.</w:t>
      </w:r>
    </w:p>
    <w:bookmarkEnd w:id="743"/>
    <w:bookmarkStart w:name="z756" w:id="744"/>
    <w:p>
      <w:pPr>
        <w:spacing w:after="0"/>
        <w:ind w:left="0"/>
        <w:jc w:val="both"/>
      </w:pPr>
      <w:r>
        <w:rPr>
          <w:rFonts w:ascii="Times New Roman"/>
          <w:b w:val="false"/>
          <w:i w:val="false"/>
          <w:color w:val="000000"/>
          <w:sz w:val="28"/>
        </w:rPr>
        <w:t>
      № 245 сайлау учаскесі</w:t>
      </w:r>
    </w:p>
    <w:bookmarkEnd w:id="744"/>
    <w:bookmarkStart w:name="z757" w:id="745"/>
    <w:p>
      <w:pPr>
        <w:spacing w:after="0"/>
        <w:ind w:left="0"/>
        <w:jc w:val="both"/>
      </w:pPr>
      <w:r>
        <w:rPr>
          <w:rFonts w:ascii="Times New Roman"/>
          <w:b w:val="false"/>
          <w:i w:val="false"/>
          <w:color w:val="000000"/>
          <w:sz w:val="28"/>
        </w:rPr>
        <w:t>
      (орталығы – "Жақсылық Үшкемпіров атындағы "Жекпе-жек сарайы" республикалық мемлекеттік қазыналық кәсіпорны, Қабанбай батыр даңғылы, № 43)</w:t>
      </w:r>
    </w:p>
    <w:bookmarkEnd w:id="745"/>
    <w:bookmarkStart w:name="z758" w:id="746"/>
    <w:p>
      <w:pPr>
        <w:spacing w:after="0"/>
        <w:ind w:left="0"/>
        <w:jc w:val="both"/>
      </w:pPr>
      <w:r>
        <w:rPr>
          <w:rFonts w:ascii="Times New Roman"/>
          <w:b w:val="false"/>
          <w:i w:val="false"/>
          <w:color w:val="000000"/>
          <w:sz w:val="28"/>
        </w:rPr>
        <w:t>
      Шекарасы: Тұран даңғылының бойымен Керей, Жәнібек хандар көшесінің жұп сандар жағына дейін, Керей, Жәнібек хандар көшесінің жұп сандар жағынан Тұран даңғылындағы № 40/2 үйге дейін, Тұран даңғылындағы № 40/2 үйден Тұран даңғылындағы № 44Б үйге дейін, Тұран даңғылындағы № 44Б үйден Тұран даңғылының жұп сандар жағына дейін.</w:t>
      </w:r>
    </w:p>
    <w:bookmarkEnd w:id="746"/>
    <w:bookmarkStart w:name="z759" w:id="747"/>
    <w:p>
      <w:pPr>
        <w:spacing w:after="0"/>
        <w:ind w:left="0"/>
        <w:jc w:val="both"/>
      </w:pPr>
      <w:r>
        <w:rPr>
          <w:rFonts w:ascii="Times New Roman"/>
          <w:b w:val="false"/>
          <w:i w:val="false"/>
          <w:color w:val="000000"/>
          <w:sz w:val="28"/>
        </w:rPr>
        <w:t>
      № 246 сайлау учаскесі</w:t>
      </w:r>
    </w:p>
    <w:bookmarkEnd w:id="747"/>
    <w:bookmarkStart w:name="z760" w:id="748"/>
    <w:p>
      <w:pPr>
        <w:spacing w:after="0"/>
        <w:ind w:left="0"/>
        <w:jc w:val="both"/>
      </w:pPr>
      <w:r>
        <w:rPr>
          <w:rFonts w:ascii="Times New Roman"/>
          <w:b w:val="false"/>
          <w:i w:val="false"/>
          <w:color w:val="000000"/>
          <w:sz w:val="28"/>
        </w:rPr>
        <w:t>
      (орталығы – "Қазақ технология және бизнес университеті" акционерлік қоғамы, Қ. Мұхамедханов көшесі, № 37А)</w:t>
      </w:r>
    </w:p>
    <w:bookmarkEnd w:id="748"/>
    <w:bookmarkStart w:name="z761" w:id="749"/>
    <w:p>
      <w:pPr>
        <w:spacing w:after="0"/>
        <w:ind w:left="0"/>
        <w:jc w:val="both"/>
      </w:pPr>
      <w:r>
        <w:rPr>
          <w:rFonts w:ascii="Times New Roman"/>
          <w:b w:val="false"/>
          <w:i w:val="false"/>
          <w:color w:val="000000"/>
          <w:sz w:val="28"/>
        </w:rPr>
        <w:t>
      Шекарасы: Қорғалжын тас жолынан Қ. Мұхамедханов көшесіндегі № 28 үйге дейін, Қ. Мұхамедханов көшесіндегі № 28 үйден Сығанақ көшесіне дейін, Сығанақ көшесінен Қорғалжын тас жолына дейін.</w:t>
      </w:r>
    </w:p>
    <w:bookmarkEnd w:id="749"/>
    <w:bookmarkStart w:name="z762" w:id="750"/>
    <w:p>
      <w:pPr>
        <w:spacing w:after="0"/>
        <w:ind w:left="0"/>
        <w:jc w:val="both"/>
      </w:pPr>
      <w:r>
        <w:rPr>
          <w:rFonts w:ascii="Times New Roman"/>
          <w:b w:val="false"/>
          <w:i w:val="false"/>
          <w:color w:val="000000"/>
          <w:sz w:val="28"/>
        </w:rPr>
        <w:t>
      № 247 сайлау учаскесі</w:t>
      </w:r>
    </w:p>
    <w:bookmarkEnd w:id="750"/>
    <w:bookmarkStart w:name="z763" w:id="751"/>
    <w:p>
      <w:pPr>
        <w:spacing w:after="0"/>
        <w:ind w:left="0"/>
        <w:jc w:val="both"/>
      </w:pPr>
      <w:r>
        <w:rPr>
          <w:rFonts w:ascii="Times New Roman"/>
          <w:b w:val="false"/>
          <w:i w:val="false"/>
          <w:color w:val="000000"/>
          <w:sz w:val="28"/>
        </w:rPr>
        <w:t>
      (орталығы – Астана қаласы әкімдігінің "№ 111 орта мектеп" коммуналдық мемлекеттік мекемесі, Тұран даңғылы, 55/22)</w:t>
      </w:r>
    </w:p>
    <w:bookmarkEnd w:id="751"/>
    <w:bookmarkStart w:name="z764" w:id="752"/>
    <w:p>
      <w:pPr>
        <w:spacing w:after="0"/>
        <w:ind w:left="0"/>
        <w:jc w:val="both"/>
      </w:pPr>
      <w:r>
        <w:rPr>
          <w:rFonts w:ascii="Times New Roman"/>
          <w:b w:val="false"/>
          <w:i w:val="false"/>
          <w:color w:val="000000"/>
          <w:sz w:val="28"/>
        </w:rPr>
        <w:t>
      Шекарасы: Қазыбек би көшесіндегі № 11 үйден Р. Бағланова көшесіндегі № 6 үйге дейін, Р. Бағланова көшесіндегі № 6 үйден Р. Бағланова көшесіндегі № 3 үйге дейін, Р. Бағланова көшесіндегі № 3 үйден Төле би көшесіндегі № 40 үйге дейін, Төле би көшесіндегі № 40 үйден Қазыбек би көшесіндегі № 11/2 үйге дейін.</w:t>
      </w:r>
    </w:p>
    <w:bookmarkEnd w:id="752"/>
    <w:bookmarkStart w:name="z765" w:id="753"/>
    <w:p>
      <w:pPr>
        <w:spacing w:after="0"/>
        <w:ind w:left="0"/>
        <w:jc w:val="both"/>
      </w:pPr>
      <w:r>
        <w:rPr>
          <w:rFonts w:ascii="Times New Roman"/>
          <w:b w:val="false"/>
          <w:i w:val="false"/>
          <w:color w:val="000000"/>
          <w:sz w:val="28"/>
        </w:rPr>
        <w:t>
      № 248 сайлау учаскесі</w:t>
      </w:r>
    </w:p>
    <w:bookmarkEnd w:id="753"/>
    <w:bookmarkStart w:name="z766" w:id="754"/>
    <w:p>
      <w:pPr>
        <w:spacing w:after="0"/>
        <w:ind w:left="0"/>
        <w:jc w:val="both"/>
      </w:pPr>
      <w:r>
        <w:rPr>
          <w:rFonts w:ascii="Times New Roman"/>
          <w:b w:val="false"/>
          <w:i w:val="false"/>
          <w:color w:val="000000"/>
          <w:sz w:val="28"/>
        </w:rPr>
        <w:t>
      (орталығы – Астана қаласы әкімдігінің "№ 101 орта мектеп" коммуналдық мемлекеттік мекемесі, Төле би көшесі, № 57а)</w:t>
      </w:r>
    </w:p>
    <w:bookmarkEnd w:id="754"/>
    <w:bookmarkStart w:name="z767" w:id="755"/>
    <w:p>
      <w:pPr>
        <w:spacing w:after="0"/>
        <w:ind w:left="0"/>
        <w:jc w:val="both"/>
      </w:pPr>
      <w:r>
        <w:rPr>
          <w:rFonts w:ascii="Times New Roman"/>
          <w:b w:val="false"/>
          <w:i w:val="false"/>
          <w:color w:val="000000"/>
          <w:sz w:val="28"/>
        </w:rPr>
        <w:t>
      Шекарасы: Қ. Мұхамедханов көшесіндегі № 4В үйден Тұран даңғылына дейін, Тұран даңғылынан Д. Қонаев көшесіне дейін, Д. Қонаев көшесінен Төле би көшесіндегі № 52 үйге дейін, Төле би көшесіндегі № 52 үйден Төле би көшесіндегі № 65 үйге дейін, Төле би көшесіндегі № 65 үйден Қ. Мұхамедханов көшесіндегі № 4В үйге дейін.</w:t>
      </w:r>
    </w:p>
    <w:bookmarkEnd w:id="755"/>
    <w:bookmarkStart w:name="z768" w:id="756"/>
    <w:p>
      <w:pPr>
        <w:spacing w:after="0"/>
        <w:ind w:left="0"/>
        <w:jc w:val="both"/>
      </w:pPr>
      <w:r>
        <w:rPr>
          <w:rFonts w:ascii="Times New Roman"/>
          <w:b w:val="false"/>
          <w:i w:val="false"/>
          <w:color w:val="000000"/>
          <w:sz w:val="28"/>
        </w:rPr>
        <w:t>
      № 249 сайлау учаскесі</w:t>
      </w:r>
    </w:p>
    <w:bookmarkEnd w:id="756"/>
    <w:bookmarkStart w:name="z769" w:id="757"/>
    <w:p>
      <w:pPr>
        <w:spacing w:after="0"/>
        <w:ind w:left="0"/>
        <w:jc w:val="both"/>
      </w:pPr>
      <w:r>
        <w:rPr>
          <w:rFonts w:ascii="Times New Roman"/>
          <w:b w:val="false"/>
          <w:i w:val="false"/>
          <w:color w:val="000000"/>
          <w:sz w:val="28"/>
        </w:rPr>
        <w:t>
      (орталығы – Астана қаласы әкімдігінің "Қайым Мұхамедханов атындағы № 90 гимназия" шаруашылық жүргізу құқығындағы мемлекеттік коммуналдық кәсіпорны, Қорғалжын тас жолы, № 37/1)</w:t>
      </w:r>
    </w:p>
    <w:bookmarkEnd w:id="757"/>
    <w:bookmarkStart w:name="z770" w:id="758"/>
    <w:p>
      <w:pPr>
        <w:spacing w:after="0"/>
        <w:ind w:left="0"/>
        <w:jc w:val="both"/>
      </w:pPr>
      <w:r>
        <w:rPr>
          <w:rFonts w:ascii="Times New Roman"/>
          <w:b w:val="false"/>
          <w:i w:val="false"/>
          <w:color w:val="000000"/>
          <w:sz w:val="28"/>
        </w:rPr>
        <w:t>
      Шекарасы: Қорғалжын тас жолының бойындағы № 33 ғимараттан Қ. Мұхамедханов көшесіндегі № 28Б үйге дейін, Қ. Мұхамедханов көшесіндегі № 28Б үйден Қорғалжын тас жолына дейін.</w:t>
      </w:r>
    </w:p>
    <w:bookmarkEnd w:id="758"/>
    <w:bookmarkStart w:name="z771" w:id="759"/>
    <w:p>
      <w:pPr>
        <w:spacing w:after="0"/>
        <w:ind w:left="0"/>
        <w:jc w:val="both"/>
      </w:pPr>
      <w:r>
        <w:rPr>
          <w:rFonts w:ascii="Times New Roman"/>
          <w:b w:val="false"/>
          <w:i w:val="false"/>
          <w:color w:val="000000"/>
          <w:sz w:val="28"/>
        </w:rPr>
        <w:t>
      № 250 сайлау учаскесі</w:t>
      </w:r>
    </w:p>
    <w:bookmarkEnd w:id="759"/>
    <w:bookmarkStart w:name="z772" w:id="760"/>
    <w:p>
      <w:pPr>
        <w:spacing w:after="0"/>
        <w:ind w:left="0"/>
        <w:jc w:val="both"/>
      </w:pPr>
      <w:r>
        <w:rPr>
          <w:rFonts w:ascii="Times New Roman"/>
          <w:b w:val="false"/>
          <w:i w:val="false"/>
          <w:color w:val="000000"/>
          <w:sz w:val="28"/>
        </w:rPr>
        <w:t>
      (орталығы – Астана қаласы әкімдігінің "№ 99 "Бүлдіршін" балабақшасы" мемлекеттік коммуналдық қазыналық кәсіпорны, С. Асфендияров көшесі, № 12)</w:t>
      </w:r>
    </w:p>
    <w:bookmarkEnd w:id="760"/>
    <w:bookmarkStart w:name="z773" w:id="761"/>
    <w:p>
      <w:pPr>
        <w:spacing w:after="0"/>
        <w:ind w:left="0"/>
        <w:jc w:val="both"/>
      </w:pPr>
      <w:r>
        <w:rPr>
          <w:rFonts w:ascii="Times New Roman"/>
          <w:b w:val="false"/>
          <w:i w:val="false"/>
          <w:color w:val="000000"/>
          <w:sz w:val="28"/>
        </w:rPr>
        <w:t>
      Шекарасы: С. Асфендияров көшесі, № 3, 4 үйлер, Күлтегін көшесі, № 10 үй.</w:t>
      </w:r>
    </w:p>
    <w:bookmarkEnd w:id="761"/>
    <w:bookmarkStart w:name="z774" w:id="762"/>
    <w:p>
      <w:pPr>
        <w:spacing w:after="0"/>
        <w:ind w:left="0"/>
        <w:jc w:val="both"/>
      </w:pPr>
      <w:r>
        <w:rPr>
          <w:rFonts w:ascii="Times New Roman"/>
          <w:b w:val="false"/>
          <w:i w:val="false"/>
          <w:color w:val="000000"/>
          <w:sz w:val="28"/>
        </w:rPr>
        <w:t>
      № 251 сайлау учаскесі</w:t>
      </w:r>
    </w:p>
    <w:bookmarkEnd w:id="762"/>
    <w:bookmarkStart w:name="z775" w:id="763"/>
    <w:p>
      <w:pPr>
        <w:spacing w:after="0"/>
        <w:ind w:left="0"/>
        <w:jc w:val="both"/>
      </w:pPr>
      <w:r>
        <w:rPr>
          <w:rFonts w:ascii="Times New Roman"/>
          <w:b w:val="false"/>
          <w:i w:val="false"/>
          <w:color w:val="000000"/>
          <w:sz w:val="28"/>
        </w:rPr>
        <w:t>
      (орталығы – "BINOM EDUCATION" жауапкершілігі шектеулі серіктестігінің Ә. Бөкейхан атындағы "BINOM SCHOOL" мектеп-лицейі, Ш. Шөкин көшесі, № 5)</w:t>
      </w:r>
    </w:p>
    <w:bookmarkEnd w:id="763"/>
    <w:bookmarkStart w:name="z776" w:id="764"/>
    <w:p>
      <w:pPr>
        <w:spacing w:after="0"/>
        <w:ind w:left="0"/>
        <w:jc w:val="both"/>
      </w:pPr>
      <w:r>
        <w:rPr>
          <w:rFonts w:ascii="Times New Roman"/>
          <w:b w:val="false"/>
          <w:i w:val="false"/>
          <w:color w:val="000000"/>
          <w:sz w:val="28"/>
        </w:rPr>
        <w:t>
      Шекарасы: Е15 көше, № 9, 9/1, 9/2, 9А үйлер, Ж. Молдағалиев көшесі, № 5, 6, 6/К1, 6/К2, 7 үйлер, Күлтегін көшесі, № 1, 1/К1, 1/К2 үйлер.</w:t>
      </w:r>
    </w:p>
    <w:bookmarkEnd w:id="764"/>
    <w:bookmarkStart w:name="z777" w:id="765"/>
    <w:p>
      <w:pPr>
        <w:spacing w:after="0"/>
        <w:ind w:left="0"/>
        <w:jc w:val="both"/>
      </w:pPr>
      <w:r>
        <w:rPr>
          <w:rFonts w:ascii="Times New Roman"/>
          <w:b w:val="false"/>
          <w:i w:val="false"/>
          <w:color w:val="000000"/>
          <w:sz w:val="28"/>
        </w:rPr>
        <w:t>
      № 252 сайлау учаскесі</w:t>
      </w:r>
    </w:p>
    <w:bookmarkEnd w:id="765"/>
    <w:bookmarkStart w:name="z778" w:id="766"/>
    <w:p>
      <w:pPr>
        <w:spacing w:after="0"/>
        <w:ind w:left="0"/>
        <w:jc w:val="both"/>
      </w:pPr>
      <w:r>
        <w:rPr>
          <w:rFonts w:ascii="Times New Roman"/>
          <w:b w:val="false"/>
          <w:i w:val="false"/>
          <w:color w:val="000000"/>
          <w:sz w:val="28"/>
        </w:rPr>
        <w:t>
      (орталығы – "Сарыарқа" велотрегі, Қабанбай батыр даңғылы, № 45А)</w:t>
      </w:r>
    </w:p>
    <w:bookmarkEnd w:id="766"/>
    <w:bookmarkStart w:name="z779" w:id="767"/>
    <w:p>
      <w:pPr>
        <w:spacing w:after="0"/>
        <w:ind w:left="0"/>
        <w:jc w:val="both"/>
      </w:pPr>
      <w:r>
        <w:rPr>
          <w:rFonts w:ascii="Times New Roman"/>
          <w:b w:val="false"/>
          <w:i w:val="false"/>
          <w:color w:val="000000"/>
          <w:sz w:val="28"/>
        </w:rPr>
        <w:t>
      Шекарасы: Қабанбай батыр даңғылындағы № 45/3 үйдің № 2 корпусынан Орынбор көшесіне дейін, Орынбор көшесінің жұп сандар жағынан Қабанбай батыр даңғылына дейін, Қабанбай батыр даңғылының тақ сандар жағымен орамішілік жолға дейін, Қабанбай батыр даңғылынан орамішілік жолдың бойымен Қабанбай батыр даңғылындағы № 45/3 үйдің № 2 корпусына дейін.</w:t>
      </w:r>
    </w:p>
    <w:bookmarkEnd w:id="767"/>
    <w:bookmarkStart w:name="z780" w:id="768"/>
    <w:p>
      <w:pPr>
        <w:spacing w:after="0"/>
        <w:ind w:left="0"/>
        <w:jc w:val="both"/>
      </w:pPr>
      <w:r>
        <w:rPr>
          <w:rFonts w:ascii="Times New Roman"/>
          <w:b w:val="false"/>
          <w:i w:val="false"/>
          <w:color w:val="000000"/>
          <w:sz w:val="28"/>
        </w:rPr>
        <w:t>
      № 253 сайлау учаскесі</w:t>
      </w:r>
    </w:p>
    <w:bookmarkEnd w:id="768"/>
    <w:bookmarkStart w:name="z781" w:id="769"/>
    <w:p>
      <w:pPr>
        <w:spacing w:after="0"/>
        <w:ind w:left="0"/>
        <w:jc w:val="both"/>
      </w:pPr>
      <w:r>
        <w:rPr>
          <w:rFonts w:ascii="Times New Roman"/>
          <w:b w:val="false"/>
          <w:i w:val="false"/>
          <w:color w:val="000000"/>
          <w:sz w:val="28"/>
        </w:rPr>
        <w:t>
      (орталығы – "International Future school" жауапкершілігі шектеулі серіктестігі, Төле би көшесі, № 42/1)</w:t>
      </w:r>
    </w:p>
    <w:bookmarkEnd w:id="769"/>
    <w:bookmarkStart w:name="z782" w:id="770"/>
    <w:p>
      <w:pPr>
        <w:spacing w:after="0"/>
        <w:ind w:left="0"/>
        <w:jc w:val="both"/>
      </w:pPr>
      <w:r>
        <w:rPr>
          <w:rFonts w:ascii="Times New Roman"/>
          <w:b w:val="false"/>
          <w:i w:val="false"/>
          <w:color w:val="000000"/>
          <w:sz w:val="28"/>
        </w:rPr>
        <w:t>
      Шекарасы: Р. Бағланова көшесінен Е68 көшеге дейін, Е68 көшеден Төле би көшесіне дейін, Төле би көшесінен Е70 көшеге дейін, Е70 көшеден Ә. Бектұров көшесіндегі № 19 үйге дейін, Ә. Бектұров көшесіндегі № 19 үйден Р. Бағланова көшесіне дейін, Р. Бағланова көшесінен Р. Бағланова көшесіндегі № 3 үйге дейін, Р. Бағланова көшесіндегі № 3 үйден Төле би көшесіне дейін, Төле би көшесінен Р. Бағланова көшесіне дейін.</w:t>
      </w:r>
    </w:p>
    <w:bookmarkEnd w:id="770"/>
    <w:bookmarkStart w:name="z783" w:id="771"/>
    <w:p>
      <w:pPr>
        <w:spacing w:after="0"/>
        <w:ind w:left="0"/>
        <w:jc w:val="both"/>
      </w:pPr>
      <w:r>
        <w:rPr>
          <w:rFonts w:ascii="Times New Roman"/>
          <w:b w:val="false"/>
          <w:i w:val="false"/>
          <w:color w:val="000000"/>
          <w:sz w:val="28"/>
        </w:rPr>
        <w:t>
      № 254 сайлау учаскесі</w:t>
      </w:r>
    </w:p>
    <w:bookmarkEnd w:id="771"/>
    <w:bookmarkStart w:name="z784" w:id="772"/>
    <w:p>
      <w:pPr>
        <w:spacing w:after="0"/>
        <w:ind w:left="0"/>
        <w:jc w:val="both"/>
      </w:pPr>
      <w:r>
        <w:rPr>
          <w:rFonts w:ascii="Times New Roman"/>
          <w:b w:val="false"/>
          <w:i w:val="false"/>
          <w:color w:val="000000"/>
          <w:sz w:val="28"/>
        </w:rPr>
        <w:t>
      (орталығы – "Smart Technological School" жеке мектебі, І. Омаров көшесі, № 8)</w:t>
      </w:r>
    </w:p>
    <w:bookmarkEnd w:id="772"/>
    <w:bookmarkStart w:name="z785" w:id="773"/>
    <w:p>
      <w:pPr>
        <w:spacing w:after="0"/>
        <w:ind w:left="0"/>
        <w:jc w:val="both"/>
      </w:pPr>
      <w:r>
        <w:rPr>
          <w:rFonts w:ascii="Times New Roman"/>
          <w:b w:val="false"/>
          <w:i w:val="false"/>
          <w:color w:val="000000"/>
          <w:sz w:val="28"/>
        </w:rPr>
        <w:t>
      Шекарасы: І. Омаров көшесі, № 2, 2/1 үйлер, Сығанақ көшесі, № 3, 3/1, 5А үйлер, С. Асфендияров көшесі, № 1 үй.</w:t>
      </w:r>
    </w:p>
    <w:bookmarkEnd w:id="773"/>
    <w:bookmarkStart w:name="z786" w:id="774"/>
    <w:p>
      <w:pPr>
        <w:spacing w:after="0"/>
        <w:ind w:left="0"/>
        <w:jc w:val="both"/>
      </w:pPr>
      <w:r>
        <w:rPr>
          <w:rFonts w:ascii="Times New Roman"/>
          <w:b w:val="false"/>
          <w:i w:val="false"/>
          <w:color w:val="000000"/>
          <w:sz w:val="28"/>
        </w:rPr>
        <w:t>
      № 255 сайлау учаскесі</w:t>
      </w:r>
    </w:p>
    <w:bookmarkEnd w:id="774"/>
    <w:bookmarkStart w:name="z787" w:id="775"/>
    <w:p>
      <w:pPr>
        <w:spacing w:after="0"/>
        <w:ind w:left="0"/>
        <w:jc w:val="both"/>
      </w:pPr>
      <w:r>
        <w:rPr>
          <w:rFonts w:ascii="Times New Roman"/>
          <w:b w:val="false"/>
          <w:i w:val="false"/>
          <w:color w:val="000000"/>
          <w:sz w:val="28"/>
        </w:rPr>
        <w:t>
      (орталығы – Астана қаласы әкімдігінің "№ 81 "Astana English School" халықаралық мектеп" коммуналдық мемлекеттік мекемесі, І. Омаров көшесі, № 14)</w:t>
      </w:r>
    </w:p>
    <w:bookmarkEnd w:id="775"/>
    <w:bookmarkStart w:name="z788" w:id="776"/>
    <w:p>
      <w:pPr>
        <w:spacing w:after="0"/>
        <w:ind w:left="0"/>
        <w:jc w:val="both"/>
      </w:pPr>
      <w:r>
        <w:rPr>
          <w:rFonts w:ascii="Times New Roman"/>
          <w:b w:val="false"/>
          <w:i w:val="false"/>
          <w:color w:val="000000"/>
          <w:sz w:val="28"/>
        </w:rPr>
        <w:t>
      Шекаралары: Күлтегін көшесі, № 14, 15, 17, 19, 19/1, 21, 23 үйлер, Қ. Мұхамедханов көшесі, № 16/2 үй.</w:t>
      </w:r>
    </w:p>
    <w:bookmarkEnd w:id="776"/>
    <w:bookmarkStart w:name="z789" w:id="777"/>
    <w:p>
      <w:pPr>
        <w:spacing w:after="0"/>
        <w:ind w:left="0"/>
        <w:jc w:val="both"/>
      </w:pPr>
      <w:r>
        <w:rPr>
          <w:rFonts w:ascii="Times New Roman"/>
          <w:b w:val="false"/>
          <w:i w:val="false"/>
          <w:color w:val="000000"/>
          <w:sz w:val="28"/>
        </w:rPr>
        <w:t>
      № 256 сайлау учаскесі</w:t>
      </w:r>
    </w:p>
    <w:bookmarkEnd w:id="777"/>
    <w:bookmarkStart w:name="z790" w:id="778"/>
    <w:p>
      <w:pPr>
        <w:spacing w:after="0"/>
        <w:ind w:left="0"/>
        <w:jc w:val="both"/>
      </w:pPr>
      <w:r>
        <w:rPr>
          <w:rFonts w:ascii="Times New Roman"/>
          <w:b w:val="false"/>
          <w:i w:val="false"/>
          <w:color w:val="000000"/>
          <w:sz w:val="28"/>
        </w:rPr>
        <w:t>
      (орталығы – "Qazswimacademy" спорт орталығы, Сығанақ көшесі, № 34)</w:t>
      </w:r>
    </w:p>
    <w:bookmarkEnd w:id="778"/>
    <w:bookmarkStart w:name="z791" w:id="779"/>
    <w:p>
      <w:pPr>
        <w:spacing w:after="0"/>
        <w:ind w:left="0"/>
        <w:jc w:val="both"/>
      </w:pPr>
      <w:r>
        <w:rPr>
          <w:rFonts w:ascii="Times New Roman"/>
          <w:b w:val="false"/>
          <w:i w:val="false"/>
          <w:color w:val="000000"/>
          <w:sz w:val="28"/>
        </w:rPr>
        <w:t>
      Шекарасы: Е67 көше, № 6 үй, Сығанақ көшесі, № 32 үй.</w:t>
      </w:r>
    </w:p>
    <w:bookmarkEnd w:id="779"/>
    <w:bookmarkStart w:name="z792" w:id="780"/>
    <w:p>
      <w:pPr>
        <w:spacing w:after="0"/>
        <w:ind w:left="0"/>
        <w:jc w:val="both"/>
      </w:pPr>
      <w:r>
        <w:rPr>
          <w:rFonts w:ascii="Times New Roman"/>
          <w:b w:val="false"/>
          <w:i w:val="false"/>
          <w:color w:val="000000"/>
          <w:sz w:val="28"/>
        </w:rPr>
        <w:t>
      № 257 сайлау учаскесі</w:t>
      </w:r>
    </w:p>
    <w:bookmarkEnd w:id="780"/>
    <w:bookmarkStart w:name="z793" w:id="781"/>
    <w:p>
      <w:pPr>
        <w:spacing w:after="0"/>
        <w:ind w:left="0"/>
        <w:jc w:val="both"/>
      </w:pPr>
      <w:r>
        <w:rPr>
          <w:rFonts w:ascii="Times New Roman"/>
          <w:b w:val="false"/>
          <w:i w:val="false"/>
          <w:color w:val="000000"/>
          <w:sz w:val="28"/>
        </w:rPr>
        <w:t>
      (орталығы – "Совет одағының батыры, Халық қаһарманы, армия генералы Сағадат Нұрмағамбетов атындағы әскери колледжі" республикалық мемлекеттік мекемесі, Қорғалжын тас жолы, 16/1)</w:t>
      </w:r>
    </w:p>
    <w:bookmarkEnd w:id="781"/>
    <w:bookmarkStart w:name="z794" w:id="782"/>
    <w:p>
      <w:pPr>
        <w:spacing w:after="0"/>
        <w:ind w:left="0"/>
        <w:jc w:val="both"/>
      </w:pPr>
      <w:r>
        <w:rPr>
          <w:rFonts w:ascii="Times New Roman"/>
          <w:b w:val="false"/>
          <w:i w:val="false"/>
          <w:color w:val="000000"/>
          <w:sz w:val="28"/>
        </w:rPr>
        <w:t>
      Шекарасы: Е247 көше, № 4, 6, 8, 10, 34, 35, 41, 42, 65, 66, 67 үйлер, Е248 көше, № 2, 2Б, 3, 4, 5, 7, 9, 10А, 11, 16, 17, 19, 20, 21, 22, 23, 25, 27, 28, 29, 30, 37, 39, 47, 49, 52 үйлер, Е249 көше, № 3, 4, 7, 9, 10, 31, 33 үйлер, Ш. Айтматов көшесі, № 46, 46/1, 53 үйлер, Қорғалжын тас жолы, № 8/1, 8/2 үйлер.</w:t>
      </w:r>
    </w:p>
    <w:bookmarkEnd w:id="782"/>
    <w:bookmarkStart w:name="z795" w:id="783"/>
    <w:p>
      <w:pPr>
        <w:spacing w:after="0"/>
        <w:ind w:left="0"/>
        <w:jc w:val="both"/>
      </w:pPr>
      <w:r>
        <w:rPr>
          <w:rFonts w:ascii="Times New Roman"/>
          <w:b w:val="false"/>
          <w:i w:val="false"/>
          <w:color w:val="000000"/>
          <w:sz w:val="28"/>
        </w:rPr>
        <w:t>
      № 258 сайлау учаскесі</w:t>
      </w:r>
    </w:p>
    <w:bookmarkEnd w:id="783"/>
    <w:bookmarkStart w:name="z796" w:id="784"/>
    <w:p>
      <w:pPr>
        <w:spacing w:after="0"/>
        <w:ind w:left="0"/>
        <w:jc w:val="both"/>
      </w:pPr>
      <w:r>
        <w:rPr>
          <w:rFonts w:ascii="Times New Roman"/>
          <w:b w:val="false"/>
          <w:i w:val="false"/>
          <w:color w:val="000000"/>
          <w:sz w:val="28"/>
        </w:rPr>
        <w:t>
      (орталығы – "Назарбаев Зияткерлік мектебі IB" дербес білім беру ұйымы, Хусейн бен Талал көшесі, № 19)</w:t>
      </w:r>
    </w:p>
    <w:bookmarkEnd w:id="784"/>
    <w:bookmarkStart w:name="z797" w:id="785"/>
    <w:p>
      <w:pPr>
        <w:spacing w:after="0"/>
        <w:ind w:left="0"/>
        <w:jc w:val="both"/>
      </w:pPr>
      <w:r>
        <w:rPr>
          <w:rFonts w:ascii="Times New Roman"/>
          <w:b w:val="false"/>
          <w:i w:val="false"/>
          <w:color w:val="000000"/>
          <w:sz w:val="28"/>
        </w:rPr>
        <w:t>
      Шекарасы: Е103 көше, № 1, 1/1, 3, 5 үйлер, Тұран даңғылы, № 83/1, 89/3 үйлер.</w:t>
      </w:r>
    </w:p>
    <w:bookmarkEnd w:id="785"/>
    <w:bookmarkStart w:name="z798" w:id="786"/>
    <w:p>
      <w:pPr>
        <w:spacing w:after="0"/>
        <w:ind w:left="0"/>
        <w:jc w:val="both"/>
      </w:pPr>
      <w:r>
        <w:rPr>
          <w:rFonts w:ascii="Times New Roman"/>
          <w:b w:val="false"/>
          <w:i w:val="false"/>
          <w:color w:val="000000"/>
          <w:sz w:val="28"/>
        </w:rPr>
        <w:t>
      № 259 сайлау учаскесі</w:t>
      </w:r>
    </w:p>
    <w:bookmarkEnd w:id="786"/>
    <w:bookmarkStart w:name="z799" w:id="787"/>
    <w:p>
      <w:pPr>
        <w:spacing w:after="0"/>
        <w:ind w:left="0"/>
        <w:jc w:val="both"/>
      </w:pPr>
      <w:r>
        <w:rPr>
          <w:rFonts w:ascii="Times New Roman"/>
          <w:b w:val="false"/>
          <w:i w:val="false"/>
          <w:color w:val="000000"/>
          <w:sz w:val="28"/>
        </w:rPr>
        <w:t>
      (орталығы – "Ozen Fitness" фитнес-клубы, Әйтеке би көшесі, № 2)</w:t>
      </w:r>
    </w:p>
    <w:bookmarkEnd w:id="787"/>
    <w:bookmarkStart w:name="z800" w:id="788"/>
    <w:p>
      <w:pPr>
        <w:spacing w:after="0"/>
        <w:ind w:left="0"/>
        <w:jc w:val="both"/>
      </w:pPr>
      <w:r>
        <w:rPr>
          <w:rFonts w:ascii="Times New Roman"/>
          <w:b w:val="false"/>
          <w:i w:val="false"/>
          <w:color w:val="000000"/>
          <w:sz w:val="28"/>
        </w:rPr>
        <w:t>
      Шекаралары: Е15 көше, № 11, 11/1, 13, 15, 15/1 үйлер, Е18 көше, № 1, 5, үйлер, Ш. Шөкин көшесі, № 6, 8 үйлер, Ж. Молдағалиев көшесі, № 10 үй.</w:t>
      </w:r>
    </w:p>
    <w:bookmarkEnd w:id="788"/>
    <w:bookmarkStart w:name="z801" w:id="789"/>
    <w:p>
      <w:pPr>
        <w:spacing w:after="0"/>
        <w:ind w:left="0"/>
        <w:jc w:val="both"/>
      </w:pPr>
      <w:r>
        <w:rPr>
          <w:rFonts w:ascii="Times New Roman"/>
          <w:b w:val="false"/>
          <w:i w:val="false"/>
          <w:color w:val="000000"/>
          <w:sz w:val="28"/>
        </w:rPr>
        <w:t>
      № 260 сайлау учаскесі</w:t>
      </w:r>
    </w:p>
    <w:bookmarkEnd w:id="789"/>
    <w:bookmarkStart w:name="z802" w:id="790"/>
    <w:p>
      <w:pPr>
        <w:spacing w:after="0"/>
        <w:ind w:left="0"/>
        <w:jc w:val="both"/>
      </w:pPr>
      <w:r>
        <w:rPr>
          <w:rFonts w:ascii="Times New Roman"/>
          <w:b w:val="false"/>
          <w:i w:val="false"/>
          <w:color w:val="000000"/>
          <w:sz w:val="28"/>
        </w:rPr>
        <w:t>
      (орталығы – "Алау" мұзайдыны, Қабанбай батыр даңғылы, 47)</w:t>
      </w:r>
    </w:p>
    <w:bookmarkEnd w:id="790"/>
    <w:bookmarkStart w:name="z803" w:id="791"/>
    <w:p>
      <w:pPr>
        <w:spacing w:after="0"/>
        <w:ind w:left="0"/>
        <w:jc w:val="both"/>
      </w:pPr>
      <w:r>
        <w:rPr>
          <w:rFonts w:ascii="Times New Roman"/>
          <w:b w:val="false"/>
          <w:i w:val="false"/>
          <w:color w:val="000000"/>
          <w:sz w:val="28"/>
        </w:rPr>
        <w:t>
      Шекарасы: Бұқар жырау көшесі № 20, 20А, 20Б, 24 үйлер, Қабанбай батыр даңғылы, № 49, 49А үйлер, Тұран даңғылы, № 54 үй.</w:t>
      </w:r>
    </w:p>
    <w:bookmarkEnd w:id="791"/>
    <w:bookmarkStart w:name="z804" w:id="792"/>
    <w:p>
      <w:pPr>
        <w:spacing w:after="0"/>
        <w:ind w:left="0"/>
        <w:jc w:val="both"/>
      </w:pPr>
      <w:r>
        <w:rPr>
          <w:rFonts w:ascii="Times New Roman"/>
          <w:b w:val="false"/>
          <w:i w:val="false"/>
          <w:color w:val="000000"/>
          <w:sz w:val="28"/>
        </w:rPr>
        <w:t>
      № 261 сайлау учаскесі</w:t>
      </w:r>
    </w:p>
    <w:bookmarkEnd w:id="792"/>
    <w:bookmarkStart w:name="z805" w:id="793"/>
    <w:p>
      <w:pPr>
        <w:spacing w:after="0"/>
        <w:ind w:left="0"/>
        <w:jc w:val="both"/>
      </w:pPr>
      <w:r>
        <w:rPr>
          <w:rFonts w:ascii="Times New Roman"/>
          <w:b w:val="false"/>
          <w:i w:val="false"/>
          <w:color w:val="000000"/>
          <w:sz w:val="28"/>
        </w:rPr>
        <w:t>
      (орталығы – "Ана мен бала ұлттық ғылыми орталығы" акционерлік қоғамының "University Medical Center" корпоративтік қорының филиалы, Тұран даңғылы, № 32)</w:t>
      </w:r>
    </w:p>
    <w:bookmarkEnd w:id="793"/>
    <w:bookmarkStart w:name="z806" w:id="794"/>
    <w:p>
      <w:pPr>
        <w:spacing w:after="0"/>
        <w:ind w:left="0"/>
        <w:jc w:val="both"/>
      </w:pPr>
      <w:r>
        <w:rPr>
          <w:rFonts w:ascii="Times New Roman"/>
          <w:b w:val="false"/>
          <w:i w:val="false"/>
          <w:color w:val="000000"/>
          <w:sz w:val="28"/>
        </w:rPr>
        <w:t>
      Шекарасы: Тұран даңғылы, № 32.</w:t>
      </w:r>
    </w:p>
    <w:bookmarkEnd w:id="794"/>
    <w:bookmarkStart w:name="z807" w:id="795"/>
    <w:p>
      <w:pPr>
        <w:spacing w:after="0"/>
        <w:ind w:left="0"/>
        <w:jc w:val="both"/>
      </w:pPr>
      <w:r>
        <w:rPr>
          <w:rFonts w:ascii="Times New Roman"/>
          <w:b w:val="false"/>
          <w:i w:val="false"/>
          <w:color w:val="000000"/>
          <w:sz w:val="28"/>
        </w:rPr>
        <w:t>
      № 262 сайлау учаскесі</w:t>
      </w:r>
    </w:p>
    <w:bookmarkEnd w:id="795"/>
    <w:bookmarkStart w:name="z808" w:id="796"/>
    <w:p>
      <w:pPr>
        <w:spacing w:after="0"/>
        <w:ind w:left="0"/>
        <w:jc w:val="both"/>
      </w:pPr>
      <w:r>
        <w:rPr>
          <w:rFonts w:ascii="Times New Roman"/>
          <w:b w:val="false"/>
          <w:i w:val="false"/>
          <w:color w:val="000000"/>
          <w:sz w:val="28"/>
        </w:rPr>
        <w:t>
      (орталығы – "Ұлттық нейрохирургия орталығы" акционерлік қоғамы, Тұран даңғылы, № 34/1)</w:t>
      </w:r>
    </w:p>
    <w:bookmarkEnd w:id="796"/>
    <w:bookmarkStart w:name="z809" w:id="797"/>
    <w:p>
      <w:pPr>
        <w:spacing w:after="0"/>
        <w:ind w:left="0"/>
        <w:jc w:val="both"/>
      </w:pPr>
      <w:r>
        <w:rPr>
          <w:rFonts w:ascii="Times New Roman"/>
          <w:b w:val="false"/>
          <w:i w:val="false"/>
          <w:color w:val="000000"/>
          <w:sz w:val="28"/>
        </w:rPr>
        <w:t>
      Шекарасы: Тұран даңғылы, № 34/1.</w:t>
      </w:r>
    </w:p>
    <w:bookmarkEnd w:id="797"/>
    <w:bookmarkStart w:name="z810" w:id="798"/>
    <w:p>
      <w:pPr>
        <w:spacing w:after="0"/>
        <w:ind w:left="0"/>
        <w:jc w:val="both"/>
      </w:pPr>
      <w:r>
        <w:rPr>
          <w:rFonts w:ascii="Times New Roman"/>
          <w:b w:val="false"/>
          <w:i w:val="false"/>
          <w:color w:val="000000"/>
          <w:sz w:val="28"/>
        </w:rPr>
        <w:t>
      № 263 сайлау учаскесі</w:t>
      </w:r>
    </w:p>
    <w:bookmarkEnd w:id="798"/>
    <w:bookmarkStart w:name="z811" w:id="799"/>
    <w:p>
      <w:pPr>
        <w:spacing w:after="0"/>
        <w:ind w:left="0"/>
        <w:jc w:val="both"/>
      </w:pPr>
      <w:r>
        <w:rPr>
          <w:rFonts w:ascii="Times New Roman"/>
          <w:b w:val="false"/>
          <w:i w:val="false"/>
          <w:color w:val="000000"/>
          <w:sz w:val="28"/>
        </w:rPr>
        <w:t>
      (орталығы – "Ұлттық ғылыми медициналық орталықтың балалар кардиохирургия бөлімі" акционерлік қоғамы, Қабанбай батыр даңғылы, № 27)</w:t>
      </w:r>
    </w:p>
    <w:bookmarkEnd w:id="799"/>
    <w:bookmarkStart w:name="z812" w:id="800"/>
    <w:p>
      <w:pPr>
        <w:spacing w:after="0"/>
        <w:ind w:left="0"/>
        <w:jc w:val="both"/>
      </w:pPr>
      <w:r>
        <w:rPr>
          <w:rFonts w:ascii="Times New Roman"/>
          <w:b w:val="false"/>
          <w:i w:val="false"/>
          <w:color w:val="000000"/>
          <w:sz w:val="28"/>
        </w:rPr>
        <w:t>
      Шекарасы: Қабанбай батыр даңғылы, № 27.</w:t>
      </w:r>
    </w:p>
    <w:bookmarkEnd w:id="800"/>
    <w:bookmarkStart w:name="z813" w:id="801"/>
    <w:p>
      <w:pPr>
        <w:spacing w:after="0"/>
        <w:ind w:left="0"/>
        <w:jc w:val="both"/>
      </w:pPr>
      <w:r>
        <w:rPr>
          <w:rFonts w:ascii="Times New Roman"/>
          <w:b w:val="false"/>
          <w:i w:val="false"/>
          <w:color w:val="000000"/>
          <w:sz w:val="28"/>
        </w:rPr>
        <w:t>
      № 264 сайлау учаскесі</w:t>
      </w:r>
    </w:p>
    <w:bookmarkEnd w:id="801"/>
    <w:bookmarkStart w:name="z814" w:id="802"/>
    <w:p>
      <w:pPr>
        <w:spacing w:after="0"/>
        <w:ind w:left="0"/>
        <w:jc w:val="both"/>
      </w:pPr>
      <w:r>
        <w:rPr>
          <w:rFonts w:ascii="Times New Roman"/>
          <w:b w:val="false"/>
          <w:i w:val="false"/>
          <w:color w:val="000000"/>
          <w:sz w:val="28"/>
        </w:rPr>
        <w:t>
      (орталығы – "Балаларды оңалтудың ұлттық орталығы" акционерлік қоғамының "University Medical Center" корпоративтік қорының филиалы, Тұран даңғылы, № 36)</w:t>
      </w:r>
    </w:p>
    <w:bookmarkEnd w:id="802"/>
    <w:bookmarkStart w:name="z815" w:id="803"/>
    <w:p>
      <w:pPr>
        <w:spacing w:after="0"/>
        <w:ind w:left="0"/>
        <w:jc w:val="both"/>
      </w:pPr>
      <w:r>
        <w:rPr>
          <w:rFonts w:ascii="Times New Roman"/>
          <w:b w:val="false"/>
          <w:i w:val="false"/>
          <w:color w:val="000000"/>
          <w:sz w:val="28"/>
        </w:rPr>
        <w:t>
      Шекарасы: Тұран даңғылы, № 36.</w:t>
      </w:r>
    </w:p>
    <w:bookmarkEnd w:id="803"/>
    <w:bookmarkStart w:name="z816" w:id="804"/>
    <w:p>
      <w:pPr>
        <w:spacing w:after="0"/>
        <w:ind w:left="0"/>
        <w:jc w:val="both"/>
      </w:pPr>
      <w:r>
        <w:rPr>
          <w:rFonts w:ascii="Times New Roman"/>
          <w:b w:val="false"/>
          <w:i w:val="false"/>
          <w:color w:val="000000"/>
          <w:sz w:val="28"/>
        </w:rPr>
        <w:t>
      № 265 сайлау учаскесі</w:t>
      </w:r>
    </w:p>
    <w:bookmarkEnd w:id="804"/>
    <w:bookmarkStart w:name="z817" w:id="805"/>
    <w:p>
      <w:pPr>
        <w:spacing w:after="0"/>
        <w:ind w:left="0"/>
        <w:jc w:val="both"/>
      </w:pPr>
      <w:r>
        <w:rPr>
          <w:rFonts w:ascii="Times New Roman"/>
          <w:b w:val="false"/>
          <w:i w:val="false"/>
          <w:color w:val="000000"/>
          <w:sz w:val="28"/>
        </w:rPr>
        <w:t>
      (орталығы – "Ұлттық ғылыми онкологиялық орталық" жауапкершілігі шектеулі серіктестігі, Керей, Жәнібек хандар көшесі, № 3)</w:t>
      </w:r>
    </w:p>
    <w:bookmarkEnd w:id="805"/>
    <w:bookmarkStart w:name="z818" w:id="806"/>
    <w:p>
      <w:pPr>
        <w:spacing w:after="0"/>
        <w:ind w:left="0"/>
        <w:jc w:val="both"/>
      </w:pPr>
      <w:r>
        <w:rPr>
          <w:rFonts w:ascii="Times New Roman"/>
          <w:b w:val="false"/>
          <w:i w:val="false"/>
          <w:color w:val="000000"/>
          <w:sz w:val="28"/>
        </w:rPr>
        <w:t>
      Шекарасы: Керей, Жәнібек хандар көшесі, № 3.</w:t>
      </w:r>
    </w:p>
    <w:bookmarkEnd w:id="806"/>
    <w:bookmarkStart w:name="z819" w:id="807"/>
    <w:p>
      <w:pPr>
        <w:spacing w:after="0"/>
        <w:ind w:left="0"/>
        <w:jc w:val="both"/>
      </w:pPr>
      <w:r>
        <w:rPr>
          <w:rFonts w:ascii="Times New Roman"/>
          <w:b w:val="false"/>
          <w:i w:val="false"/>
          <w:color w:val="000000"/>
          <w:sz w:val="28"/>
        </w:rPr>
        <w:t>
      № 266 сайлау учаскесі</w:t>
      </w:r>
    </w:p>
    <w:bookmarkEnd w:id="807"/>
    <w:bookmarkStart w:name="z820" w:id="808"/>
    <w:p>
      <w:pPr>
        <w:spacing w:after="0"/>
        <w:ind w:left="0"/>
        <w:jc w:val="both"/>
      </w:pPr>
      <w:r>
        <w:rPr>
          <w:rFonts w:ascii="Times New Roman"/>
          <w:b w:val="false"/>
          <w:i w:val="false"/>
          <w:color w:val="000000"/>
          <w:sz w:val="28"/>
        </w:rPr>
        <w:t>
      (орталығы – "Қазақстан Республикасы Ұлттық ұланының 5573 әскери бөлімі" республикалық мемлекеттік мекемесі, "Үркер" тұрғын алабы, Е575 көше, № 1)</w:t>
      </w:r>
    </w:p>
    <w:bookmarkEnd w:id="808"/>
    <w:bookmarkStart w:name="z821" w:id="809"/>
    <w:p>
      <w:pPr>
        <w:spacing w:after="0"/>
        <w:ind w:left="0"/>
        <w:jc w:val="both"/>
      </w:pPr>
      <w:r>
        <w:rPr>
          <w:rFonts w:ascii="Times New Roman"/>
          <w:b w:val="false"/>
          <w:i w:val="false"/>
          <w:color w:val="000000"/>
          <w:sz w:val="28"/>
        </w:rPr>
        <w:t>
      Шекарасы: Е575 көше, № 1.</w:t>
      </w:r>
    </w:p>
    <w:bookmarkEnd w:id="809"/>
    <w:bookmarkStart w:name="z822" w:id="810"/>
    <w:p>
      <w:pPr>
        <w:spacing w:after="0"/>
        <w:ind w:left="0"/>
        <w:jc w:val="both"/>
      </w:pPr>
      <w:r>
        <w:rPr>
          <w:rFonts w:ascii="Times New Roman"/>
          <w:b w:val="false"/>
          <w:i w:val="false"/>
          <w:color w:val="000000"/>
          <w:sz w:val="28"/>
        </w:rPr>
        <w:t>
      № 267 сайлау учаскесі</w:t>
      </w:r>
    </w:p>
    <w:bookmarkEnd w:id="810"/>
    <w:bookmarkStart w:name="z823" w:id="811"/>
    <w:p>
      <w:pPr>
        <w:spacing w:after="0"/>
        <w:ind w:left="0"/>
        <w:jc w:val="both"/>
      </w:pPr>
      <w:r>
        <w:rPr>
          <w:rFonts w:ascii="Times New Roman"/>
          <w:b w:val="false"/>
          <w:i w:val="false"/>
          <w:color w:val="000000"/>
          <w:sz w:val="28"/>
        </w:rPr>
        <w:t>
      (орталығы – "Ұлттық ғылыми кардиохирургия орталығы" акционерлік қоғамы, Тұран даңғылы, № 38)</w:t>
      </w:r>
    </w:p>
    <w:bookmarkEnd w:id="811"/>
    <w:bookmarkStart w:name="z824" w:id="812"/>
    <w:p>
      <w:pPr>
        <w:spacing w:after="0"/>
        <w:ind w:left="0"/>
        <w:jc w:val="both"/>
      </w:pPr>
      <w:r>
        <w:rPr>
          <w:rFonts w:ascii="Times New Roman"/>
          <w:b w:val="false"/>
          <w:i w:val="false"/>
          <w:color w:val="000000"/>
          <w:sz w:val="28"/>
        </w:rPr>
        <w:t>
      Шекарасы: Тұран даңғылы, № 38.</w:t>
      </w:r>
    </w:p>
    <w:bookmarkEnd w:id="812"/>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2025 жылғы 8 сәуірдегі</w:t>
            </w:r>
            <w:r>
              <w:br/>
            </w:r>
            <w:r>
              <w:rPr>
                <w:rFonts w:ascii="Times New Roman"/>
                <w:b w:val="false"/>
                <w:i w:val="false"/>
                <w:color w:val="000000"/>
                <w:sz w:val="20"/>
              </w:rPr>
              <w:t>№ 01-7 шешіміне</w:t>
            </w:r>
            <w:r>
              <w:br/>
            </w:r>
            <w:r>
              <w:rPr>
                <w:rFonts w:ascii="Times New Roman"/>
                <w:b w:val="false"/>
                <w:i w:val="false"/>
                <w:color w:val="000000"/>
                <w:sz w:val="20"/>
              </w:rPr>
              <w:t>5-қосымша</w:t>
            </w:r>
          </w:p>
        </w:tc>
      </w:tr>
    </w:tbl>
    <w:bookmarkStart w:name="z827" w:id="813"/>
    <w:p>
      <w:pPr>
        <w:spacing w:after="0"/>
        <w:ind w:left="0"/>
        <w:jc w:val="left"/>
      </w:pPr>
      <w:r>
        <w:rPr>
          <w:rFonts w:ascii="Times New Roman"/>
          <w:b/>
          <w:i w:val="false"/>
          <w:color w:val="000000"/>
        </w:rPr>
        <w:t xml:space="preserve"> Астана қаласы "Сарайшық" ауданының сайлау учаскелері</w:t>
      </w:r>
    </w:p>
    <w:bookmarkEnd w:id="813"/>
    <w:bookmarkStart w:name="z828" w:id="814"/>
    <w:p>
      <w:pPr>
        <w:spacing w:after="0"/>
        <w:ind w:left="0"/>
        <w:jc w:val="both"/>
      </w:pPr>
      <w:r>
        <w:rPr>
          <w:rFonts w:ascii="Times New Roman"/>
          <w:b w:val="false"/>
          <w:i w:val="false"/>
          <w:color w:val="000000"/>
          <w:sz w:val="28"/>
        </w:rPr>
        <w:t>
      № 268 сайлау учаскесі</w:t>
      </w:r>
    </w:p>
    <w:bookmarkEnd w:id="814"/>
    <w:bookmarkStart w:name="z829" w:id="815"/>
    <w:p>
      <w:pPr>
        <w:spacing w:after="0"/>
        <w:ind w:left="0"/>
        <w:jc w:val="both"/>
      </w:pPr>
      <w:r>
        <w:rPr>
          <w:rFonts w:ascii="Times New Roman"/>
          <w:b w:val="false"/>
          <w:i w:val="false"/>
          <w:color w:val="000000"/>
          <w:sz w:val="28"/>
        </w:rPr>
        <w:t>
      (орталығы – Астана қаласы әкімдігінің "№ 13 орта мектеп" шаруашылық жүргізу құқығындағы мемлекеттік коммуналдық кәсіпорны, "Промышленный" тұрғын алабы, Шалкөде көшесі, № 5)</w:t>
      </w:r>
    </w:p>
    <w:bookmarkEnd w:id="815"/>
    <w:bookmarkStart w:name="z830" w:id="816"/>
    <w:p>
      <w:pPr>
        <w:spacing w:after="0"/>
        <w:ind w:left="0"/>
        <w:jc w:val="both"/>
      </w:pPr>
      <w:r>
        <w:rPr>
          <w:rFonts w:ascii="Times New Roman"/>
          <w:b w:val="false"/>
          <w:i w:val="false"/>
          <w:color w:val="000000"/>
          <w:sz w:val="28"/>
        </w:rPr>
        <w:t>
      Шекарасы: Көкжелек көшесінен М. Төлебаев көшесінің тақ сандар жағымен Р. Қошқарбаев даңғылына дейін, Р. Қошқарбаев даңғылының жұп сандар жағымен Қордай көшесіне дейін, Қордай көшесінің жұп сандар жағымен Н. Ахметбеков көшесіне дейін, Н. Ахметбеков көшесінің тақ сандар жағымен Ө. Жәнібек көшесіне дейін, Ө. Жәнібек көшесінің жұп сандар жағымен Көкжелек көшесіне дейін, Көкжелек көшесінің жұп сандар жағымен М. Төлебаев көшесіне дейін.</w:t>
      </w:r>
    </w:p>
    <w:bookmarkEnd w:id="816"/>
    <w:bookmarkStart w:name="z831" w:id="817"/>
    <w:p>
      <w:pPr>
        <w:spacing w:after="0"/>
        <w:ind w:left="0"/>
        <w:jc w:val="both"/>
      </w:pPr>
      <w:r>
        <w:rPr>
          <w:rFonts w:ascii="Times New Roman"/>
          <w:b w:val="false"/>
          <w:i w:val="false"/>
          <w:color w:val="000000"/>
          <w:sz w:val="28"/>
        </w:rPr>
        <w:t>
      № 269 сайлау учаскесі</w:t>
      </w:r>
    </w:p>
    <w:bookmarkEnd w:id="817"/>
    <w:bookmarkStart w:name="z832" w:id="818"/>
    <w:p>
      <w:pPr>
        <w:spacing w:after="0"/>
        <w:ind w:left="0"/>
        <w:jc w:val="both"/>
      </w:pPr>
      <w:r>
        <w:rPr>
          <w:rFonts w:ascii="Times New Roman"/>
          <w:b w:val="false"/>
          <w:i w:val="false"/>
          <w:color w:val="000000"/>
          <w:sz w:val="28"/>
        </w:rPr>
        <w:t>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bookmarkEnd w:id="818"/>
    <w:bookmarkStart w:name="z833" w:id="819"/>
    <w:p>
      <w:pPr>
        <w:spacing w:after="0"/>
        <w:ind w:left="0"/>
        <w:jc w:val="both"/>
      </w:pPr>
      <w:r>
        <w:rPr>
          <w:rFonts w:ascii="Times New Roman"/>
          <w:b w:val="false"/>
          <w:i w:val="false"/>
          <w:color w:val="000000"/>
          <w:sz w:val="28"/>
        </w:rPr>
        <w:t>
      Шекарасы: Б. Серікбаев көшесінен Құлагер көшесінің тақ сандар жағымен Шалкөде көшесіне дейін, Шалкөде көшесінің тақ сандар жағымен Шарбақты көшесіне дейін, Шарбақты көшесінің жұп сандар жағымен Қордай көшесіне дейін, Қордай көшесінің жұп сандар жағымен Н. Ахметбеков көшесіне дейін, Н. Ахметбеков көшесінің жұп сандар жағымен Ө. Жәнібек көшесіне дейін, Ө. Жәнібек көшесінің жұп сандар жағымен Б. Серікбаев көшесіне дейін, Б. Серікбаев көшесінің жұп сандар жағымен Құлагер көшесіне дейін.</w:t>
      </w:r>
    </w:p>
    <w:bookmarkEnd w:id="819"/>
    <w:bookmarkStart w:name="z834" w:id="820"/>
    <w:p>
      <w:pPr>
        <w:spacing w:after="0"/>
        <w:ind w:left="0"/>
        <w:jc w:val="both"/>
      </w:pPr>
      <w:r>
        <w:rPr>
          <w:rFonts w:ascii="Times New Roman"/>
          <w:b w:val="false"/>
          <w:i w:val="false"/>
          <w:color w:val="000000"/>
          <w:sz w:val="28"/>
        </w:rPr>
        <w:t>
      № 270 сайлау учаскесі</w:t>
      </w:r>
    </w:p>
    <w:bookmarkEnd w:id="820"/>
    <w:bookmarkStart w:name="z835" w:id="821"/>
    <w:p>
      <w:pPr>
        <w:spacing w:after="0"/>
        <w:ind w:left="0"/>
        <w:jc w:val="both"/>
      </w:pPr>
      <w:r>
        <w:rPr>
          <w:rFonts w:ascii="Times New Roman"/>
          <w:b w:val="false"/>
          <w:i w:val="false"/>
          <w:color w:val="000000"/>
          <w:sz w:val="28"/>
        </w:rPr>
        <w:t>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bookmarkEnd w:id="821"/>
    <w:bookmarkStart w:name="z836" w:id="822"/>
    <w:p>
      <w:pPr>
        <w:spacing w:after="0"/>
        <w:ind w:left="0"/>
        <w:jc w:val="both"/>
      </w:pPr>
      <w:r>
        <w:rPr>
          <w:rFonts w:ascii="Times New Roman"/>
          <w:b w:val="false"/>
          <w:i w:val="false"/>
          <w:color w:val="000000"/>
          <w:sz w:val="28"/>
        </w:rPr>
        <w:t>
      Шекарасы: А. Байтұрсынұлы көшесінен Шарбақты көшесінің тақ сандар жағымен Құлагер көшесіне дейін, Құлагер көшесімен Атамұра көшесіне дейін, Атамұра көшесінің жұп сандар жағымен Атамұра орамына дейін, Атамұра орамымен Шарбақты көшесіне дейін, Шарбақты көшесінің жұп сандар жағымен М. Төлебаев көшесіне дейін, М. Төлебаев көшесінің тақ сандар жағымен "Астана – Қарағанды" тас жолына дейін, "Астана – Қарағанды" тас жолының жұп сандар жағымен С. Шаймерденов көшесіне дейін, С. Шаймерденов көшесінің тақ сандар жағымен А. Байтұрсынұлы көшесіне дейін, А. Байтұрсынұлы көшесінің тақ сандар жағымен А. Байтұрсынұлы көшесіндегі № 49а, 51, 53, 53/1, 61 үйлерді, М. Тынышбайұлы көшесіндегі № 2, 6 үйлерді, Шарбақты көшесіндегі № 12/3 үйді, А91 көшесіндегі № 12, 14 үйлерді қоспағанда, Шарбақты көшесіне дейін.</w:t>
      </w:r>
    </w:p>
    <w:bookmarkEnd w:id="822"/>
    <w:bookmarkStart w:name="z837" w:id="823"/>
    <w:p>
      <w:pPr>
        <w:spacing w:after="0"/>
        <w:ind w:left="0"/>
        <w:jc w:val="both"/>
      </w:pPr>
      <w:r>
        <w:rPr>
          <w:rFonts w:ascii="Times New Roman"/>
          <w:b w:val="false"/>
          <w:i w:val="false"/>
          <w:color w:val="000000"/>
          <w:sz w:val="28"/>
        </w:rPr>
        <w:t>
      № 271 сайлау учаскесі</w:t>
      </w:r>
    </w:p>
    <w:bookmarkEnd w:id="823"/>
    <w:bookmarkStart w:name="z838" w:id="824"/>
    <w:p>
      <w:pPr>
        <w:spacing w:after="0"/>
        <w:ind w:left="0"/>
        <w:jc w:val="both"/>
      </w:pPr>
      <w:r>
        <w:rPr>
          <w:rFonts w:ascii="Times New Roman"/>
          <w:b w:val="false"/>
          <w:i w:val="false"/>
          <w:color w:val="000000"/>
          <w:sz w:val="28"/>
        </w:rPr>
        <w:t>
      (орталығы – Астана қаласы әкімдігінің "№ 43 қосымша білім беру мектеп-орталығы" шаруашылық жүргізу құқығындағы мемлекеттік коммуналдық кәсіпорны, "Мичурино" тұрғын алабы, Бастау көшесі, № 2)</w:t>
      </w:r>
    </w:p>
    <w:bookmarkEnd w:id="824"/>
    <w:bookmarkStart w:name="z839" w:id="825"/>
    <w:p>
      <w:pPr>
        <w:spacing w:after="0"/>
        <w:ind w:left="0"/>
        <w:jc w:val="both"/>
      </w:pPr>
      <w:r>
        <w:rPr>
          <w:rFonts w:ascii="Times New Roman"/>
          <w:b w:val="false"/>
          <w:i w:val="false"/>
          <w:color w:val="000000"/>
          <w:sz w:val="28"/>
        </w:rPr>
        <w:t>
      Шекарасы: "Мичурино" тұрғын алабының шекарасындағы үйлер.</w:t>
      </w:r>
    </w:p>
    <w:bookmarkEnd w:id="825"/>
    <w:bookmarkStart w:name="z840" w:id="826"/>
    <w:p>
      <w:pPr>
        <w:spacing w:after="0"/>
        <w:ind w:left="0"/>
        <w:jc w:val="both"/>
      </w:pPr>
      <w:r>
        <w:rPr>
          <w:rFonts w:ascii="Times New Roman"/>
          <w:b w:val="false"/>
          <w:i w:val="false"/>
          <w:color w:val="000000"/>
          <w:sz w:val="28"/>
        </w:rPr>
        <w:t>
      № 272 сайлау учаскесі</w:t>
      </w:r>
    </w:p>
    <w:bookmarkEnd w:id="826"/>
    <w:bookmarkStart w:name="z841" w:id="827"/>
    <w:p>
      <w:pPr>
        <w:spacing w:after="0"/>
        <w:ind w:left="0"/>
        <w:jc w:val="both"/>
      </w:pPr>
      <w:r>
        <w:rPr>
          <w:rFonts w:ascii="Times New Roman"/>
          <w:b w:val="false"/>
          <w:i w:val="false"/>
          <w:color w:val="000000"/>
          <w:sz w:val="28"/>
        </w:rPr>
        <w:t>
      (орталығы – Астана қаласы әкімдігінің "Рақымжан Қошқарбаев атындағы № 44 орта мектеп" шаруашылық жүргізу құқығындағы мемлекеттік коммуналдық кәсіпорны, "Интернациональный" тұрғын алабы, Нұрлыжол көшесі, № 8)</w:t>
      </w:r>
    </w:p>
    <w:bookmarkEnd w:id="827"/>
    <w:bookmarkStart w:name="z842" w:id="828"/>
    <w:p>
      <w:pPr>
        <w:spacing w:after="0"/>
        <w:ind w:left="0"/>
        <w:jc w:val="both"/>
      </w:pPr>
      <w:r>
        <w:rPr>
          <w:rFonts w:ascii="Times New Roman"/>
          <w:b w:val="false"/>
          <w:i w:val="false"/>
          <w:color w:val="000000"/>
          <w:sz w:val="28"/>
        </w:rPr>
        <w:t>
      Шекарасы: Х. Болғанбаев көшесінен "Астана – Қарағанды" тас жолының бойымен Армандастар көшесіне дейін, Армандастар көшесінің жұп сандар жағымен Мереке көшесіне дейін, Мереке көшесінің тақ сандар жағымен Көлсай көшесіне дейін, Көлсай көшесінің жұп сандар жағымен Есіл өзенінің жағалауына дейін, Есіл өзенінің жағалауымен Х. Болғанбаев көшесіне дейін, Х. Болғанбаев көшесімен "Астана – Қарағанды" тас жолына дейін.</w:t>
      </w:r>
    </w:p>
    <w:bookmarkEnd w:id="828"/>
    <w:bookmarkStart w:name="z843" w:id="829"/>
    <w:p>
      <w:pPr>
        <w:spacing w:after="0"/>
        <w:ind w:left="0"/>
        <w:jc w:val="both"/>
      </w:pPr>
      <w:r>
        <w:rPr>
          <w:rFonts w:ascii="Times New Roman"/>
          <w:b w:val="false"/>
          <w:i w:val="false"/>
          <w:color w:val="000000"/>
          <w:sz w:val="28"/>
        </w:rPr>
        <w:t>
      № 273 сайлау учаскесі</w:t>
      </w:r>
    </w:p>
    <w:bookmarkEnd w:id="829"/>
    <w:bookmarkStart w:name="z844" w:id="830"/>
    <w:p>
      <w:pPr>
        <w:spacing w:after="0"/>
        <w:ind w:left="0"/>
        <w:jc w:val="both"/>
      </w:pPr>
      <w:r>
        <w:rPr>
          <w:rFonts w:ascii="Times New Roman"/>
          <w:b w:val="false"/>
          <w:i w:val="false"/>
          <w:color w:val="000000"/>
          <w:sz w:val="28"/>
        </w:rPr>
        <w:t>
      (орталығы – Астана қаласы әкімдігінің "№ 42 орта мектеп" коммуналдық мемлекеттік мекемесі, "Күйгенжар" тұрғын алабы, Жаңатұрмыс көшесі, № 6/2)</w:t>
      </w:r>
    </w:p>
    <w:bookmarkEnd w:id="830"/>
    <w:bookmarkStart w:name="z845" w:id="831"/>
    <w:p>
      <w:pPr>
        <w:spacing w:after="0"/>
        <w:ind w:left="0"/>
        <w:jc w:val="both"/>
      </w:pPr>
      <w:r>
        <w:rPr>
          <w:rFonts w:ascii="Times New Roman"/>
          <w:b w:val="false"/>
          <w:i w:val="false"/>
          <w:color w:val="000000"/>
          <w:sz w:val="28"/>
        </w:rPr>
        <w:t>
      Шекарасы: "Күйгенжар" тұрғын алабының шекарасындағы үйлер.</w:t>
      </w:r>
    </w:p>
    <w:bookmarkEnd w:id="831"/>
    <w:bookmarkStart w:name="z846" w:id="832"/>
    <w:p>
      <w:pPr>
        <w:spacing w:after="0"/>
        <w:ind w:left="0"/>
        <w:jc w:val="both"/>
      </w:pPr>
      <w:r>
        <w:rPr>
          <w:rFonts w:ascii="Times New Roman"/>
          <w:b w:val="false"/>
          <w:i w:val="false"/>
          <w:color w:val="000000"/>
          <w:sz w:val="28"/>
        </w:rPr>
        <w:t>
      № 274 сайлау учаскесі</w:t>
      </w:r>
    </w:p>
    <w:bookmarkEnd w:id="832"/>
    <w:bookmarkStart w:name="z847" w:id="833"/>
    <w:p>
      <w:pPr>
        <w:spacing w:after="0"/>
        <w:ind w:left="0"/>
        <w:jc w:val="both"/>
      </w:pPr>
      <w:r>
        <w:rPr>
          <w:rFonts w:ascii="Times New Roman"/>
          <w:b w:val="false"/>
          <w:i w:val="false"/>
          <w:color w:val="000000"/>
          <w:sz w:val="28"/>
        </w:rPr>
        <w:t>
      (орталығы – Астана қаласы әкімдігінің "№ 102 орта мектеп" коммуналдық мемлекеттік мекемесі, А. Байтұрсынұлы көшесі, № 7)</w:t>
      </w:r>
    </w:p>
    <w:bookmarkEnd w:id="833"/>
    <w:bookmarkStart w:name="z848" w:id="834"/>
    <w:p>
      <w:pPr>
        <w:spacing w:after="0"/>
        <w:ind w:left="0"/>
        <w:jc w:val="both"/>
      </w:pPr>
      <w:r>
        <w:rPr>
          <w:rFonts w:ascii="Times New Roman"/>
          <w:b w:val="false"/>
          <w:i w:val="false"/>
          <w:color w:val="000000"/>
          <w:sz w:val="28"/>
        </w:rPr>
        <w:t>
      Шекарасы: Р. Қошқарбаев даңғылынан Тәуелсіздік даңғылының тақ сандар жағымен Ж. Нәжімеденов көшесіне дейін, Ж. Нәжімеденов көшесінің тақ сандар жағымен Есіл өзенінің жағалауына дейін, Есіл өзенінің жағалауы бойымен Р. Қошқарбаев даңғылына дейін, Р. Қошқарбаев даңғылының жұп сандар жағымен Р. Қошқарбаев даңғылындағы № 8, 10, 10/1 үйлерді, А. Байтұрсынұлы көшесіндегі № 9 үйді қоспағанда, Тәуелсіздік даңғылына дейін.</w:t>
      </w:r>
    </w:p>
    <w:bookmarkEnd w:id="834"/>
    <w:bookmarkStart w:name="z849" w:id="835"/>
    <w:p>
      <w:pPr>
        <w:spacing w:after="0"/>
        <w:ind w:left="0"/>
        <w:jc w:val="both"/>
      </w:pPr>
      <w:r>
        <w:rPr>
          <w:rFonts w:ascii="Times New Roman"/>
          <w:b w:val="false"/>
          <w:i w:val="false"/>
          <w:color w:val="000000"/>
          <w:sz w:val="28"/>
        </w:rPr>
        <w:t>
      № 275 сайлау учаскесі</w:t>
      </w:r>
    </w:p>
    <w:bookmarkEnd w:id="835"/>
    <w:bookmarkStart w:name="z850" w:id="836"/>
    <w:p>
      <w:pPr>
        <w:spacing w:after="0"/>
        <w:ind w:left="0"/>
        <w:jc w:val="both"/>
      </w:pPr>
      <w:r>
        <w:rPr>
          <w:rFonts w:ascii="Times New Roman"/>
          <w:b w:val="false"/>
          <w:i w:val="false"/>
          <w:color w:val="000000"/>
          <w:sz w:val="28"/>
        </w:rPr>
        <w:t>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bookmarkEnd w:id="836"/>
    <w:bookmarkStart w:name="z851" w:id="837"/>
    <w:p>
      <w:pPr>
        <w:spacing w:after="0"/>
        <w:ind w:left="0"/>
        <w:jc w:val="both"/>
      </w:pPr>
      <w:r>
        <w:rPr>
          <w:rFonts w:ascii="Times New Roman"/>
          <w:b w:val="false"/>
          <w:i w:val="false"/>
          <w:color w:val="000000"/>
          <w:sz w:val="28"/>
        </w:rPr>
        <w:t>
      Шекарасы: М. Жұмабаев даңғылынан К. Әзірбаев көшесінің жұп сандар жағымен А. Бөлекпаев көшесіне дейін, А. Бөлекпаев көшесінің тақ сандар жағымен М. Жұмабаев даңғылына дейін, М. Жұмабаев даңғылының тақ сандар жағымен А. Бөлекпаев көшесіндегі № 13 үйді қоспағанда, К. Әзірбаев көшесіне дейін.</w:t>
      </w:r>
    </w:p>
    <w:bookmarkEnd w:id="837"/>
    <w:bookmarkStart w:name="z852" w:id="838"/>
    <w:p>
      <w:pPr>
        <w:spacing w:after="0"/>
        <w:ind w:left="0"/>
        <w:jc w:val="both"/>
      </w:pPr>
      <w:r>
        <w:rPr>
          <w:rFonts w:ascii="Times New Roman"/>
          <w:b w:val="false"/>
          <w:i w:val="false"/>
          <w:color w:val="000000"/>
          <w:sz w:val="28"/>
        </w:rPr>
        <w:t>
      № 276 сайлау учаскесі</w:t>
      </w:r>
    </w:p>
    <w:bookmarkEnd w:id="838"/>
    <w:bookmarkStart w:name="z853" w:id="839"/>
    <w:p>
      <w:pPr>
        <w:spacing w:after="0"/>
        <w:ind w:left="0"/>
        <w:jc w:val="both"/>
      </w:pPr>
      <w:r>
        <w:rPr>
          <w:rFonts w:ascii="Times New Roman"/>
          <w:b w:val="false"/>
          <w:i w:val="false"/>
          <w:color w:val="000000"/>
          <w:sz w:val="28"/>
        </w:rPr>
        <w:t>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839"/>
    <w:bookmarkStart w:name="z854" w:id="840"/>
    <w:p>
      <w:pPr>
        <w:spacing w:after="0"/>
        <w:ind w:left="0"/>
        <w:jc w:val="both"/>
      </w:pPr>
      <w:r>
        <w:rPr>
          <w:rFonts w:ascii="Times New Roman"/>
          <w:b w:val="false"/>
          <w:i w:val="false"/>
          <w:color w:val="000000"/>
          <w:sz w:val="28"/>
        </w:rPr>
        <w:t>
      Шекарасы: Р. Қошқарбаев даңғылы, № 42, 42/1, 44, 46, 46/1, 46/2, 48, 50, 50/1 үйлер, К. Әзірбаев көшесі, № 39, 41 үйлер.</w:t>
      </w:r>
    </w:p>
    <w:bookmarkEnd w:id="840"/>
    <w:bookmarkStart w:name="z855" w:id="841"/>
    <w:p>
      <w:pPr>
        <w:spacing w:after="0"/>
        <w:ind w:left="0"/>
        <w:jc w:val="both"/>
      </w:pPr>
      <w:r>
        <w:rPr>
          <w:rFonts w:ascii="Times New Roman"/>
          <w:b w:val="false"/>
          <w:i w:val="false"/>
          <w:color w:val="000000"/>
          <w:sz w:val="28"/>
        </w:rPr>
        <w:t>
      № 277 сайлау учаскесі</w:t>
      </w:r>
    </w:p>
    <w:bookmarkEnd w:id="841"/>
    <w:bookmarkStart w:name="z856" w:id="842"/>
    <w:p>
      <w:pPr>
        <w:spacing w:after="0"/>
        <w:ind w:left="0"/>
        <w:jc w:val="both"/>
      </w:pPr>
      <w:r>
        <w:rPr>
          <w:rFonts w:ascii="Times New Roman"/>
          <w:b w:val="false"/>
          <w:i w:val="false"/>
          <w:color w:val="000000"/>
          <w:sz w:val="28"/>
        </w:rPr>
        <w:t>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842"/>
    <w:bookmarkStart w:name="z857" w:id="843"/>
    <w:p>
      <w:pPr>
        <w:spacing w:after="0"/>
        <w:ind w:left="0"/>
        <w:jc w:val="both"/>
      </w:pPr>
      <w:r>
        <w:rPr>
          <w:rFonts w:ascii="Times New Roman"/>
          <w:b w:val="false"/>
          <w:i w:val="false"/>
          <w:color w:val="000000"/>
          <w:sz w:val="28"/>
        </w:rPr>
        <w:t>
      Шекарасы: Қ. Қуанышбаев көшесі, № 12, 12/1, 14 үйлер, Р. Қошқарбаев даңғылы, № 32, 32/1, 32/2, 32/3 үйлер, А. Байтұрсынұлы көшесі, № 23, 23/1, 23/2 үйлер.</w:t>
      </w:r>
    </w:p>
    <w:bookmarkEnd w:id="843"/>
    <w:bookmarkStart w:name="z858" w:id="844"/>
    <w:p>
      <w:pPr>
        <w:spacing w:after="0"/>
        <w:ind w:left="0"/>
        <w:jc w:val="both"/>
      </w:pPr>
      <w:r>
        <w:rPr>
          <w:rFonts w:ascii="Times New Roman"/>
          <w:b w:val="false"/>
          <w:i w:val="false"/>
          <w:color w:val="000000"/>
          <w:sz w:val="28"/>
        </w:rPr>
        <w:t>
      № 278 сайлау учаскесі</w:t>
      </w:r>
    </w:p>
    <w:bookmarkEnd w:id="844"/>
    <w:bookmarkStart w:name="z859" w:id="845"/>
    <w:p>
      <w:pPr>
        <w:spacing w:after="0"/>
        <w:ind w:left="0"/>
        <w:jc w:val="both"/>
      </w:pPr>
      <w:r>
        <w:rPr>
          <w:rFonts w:ascii="Times New Roman"/>
          <w:b w:val="false"/>
          <w:i w:val="false"/>
          <w:color w:val="000000"/>
          <w:sz w:val="28"/>
        </w:rPr>
        <w:t>
      (орталығы – Астана қаласы әкімдігінің "№ 73 мектеп-лицей" шаруашылық жүргізу құқығындағы мемлекеттік коммуналдық кәсіпорны, № А191 көше, № 2)</w:t>
      </w:r>
    </w:p>
    <w:bookmarkEnd w:id="845"/>
    <w:bookmarkStart w:name="z860" w:id="846"/>
    <w:p>
      <w:pPr>
        <w:spacing w:after="0"/>
        <w:ind w:left="0"/>
        <w:jc w:val="both"/>
      </w:pPr>
      <w:r>
        <w:rPr>
          <w:rFonts w:ascii="Times New Roman"/>
          <w:b w:val="false"/>
          <w:i w:val="false"/>
          <w:color w:val="000000"/>
          <w:sz w:val="28"/>
        </w:rPr>
        <w:t>
      Шекарасы: Тәуелсіздік даңғылынан Ш. Қалдаяқов көшесінің жұп сандар жағымен М. Тынышбайұлы көшесіне дейін, М. Тынышбайұлы көшесінің бойымен Есіл өзенінің жағалауына дейін, Есіл өзенінің жағалауымен Тәуелсіздік даңғылына дейін, Тәуелсіздік даңғылының жұп сандар жағымен Ш. Қалдаяқов көшесіне дейін.</w:t>
      </w:r>
    </w:p>
    <w:bookmarkEnd w:id="846"/>
    <w:bookmarkStart w:name="z861" w:id="847"/>
    <w:p>
      <w:pPr>
        <w:spacing w:after="0"/>
        <w:ind w:left="0"/>
        <w:jc w:val="both"/>
      </w:pPr>
      <w:r>
        <w:rPr>
          <w:rFonts w:ascii="Times New Roman"/>
          <w:b w:val="false"/>
          <w:i w:val="false"/>
          <w:color w:val="000000"/>
          <w:sz w:val="28"/>
        </w:rPr>
        <w:t>
      № 279 сайлау учаскесі</w:t>
      </w:r>
    </w:p>
    <w:bookmarkEnd w:id="847"/>
    <w:bookmarkStart w:name="z862" w:id="848"/>
    <w:p>
      <w:pPr>
        <w:spacing w:after="0"/>
        <w:ind w:left="0"/>
        <w:jc w:val="both"/>
      </w:pPr>
      <w:r>
        <w:rPr>
          <w:rFonts w:ascii="Times New Roman"/>
          <w:b w:val="false"/>
          <w:i w:val="false"/>
          <w:color w:val="000000"/>
          <w:sz w:val="28"/>
        </w:rPr>
        <w:t>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bookmarkEnd w:id="848"/>
    <w:bookmarkStart w:name="z863" w:id="849"/>
    <w:p>
      <w:pPr>
        <w:spacing w:after="0"/>
        <w:ind w:left="0"/>
        <w:jc w:val="both"/>
      </w:pPr>
      <w:r>
        <w:rPr>
          <w:rFonts w:ascii="Times New Roman"/>
          <w:b w:val="false"/>
          <w:i w:val="false"/>
          <w:color w:val="000000"/>
          <w:sz w:val="28"/>
        </w:rPr>
        <w:t>
      Шекарасы: Т. Жүргенов көшесінен Р. Қошқарбаев даңғылының жұп сандар жағымен Қордай көшесіне дейін, Қордай көшесінің тақ сандар жағымен К. Әзірбаев көшесіне дейін, К. Әзірбаев көшесінің тақ сандар жағымен Т. Жүргенов көшесіне дейін, Т. Жүргенов көшесінің жұп сандар жағымен Р. Қошқарбаев даңғылына дейін.</w:t>
      </w:r>
    </w:p>
    <w:bookmarkEnd w:id="849"/>
    <w:bookmarkStart w:name="z864" w:id="850"/>
    <w:p>
      <w:pPr>
        <w:spacing w:after="0"/>
        <w:ind w:left="0"/>
        <w:jc w:val="both"/>
      </w:pPr>
      <w:r>
        <w:rPr>
          <w:rFonts w:ascii="Times New Roman"/>
          <w:b w:val="false"/>
          <w:i w:val="false"/>
          <w:color w:val="000000"/>
          <w:sz w:val="28"/>
        </w:rPr>
        <w:t>
      № 280 сайлау учаскесі</w:t>
      </w:r>
    </w:p>
    <w:bookmarkEnd w:id="850"/>
    <w:bookmarkStart w:name="z865" w:id="851"/>
    <w:p>
      <w:pPr>
        <w:spacing w:after="0"/>
        <w:ind w:left="0"/>
        <w:jc w:val="both"/>
      </w:pPr>
      <w:r>
        <w:rPr>
          <w:rFonts w:ascii="Times New Roman"/>
          <w:b w:val="false"/>
          <w:i w:val="false"/>
          <w:color w:val="000000"/>
          <w:sz w:val="28"/>
        </w:rPr>
        <w:t>
      (орталығы – "BINOM EDUCATION" жауапкершілігі шектеулі серіктестігінің "А. Байтұрсынұлы атындағы "Binom school" мектеп-лицейі, А. Байтұрсынұлы көшесі, № 49А)</w:t>
      </w:r>
    </w:p>
    <w:bookmarkEnd w:id="851"/>
    <w:bookmarkStart w:name="z866" w:id="852"/>
    <w:p>
      <w:pPr>
        <w:spacing w:after="0"/>
        <w:ind w:left="0"/>
        <w:jc w:val="both"/>
      </w:pPr>
      <w:r>
        <w:rPr>
          <w:rFonts w:ascii="Times New Roman"/>
          <w:b w:val="false"/>
          <w:i w:val="false"/>
          <w:color w:val="000000"/>
          <w:sz w:val="28"/>
        </w:rPr>
        <w:t>
      Шекарасы: Ж. Нәжімеденов көшесінен Ұлы Дала даңғылының жұп сандар жағымен А. Байтұрсынұлы көшесіне дейін, А. Байтұрсынұлы көшесінің жұп сандар жағымен М. Тынышбайұлы көшесіне дейін, М. Тынышбайұлы көшесінің жұп сандар жағымен Ж. Нәжімеденов көшесіне дейін, Ж. Нәжімеденов көшесінің тақ сандар жағымен Ұлы Дала даңғылына дейін.</w:t>
      </w:r>
    </w:p>
    <w:bookmarkEnd w:id="852"/>
    <w:bookmarkStart w:name="z867" w:id="853"/>
    <w:p>
      <w:pPr>
        <w:spacing w:after="0"/>
        <w:ind w:left="0"/>
        <w:jc w:val="both"/>
      </w:pPr>
      <w:r>
        <w:rPr>
          <w:rFonts w:ascii="Times New Roman"/>
          <w:b w:val="false"/>
          <w:i w:val="false"/>
          <w:color w:val="000000"/>
          <w:sz w:val="28"/>
        </w:rPr>
        <w:t>
      № 281 сайлау учаскесі</w:t>
      </w:r>
    </w:p>
    <w:bookmarkEnd w:id="853"/>
    <w:bookmarkStart w:name="z868" w:id="854"/>
    <w:p>
      <w:pPr>
        <w:spacing w:after="0"/>
        <w:ind w:left="0"/>
        <w:jc w:val="both"/>
      </w:pPr>
      <w:r>
        <w:rPr>
          <w:rFonts w:ascii="Times New Roman"/>
          <w:b w:val="false"/>
          <w:i w:val="false"/>
          <w:color w:val="000000"/>
          <w:sz w:val="28"/>
        </w:rPr>
        <w:t>
      (орталығы – Астана қаласы әкімдігінің "№ 98 мектеп-лицей" шаруашылық жүргізу құқығындағы коммуналдық мемлекеттік мекемесі, Ж. Нәжімеденов көшесі, № 10/5)</w:t>
      </w:r>
    </w:p>
    <w:bookmarkEnd w:id="854"/>
    <w:bookmarkStart w:name="z869" w:id="855"/>
    <w:p>
      <w:pPr>
        <w:spacing w:after="0"/>
        <w:ind w:left="0"/>
        <w:jc w:val="both"/>
      </w:pPr>
      <w:r>
        <w:rPr>
          <w:rFonts w:ascii="Times New Roman"/>
          <w:b w:val="false"/>
          <w:i w:val="false"/>
          <w:color w:val="000000"/>
          <w:sz w:val="28"/>
        </w:rPr>
        <w:t>
      Шекарасы: Ш. Қалдаяқов көшесі, № 1, 3, 11, 13 үйлер.</w:t>
      </w:r>
    </w:p>
    <w:bookmarkEnd w:id="855"/>
    <w:bookmarkStart w:name="z870" w:id="856"/>
    <w:p>
      <w:pPr>
        <w:spacing w:after="0"/>
        <w:ind w:left="0"/>
        <w:jc w:val="both"/>
      </w:pPr>
      <w:r>
        <w:rPr>
          <w:rFonts w:ascii="Times New Roman"/>
          <w:b w:val="false"/>
          <w:i w:val="false"/>
          <w:color w:val="000000"/>
          <w:sz w:val="28"/>
        </w:rPr>
        <w:t>
      № 282 сайлау учаскесі</w:t>
      </w:r>
    </w:p>
    <w:bookmarkEnd w:id="856"/>
    <w:bookmarkStart w:name="z871" w:id="857"/>
    <w:p>
      <w:pPr>
        <w:spacing w:after="0"/>
        <w:ind w:left="0"/>
        <w:jc w:val="both"/>
      </w:pPr>
      <w:r>
        <w:rPr>
          <w:rFonts w:ascii="Times New Roman"/>
          <w:b w:val="false"/>
          <w:i w:val="false"/>
          <w:color w:val="000000"/>
          <w:sz w:val="28"/>
        </w:rPr>
        <w:t>
      (орталығы – Қазақстан Республикасы Мәдениет және ақпарат министрлігі Мәдениет комитетінің "Қазақстан Республикасының Ұлттық мұражайы" республикалық мемлекеттік қазыналық кәсіпорны, Тәуелсiздiк даңғылы, № 54)</w:t>
      </w:r>
    </w:p>
    <w:bookmarkEnd w:id="857"/>
    <w:bookmarkStart w:name="z872" w:id="858"/>
    <w:p>
      <w:pPr>
        <w:spacing w:after="0"/>
        <w:ind w:left="0"/>
        <w:jc w:val="both"/>
      </w:pPr>
      <w:r>
        <w:rPr>
          <w:rFonts w:ascii="Times New Roman"/>
          <w:b w:val="false"/>
          <w:i w:val="false"/>
          <w:color w:val="000000"/>
          <w:sz w:val="28"/>
        </w:rPr>
        <w:t>
      Шекарасы: Ж. Нәжімеденов көшесі, № 16, 16А, 16Е, 20 үйлер, Ш. Қалдаяқов көшесі, № 17, 19, 19/1, 21, 21/1, 21/2 үйлер, С. Нұрмағамбетов көшесі, № 19, 21, 21/1 үйлер.</w:t>
      </w:r>
    </w:p>
    <w:bookmarkEnd w:id="858"/>
    <w:bookmarkStart w:name="z873" w:id="859"/>
    <w:p>
      <w:pPr>
        <w:spacing w:after="0"/>
        <w:ind w:left="0"/>
        <w:jc w:val="both"/>
      </w:pPr>
      <w:r>
        <w:rPr>
          <w:rFonts w:ascii="Times New Roman"/>
          <w:b w:val="false"/>
          <w:i w:val="false"/>
          <w:color w:val="000000"/>
          <w:sz w:val="28"/>
        </w:rPr>
        <w:t>
      № 283 сайлау учаскесі</w:t>
      </w:r>
    </w:p>
    <w:bookmarkEnd w:id="859"/>
    <w:bookmarkStart w:name="z874" w:id="860"/>
    <w:p>
      <w:pPr>
        <w:spacing w:after="0"/>
        <w:ind w:left="0"/>
        <w:jc w:val="both"/>
      </w:pPr>
      <w:r>
        <w:rPr>
          <w:rFonts w:ascii="Times New Roman"/>
          <w:b w:val="false"/>
          <w:i w:val="false"/>
          <w:color w:val="000000"/>
          <w:sz w:val="28"/>
        </w:rPr>
        <w:t>
      (орталығы – Қазақстан Республикасы Мәдениет және ақпарат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 Қуанышбаев көшесі, № 8/1)</w:t>
      </w:r>
    </w:p>
    <w:bookmarkEnd w:id="860"/>
    <w:bookmarkStart w:name="z875" w:id="861"/>
    <w:p>
      <w:pPr>
        <w:spacing w:after="0"/>
        <w:ind w:left="0"/>
        <w:jc w:val="both"/>
      </w:pPr>
      <w:r>
        <w:rPr>
          <w:rFonts w:ascii="Times New Roman"/>
          <w:b w:val="false"/>
          <w:i w:val="false"/>
          <w:color w:val="000000"/>
          <w:sz w:val="28"/>
        </w:rPr>
        <w:t>
      Шекарасы: Тәуелсіздік даңғылынан А. Байтұрсынұлы көшесінің жұп сандар жағымен Қ. Қуанышбаев көшесіне дейін, Қ. Қуанышбаев көшесінің тақ сандар жағымен Ж. Нәжімеденов көшесіне дейін, Ж. Нәжімеденов көшесінің тақ сандар жағымен Тәуелсіздік даңғылына дейін, Тәуелсіздік даңғылының жұп сандар жағымен А. Байтұрсынұлы көшесіне дейін.</w:t>
      </w:r>
    </w:p>
    <w:bookmarkEnd w:id="861"/>
    <w:bookmarkStart w:name="z876" w:id="862"/>
    <w:p>
      <w:pPr>
        <w:spacing w:after="0"/>
        <w:ind w:left="0"/>
        <w:jc w:val="both"/>
      </w:pPr>
      <w:r>
        <w:rPr>
          <w:rFonts w:ascii="Times New Roman"/>
          <w:b w:val="false"/>
          <w:i w:val="false"/>
          <w:color w:val="000000"/>
          <w:sz w:val="28"/>
        </w:rPr>
        <w:t>
      № 284 сайлау учаскесі</w:t>
      </w:r>
    </w:p>
    <w:bookmarkEnd w:id="862"/>
    <w:bookmarkStart w:name="z877" w:id="863"/>
    <w:p>
      <w:pPr>
        <w:spacing w:after="0"/>
        <w:ind w:left="0"/>
        <w:jc w:val="both"/>
      </w:pPr>
      <w:r>
        <w:rPr>
          <w:rFonts w:ascii="Times New Roman"/>
          <w:b w:val="false"/>
          <w:i w:val="false"/>
          <w:color w:val="000000"/>
          <w:sz w:val="28"/>
        </w:rPr>
        <w:t>
      (орталығы – Қазақстан Республикасы Мәдениет және ақпарат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 Қуанышбаев көшесі, № 8/1)</w:t>
      </w:r>
    </w:p>
    <w:bookmarkEnd w:id="863"/>
    <w:bookmarkStart w:name="z878" w:id="864"/>
    <w:p>
      <w:pPr>
        <w:spacing w:after="0"/>
        <w:ind w:left="0"/>
        <w:jc w:val="both"/>
      </w:pPr>
      <w:r>
        <w:rPr>
          <w:rFonts w:ascii="Times New Roman"/>
          <w:b w:val="false"/>
          <w:i w:val="false"/>
          <w:color w:val="000000"/>
          <w:sz w:val="28"/>
        </w:rPr>
        <w:t>
      Шекарасы: Қ. Қуанышбаев көшесінен А. Байтұрсынұлы көшесінің жұп сандар жағымен С. Нұрмағамбетов көшесіне дейін, С. Нұрмағамбетов көшесінің тақ сандар жағымен Ж. Нәжімеденов көшесіне дейін, Ж. Нәжімеденов көшесінің тақ сандар жағымен Қ. Қуанышбаев көшесіне дейін, Қ. Қуанышбаев көшесінің жұп сандар жағымен А. Байтұрсынұлы көшесіне дейін.</w:t>
      </w:r>
    </w:p>
    <w:bookmarkEnd w:id="864"/>
    <w:bookmarkStart w:name="z879" w:id="865"/>
    <w:p>
      <w:pPr>
        <w:spacing w:after="0"/>
        <w:ind w:left="0"/>
        <w:jc w:val="both"/>
      </w:pPr>
      <w:r>
        <w:rPr>
          <w:rFonts w:ascii="Times New Roman"/>
          <w:b w:val="false"/>
          <w:i w:val="false"/>
          <w:color w:val="000000"/>
          <w:sz w:val="28"/>
        </w:rPr>
        <w:t>
      № 285 сайлау учаскесі</w:t>
      </w:r>
    </w:p>
    <w:bookmarkEnd w:id="865"/>
    <w:bookmarkStart w:name="z880" w:id="866"/>
    <w:p>
      <w:pPr>
        <w:spacing w:after="0"/>
        <w:ind w:left="0"/>
        <w:jc w:val="both"/>
      </w:pPr>
      <w:r>
        <w:rPr>
          <w:rFonts w:ascii="Times New Roman"/>
          <w:b w:val="false"/>
          <w:i w:val="false"/>
          <w:color w:val="000000"/>
          <w:sz w:val="28"/>
        </w:rPr>
        <w:t>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bookmarkEnd w:id="866"/>
    <w:bookmarkStart w:name="z881" w:id="867"/>
    <w:p>
      <w:pPr>
        <w:spacing w:after="0"/>
        <w:ind w:left="0"/>
        <w:jc w:val="both"/>
      </w:pPr>
      <w:r>
        <w:rPr>
          <w:rFonts w:ascii="Times New Roman"/>
          <w:b w:val="false"/>
          <w:i w:val="false"/>
          <w:color w:val="000000"/>
          <w:sz w:val="28"/>
        </w:rPr>
        <w:t>
      Шекарасы: А. Байтұрсынұлы көшесі, № 46/1, 46/2 үйлер, А. Бөлекпаев көшесі, № 19, 22 үйлер, Қордай көшесі, № 97, 99 үйлер, Ақжол көшесі, № 18 үй, М. Шоқай көшесі, № 107 үй.</w:t>
      </w:r>
    </w:p>
    <w:bookmarkEnd w:id="867"/>
    <w:bookmarkStart w:name="z882" w:id="868"/>
    <w:p>
      <w:pPr>
        <w:spacing w:after="0"/>
        <w:ind w:left="0"/>
        <w:jc w:val="both"/>
      </w:pPr>
      <w:r>
        <w:rPr>
          <w:rFonts w:ascii="Times New Roman"/>
          <w:b w:val="false"/>
          <w:i w:val="false"/>
          <w:color w:val="000000"/>
          <w:sz w:val="28"/>
        </w:rPr>
        <w:t>
      № 286 сайлау учаскесі</w:t>
      </w:r>
    </w:p>
    <w:bookmarkEnd w:id="868"/>
    <w:bookmarkStart w:name="z883" w:id="869"/>
    <w:p>
      <w:pPr>
        <w:spacing w:after="0"/>
        <w:ind w:left="0"/>
        <w:jc w:val="both"/>
      </w:pPr>
      <w:r>
        <w:rPr>
          <w:rFonts w:ascii="Times New Roman"/>
          <w:b w:val="false"/>
          <w:i w:val="false"/>
          <w:color w:val="000000"/>
          <w:sz w:val="28"/>
        </w:rPr>
        <w:t>
      (орталығы – "BINOM EDUCATION" жауапкершілігі шектеулі серіктестігінің "А. Байтұрсынұлы атындағы "Binom school" мектеп-лицейі, А. Байтұрсынұлы көшесі, № 49А)</w:t>
      </w:r>
    </w:p>
    <w:bookmarkEnd w:id="869"/>
    <w:bookmarkStart w:name="z884" w:id="870"/>
    <w:p>
      <w:pPr>
        <w:spacing w:after="0"/>
        <w:ind w:left="0"/>
        <w:jc w:val="both"/>
      </w:pPr>
      <w:r>
        <w:rPr>
          <w:rFonts w:ascii="Times New Roman"/>
          <w:b w:val="false"/>
          <w:i w:val="false"/>
          <w:color w:val="000000"/>
          <w:sz w:val="28"/>
        </w:rPr>
        <w:t>
      Шекарасы: А92 көше, № 2, 5 үйлер, А91 көше, № 14 үй, А. Байтұрсынұлы көшесі, № 51, 53, 53/1 үйлер.</w:t>
      </w:r>
    </w:p>
    <w:bookmarkEnd w:id="870"/>
    <w:bookmarkStart w:name="z885" w:id="871"/>
    <w:p>
      <w:pPr>
        <w:spacing w:after="0"/>
        <w:ind w:left="0"/>
        <w:jc w:val="both"/>
      </w:pPr>
      <w:r>
        <w:rPr>
          <w:rFonts w:ascii="Times New Roman"/>
          <w:b w:val="false"/>
          <w:i w:val="false"/>
          <w:color w:val="000000"/>
          <w:sz w:val="28"/>
        </w:rPr>
        <w:t>
      № 287 сайлау учаскесі</w:t>
      </w:r>
    </w:p>
    <w:bookmarkEnd w:id="871"/>
    <w:bookmarkStart w:name="z886" w:id="872"/>
    <w:p>
      <w:pPr>
        <w:spacing w:after="0"/>
        <w:ind w:left="0"/>
        <w:jc w:val="both"/>
      </w:pPr>
      <w:r>
        <w:rPr>
          <w:rFonts w:ascii="Times New Roman"/>
          <w:b w:val="false"/>
          <w:i w:val="false"/>
          <w:color w:val="000000"/>
          <w:sz w:val="28"/>
        </w:rPr>
        <w:t>
      (орталығы – Астана қаласы әкімдігінің "Рақымжан Қошқарбаев атындағы № 44 орта мектеп" шаруашылық жүргізу құқығындағы мемлекеттік коммуналдық кәсіпорны, "Интернациональный" тұрғын алабы, Нұрлыжол көшесі, № 8)</w:t>
      </w:r>
    </w:p>
    <w:bookmarkEnd w:id="872"/>
    <w:bookmarkStart w:name="z887" w:id="873"/>
    <w:p>
      <w:pPr>
        <w:spacing w:after="0"/>
        <w:ind w:left="0"/>
        <w:jc w:val="both"/>
      </w:pPr>
      <w:r>
        <w:rPr>
          <w:rFonts w:ascii="Times New Roman"/>
          <w:b w:val="false"/>
          <w:i w:val="false"/>
          <w:color w:val="000000"/>
          <w:sz w:val="28"/>
        </w:rPr>
        <w:t>
      Шекарасы: Армандастар көшесінен "Астана – Қарағанды" тас жолының бойымен айналма жолға дейін, айналма жолдың бойымен Есіл өзенінің жағалауына дейін, Есіл өзенінің жағалауымен Көлсай көшесіне дейін, Көлсай көшесінің тақ сандар жағымен Мереке көшесіне дейін, Мереке көшесінің жұп сандар жағымен Армандастар көшесіне дейін, Армандастар көшесінің тақ сандар жағымен "Village-BAY" коттедж қалашығын, "Интернациональный" тұрғын алабының бау-бақша қоғамдарын қоса алғанда, "Астана – Қарағанды" тас жолына дейін.</w:t>
      </w:r>
    </w:p>
    <w:bookmarkEnd w:id="873"/>
    <w:bookmarkStart w:name="z888" w:id="874"/>
    <w:p>
      <w:pPr>
        <w:spacing w:after="0"/>
        <w:ind w:left="0"/>
        <w:jc w:val="both"/>
      </w:pPr>
      <w:r>
        <w:rPr>
          <w:rFonts w:ascii="Times New Roman"/>
          <w:b w:val="false"/>
          <w:i w:val="false"/>
          <w:color w:val="000000"/>
          <w:sz w:val="28"/>
        </w:rPr>
        <w:t>
      № 288 сайлау учаскесі</w:t>
      </w:r>
    </w:p>
    <w:bookmarkEnd w:id="874"/>
    <w:bookmarkStart w:name="z889" w:id="875"/>
    <w:p>
      <w:pPr>
        <w:spacing w:after="0"/>
        <w:ind w:left="0"/>
        <w:jc w:val="both"/>
      </w:pPr>
      <w:r>
        <w:rPr>
          <w:rFonts w:ascii="Times New Roman"/>
          <w:b w:val="false"/>
          <w:i w:val="false"/>
          <w:color w:val="000000"/>
          <w:sz w:val="28"/>
        </w:rPr>
        <w:t>
      (орталығы – Қазақстан Республикасы Мәдениет және ақпарат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 Қуанышбаев көшесі, № 8/1)</w:t>
      </w:r>
    </w:p>
    <w:bookmarkEnd w:id="875"/>
    <w:bookmarkStart w:name="z890" w:id="876"/>
    <w:p>
      <w:pPr>
        <w:spacing w:after="0"/>
        <w:ind w:left="0"/>
        <w:jc w:val="both"/>
      </w:pPr>
      <w:r>
        <w:rPr>
          <w:rFonts w:ascii="Times New Roman"/>
          <w:b w:val="false"/>
          <w:i w:val="false"/>
          <w:color w:val="000000"/>
          <w:sz w:val="28"/>
        </w:rPr>
        <w:t>
      Шекарасы: Р. Қошқарбаев даңғылынан Қ. Қуанышбаев көшесінің тақ сандар жағымен А. Байтұрсынұлы көшесіне дейін, А. Байтұрсынұлы көшесінің тақ сандар жағымен Қ. Аманжолов көшесіне дейін, Қ. Аманжолов көшесінің жұп сандар жағымен Р. Қошқарбаев даңғылына дейін, Р. Қошқарбаев даңғылының жұп сандар жағымен Қ. Қуанышбаев көшесіне дейін.</w:t>
      </w:r>
    </w:p>
    <w:bookmarkEnd w:id="876"/>
    <w:bookmarkStart w:name="z891" w:id="877"/>
    <w:p>
      <w:pPr>
        <w:spacing w:after="0"/>
        <w:ind w:left="0"/>
        <w:jc w:val="both"/>
      </w:pPr>
      <w:r>
        <w:rPr>
          <w:rFonts w:ascii="Times New Roman"/>
          <w:b w:val="false"/>
          <w:i w:val="false"/>
          <w:color w:val="000000"/>
          <w:sz w:val="28"/>
        </w:rPr>
        <w:t>
      № 289 сайланатын учаске</w:t>
      </w:r>
    </w:p>
    <w:bookmarkEnd w:id="877"/>
    <w:bookmarkStart w:name="z892" w:id="878"/>
    <w:p>
      <w:pPr>
        <w:spacing w:after="0"/>
        <w:ind w:left="0"/>
        <w:jc w:val="both"/>
      </w:pPr>
      <w:r>
        <w:rPr>
          <w:rFonts w:ascii="Times New Roman"/>
          <w:b w:val="false"/>
          <w:i w:val="false"/>
          <w:color w:val="000000"/>
          <w:sz w:val="28"/>
        </w:rPr>
        <w:t>
      (орталығы – Астана қаласы әкімдігінің "№ 91 мектеп-гимназия" шаруашылық жүргізу құқығындағы мемлекеттік коммуналдық кәсіпорны, А. Храпатый көшесі, № 10)</w:t>
      </w:r>
    </w:p>
    <w:bookmarkEnd w:id="878"/>
    <w:bookmarkStart w:name="z893" w:id="879"/>
    <w:p>
      <w:pPr>
        <w:spacing w:after="0"/>
        <w:ind w:left="0"/>
        <w:jc w:val="both"/>
      </w:pPr>
      <w:r>
        <w:rPr>
          <w:rFonts w:ascii="Times New Roman"/>
          <w:b w:val="false"/>
          <w:i w:val="false"/>
          <w:color w:val="000000"/>
          <w:sz w:val="28"/>
        </w:rPr>
        <w:t>
      Шекаралары: Тәуелсіздік даңғылынан Ш. Қалдаяқов көшесінің жұп сандар жағымен И. Панфилов көшесіне дейін, И. Панфилов көшесінің тақ сандар жағымен А. Храпатый көшесіне дейін, А. Храпатый көшесінің жұп сандар жағымен Тәуелсіздік даңғылына дейін, Тәуелсіздік даңғылының тақ сандар жағымен Ш. Қалдаяқов көшесіне дейін.</w:t>
      </w:r>
    </w:p>
    <w:bookmarkEnd w:id="879"/>
    <w:bookmarkStart w:name="z894" w:id="880"/>
    <w:p>
      <w:pPr>
        <w:spacing w:after="0"/>
        <w:ind w:left="0"/>
        <w:jc w:val="both"/>
      </w:pPr>
      <w:r>
        <w:rPr>
          <w:rFonts w:ascii="Times New Roman"/>
          <w:b w:val="false"/>
          <w:i w:val="false"/>
          <w:color w:val="000000"/>
          <w:sz w:val="28"/>
        </w:rPr>
        <w:t>
      № 290 сайлау учаскесі</w:t>
      </w:r>
    </w:p>
    <w:bookmarkEnd w:id="880"/>
    <w:bookmarkStart w:name="z895" w:id="881"/>
    <w:p>
      <w:pPr>
        <w:spacing w:after="0"/>
        <w:ind w:left="0"/>
        <w:jc w:val="both"/>
      </w:pPr>
      <w:r>
        <w:rPr>
          <w:rFonts w:ascii="Times New Roman"/>
          <w:b w:val="false"/>
          <w:i w:val="false"/>
          <w:color w:val="000000"/>
          <w:sz w:val="28"/>
        </w:rPr>
        <w:t>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bookmarkEnd w:id="881"/>
    <w:bookmarkStart w:name="z896" w:id="882"/>
    <w:p>
      <w:pPr>
        <w:spacing w:after="0"/>
        <w:ind w:left="0"/>
        <w:jc w:val="both"/>
      </w:pPr>
      <w:r>
        <w:rPr>
          <w:rFonts w:ascii="Times New Roman"/>
          <w:b w:val="false"/>
          <w:i w:val="false"/>
          <w:color w:val="000000"/>
          <w:sz w:val="28"/>
        </w:rPr>
        <w:t>
      Шекарасы: М. Жұмабаев даңғылынан Р. Қошқарбаев даңғылының жұп сандар жағымен Т. Жүргенов көшесіне дейін, Т. Жүргенов көшесінің тақ сандар жағымен Х. Доспанова көшесіне дейін, Х. Доспанова көшесімен М. Жұмабаев даңғылына дейін, М. Жұмабаев даңғылының жұп сандар жағымен Р. Қошқарбаев даңғылына дейін.</w:t>
      </w:r>
    </w:p>
    <w:bookmarkEnd w:id="882"/>
    <w:bookmarkStart w:name="z897" w:id="883"/>
    <w:p>
      <w:pPr>
        <w:spacing w:after="0"/>
        <w:ind w:left="0"/>
        <w:jc w:val="both"/>
      </w:pPr>
      <w:r>
        <w:rPr>
          <w:rFonts w:ascii="Times New Roman"/>
          <w:b w:val="false"/>
          <w:i w:val="false"/>
          <w:color w:val="000000"/>
          <w:sz w:val="28"/>
        </w:rPr>
        <w:t>
      № 291 сайлау учаскесі</w:t>
      </w:r>
    </w:p>
    <w:bookmarkEnd w:id="883"/>
    <w:bookmarkStart w:name="z898" w:id="884"/>
    <w:p>
      <w:pPr>
        <w:spacing w:after="0"/>
        <w:ind w:left="0"/>
        <w:jc w:val="both"/>
      </w:pPr>
      <w:r>
        <w:rPr>
          <w:rFonts w:ascii="Times New Roman"/>
          <w:b w:val="false"/>
          <w:i w:val="false"/>
          <w:color w:val="000000"/>
          <w:sz w:val="28"/>
        </w:rPr>
        <w:t>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bookmarkEnd w:id="884"/>
    <w:bookmarkStart w:name="z899" w:id="885"/>
    <w:p>
      <w:pPr>
        <w:spacing w:after="0"/>
        <w:ind w:left="0"/>
        <w:jc w:val="both"/>
      </w:pPr>
      <w:r>
        <w:rPr>
          <w:rFonts w:ascii="Times New Roman"/>
          <w:b w:val="false"/>
          <w:i w:val="false"/>
          <w:color w:val="000000"/>
          <w:sz w:val="28"/>
        </w:rPr>
        <w:t>
      Шекарасы: М. Жұмабаев даңғылынан А. Бөлекпаев көшесінің жұп сандар жағымен К. Әзірбаев көшесіне дейін, К. Әзірбаев көшесінің жұп сандар жағымен А. Байтұрсынұлы көшесіне дейін, А. Байтұрсынұлы көшесінің тақ сандар жағымен М. Жұмабаев даңғылына дейін, М. Жұмабаев даңғылының тақ сандар жағымен А. Бөлекпаев көшесіне дейін.</w:t>
      </w:r>
    </w:p>
    <w:bookmarkEnd w:id="885"/>
    <w:bookmarkStart w:name="z900" w:id="886"/>
    <w:p>
      <w:pPr>
        <w:spacing w:after="0"/>
        <w:ind w:left="0"/>
        <w:jc w:val="both"/>
      </w:pPr>
      <w:r>
        <w:rPr>
          <w:rFonts w:ascii="Times New Roman"/>
          <w:b w:val="false"/>
          <w:i w:val="false"/>
          <w:color w:val="000000"/>
          <w:sz w:val="28"/>
        </w:rPr>
        <w:t>
      № 292 сайлау учаскесі</w:t>
      </w:r>
    </w:p>
    <w:bookmarkEnd w:id="886"/>
    <w:bookmarkStart w:name="z901" w:id="887"/>
    <w:p>
      <w:pPr>
        <w:spacing w:after="0"/>
        <w:ind w:left="0"/>
        <w:jc w:val="both"/>
      </w:pPr>
      <w:r>
        <w:rPr>
          <w:rFonts w:ascii="Times New Roman"/>
          <w:b w:val="false"/>
          <w:i w:val="false"/>
          <w:color w:val="000000"/>
          <w:sz w:val="28"/>
        </w:rPr>
        <w:t>
      (орталығы – Астана қаласы әкімдігінің "№ 13 орта мектеп" шаруашылық жүргізу құқығындағы мемлекеттік коммуналдық кәсіпорны, "Промышленный" тұрғын алабы, Шалкөде көшесі, № 5)</w:t>
      </w:r>
    </w:p>
    <w:bookmarkEnd w:id="887"/>
    <w:bookmarkStart w:name="z902" w:id="888"/>
    <w:p>
      <w:pPr>
        <w:spacing w:after="0"/>
        <w:ind w:left="0"/>
        <w:jc w:val="both"/>
      </w:pPr>
      <w:r>
        <w:rPr>
          <w:rFonts w:ascii="Times New Roman"/>
          <w:b w:val="false"/>
          <w:i w:val="false"/>
          <w:color w:val="000000"/>
          <w:sz w:val="28"/>
        </w:rPr>
        <w:t>
      Шекарасы: Ө. Жәнібек көшесінен Көкжелек көшесінің тақ сандар жағымен М. Төлебаев көшесіне дейін, М. Төлебаев көшесінің тақ сандар жағымен Шарбақты көшесіне дейін, Шарбақты көшесінің жұп сандар жағымен Атамұра орамына дейін, Атамұра орамынан Атамұра көшесіне дейін, Атамұра көшесінің жұп сандар жағымен Құлагер көшесіне дейін, Құлагер көшесінің жұп сандар жағымен Шарбақты көшесіне дейін, Шарбақты көшесінің жұп сандар жағымен Шалкөде көшесіне дейін, Шалкөде көшесінің жұп сандар жағымен Құлагер көшесіне дейін, Құлагер көшесінің жұп сандар жағымен Б. Серікбаев көшесіне дейін, Б. Серікбаев көшесінің тақ сандар жағымен Ө. Жәнібек көшесіне дейін, Ө. Жәнібек көшесінің тақ сандар жағымен Көкжелек көшесіне дейін.</w:t>
      </w:r>
    </w:p>
    <w:bookmarkEnd w:id="888"/>
    <w:bookmarkStart w:name="z903" w:id="889"/>
    <w:p>
      <w:pPr>
        <w:spacing w:after="0"/>
        <w:ind w:left="0"/>
        <w:jc w:val="both"/>
      </w:pPr>
      <w:r>
        <w:rPr>
          <w:rFonts w:ascii="Times New Roman"/>
          <w:b w:val="false"/>
          <w:i w:val="false"/>
          <w:color w:val="000000"/>
          <w:sz w:val="28"/>
        </w:rPr>
        <w:t>
      № 293 сайлау учаскесі</w:t>
      </w:r>
    </w:p>
    <w:bookmarkEnd w:id="889"/>
    <w:bookmarkStart w:name="z904" w:id="890"/>
    <w:p>
      <w:pPr>
        <w:spacing w:after="0"/>
        <w:ind w:left="0"/>
        <w:jc w:val="both"/>
      </w:pPr>
      <w:r>
        <w:rPr>
          <w:rFonts w:ascii="Times New Roman"/>
          <w:b w:val="false"/>
          <w:i w:val="false"/>
          <w:color w:val="000000"/>
          <w:sz w:val="28"/>
        </w:rPr>
        <w:t>
      (орталығы – "Нұрлы жол" теміржол вокзалы, М. Тынышбайұлы көшесі, № 8)</w:t>
      </w:r>
    </w:p>
    <w:bookmarkEnd w:id="890"/>
    <w:bookmarkStart w:name="z905" w:id="891"/>
    <w:p>
      <w:pPr>
        <w:spacing w:after="0"/>
        <w:ind w:left="0"/>
        <w:jc w:val="both"/>
      </w:pPr>
      <w:r>
        <w:rPr>
          <w:rFonts w:ascii="Times New Roman"/>
          <w:b w:val="false"/>
          <w:i w:val="false"/>
          <w:color w:val="000000"/>
          <w:sz w:val="28"/>
        </w:rPr>
        <w:t>
      Шекарасы: Ж. Нәжімеденов көшесінен С. Шаймерденов көшесінің жұп сандар жағымен А. Байтұрсынұлы көшесіндегі № 36А, 40, 84 үйлерді, С. Шаймерденов көшесіндегі № 1, 3, 8, 8Б үйлерді, А83 көшедегі № 11 үйді, Ж. Нәжімеденов көшесіндегі № 39 үйді қоса алғанда, Ж. Нәжімеденов көшесіндегі № 35, 37 үйлерді қоспағанда, А. Байтұрсынұлы көшесіне дейін.</w:t>
      </w:r>
    </w:p>
    <w:bookmarkEnd w:id="891"/>
    <w:bookmarkStart w:name="z906" w:id="892"/>
    <w:p>
      <w:pPr>
        <w:spacing w:after="0"/>
        <w:ind w:left="0"/>
        <w:jc w:val="both"/>
      </w:pPr>
      <w:r>
        <w:rPr>
          <w:rFonts w:ascii="Times New Roman"/>
          <w:b w:val="false"/>
          <w:i w:val="false"/>
          <w:color w:val="000000"/>
          <w:sz w:val="28"/>
        </w:rPr>
        <w:t>
      № 294 сайлау учаскесі</w:t>
      </w:r>
    </w:p>
    <w:bookmarkEnd w:id="892"/>
    <w:bookmarkStart w:name="z907" w:id="893"/>
    <w:p>
      <w:pPr>
        <w:spacing w:after="0"/>
        <w:ind w:left="0"/>
        <w:jc w:val="both"/>
      </w:pPr>
      <w:r>
        <w:rPr>
          <w:rFonts w:ascii="Times New Roman"/>
          <w:b w:val="false"/>
          <w:i w:val="false"/>
          <w:color w:val="000000"/>
          <w:sz w:val="28"/>
        </w:rPr>
        <w:t>
      (орталығы – Астана қаласы әкімдігінің "№ 112 орта мектеп" коммуналдық мемлекеттік мекемесі, А102 көше, № 37)</w:t>
      </w:r>
    </w:p>
    <w:bookmarkEnd w:id="893"/>
    <w:bookmarkStart w:name="z908" w:id="894"/>
    <w:p>
      <w:pPr>
        <w:spacing w:after="0"/>
        <w:ind w:left="0"/>
        <w:jc w:val="both"/>
      </w:pPr>
      <w:r>
        <w:rPr>
          <w:rFonts w:ascii="Times New Roman"/>
          <w:b w:val="false"/>
          <w:i w:val="false"/>
          <w:color w:val="000000"/>
          <w:sz w:val="28"/>
        </w:rPr>
        <w:t>
      Шекарасы: А431 көшеден "Астана – Қарағанды" тас жолымен А105 көшеге дейін, А105 көшенің тақ сандар жағымен А102 көшеге дейін, А102 көшенің тақ сандар жағымен А431 көшеге дейін, А431 көшенің бойымен А108 көшедегі № 26, 28 үйлерді қоса алғанда, "Астана – Қарағанды" тас жолына дейін.</w:t>
      </w:r>
    </w:p>
    <w:bookmarkEnd w:id="894"/>
    <w:bookmarkStart w:name="z909" w:id="895"/>
    <w:p>
      <w:pPr>
        <w:spacing w:after="0"/>
        <w:ind w:left="0"/>
        <w:jc w:val="both"/>
      </w:pPr>
      <w:r>
        <w:rPr>
          <w:rFonts w:ascii="Times New Roman"/>
          <w:b w:val="false"/>
          <w:i w:val="false"/>
          <w:color w:val="000000"/>
          <w:sz w:val="28"/>
        </w:rPr>
        <w:t>
      № 295 сайлау учаскесі</w:t>
      </w:r>
    </w:p>
    <w:bookmarkEnd w:id="895"/>
    <w:bookmarkStart w:name="z910" w:id="896"/>
    <w:p>
      <w:pPr>
        <w:spacing w:after="0"/>
        <w:ind w:left="0"/>
        <w:jc w:val="both"/>
      </w:pPr>
      <w:r>
        <w:rPr>
          <w:rFonts w:ascii="Times New Roman"/>
          <w:b w:val="false"/>
          <w:i w:val="false"/>
          <w:color w:val="000000"/>
          <w:sz w:val="28"/>
        </w:rPr>
        <w:t>
      (орталығы – Астана қаласы әкімдігінің "№ 112 орта мектеп" коммуналдық мемлекеттік мекемесі, А102 көше, № 37)</w:t>
      </w:r>
    </w:p>
    <w:bookmarkEnd w:id="896"/>
    <w:bookmarkStart w:name="z911" w:id="897"/>
    <w:p>
      <w:pPr>
        <w:spacing w:after="0"/>
        <w:ind w:left="0"/>
        <w:jc w:val="both"/>
      </w:pPr>
      <w:r>
        <w:rPr>
          <w:rFonts w:ascii="Times New Roman"/>
          <w:b w:val="false"/>
          <w:i w:val="false"/>
          <w:color w:val="000000"/>
          <w:sz w:val="28"/>
        </w:rPr>
        <w:t>
      Шекарасы: А105 көшеден "Астана – Қарағанды" тас жолымен Х. Болғанбаев көшесіне дейін, Х. Болғанбаев көшесімен А68 көшеге дейін, А68 көшемен Есіл өзенінің жағалауына дейін, Есіл өзені жағалауының бойымен А86 көшеге дейін, А86 көшемен А. Байтұрсынұлы көшесіне дейін, А. Байтұрсынұлы көшесінің тақ сандар жағымен А431 көшеге дейін, А431 көшемен А102 көшеге дейін, А102 көшенің тақ сандар жағымен А105 көшеге дейін, А105 көшенің жұп сандар жағымен "Village-BAY" коттедж қалашығын, "Интернациональный" тұрғын алабындағы бау-бақша қоғамдарын және гольф-клубын, А108 көшедегі № 26, 28 үйлерді қоспағанда, "Астана – Қарағанды" тас жолына дейін.</w:t>
      </w:r>
    </w:p>
    <w:bookmarkEnd w:id="897"/>
    <w:bookmarkStart w:name="z912" w:id="898"/>
    <w:p>
      <w:pPr>
        <w:spacing w:after="0"/>
        <w:ind w:left="0"/>
        <w:jc w:val="both"/>
      </w:pPr>
      <w:r>
        <w:rPr>
          <w:rFonts w:ascii="Times New Roman"/>
          <w:b w:val="false"/>
          <w:i w:val="false"/>
          <w:color w:val="000000"/>
          <w:sz w:val="28"/>
        </w:rPr>
        <w:t>
      № 296 сайлау учаскесі</w:t>
      </w:r>
    </w:p>
    <w:bookmarkEnd w:id="898"/>
    <w:bookmarkStart w:name="z913" w:id="899"/>
    <w:p>
      <w:pPr>
        <w:spacing w:after="0"/>
        <w:ind w:left="0"/>
        <w:jc w:val="both"/>
      </w:pPr>
      <w:r>
        <w:rPr>
          <w:rFonts w:ascii="Times New Roman"/>
          <w:b w:val="false"/>
          <w:i w:val="false"/>
          <w:color w:val="000000"/>
          <w:sz w:val="28"/>
        </w:rPr>
        <w:t>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899"/>
    <w:bookmarkStart w:name="z914" w:id="900"/>
    <w:p>
      <w:pPr>
        <w:spacing w:after="0"/>
        <w:ind w:left="0"/>
        <w:jc w:val="both"/>
      </w:pPr>
      <w:r>
        <w:rPr>
          <w:rFonts w:ascii="Times New Roman"/>
          <w:b w:val="false"/>
          <w:i w:val="false"/>
          <w:color w:val="000000"/>
          <w:sz w:val="28"/>
        </w:rPr>
        <w:t>
      Шекарасы: А. Байтұрсынұлы көшесінен Қ. Қуанышбаев көшесінің жұп сандар жағымен Р. Қошқарбаев даңғылына дейін, Р. Қошқарбаев даңғылының жұп сандар жағымен С. Нұрмағамбетов көшесіне дейін, С. Нұрмағамбетов көшесінің тақ сандар жағымен А. Байтұрсынұлы көшесіне дейін, А. Байтұрсынұлы көшесінің тақ сандар жағымен Қ. Қуанышбаев көшесіне дейін.</w:t>
      </w:r>
    </w:p>
    <w:bookmarkEnd w:id="900"/>
    <w:bookmarkStart w:name="z915" w:id="901"/>
    <w:p>
      <w:pPr>
        <w:spacing w:after="0"/>
        <w:ind w:left="0"/>
        <w:jc w:val="both"/>
      </w:pPr>
      <w:r>
        <w:rPr>
          <w:rFonts w:ascii="Times New Roman"/>
          <w:b w:val="false"/>
          <w:i w:val="false"/>
          <w:color w:val="000000"/>
          <w:sz w:val="28"/>
        </w:rPr>
        <w:t>
      № 297 сайлау учаскесі</w:t>
      </w:r>
    </w:p>
    <w:bookmarkEnd w:id="901"/>
    <w:bookmarkStart w:name="z916" w:id="902"/>
    <w:p>
      <w:pPr>
        <w:spacing w:after="0"/>
        <w:ind w:left="0"/>
        <w:jc w:val="both"/>
      </w:pPr>
      <w:r>
        <w:rPr>
          <w:rFonts w:ascii="Times New Roman"/>
          <w:b w:val="false"/>
          <w:i w:val="false"/>
          <w:color w:val="000000"/>
          <w:sz w:val="28"/>
        </w:rPr>
        <w:t>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bookmarkEnd w:id="902"/>
    <w:bookmarkStart w:name="z917" w:id="903"/>
    <w:p>
      <w:pPr>
        <w:spacing w:after="0"/>
        <w:ind w:left="0"/>
        <w:jc w:val="both"/>
      </w:pPr>
      <w:r>
        <w:rPr>
          <w:rFonts w:ascii="Times New Roman"/>
          <w:b w:val="false"/>
          <w:i w:val="false"/>
          <w:color w:val="000000"/>
          <w:sz w:val="28"/>
        </w:rPr>
        <w:t>
      Шекарасы: Х. Доспанова көшесінен Т. Жүргенов көшесінің жұп сандар жағымен К. Әзірбаев көшесіне дейін, К. Әзірбаев көшесінің жұп сандар жағымен Қордай көшесіне дейін, Қордай көшесінің тақ сандар жағымен Х. Доспанова көшесіне дейін, Х. Доспанова көшесінің жұп сандар жағымен Т. Жүргенов көшесіне дейін.</w:t>
      </w:r>
    </w:p>
    <w:bookmarkEnd w:id="903"/>
    <w:bookmarkStart w:name="z918" w:id="904"/>
    <w:p>
      <w:pPr>
        <w:spacing w:after="0"/>
        <w:ind w:left="0"/>
        <w:jc w:val="both"/>
      </w:pPr>
      <w:r>
        <w:rPr>
          <w:rFonts w:ascii="Times New Roman"/>
          <w:b w:val="false"/>
          <w:i w:val="false"/>
          <w:color w:val="000000"/>
          <w:sz w:val="28"/>
        </w:rPr>
        <w:t>
      № 298 сайлау учаскесі</w:t>
      </w:r>
    </w:p>
    <w:bookmarkEnd w:id="904"/>
    <w:bookmarkStart w:name="z919" w:id="905"/>
    <w:p>
      <w:pPr>
        <w:spacing w:after="0"/>
        <w:ind w:left="0"/>
        <w:jc w:val="both"/>
      </w:pPr>
      <w:r>
        <w:rPr>
          <w:rFonts w:ascii="Times New Roman"/>
          <w:b w:val="false"/>
          <w:i w:val="false"/>
          <w:color w:val="000000"/>
          <w:sz w:val="28"/>
        </w:rPr>
        <w:t>
      (орталығы – Астана қаласы әкімдігінің "№ 93 мектеп-лицей" шаруашылық жүргізу құқығындағы мемлекеттік коммуналдық кәсіпорны, Ж. Нәжімеденов көшесі, № 24)</w:t>
      </w:r>
    </w:p>
    <w:bookmarkEnd w:id="905"/>
    <w:bookmarkStart w:name="z920" w:id="906"/>
    <w:p>
      <w:pPr>
        <w:spacing w:after="0"/>
        <w:ind w:left="0"/>
        <w:jc w:val="both"/>
      </w:pPr>
      <w:r>
        <w:rPr>
          <w:rFonts w:ascii="Times New Roman"/>
          <w:b w:val="false"/>
          <w:i w:val="false"/>
          <w:color w:val="000000"/>
          <w:sz w:val="28"/>
        </w:rPr>
        <w:t>
      Шекарасы: М. Жұмабаев даңғылынан А. Байтұрсынұлы көшесінің жұп сандар жағымен С. Нұрмағамбетов көшесіне дейін, С. Нұрмағамбетов көшесінің жұп сандар жағымен Ж. Нәжімеденов көшесіне дейін, Ж. Нәжімеденов көшесінің тақ сандар жағымен М. Жұмабаев даңғылына дейін, М. Жұмабаев даңғылының тақ сандар жағымен А. Байтұрсынұлы көшесіне дейін.</w:t>
      </w:r>
    </w:p>
    <w:bookmarkEnd w:id="906"/>
    <w:bookmarkStart w:name="z921" w:id="907"/>
    <w:p>
      <w:pPr>
        <w:spacing w:after="0"/>
        <w:ind w:left="0"/>
        <w:jc w:val="both"/>
      </w:pPr>
      <w:r>
        <w:rPr>
          <w:rFonts w:ascii="Times New Roman"/>
          <w:b w:val="false"/>
          <w:i w:val="false"/>
          <w:color w:val="000000"/>
          <w:sz w:val="28"/>
        </w:rPr>
        <w:t>
      № 299 сайлау учаскесі</w:t>
      </w:r>
    </w:p>
    <w:bookmarkEnd w:id="907"/>
    <w:bookmarkStart w:name="z922" w:id="908"/>
    <w:p>
      <w:pPr>
        <w:spacing w:after="0"/>
        <w:ind w:left="0"/>
        <w:jc w:val="both"/>
      </w:pPr>
      <w:r>
        <w:rPr>
          <w:rFonts w:ascii="Times New Roman"/>
          <w:b w:val="false"/>
          <w:i w:val="false"/>
          <w:color w:val="000000"/>
          <w:sz w:val="28"/>
        </w:rPr>
        <w:t>
      (орталығы – Астана қаласы әкімдігінің "№ 93 мектеп-лицей" шаруашылық жүргізу құқығындағы мемлекеттік коммуналдық кәсіпорны, Ж. Нәжімеденов көшесі, № 24)</w:t>
      </w:r>
    </w:p>
    <w:bookmarkEnd w:id="908"/>
    <w:bookmarkStart w:name="z923" w:id="909"/>
    <w:p>
      <w:pPr>
        <w:spacing w:after="0"/>
        <w:ind w:left="0"/>
        <w:jc w:val="both"/>
      </w:pPr>
      <w:r>
        <w:rPr>
          <w:rFonts w:ascii="Times New Roman"/>
          <w:b w:val="false"/>
          <w:i w:val="false"/>
          <w:color w:val="000000"/>
          <w:sz w:val="28"/>
        </w:rPr>
        <w:t>
      Шекарасы: С. Нұрмағамбетов көшесінен А. Байтұрсынов көшесінің жұп сандар жағымен М. Жұмабаев даңғылына дейін, М. Жұмабаев даңғылының тақ сандар жағымен Ж. Нәжімеденов көшесіне дейін, Ж. Нәжімеденов көшесінің тақ сандар жағымен А-52 көшеге дейін, А-52 көшемен Ш. Қалдаяқов көшесіне дейін, Ш. Қалдаяқов көшесінің тақ сандар жағымен К. Әзірбаев көшесіне дейін, К. Әзірбаев көшесінің жұп сандар жағымен Ж. Нәжімеденов көшесіне дейін, Ж. Нәжімеденов көшесінің тақ сандар жағымен С. Нұрмағамбетов көшесіне дейін, С. Нұрмағамбетов көшесінің жұп сандар жағымен А. Байтұрсынов көшесіне дейін.</w:t>
      </w:r>
    </w:p>
    <w:bookmarkEnd w:id="909"/>
    <w:bookmarkStart w:name="z924" w:id="910"/>
    <w:p>
      <w:pPr>
        <w:spacing w:after="0"/>
        <w:ind w:left="0"/>
        <w:jc w:val="both"/>
      </w:pPr>
      <w:r>
        <w:rPr>
          <w:rFonts w:ascii="Times New Roman"/>
          <w:b w:val="false"/>
          <w:i w:val="false"/>
          <w:color w:val="000000"/>
          <w:sz w:val="28"/>
        </w:rPr>
        <w:t>
      № 300 сайлау учаскесі</w:t>
      </w:r>
    </w:p>
    <w:bookmarkEnd w:id="910"/>
    <w:bookmarkStart w:name="z925" w:id="911"/>
    <w:p>
      <w:pPr>
        <w:spacing w:after="0"/>
        <w:ind w:left="0"/>
        <w:jc w:val="both"/>
      </w:pPr>
      <w:r>
        <w:rPr>
          <w:rFonts w:ascii="Times New Roman"/>
          <w:b w:val="false"/>
          <w:i w:val="false"/>
          <w:color w:val="000000"/>
          <w:sz w:val="28"/>
        </w:rPr>
        <w:t>
      (орталығы – Қазақстан Республикасы Мәдениет және ақпарат министрлігі Мәдениет комитетінің "Қазақстан Республикасының Ұлттық мұражайы" республикалық мемлекеттік қазыналық кәсіпорны, Тәуелсiздiк даңғылы, № 54)</w:t>
      </w:r>
    </w:p>
    <w:bookmarkEnd w:id="911"/>
    <w:bookmarkStart w:name="z926" w:id="912"/>
    <w:p>
      <w:pPr>
        <w:spacing w:after="0"/>
        <w:ind w:left="0"/>
        <w:jc w:val="both"/>
      </w:pPr>
      <w:r>
        <w:rPr>
          <w:rFonts w:ascii="Times New Roman"/>
          <w:b w:val="false"/>
          <w:i w:val="false"/>
          <w:color w:val="000000"/>
          <w:sz w:val="28"/>
        </w:rPr>
        <w:t>
      Шекарасы: Тәуелсіздік даңғылы, № 54 үй, Ж. Нәжімеденов көшесі, № 12, 14, 14/1, 15, 15/1 үйлер, Қ. Аманжолов көшесі, № 24 үй.</w:t>
      </w:r>
    </w:p>
    <w:bookmarkEnd w:id="912"/>
    <w:bookmarkStart w:name="z927" w:id="913"/>
    <w:p>
      <w:pPr>
        <w:spacing w:after="0"/>
        <w:ind w:left="0"/>
        <w:jc w:val="both"/>
      </w:pPr>
      <w:r>
        <w:rPr>
          <w:rFonts w:ascii="Times New Roman"/>
          <w:b w:val="false"/>
          <w:i w:val="false"/>
          <w:color w:val="000000"/>
          <w:sz w:val="28"/>
        </w:rPr>
        <w:t>
      № 301 сайлау учаскесі</w:t>
      </w:r>
    </w:p>
    <w:bookmarkEnd w:id="913"/>
    <w:bookmarkStart w:name="z928" w:id="914"/>
    <w:p>
      <w:pPr>
        <w:spacing w:after="0"/>
        <w:ind w:left="0"/>
        <w:jc w:val="both"/>
      </w:pPr>
      <w:r>
        <w:rPr>
          <w:rFonts w:ascii="Times New Roman"/>
          <w:b w:val="false"/>
          <w:i w:val="false"/>
          <w:color w:val="000000"/>
          <w:sz w:val="28"/>
        </w:rPr>
        <w:t>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bookmarkEnd w:id="914"/>
    <w:bookmarkStart w:name="z929" w:id="915"/>
    <w:p>
      <w:pPr>
        <w:spacing w:after="0"/>
        <w:ind w:left="0"/>
        <w:jc w:val="both"/>
      </w:pPr>
      <w:r>
        <w:rPr>
          <w:rFonts w:ascii="Times New Roman"/>
          <w:b w:val="false"/>
          <w:i w:val="false"/>
          <w:color w:val="000000"/>
          <w:sz w:val="28"/>
        </w:rPr>
        <w:t>
      Шекарасы: А. Бөлекпаев көшесінен Т. Жүргенов көшесінің тақ сандар жағымен А. Байтұрсынұлы көшесіне дейін, А. Байтұрсынұлы көшесінің тақ сандар жағымен М. Жұмабаев даңғылына дейін, М. Жұмабаев даңғылының тақ сандар жағымен А. Бөлекпаев көшесіне дейін, А. Бөлекпаев көшесінің жұп сандар жағымен Т. Жүргенов көшесіне дейін.</w:t>
      </w:r>
    </w:p>
    <w:bookmarkEnd w:id="915"/>
    <w:bookmarkStart w:name="z930" w:id="916"/>
    <w:p>
      <w:pPr>
        <w:spacing w:after="0"/>
        <w:ind w:left="0"/>
        <w:jc w:val="both"/>
      </w:pPr>
      <w:r>
        <w:rPr>
          <w:rFonts w:ascii="Times New Roman"/>
          <w:b w:val="false"/>
          <w:i w:val="false"/>
          <w:color w:val="000000"/>
          <w:sz w:val="28"/>
        </w:rPr>
        <w:t>
      № 302 сайлау учаскесі</w:t>
      </w:r>
    </w:p>
    <w:bookmarkEnd w:id="916"/>
    <w:bookmarkStart w:name="z931" w:id="917"/>
    <w:p>
      <w:pPr>
        <w:spacing w:after="0"/>
        <w:ind w:left="0"/>
        <w:jc w:val="both"/>
      </w:pPr>
      <w:r>
        <w:rPr>
          <w:rFonts w:ascii="Times New Roman"/>
          <w:b w:val="false"/>
          <w:i w:val="false"/>
          <w:color w:val="000000"/>
          <w:sz w:val="28"/>
        </w:rPr>
        <w:t>
      (орталығы – Астана қаласы әкімдігінің "№ 91 мектеп-гимназия" шаруашылық жүргізу құқығындағы мемлекеттік коммуналдық кәсіпорны, А. Храпатый көшесі, № 10)</w:t>
      </w:r>
    </w:p>
    <w:bookmarkEnd w:id="917"/>
    <w:bookmarkStart w:name="z932" w:id="918"/>
    <w:p>
      <w:pPr>
        <w:spacing w:after="0"/>
        <w:ind w:left="0"/>
        <w:jc w:val="both"/>
      </w:pPr>
      <w:r>
        <w:rPr>
          <w:rFonts w:ascii="Times New Roman"/>
          <w:b w:val="false"/>
          <w:i w:val="false"/>
          <w:color w:val="000000"/>
          <w:sz w:val="28"/>
        </w:rPr>
        <w:t>
      Шекаралары: А. Храпатый көшесі, № 3, 5, 5/1, 5/2, 7, 7/1, 9, 11, 11/1, 13, 15, 15/1, 17, 17/1, 19, 21, 21/1, 21/2, 23, 25, 25/1, 25/2 үйлер, И. Панфилов көшесі, № 1, 1/2, 3/1, 6, 8, 10, 12, 14, 16, 18 үйлер.</w:t>
      </w:r>
    </w:p>
    <w:bookmarkEnd w:id="918"/>
    <w:bookmarkStart w:name="z933" w:id="919"/>
    <w:p>
      <w:pPr>
        <w:spacing w:after="0"/>
        <w:ind w:left="0"/>
        <w:jc w:val="both"/>
      </w:pPr>
      <w:r>
        <w:rPr>
          <w:rFonts w:ascii="Times New Roman"/>
          <w:b w:val="false"/>
          <w:i w:val="false"/>
          <w:color w:val="000000"/>
          <w:sz w:val="28"/>
        </w:rPr>
        <w:t>
      № 303 сайлау учаскесі</w:t>
      </w:r>
    </w:p>
    <w:bookmarkEnd w:id="919"/>
    <w:bookmarkStart w:name="z934" w:id="920"/>
    <w:p>
      <w:pPr>
        <w:spacing w:after="0"/>
        <w:ind w:left="0"/>
        <w:jc w:val="both"/>
      </w:pPr>
      <w:r>
        <w:rPr>
          <w:rFonts w:ascii="Times New Roman"/>
          <w:b w:val="false"/>
          <w:i w:val="false"/>
          <w:color w:val="000000"/>
          <w:sz w:val="28"/>
        </w:rPr>
        <w:t>
      (орталығы – Астана қаласы әкімдігінің "№ 93 мектеп-лицей" шаруашылық жүргізу құқығындағы мемлекеттік коммуналдық кәсіпорны, Ж. Нәжімеденов көшесі, № 24)</w:t>
      </w:r>
    </w:p>
    <w:bookmarkEnd w:id="920"/>
    <w:bookmarkStart w:name="z935" w:id="921"/>
    <w:p>
      <w:pPr>
        <w:spacing w:after="0"/>
        <w:ind w:left="0"/>
        <w:jc w:val="both"/>
      </w:pPr>
      <w:r>
        <w:rPr>
          <w:rFonts w:ascii="Times New Roman"/>
          <w:b w:val="false"/>
          <w:i w:val="false"/>
          <w:color w:val="000000"/>
          <w:sz w:val="28"/>
        </w:rPr>
        <w:t>
      Шекарасы: С. Нұрмағамбетов көшесінен Ж. Нәжімеденов көшесінің тақ сандар жағымен К. Әзірбаев көшесіне дейін, К. Әзірбаев көшесінің тақ сандар жағымен Ш. Қалдаяқов көшесіне дейін, Ш. Қалдаяқов көшесінің тақ сандар жағымен С. Нұрмағамбетов көшесіне дейін, С. Нұрмағамбетов көшесінің жұп сандар жағымен Ж. Нәжімеденов көшесіне дейін.</w:t>
      </w:r>
    </w:p>
    <w:bookmarkEnd w:id="921"/>
    <w:bookmarkStart w:name="z936" w:id="922"/>
    <w:p>
      <w:pPr>
        <w:spacing w:after="0"/>
        <w:ind w:left="0"/>
        <w:jc w:val="both"/>
      </w:pPr>
      <w:r>
        <w:rPr>
          <w:rFonts w:ascii="Times New Roman"/>
          <w:b w:val="false"/>
          <w:i w:val="false"/>
          <w:color w:val="000000"/>
          <w:sz w:val="28"/>
        </w:rPr>
        <w:t>
      № 304 сайлау учаскесі</w:t>
      </w:r>
    </w:p>
    <w:bookmarkEnd w:id="922"/>
    <w:bookmarkStart w:name="z937" w:id="923"/>
    <w:p>
      <w:pPr>
        <w:spacing w:after="0"/>
        <w:ind w:left="0"/>
        <w:jc w:val="both"/>
      </w:pPr>
      <w:r>
        <w:rPr>
          <w:rFonts w:ascii="Times New Roman"/>
          <w:b w:val="false"/>
          <w:i w:val="false"/>
          <w:color w:val="000000"/>
          <w:sz w:val="28"/>
        </w:rPr>
        <w:t>
      (орталығы – Астана қаласы әкімдігінің "№ 98 мектеп-лицей" шаруашылық жүргізу құқығындағы коммуналдық мемлекеттік мекемесі, Ж. Нәжімеденов көшесі, № 10/5)</w:t>
      </w:r>
    </w:p>
    <w:bookmarkEnd w:id="923"/>
    <w:bookmarkStart w:name="z938" w:id="924"/>
    <w:p>
      <w:pPr>
        <w:spacing w:after="0"/>
        <w:ind w:left="0"/>
        <w:jc w:val="both"/>
      </w:pPr>
      <w:r>
        <w:rPr>
          <w:rFonts w:ascii="Times New Roman"/>
          <w:b w:val="false"/>
          <w:i w:val="false"/>
          <w:color w:val="000000"/>
          <w:sz w:val="28"/>
        </w:rPr>
        <w:t>
      Шекарасы: Ж. Нәжімеденов көшесі, № 2, 4, 4/1, 8, 10, 10/1, 10/2, 10/3, 10/4 үйлер.</w:t>
      </w:r>
    </w:p>
    <w:bookmarkEnd w:id="924"/>
    <w:bookmarkStart w:name="z939" w:id="925"/>
    <w:p>
      <w:pPr>
        <w:spacing w:after="0"/>
        <w:ind w:left="0"/>
        <w:jc w:val="both"/>
      </w:pPr>
      <w:r>
        <w:rPr>
          <w:rFonts w:ascii="Times New Roman"/>
          <w:b w:val="false"/>
          <w:i w:val="false"/>
          <w:color w:val="000000"/>
          <w:sz w:val="28"/>
        </w:rPr>
        <w:t>
      № 305 сайлау учаскесі</w:t>
      </w:r>
    </w:p>
    <w:bookmarkEnd w:id="925"/>
    <w:bookmarkStart w:name="z940" w:id="926"/>
    <w:p>
      <w:pPr>
        <w:spacing w:after="0"/>
        <w:ind w:left="0"/>
        <w:jc w:val="both"/>
      </w:pPr>
      <w:r>
        <w:rPr>
          <w:rFonts w:ascii="Times New Roman"/>
          <w:b w:val="false"/>
          <w:i w:val="false"/>
          <w:color w:val="000000"/>
          <w:sz w:val="28"/>
        </w:rPr>
        <w:t>
      (орталығы – Астана қаласы әкімдігінің "№ 102 орта мектеп" коммуналдық мемлекеттік мекемесі, А. Байтұрсынұлы көшесі, № 7)</w:t>
      </w:r>
    </w:p>
    <w:bookmarkEnd w:id="926"/>
    <w:bookmarkStart w:name="z941" w:id="927"/>
    <w:p>
      <w:pPr>
        <w:spacing w:after="0"/>
        <w:ind w:left="0"/>
        <w:jc w:val="both"/>
      </w:pPr>
      <w:r>
        <w:rPr>
          <w:rFonts w:ascii="Times New Roman"/>
          <w:b w:val="false"/>
          <w:i w:val="false"/>
          <w:color w:val="000000"/>
          <w:sz w:val="28"/>
        </w:rPr>
        <w:t>
      Шекарасы: Р. Қошқарбаев даңғылы, № 8, 10, 10/1 үйлер, А. Байтұрсынұлы көшесі, № 9 үй, Тәуелсіздік даңғылы, № 48 үй.</w:t>
      </w:r>
    </w:p>
    <w:bookmarkEnd w:id="927"/>
    <w:bookmarkStart w:name="z942" w:id="928"/>
    <w:p>
      <w:pPr>
        <w:spacing w:after="0"/>
        <w:ind w:left="0"/>
        <w:jc w:val="both"/>
      </w:pPr>
      <w:r>
        <w:rPr>
          <w:rFonts w:ascii="Times New Roman"/>
          <w:b w:val="false"/>
          <w:i w:val="false"/>
          <w:color w:val="000000"/>
          <w:sz w:val="28"/>
        </w:rPr>
        <w:t>
      № 306 сайлау учаскесі</w:t>
      </w:r>
    </w:p>
    <w:bookmarkEnd w:id="928"/>
    <w:bookmarkStart w:name="z943" w:id="929"/>
    <w:p>
      <w:pPr>
        <w:spacing w:after="0"/>
        <w:ind w:left="0"/>
        <w:jc w:val="both"/>
      </w:pPr>
      <w:r>
        <w:rPr>
          <w:rFonts w:ascii="Times New Roman"/>
          <w:b w:val="false"/>
          <w:i w:val="false"/>
          <w:color w:val="000000"/>
          <w:sz w:val="28"/>
        </w:rPr>
        <w:t>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929"/>
    <w:bookmarkStart w:name="z944" w:id="930"/>
    <w:p>
      <w:pPr>
        <w:spacing w:after="0"/>
        <w:ind w:left="0"/>
        <w:jc w:val="both"/>
      </w:pPr>
      <w:r>
        <w:rPr>
          <w:rFonts w:ascii="Times New Roman"/>
          <w:b w:val="false"/>
          <w:i w:val="false"/>
          <w:color w:val="000000"/>
          <w:sz w:val="28"/>
        </w:rPr>
        <w:t>
      Шекарасы: С. Нұрмағамбетов көшесінен Р. Қошқарбаев даңғылының жұп сандар жағымен М. Жұмабаев даңғылына дейін, М. Жұмабаев даңғылының тақ сандар жағымен К. Әзірбаев көшесіне дейін, К. Әзірбаев көшесінің тақ сандар жағымен А. Байтұрсынұлы көшесіне дейін, А. Байтұрсынұлы көшесінің тақ сандар жағымен С. Нұрмағамбетов көшесіне дейін, С. Нұрмағамбетов көшесінің жұп сандар жағымен Р. Қошқарбаев даңғылындағы № 42, 42/1, 44, 46, 46/1, 46/2, 48, 50, 50/1 үйлерді, К. Әзірбаев көшесіндегі № 39, 41 үйлерді қоспағанда, Р. Қошқарбаев даңғылына дейін.</w:t>
      </w:r>
    </w:p>
    <w:bookmarkEnd w:id="930"/>
    <w:bookmarkStart w:name="z945" w:id="931"/>
    <w:p>
      <w:pPr>
        <w:spacing w:after="0"/>
        <w:ind w:left="0"/>
        <w:jc w:val="both"/>
      </w:pPr>
      <w:r>
        <w:rPr>
          <w:rFonts w:ascii="Times New Roman"/>
          <w:b w:val="false"/>
          <w:i w:val="false"/>
          <w:color w:val="000000"/>
          <w:sz w:val="28"/>
        </w:rPr>
        <w:t>
      № 307 сайлау учаскесі</w:t>
      </w:r>
    </w:p>
    <w:bookmarkEnd w:id="931"/>
    <w:bookmarkStart w:name="z946" w:id="932"/>
    <w:p>
      <w:pPr>
        <w:spacing w:after="0"/>
        <w:ind w:left="0"/>
        <w:jc w:val="both"/>
      </w:pPr>
      <w:r>
        <w:rPr>
          <w:rFonts w:ascii="Times New Roman"/>
          <w:b w:val="false"/>
          <w:i w:val="false"/>
          <w:color w:val="000000"/>
          <w:sz w:val="28"/>
        </w:rPr>
        <w:t>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bookmarkEnd w:id="932"/>
    <w:bookmarkStart w:name="z947" w:id="933"/>
    <w:p>
      <w:pPr>
        <w:spacing w:after="0"/>
        <w:ind w:left="0"/>
        <w:jc w:val="both"/>
      </w:pPr>
      <w:r>
        <w:rPr>
          <w:rFonts w:ascii="Times New Roman"/>
          <w:b w:val="false"/>
          <w:i w:val="false"/>
          <w:color w:val="000000"/>
          <w:sz w:val="28"/>
        </w:rPr>
        <w:t>
      Шекарасы: Т. Жүргенов көшесінен Х. Доспанова көшесінің тақ сандар жағымен Қордай көшесіне дейін, Қордай көшесінің тақ сандар жағымен М. Шоқай көшесіне дейін, М. Шоқай көшесінің жұп сандар жағымен Ударная көшесіне дейін, Ударная көшесімен А. Бөлекпаев көшесіне дейін, А. Бөлекпаев көшесінің тақ сандар жағымен Т. Жүргенов көшесіне дейін, Т. Жүргенов көшесінің жұп сандар жағымен А. Бөлекпаев көшесіндегі № 17 үйді, Т. Жүргенов көшесіндегі № 28, 28/1 үйлерді қоспағанда, Х. Доспанова көшесіне дейін.</w:t>
      </w:r>
    </w:p>
    <w:bookmarkEnd w:id="933"/>
    <w:bookmarkStart w:name="z948" w:id="934"/>
    <w:p>
      <w:pPr>
        <w:spacing w:after="0"/>
        <w:ind w:left="0"/>
        <w:jc w:val="both"/>
      </w:pPr>
      <w:r>
        <w:rPr>
          <w:rFonts w:ascii="Times New Roman"/>
          <w:b w:val="false"/>
          <w:i w:val="false"/>
          <w:color w:val="000000"/>
          <w:sz w:val="28"/>
        </w:rPr>
        <w:t>
      № 308 сайлау учаскесі</w:t>
      </w:r>
    </w:p>
    <w:bookmarkEnd w:id="934"/>
    <w:bookmarkStart w:name="z949" w:id="935"/>
    <w:p>
      <w:pPr>
        <w:spacing w:after="0"/>
        <w:ind w:left="0"/>
        <w:jc w:val="both"/>
      </w:pPr>
      <w:r>
        <w:rPr>
          <w:rFonts w:ascii="Times New Roman"/>
          <w:b w:val="false"/>
          <w:i w:val="false"/>
          <w:color w:val="000000"/>
          <w:sz w:val="28"/>
        </w:rPr>
        <w:t>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bookmarkEnd w:id="935"/>
    <w:bookmarkStart w:name="z950" w:id="936"/>
    <w:p>
      <w:pPr>
        <w:spacing w:after="0"/>
        <w:ind w:left="0"/>
        <w:jc w:val="both"/>
      </w:pPr>
      <w:r>
        <w:rPr>
          <w:rFonts w:ascii="Times New Roman"/>
          <w:b w:val="false"/>
          <w:i w:val="false"/>
          <w:color w:val="000000"/>
          <w:sz w:val="28"/>
        </w:rPr>
        <w:t>
      Шекарасы: А. Байтұрсынұлы көшесінен Т. Жүргенов көшесінің жұп сандар жағымен А. Бөлекпаев көшесіне дейін, А. Бөлекпаев көшесінің тақ сандар жағымен А75 көшеге дейін, А75 көшенің жұп сандар жағымен А. Байтұрсынұлы көшесіне дейін, А. Байтұрсынұлы көшесінің тақ сандар жағымен Т. Жүргенов көшесіндегі № 28, 28/1 үйлерді қоса алғанда, Т. Жүргенов көшесіне дейін.</w:t>
      </w:r>
    </w:p>
    <w:bookmarkEnd w:id="936"/>
    <w:bookmarkStart w:name="z951" w:id="937"/>
    <w:p>
      <w:pPr>
        <w:spacing w:after="0"/>
        <w:ind w:left="0"/>
        <w:jc w:val="both"/>
      </w:pPr>
      <w:r>
        <w:rPr>
          <w:rFonts w:ascii="Times New Roman"/>
          <w:b w:val="false"/>
          <w:i w:val="false"/>
          <w:color w:val="000000"/>
          <w:sz w:val="28"/>
        </w:rPr>
        <w:t>
      № 309 сайлау учаскесі</w:t>
      </w:r>
    </w:p>
    <w:bookmarkEnd w:id="937"/>
    <w:bookmarkStart w:name="z952" w:id="938"/>
    <w:p>
      <w:pPr>
        <w:spacing w:after="0"/>
        <w:ind w:left="0"/>
        <w:jc w:val="both"/>
      </w:pPr>
      <w:r>
        <w:rPr>
          <w:rFonts w:ascii="Times New Roman"/>
          <w:b w:val="false"/>
          <w:i w:val="false"/>
          <w:color w:val="000000"/>
          <w:sz w:val="28"/>
        </w:rPr>
        <w:t>
      (орталығы – "Нұрлы жол" теміржол вокзалы, М. Тынышбайұлы көшесі, № 8)</w:t>
      </w:r>
    </w:p>
    <w:bookmarkEnd w:id="938"/>
    <w:bookmarkStart w:name="z953" w:id="939"/>
    <w:p>
      <w:pPr>
        <w:spacing w:after="0"/>
        <w:ind w:left="0"/>
        <w:jc w:val="both"/>
      </w:pPr>
      <w:r>
        <w:rPr>
          <w:rFonts w:ascii="Times New Roman"/>
          <w:b w:val="false"/>
          <w:i w:val="false"/>
          <w:color w:val="000000"/>
          <w:sz w:val="28"/>
        </w:rPr>
        <w:t>
      Шекарасы: Есіл өзенінің жағалауынан М. Тынышбайұлы көшесіне дейін, М. Тынышбайұлы көшесінің жұп сандар жағымен Ш. Қалдаяқов көшесіне дейін, Ш. Қалдаяқов көшесінің тақ сандар жағымен Ұлы дала даңғылына дейін, Ұлы дала даңғылынан Ж. Нәжімеденов көшесіне дейін, Ж. Нәжімеденов көшесінің жұп сандар жағымен М. Тынышбайұлы көшесіне дейін, М. Тынышбайұлы көшесінің жұп сандар жағымен А. Байтұрсынұлы көшесіне дейін, А. Байтұрсынұлы көшесінің жұп сандар жағымен С. Шаймерденов көшесіне дейін, С. Шаймерденов көшесінің тақ сандар жағымен Ж. Нәжімеденов көшесіне дейін,Ж. Нәжімеденов көшесінің тақ сандар жағымен Есіл өзенінің жағалауына дейін, Есіл өзенінің жағалауымен М. Тынышбайұлы көшесіне дейін.</w:t>
      </w:r>
    </w:p>
    <w:bookmarkEnd w:id="939"/>
    <w:bookmarkStart w:name="z954" w:id="940"/>
    <w:p>
      <w:pPr>
        <w:spacing w:after="0"/>
        <w:ind w:left="0"/>
        <w:jc w:val="both"/>
      </w:pPr>
      <w:r>
        <w:rPr>
          <w:rFonts w:ascii="Times New Roman"/>
          <w:b w:val="false"/>
          <w:i w:val="false"/>
          <w:color w:val="000000"/>
          <w:sz w:val="28"/>
        </w:rPr>
        <w:t>
      № 310 сайлау учаскесі</w:t>
      </w:r>
    </w:p>
    <w:bookmarkEnd w:id="940"/>
    <w:bookmarkStart w:name="z955" w:id="941"/>
    <w:p>
      <w:pPr>
        <w:spacing w:after="0"/>
        <w:ind w:left="0"/>
        <w:jc w:val="both"/>
      </w:pPr>
      <w:r>
        <w:rPr>
          <w:rFonts w:ascii="Times New Roman"/>
          <w:b w:val="false"/>
          <w:i w:val="false"/>
          <w:color w:val="000000"/>
          <w:sz w:val="28"/>
        </w:rPr>
        <w:t>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bookmarkEnd w:id="941"/>
    <w:bookmarkStart w:name="z956" w:id="942"/>
    <w:p>
      <w:pPr>
        <w:spacing w:after="0"/>
        <w:ind w:left="0"/>
        <w:jc w:val="both"/>
      </w:pPr>
      <w:r>
        <w:rPr>
          <w:rFonts w:ascii="Times New Roman"/>
          <w:b w:val="false"/>
          <w:i w:val="false"/>
          <w:color w:val="000000"/>
          <w:sz w:val="28"/>
        </w:rPr>
        <w:t>
      Шекарасы: теміржолдан Р. Қошқарбаев даңғылына дейін, Р. Қошқарбаев даңғылының жұп сандар жағымен М. Төлебаев көшесіне дейін, М. Төлебаев көшесінің тақ сандар жағымен "Астана-Қарағанды" тас жолына дейін, "Астана-Қарағанды" тас жолының жұп сандар жағымен айналма жолға дейін, айналма жолмен теміржолға дейін, теміржолмен Р. Қошқарбаев даңғылына дейін.</w:t>
      </w:r>
    </w:p>
    <w:bookmarkEnd w:id="942"/>
    <w:bookmarkStart w:name="z957" w:id="943"/>
    <w:p>
      <w:pPr>
        <w:spacing w:after="0"/>
        <w:ind w:left="0"/>
        <w:jc w:val="both"/>
      </w:pPr>
      <w:r>
        <w:rPr>
          <w:rFonts w:ascii="Times New Roman"/>
          <w:b w:val="false"/>
          <w:i w:val="false"/>
          <w:color w:val="000000"/>
          <w:sz w:val="28"/>
        </w:rPr>
        <w:t>
      № 311 сайлау учаскесі</w:t>
      </w:r>
    </w:p>
    <w:bookmarkEnd w:id="943"/>
    <w:bookmarkStart w:name="z958" w:id="944"/>
    <w:p>
      <w:pPr>
        <w:spacing w:after="0"/>
        <w:ind w:left="0"/>
        <w:jc w:val="both"/>
      </w:pPr>
      <w:r>
        <w:rPr>
          <w:rFonts w:ascii="Times New Roman"/>
          <w:b w:val="false"/>
          <w:i w:val="false"/>
          <w:color w:val="000000"/>
          <w:sz w:val="28"/>
        </w:rPr>
        <w:t>
      (орталығы – "BINOM EDUCATION" жауапкершілігі шектеулі серіктестігінің "А. Байтұрсынұлы атындағы "Binom school" мектеп-лицейі, А. Байтұрсынұлы көшесі, № 49А)</w:t>
      </w:r>
    </w:p>
    <w:bookmarkEnd w:id="944"/>
    <w:bookmarkStart w:name="z959" w:id="945"/>
    <w:p>
      <w:pPr>
        <w:spacing w:after="0"/>
        <w:ind w:left="0"/>
        <w:jc w:val="both"/>
      </w:pPr>
      <w:r>
        <w:rPr>
          <w:rFonts w:ascii="Times New Roman"/>
          <w:b w:val="false"/>
          <w:i w:val="false"/>
          <w:color w:val="000000"/>
          <w:sz w:val="28"/>
        </w:rPr>
        <w:t>
      Шекаралары: А. Байтұрсынұлы көшесі, № 16, 16/3, 18, 47, 49, 49/1 үйлер.</w:t>
      </w:r>
    </w:p>
    <w:bookmarkEnd w:id="945"/>
    <w:bookmarkStart w:name="z960" w:id="946"/>
    <w:p>
      <w:pPr>
        <w:spacing w:after="0"/>
        <w:ind w:left="0"/>
        <w:jc w:val="both"/>
      </w:pPr>
      <w:r>
        <w:rPr>
          <w:rFonts w:ascii="Times New Roman"/>
          <w:b w:val="false"/>
          <w:i w:val="false"/>
          <w:color w:val="000000"/>
          <w:sz w:val="28"/>
        </w:rPr>
        <w:t>
      № 312 сайлау учаскесі</w:t>
      </w:r>
    </w:p>
    <w:bookmarkEnd w:id="946"/>
    <w:bookmarkStart w:name="z961" w:id="947"/>
    <w:p>
      <w:pPr>
        <w:spacing w:after="0"/>
        <w:ind w:left="0"/>
        <w:jc w:val="both"/>
      </w:pPr>
      <w:r>
        <w:rPr>
          <w:rFonts w:ascii="Times New Roman"/>
          <w:b w:val="false"/>
          <w:i w:val="false"/>
          <w:color w:val="000000"/>
          <w:sz w:val="28"/>
        </w:rPr>
        <w:t>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bookmarkEnd w:id="947"/>
    <w:bookmarkStart w:name="z962" w:id="948"/>
    <w:p>
      <w:pPr>
        <w:spacing w:after="0"/>
        <w:ind w:left="0"/>
        <w:jc w:val="both"/>
      </w:pPr>
      <w:r>
        <w:rPr>
          <w:rFonts w:ascii="Times New Roman"/>
          <w:b w:val="false"/>
          <w:i w:val="false"/>
          <w:color w:val="000000"/>
          <w:sz w:val="28"/>
        </w:rPr>
        <w:t>
      Шекарасы: Х. Доспанова көшесінен Т. Жүргенов көшесінің тақ сандар жағымен А. Бөлекпаев көшесіне дейін, А. Бөлекпаев көшесінің тақ сандар жағымен М. Жұмабаев даңғылына дейін, М. Жұмабаев даңғылының тақ сандар жағымен Х. Доспанова көшесіне дейін, Х. Доспанова көшесімен А. Бөлекпаев көшесіндегі № 13 үйді қоса алғанда, Т. Жүргенов көшесіне дейін.</w:t>
      </w:r>
    </w:p>
    <w:bookmarkEnd w:id="948"/>
    <w:bookmarkStart w:name="z963" w:id="949"/>
    <w:p>
      <w:pPr>
        <w:spacing w:after="0"/>
        <w:ind w:left="0"/>
        <w:jc w:val="both"/>
      </w:pPr>
      <w:r>
        <w:rPr>
          <w:rFonts w:ascii="Times New Roman"/>
          <w:b w:val="false"/>
          <w:i w:val="false"/>
          <w:color w:val="000000"/>
          <w:sz w:val="28"/>
        </w:rPr>
        <w:t>
      № 313 сайлау учаскесі</w:t>
      </w:r>
    </w:p>
    <w:bookmarkEnd w:id="949"/>
    <w:bookmarkStart w:name="z964" w:id="950"/>
    <w:p>
      <w:pPr>
        <w:spacing w:after="0"/>
        <w:ind w:left="0"/>
        <w:jc w:val="both"/>
      </w:pPr>
      <w:r>
        <w:rPr>
          <w:rFonts w:ascii="Times New Roman"/>
          <w:b w:val="false"/>
          <w:i w:val="false"/>
          <w:color w:val="000000"/>
          <w:sz w:val="28"/>
        </w:rPr>
        <w:t>
      (орталығы – Астана қаласы әкімдігінің "№ 1 көпбейінді қалалық аурухана" шаруашылық жүргізу құқығындағы мемлекеттік коммуналдық кәсіпорны, Р. Қошқарбаев даңғылы, № 66)</w:t>
      </w:r>
    </w:p>
    <w:bookmarkEnd w:id="950"/>
    <w:bookmarkStart w:name="z965" w:id="951"/>
    <w:p>
      <w:pPr>
        <w:spacing w:after="0"/>
        <w:ind w:left="0"/>
        <w:jc w:val="both"/>
      </w:pPr>
      <w:r>
        <w:rPr>
          <w:rFonts w:ascii="Times New Roman"/>
          <w:b w:val="false"/>
          <w:i w:val="false"/>
          <w:color w:val="000000"/>
          <w:sz w:val="28"/>
        </w:rPr>
        <w:t>
      Шекарасы: Р. Қошқарбаев даңғылы, № 66 үй.</w:t>
      </w:r>
    </w:p>
    <w:bookmarkEnd w:id="951"/>
    <w:bookmarkStart w:name="z966" w:id="952"/>
    <w:p>
      <w:pPr>
        <w:spacing w:after="0"/>
        <w:ind w:left="0"/>
        <w:jc w:val="both"/>
      </w:pPr>
      <w:r>
        <w:rPr>
          <w:rFonts w:ascii="Times New Roman"/>
          <w:b w:val="false"/>
          <w:i w:val="false"/>
          <w:color w:val="000000"/>
          <w:sz w:val="28"/>
        </w:rPr>
        <w:t>
      № 314 сайлау учаскесі</w:t>
      </w:r>
    </w:p>
    <w:bookmarkEnd w:id="952"/>
    <w:bookmarkStart w:name="z967" w:id="953"/>
    <w:p>
      <w:pPr>
        <w:spacing w:after="0"/>
        <w:ind w:left="0"/>
        <w:jc w:val="both"/>
      </w:pPr>
      <w:r>
        <w:rPr>
          <w:rFonts w:ascii="Times New Roman"/>
          <w:b w:val="false"/>
          <w:i w:val="false"/>
          <w:color w:val="000000"/>
          <w:sz w:val="28"/>
        </w:rPr>
        <w:t>
      (орталығы – Астана қаласы әкімдігінің "№ 2 көпбейінді қалалық балалар ауруханасы" шаруашылық жүргізу құқығындағы мемлекеттік коммуналдық кәсіпорны, Р. Қошқарбаев даңғылы, № 64)</w:t>
      </w:r>
    </w:p>
    <w:bookmarkEnd w:id="953"/>
    <w:bookmarkStart w:name="z968" w:id="954"/>
    <w:p>
      <w:pPr>
        <w:spacing w:after="0"/>
        <w:ind w:left="0"/>
        <w:jc w:val="both"/>
      </w:pPr>
      <w:r>
        <w:rPr>
          <w:rFonts w:ascii="Times New Roman"/>
          <w:b w:val="false"/>
          <w:i w:val="false"/>
          <w:color w:val="000000"/>
          <w:sz w:val="28"/>
        </w:rPr>
        <w:t>
      Шекарасы: Р. Қошқарбаев даңғылы, № 64 үй.</w:t>
      </w:r>
    </w:p>
    <w:bookmarkEnd w:id="954"/>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2025 жылғы 8 сәуірдегі</w:t>
            </w:r>
            <w:r>
              <w:br/>
            </w:r>
            <w:r>
              <w:rPr>
                <w:rFonts w:ascii="Times New Roman"/>
                <w:b w:val="false"/>
                <w:i w:val="false"/>
                <w:color w:val="000000"/>
                <w:sz w:val="20"/>
              </w:rPr>
              <w:t>№ 01-7 шешіміне</w:t>
            </w:r>
            <w:r>
              <w:br/>
            </w:r>
            <w:r>
              <w:rPr>
                <w:rFonts w:ascii="Times New Roman"/>
                <w:b w:val="false"/>
                <w:i w:val="false"/>
                <w:color w:val="000000"/>
                <w:sz w:val="20"/>
              </w:rPr>
              <w:t>6-қосымша</w:t>
            </w:r>
          </w:p>
        </w:tc>
      </w:tr>
    </w:tbl>
    <w:bookmarkStart w:name="z971" w:id="955"/>
    <w:p>
      <w:pPr>
        <w:spacing w:after="0"/>
        <w:ind w:left="0"/>
        <w:jc w:val="left"/>
      </w:pPr>
      <w:r>
        <w:rPr>
          <w:rFonts w:ascii="Times New Roman"/>
          <w:b/>
          <w:i w:val="false"/>
          <w:color w:val="000000"/>
        </w:rPr>
        <w:t xml:space="preserve"> Астана қаласы "Сарыарқа" ауданының сайлау учаскелері</w:t>
      </w:r>
    </w:p>
    <w:bookmarkEnd w:id="955"/>
    <w:bookmarkStart w:name="z972" w:id="956"/>
    <w:p>
      <w:pPr>
        <w:spacing w:after="0"/>
        <w:ind w:left="0"/>
        <w:jc w:val="both"/>
      </w:pPr>
      <w:r>
        <w:rPr>
          <w:rFonts w:ascii="Times New Roman"/>
          <w:b w:val="false"/>
          <w:i w:val="false"/>
          <w:color w:val="000000"/>
          <w:sz w:val="28"/>
        </w:rPr>
        <w:t>
      № 315 сайлау учаскесі</w:t>
      </w:r>
    </w:p>
    <w:bookmarkEnd w:id="956"/>
    <w:bookmarkStart w:name="z973" w:id="957"/>
    <w:p>
      <w:pPr>
        <w:spacing w:after="0"/>
        <w:ind w:left="0"/>
        <w:jc w:val="both"/>
      </w:pPr>
      <w:r>
        <w:rPr>
          <w:rFonts w:ascii="Times New Roman"/>
          <w:b w:val="false"/>
          <w:i w:val="false"/>
          <w:color w:val="000000"/>
          <w:sz w:val="28"/>
        </w:rPr>
        <w:t>
      (орталығы – Астана қаласы әкімдігінің "Махамбет Өтемісұлы атындағы оқушылар сарайы" шаруашылық жүргізу құқығындағы мемлекеттік коммуналдық қазыналық кәсіпорны, Ә. Мәмбетов көшесі, № 1)</w:t>
      </w:r>
    </w:p>
    <w:bookmarkEnd w:id="957"/>
    <w:bookmarkStart w:name="z974" w:id="958"/>
    <w:p>
      <w:pPr>
        <w:spacing w:after="0"/>
        <w:ind w:left="0"/>
        <w:jc w:val="both"/>
      </w:pPr>
      <w:r>
        <w:rPr>
          <w:rFonts w:ascii="Times New Roman"/>
          <w:b w:val="false"/>
          <w:i w:val="false"/>
          <w:color w:val="000000"/>
          <w:sz w:val="28"/>
        </w:rPr>
        <w:t>
      Шекарасы: А. Бараев көшесінен Республика даңғылының тақ сандар жағымен Ғ. Қараш көшесіне дейін, Ғ. Қараш көшесінің жұп сандар жағымен Ә. Мәмбетов көшесіне дейін, Ә. Мәмбетов көшесінен Есіл өзенінің жағалауымен, Самал шағын ауданын қоса алғанда, А. Бараев көшесіне дейін.</w:t>
      </w:r>
    </w:p>
    <w:bookmarkEnd w:id="958"/>
    <w:bookmarkStart w:name="z975" w:id="959"/>
    <w:p>
      <w:pPr>
        <w:spacing w:after="0"/>
        <w:ind w:left="0"/>
        <w:jc w:val="both"/>
      </w:pPr>
      <w:r>
        <w:rPr>
          <w:rFonts w:ascii="Times New Roman"/>
          <w:b w:val="false"/>
          <w:i w:val="false"/>
          <w:color w:val="000000"/>
          <w:sz w:val="28"/>
        </w:rPr>
        <w:t>
      № 316 сайлау учаскесі</w:t>
      </w:r>
    </w:p>
    <w:bookmarkEnd w:id="959"/>
    <w:bookmarkStart w:name="z976" w:id="960"/>
    <w:p>
      <w:pPr>
        <w:spacing w:after="0"/>
        <w:ind w:left="0"/>
        <w:jc w:val="both"/>
      </w:pPr>
      <w:r>
        <w:rPr>
          <w:rFonts w:ascii="Times New Roman"/>
          <w:b w:val="false"/>
          <w:i w:val="false"/>
          <w:color w:val="000000"/>
          <w:sz w:val="28"/>
        </w:rPr>
        <w:t>
      (орталығы – Е. Рахмадиев атындағы Мемлекеттік академиялық филармонияның концерт залы, Кенеcары көшесі, № 32)</w:t>
      </w:r>
    </w:p>
    <w:bookmarkEnd w:id="960"/>
    <w:bookmarkStart w:name="z977" w:id="961"/>
    <w:p>
      <w:pPr>
        <w:spacing w:after="0"/>
        <w:ind w:left="0"/>
        <w:jc w:val="both"/>
      </w:pPr>
      <w:r>
        <w:rPr>
          <w:rFonts w:ascii="Times New Roman"/>
          <w:b w:val="false"/>
          <w:i w:val="false"/>
          <w:color w:val="000000"/>
          <w:sz w:val="28"/>
        </w:rPr>
        <w:t>
      Шекарасы: Ә. Мәмбетов көшесінен Кенесары көшесінің жұп сандар жағымен Сарыарқа даңғылына дейін, Сарыарқа даңғылынан Есіл өзенінің жағалауына дейін, Есіл өзенінің жағалауымен Ә. Мәмбетов көшесіне дейін, Ә. Мәмбетов көшесінің тақ сандар жағымен Кенесары көшесіне дейін.</w:t>
      </w:r>
    </w:p>
    <w:bookmarkEnd w:id="961"/>
    <w:bookmarkStart w:name="z978" w:id="962"/>
    <w:p>
      <w:pPr>
        <w:spacing w:after="0"/>
        <w:ind w:left="0"/>
        <w:jc w:val="both"/>
      </w:pPr>
      <w:r>
        <w:rPr>
          <w:rFonts w:ascii="Times New Roman"/>
          <w:b w:val="false"/>
          <w:i w:val="false"/>
          <w:color w:val="000000"/>
          <w:sz w:val="28"/>
        </w:rPr>
        <w:t>
      № 317 сайлау учаскесі</w:t>
      </w:r>
    </w:p>
    <w:bookmarkEnd w:id="962"/>
    <w:bookmarkStart w:name="z979" w:id="963"/>
    <w:p>
      <w:pPr>
        <w:spacing w:after="0"/>
        <w:ind w:left="0"/>
        <w:jc w:val="both"/>
      </w:pPr>
      <w:r>
        <w:rPr>
          <w:rFonts w:ascii="Times New Roman"/>
          <w:b w:val="false"/>
          <w:i w:val="false"/>
          <w:color w:val="000000"/>
          <w:sz w:val="28"/>
        </w:rPr>
        <w:t>
      (орталығы – Е. Рахмадиев атындағы Мемлекеттік академиялық филармонияның концерт залы, Кенеcары көшесі, № 32)</w:t>
      </w:r>
    </w:p>
    <w:bookmarkEnd w:id="963"/>
    <w:bookmarkStart w:name="z980" w:id="964"/>
    <w:p>
      <w:pPr>
        <w:spacing w:after="0"/>
        <w:ind w:left="0"/>
        <w:jc w:val="both"/>
      </w:pPr>
      <w:r>
        <w:rPr>
          <w:rFonts w:ascii="Times New Roman"/>
          <w:b w:val="false"/>
          <w:i w:val="false"/>
          <w:color w:val="000000"/>
          <w:sz w:val="28"/>
        </w:rPr>
        <w:t>
      Шекарасы: Бейбітшілік көшесінен Абай даңғылының жұп сандар жағымен Республика даңғылына дейін, Республика даңғылының тақ сандар жағымен Ғ. Қараш көшесіне дейін, Ғ. Қараш көшесінің тақ сандар жағымен Ә. Мәмбетов көшесіне дейін, Ә. Мәмбетов көшесінің жұп сандар жағымен Кенесары көшесіне дейін, Кенесары көшесінің тақ сандар жағымен Бейбітшілік көшесіне дейін, Бейбітшілік көшесінің жұп сандар жағымен Абай даңғылына дейін.</w:t>
      </w:r>
    </w:p>
    <w:bookmarkEnd w:id="964"/>
    <w:bookmarkStart w:name="z981" w:id="965"/>
    <w:p>
      <w:pPr>
        <w:spacing w:after="0"/>
        <w:ind w:left="0"/>
        <w:jc w:val="both"/>
      </w:pPr>
      <w:r>
        <w:rPr>
          <w:rFonts w:ascii="Times New Roman"/>
          <w:b w:val="false"/>
          <w:i w:val="false"/>
          <w:color w:val="000000"/>
          <w:sz w:val="28"/>
        </w:rPr>
        <w:t>
      № 318 сайлау учаскесі</w:t>
      </w:r>
    </w:p>
    <w:bookmarkEnd w:id="965"/>
    <w:bookmarkStart w:name="z982" w:id="966"/>
    <w:p>
      <w:pPr>
        <w:spacing w:after="0"/>
        <w:ind w:left="0"/>
        <w:jc w:val="both"/>
      </w:pPr>
      <w:r>
        <w:rPr>
          <w:rFonts w:ascii="Times New Roman"/>
          <w:b w:val="false"/>
          <w:i w:val="false"/>
          <w:color w:val="000000"/>
          <w:sz w:val="28"/>
        </w:rPr>
        <w:t>
      (орталығы – Астана қаласы әкімдігінің "Өзбекәлі Жәнібеков атындағы № 11 мектеп-лицей" шаруашылық жүргізу құқығындағы мемлекеттік коммуналдық кәсіпорны, Абай даңғылы, № 6)</w:t>
      </w:r>
    </w:p>
    <w:bookmarkEnd w:id="966"/>
    <w:bookmarkStart w:name="z983" w:id="967"/>
    <w:p>
      <w:pPr>
        <w:spacing w:after="0"/>
        <w:ind w:left="0"/>
        <w:jc w:val="both"/>
      </w:pPr>
      <w:r>
        <w:rPr>
          <w:rFonts w:ascii="Times New Roman"/>
          <w:b w:val="false"/>
          <w:i w:val="false"/>
          <w:color w:val="000000"/>
          <w:sz w:val="28"/>
        </w:rPr>
        <w:t>
      Шекарасы: Абай даңғылынан Сарыарқа даңғылына дейін, Сарыарқа даңғылының тақ сандар жағымен Кенесары көшесіне дейін, Кенесары көшесінен К. Күмісбеков көшесіне дейін, К. Күмісбеков көшесінен К. Күмісбеков көшесіндегі № 4 үйді қоспағанда, Абай даңғылына дейін.</w:t>
      </w:r>
    </w:p>
    <w:bookmarkEnd w:id="967"/>
    <w:bookmarkStart w:name="z984" w:id="968"/>
    <w:p>
      <w:pPr>
        <w:spacing w:after="0"/>
        <w:ind w:left="0"/>
        <w:jc w:val="both"/>
      </w:pPr>
      <w:r>
        <w:rPr>
          <w:rFonts w:ascii="Times New Roman"/>
          <w:b w:val="false"/>
          <w:i w:val="false"/>
          <w:color w:val="000000"/>
          <w:sz w:val="28"/>
        </w:rPr>
        <w:t>
      № 319 сайлау учаскесі</w:t>
      </w:r>
    </w:p>
    <w:bookmarkEnd w:id="968"/>
    <w:bookmarkStart w:name="z985" w:id="969"/>
    <w:p>
      <w:pPr>
        <w:spacing w:after="0"/>
        <w:ind w:left="0"/>
        <w:jc w:val="both"/>
      </w:pPr>
      <w:r>
        <w:rPr>
          <w:rFonts w:ascii="Times New Roman"/>
          <w:b w:val="false"/>
          <w:i w:val="false"/>
          <w:color w:val="000000"/>
          <w:sz w:val="28"/>
        </w:rPr>
        <w:t>
      (орталығы – Астана қаласы әкімдігінің "Шәкәрім атындағы № 56 мектеп-лицей" шаруашылық жүргізу құқығындағы мемлекеттік коммуналдық кәсіпорны, Т. Шевченко көшесі, № 3)</w:t>
      </w:r>
    </w:p>
    <w:bookmarkEnd w:id="969"/>
    <w:bookmarkStart w:name="z986" w:id="970"/>
    <w:p>
      <w:pPr>
        <w:spacing w:after="0"/>
        <w:ind w:left="0"/>
        <w:jc w:val="both"/>
      </w:pPr>
      <w:r>
        <w:rPr>
          <w:rFonts w:ascii="Times New Roman"/>
          <w:b w:val="false"/>
          <w:i w:val="false"/>
          <w:color w:val="000000"/>
          <w:sz w:val="28"/>
        </w:rPr>
        <w:t>
      Шекарасы: Есіл өзенінің жағалауынан Кенесары көшесіне дейін, Кенесары көшесінен Т. Шевченко көшесіне дейін, Т. Шевченко көшесінің жұп сандар жағымен А. Косыгин көшесіне дейін, А. Косыгин көшесінен Есіл өзенінің жағалауына дейін.</w:t>
      </w:r>
    </w:p>
    <w:bookmarkEnd w:id="970"/>
    <w:bookmarkStart w:name="z987" w:id="971"/>
    <w:p>
      <w:pPr>
        <w:spacing w:after="0"/>
        <w:ind w:left="0"/>
        <w:jc w:val="both"/>
      </w:pPr>
      <w:r>
        <w:rPr>
          <w:rFonts w:ascii="Times New Roman"/>
          <w:b w:val="false"/>
          <w:i w:val="false"/>
          <w:color w:val="000000"/>
          <w:sz w:val="28"/>
        </w:rPr>
        <w:t>
      № 320 сайлау учаскесі</w:t>
      </w:r>
    </w:p>
    <w:bookmarkEnd w:id="971"/>
    <w:bookmarkStart w:name="z988" w:id="972"/>
    <w:p>
      <w:pPr>
        <w:spacing w:after="0"/>
        <w:ind w:left="0"/>
        <w:jc w:val="both"/>
      </w:pPr>
      <w:r>
        <w:rPr>
          <w:rFonts w:ascii="Times New Roman"/>
          <w:b w:val="false"/>
          <w:i w:val="false"/>
          <w:color w:val="000000"/>
          <w:sz w:val="28"/>
        </w:rPr>
        <w:t>
      (орталығы – Астана қаласы әкімдігінің "Нәзір Төреқұлов атындағы № 35 мектеп-лицей" шаруашылық жүргізу құқығындағы мемлекеттік коммуналдық кәсіпорны, Абай даңғылы, № 9/1)</w:t>
      </w:r>
    </w:p>
    <w:bookmarkEnd w:id="972"/>
    <w:bookmarkStart w:name="z989" w:id="973"/>
    <w:p>
      <w:pPr>
        <w:spacing w:after="0"/>
        <w:ind w:left="0"/>
        <w:jc w:val="both"/>
      </w:pPr>
      <w:r>
        <w:rPr>
          <w:rFonts w:ascii="Times New Roman"/>
          <w:b w:val="false"/>
          <w:i w:val="false"/>
          <w:color w:val="000000"/>
          <w:sz w:val="28"/>
        </w:rPr>
        <w:t>
      Шекарасы: С. Кубрин көшесінен М. Әуезов орамына дейін, М. Әуезов орамынан С. Сейфуллин көшесіне дейін, С. Сейфуллин көшесінен С. Сейфуллин көшесіндегі № 8 үйге дейін, С. Сейфуллин көшесіндегі № 8 үйдің бойымен Абай даңғылындағы № 5/1 үйге дейін, Абай даңғылындағы № 5/1 үйден С. Сейфуллин көшесіндегі № 4/1 және К. Күмісбеков көшесіндегі № 8 үйлердің бойымен К. Күмісбеков көшесіне дейін, К. Күмісбеков көшесінен К. Күмісбеков көшесіндегі № 7/1, 7/2 үйлерді қоса алғанда, С. Кубрин көшесіне дейін.</w:t>
      </w:r>
    </w:p>
    <w:bookmarkEnd w:id="973"/>
    <w:bookmarkStart w:name="z990" w:id="974"/>
    <w:p>
      <w:pPr>
        <w:spacing w:after="0"/>
        <w:ind w:left="0"/>
        <w:jc w:val="both"/>
      </w:pPr>
      <w:r>
        <w:rPr>
          <w:rFonts w:ascii="Times New Roman"/>
          <w:b w:val="false"/>
          <w:i w:val="false"/>
          <w:color w:val="000000"/>
          <w:sz w:val="28"/>
        </w:rPr>
        <w:t>
      № 321 сайлау учаскесі</w:t>
      </w:r>
    </w:p>
    <w:bookmarkEnd w:id="974"/>
    <w:bookmarkStart w:name="z991" w:id="975"/>
    <w:p>
      <w:pPr>
        <w:spacing w:after="0"/>
        <w:ind w:left="0"/>
        <w:jc w:val="both"/>
      </w:pPr>
      <w:r>
        <w:rPr>
          <w:rFonts w:ascii="Times New Roman"/>
          <w:b w:val="false"/>
          <w:i w:val="false"/>
          <w:color w:val="000000"/>
          <w:sz w:val="28"/>
        </w:rPr>
        <w:t>
      (орталығы – Астана қаласы әкімдігінің "№ 15 мектеп-лицей" шаруашылық жүргізу құқығындағы мемлекеттік коммуналдық кәсіпорны, Сарыарқа даңғылы, № 20)</w:t>
      </w:r>
    </w:p>
    <w:bookmarkEnd w:id="975"/>
    <w:bookmarkStart w:name="z992" w:id="976"/>
    <w:p>
      <w:pPr>
        <w:spacing w:after="0"/>
        <w:ind w:left="0"/>
        <w:jc w:val="both"/>
      </w:pPr>
      <w:r>
        <w:rPr>
          <w:rFonts w:ascii="Times New Roman"/>
          <w:b w:val="false"/>
          <w:i w:val="false"/>
          <w:color w:val="000000"/>
          <w:sz w:val="28"/>
        </w:rPr>
        <w:t>
      Шекарасы: Сарыарқа даңғылынан Ж. Омаров көшесінің тақ сандар жағымен Жеңіс даңғылына дейін, Жеңіс даңғылының тақ сандар жағымен Абай даңғылына дейін, Абай даңғылынан Бейбітшілік көшесіне дейін, Бейбітшілік көшесінен Кенесары көшесіне дейін, Кенесары көшесінен Сарыарқа даңғылына дейін, Сарыарқа даңғылынан Ж. Омаров көшесіне дейін.</w:t>
      </w:r>
    </w:p>
    <w:bookmarkEnd w:id="976"/>
    <w:bookmarkStart w:name="z993" w:id="977"/>
    <w:p>
      <w:pPr>
        <w:spacing w:after="0"/>
        <w:ind w:left="0"/>
        <w:jc w:val="both"/>
      </w:pPr>
      <w:r>
        <w:rPr>
          <w:rFonts w:ascii="Times New Roman"/>
          <w:b w:val="false"/>
          <w:i w:val="false"/>
          <w:color w:val="000000"/>
          <w:sz w:val="28"/>
        </w:rPr>
        <w:t>
      № 322 сайлау учаскесі</w:t>
      </w:r>
    </w:p>
    <w:bookmarkEnd w:id="977"/>
    <w:bookmarkStart w:name="z994" w:id="978"/>
    <w:p>
      <w:pPr>
        <w:spacing w:after="0"/>
        <w:ind w:left="0"/>
        <w:jc w:val="both"/>
      </w:pPr>
      <w:r>
        <w:rPr>
          <w:rFonts w:ascii="Times New Roman"/>
          <w:b w:val="false"/>
          <w:i w:val="false"/>
          <w:color w:val="000000"/>
          <w:sz w:val="28"/>
        </w:rPr>
        <w:t>
      (орталығы – Астана қаласы әкімдігінің "Музыкалық жас көрермен театры" мемлекеттік коммуналдық қазыналық кәсіпорны, Ж. Омаров көшесі, № 47б)</w:t>
      </w:r>
    </w:p>
    <w:bookmarkEnd w:id="978"/>
    <w:bookmarkStart w:name="z995" w:id="979"/>
    <w:p>
      <w:pPr>
        <w:spacing w:after="0"/>
        <w:ind w:left="0"/>
        <w:jc w:val="both"/>
      </w:pPr>
      <w:r>
        <w:rPr>
          <w:rFonts w:ascii="Times New Roman"/>
          <w:b w:val="false"/>
          <w:i w:val="false"/>
          <w:color w:val="000000"/>
          <w:sz w:val="28"/>
        </w:rPr>
        <w:t>
      Шекарасы: Желтоқсан көшесінен Ә. Жангелдин көшесінің жұп сандар жағымен М. Әуезов көшесіне дейін, М. Әуезов көшесінің тақ сандар жағымен С. Сейфуллин көшесіне дейін, С. Сейфуллин көшесінің тақ сандар жағымен Желтоқсан көшесіне дейін.</w:t>
      </w:r>
    </w:p>
    <w:bookmarkEnd w:id="979"/>
    <w:bookmarkStart w:name="z996" w:id="980"/>
    <w:p>
      <w:pPr>
        <w:spacing w:after="0"/>
        <w:ind w:left="0"/>
        <w:jc w:val="both"/>
      </w:pPr>
      <w:r>
        <w:rPr>
          <w:rFonts w:ascii="Times New Roman"/>
          <w:b w:val="false"/>
          <w:i w:val="false"/>
          <w:color w:val="000000"/>
          <w:sz w:val="28"/>
        </w:rPr>
        <w:t>
      № 323 сайлау учаскесі</w:t>
      </w:r>
    </w:p>
    <w:bookmarkEnd w:id="980"/>
    <w:bookmarkStart w:name="z997" w:id="981"/>
    <w:p>
      <w:pPr>
        <w:spacing w:after="0"/>
        <w:ind w:left="0"/>
        <w:jc w:val="both"/>
      </w:pPr>
      <w:r>
        <w:rPr>
          <w:rFonts w:ascii="Times New Roman"/>
          <w:b w:val="false"/>
          <w:i w:val="false"/>
          <w:color w:val="000000"/>
          <w:sz w:val="28"/>
        </w:rPr>
        <w:t>
      (орталығы – Астана қаласы әкімдігінің "№ 3 мектеп-гимназия" шаруашылық жүргізу құқығындағы мемлекеттік коммуналдық кәсіпорны, Республика даңғылы, № 35)</w:t>
      </w:r>
    </w:p>
    <w:bookmarkEnd w:id="981"/>
    <w:bookmarkStart w:name="z998" w:id="982"/>
    <w:p>
      <w:pPr>
        <w:spacing w:after="0"/>
        <w:ind w:left="0"/>
        <w:jc w:val="both"/>
      </w:pPr>
      <w:r>
        <w:rPr>
          <w:rFonts w:ascii="Times New Roman"/>
          <w:b w:val="false"/>
          <w:i w:val="false"/>
          <w:color w:val="000000"/>
          <w:sz w:val="28"/>
        </w:rPr>
        <w:t>
      Шекарасы: С. Сейфуллин көшесінен Республика даңғылының тақ сандар жағымен Абай даңғылына дейін, Абай даңғылынан Жеңіс даңғылына дейін, Жеңіс даңғылынан Ж. Омаров көшесіне дейін, Ж. Омаров көшесінің тақ сандар жағымен Сарыарқа даңғылына дейін, Сарыарқа даңғылынан С. Сейфуллин көшесіне дейін.</w:t>
      </w:r>
    </w:p>
    <w:bookmarkEnd w:id="982"/>
    <w:bookmarkStart w:name="z999" w:id="983"/>
    <w:p>
      <w:pPr>
        <w:spacing w:after="0"/>
        <w:ind w:left="0"/>
        <w:jc w:val="both"/>
      </w:pPr>
      <w:r>
        <w:rPr>
          <w:rFonts w:ascii="Times New Roman"/>
          <w:b w:val="false"/>
          <w:i w:val="false"/>
          <w:color w:val="000000"/>
          <w:sz w:val="28"/>
        </w:rPr>
        <w:t>
      № 324 сайлау учаскесі</w:t>
      </w:r>
    </w:p>
    <w:bookmarkEnd w:id="983"/>
    <w:bookmarkStart w:name="z1000" w:id="984"/>
    <w:p>
      <w:pPr>
        <w:spacing w:after="0"/>
        <w:ind w:left="0"/>
        <w:jc w:val="both"/>
      </w:pPr>
      <w:r>
        <w:rPr>
          <w:rFonts w:ascii="Times New Roman"/>
          <w:b w:val="false"/>
          <w:i w:val="false"/>
          <w:color w:val="000000"/>
          <w:sz w:val="28"/>
        </w:rPr>
        <w:t>
      (орталығы – Астана қаласы әкімдігінің "Ғафу Қайырбеков атындағы № 2 мектеп-гимназия" шаруашылық жүргізу құқығындағы мемлекеттік коммуналдық кәсіпорны, С. Сейфуллин көшесі, № 19)</w:t>
      </w:r>
    </w:p>
    <w:bookmarkEnd w:id="984"/>
    <w:bookmarkStart w:name="z1001" w:id="985"/>
    <w:p>
      <w:pPr>
        <w:spacing w:after="0"/>
        <w:ind w:left="0"/>
        <w:jc w:val="both"/>
      </w:pPr>
      <w:r>
        <w:rPr>
          <w:rFonts w:ascii="Times New Roman"/>
          <w:b w:val="false"/>
          <w:i w:val="false"/>
          <w:color w:val="000000"/>
          <w:sz w:val="28"/>
        </w:rPr>
        <w:t>
      Шекарасы: Ә. Жангелдин көшесінен Желтоқсан көшесінің тақ сандар жағымен С. Сейфуллин көшесіне дейін, С. Сейфуллин көшесінің тақ сандар жағымен С. Сейфуллин көшесіндегі № 11 және Сарыарқа даңғылындағы № 30, 30/1, 30/2 үйлерді және Ә. Жангелдин көшесіндегі № 2 үйді қоспағанда, Ә. Жангелдин көшесіне дейін.</w:t>
      </w:r>
    </w:p>
    <w:bookmarkEnd w:id="985"/>
    <w:bookmarkStart w:name="z1002" w:id="986"/>
    <w:p>
      <w:pPr>
        <w:spacing w:after="0"/>
        <w:ind w:left="0"/>
        <w:jc w:val="both"/>
      </w:pPr>
      <w:r>
        <w:rPr>
          <w:rFonts w:ascii="Times New Roman"/>
          <w:b w:val="false"/>
          <w:i w:val="false"/>
          <w:color w:val="000000"/>
          <w:sz w:val="28"/>
        </w:rPr>
        <w:t>
      № 325 сайлау учаскесі</w:t>
      </w:r>
    </w:p>
    <w:bookmarkEnd w:id="986"/>
    <w:bookmarkStart w:name="z1003" w:id="987"/>
    <w:p>
      <w:pPr>
        <w:spacing w:after="0"/>
        <w:ind w:left="0"/>
        <w:jc w:val="both"/>
      </w:pPr>
      <w:r>
        <w:rPr>
          <w:rFonts w:ascii="Times New Roman"/>
          <w:b w:val="false"/>
          <w:i w:val="false"/>
          <w:color w:val="000000"/>
          <w:sz w:val="28"/>
        </w:rPr>
        <w:t>
      (орталығы – "Астана Медицина университеті" коммерциялық емес акционерлік қоғамы, Сарыарқа даңғылы, № 33)</w:t>
      </w:r>
    </w:p>
    <w:bookmarkEnd w:id="987"/>
    <w:bookmarkStart w:name="z1004" w:id="988"/>
    <w:p>
      <w:pPr>
        <w:spacing w:after="0"/>
        <w:ind w:left="0"/>
        <w:jc w:val="both"/>
      </w:pPr>
      <w:r>
        <w:rPr>
          <w:rFonts w:ascii="Times New Roman"/>
          <w:b w:val="false"/>
          <w:i w:val="false"/>
          <w:color w:val="000000"/>
          <w:sz w:val="28"/>
        </w:rPr>
        <w:t>
      Шекарасы: Бөгенбай батыр даңғылынан Сарыарқа даңғылына дейін, Сарыарқа даңғылынан Ә. Жангелдин көшесіне дейін, Ә. Жангелдин көшесінен Н. Щорс көшесіндегі № 12/2 үйге дейін, Н. Щорс көшесіндегі № 12/2 үйден Н. Щорс көшесінің жұп сандар жағымен Бөгенбай батыр даңғылына дейін.</w:t>
      </w:r>
    </w:p>
    <w:bookmarkEnd w:id="988"/>
    <w:bookmarkStart w:name="z1005" w:id="989"/>
    <w:p>
      <w:pPr>
        <w:spacing w:after="0"/>
        <w:ind w:left="0"/>
        <w:jc w:val="both"/>
      </w:pPr>
      <w:r>
        <w:rPr>
          <w:rFonts w:ascii="Times New Roman"/>
          <w:b w:val="false"/>
          <w:i w:val="false"/>
          <w:color w:val="000000"/>
          <w:sz w:val="28"/>
        </w:rPr>
        <w:t>
      № 326 сайлау учаскесі</w:t>
      </w:r>
    </w:p>
    <w:bookmarkEnd w:id="989"/>
    <w:bookmarkStart w:name="z1006" w:id="990"/>
    <w:p>
      <w:pPr>
        <w:spacing w:after="0"/>
        <w:ind w:left="0"/>
        <w:jc w:val="both"/>
      </w:pPr>
      <w:r>
        <w:rPr>
          <w:rFonts w:ascii="Times New Roman"/>
          <w:b w:val="false"/>
          <w:i w:val="false"/>
          <w:color w:val="000000"/>
          <w:sz w:val="28"/>
        </w:rPr>
        <w:t>
      (орталығы – Астана қаласы әкімдігінің "Ғали Орманов атындағы № 7 мектеп-гимназия" шаруашылық жүргізу құқығындағы мемлекеттік коммуналдық кәсіпорны, Бөгенбай батыр даңғылы, № 57)</w:t>
      </w:r>
    </w:p>
    <w:bookmarkEnd w:id="990"/>
    <w:bookmarkStart w:name="z1007" w:id="991"/>
    <w:p>
      <w:pPr>
        <w:spacing w:after="0"/>
        <w:ind w:left="0"/>
        <w:jc w:val="both"/>
      </w:pPr>
      <w:r>
        <w:rPr>
          <w:rFonts w:ascii="Times New Roman"/>
          <w:b w:val="false"/>
          <w:i w:val="false"/>
          <w:color w:val="000000"/>
          <w:sz w:val="28"/>
        </w:rPr>
        <w:t>
      Шекарасы: Ы. Дүкенұлы көшесінен Ы. Дүкенұлы көшесіндегі № 32 үйге дейін, Ы. Дүкенұлы көшесіндегі № 32 үйден Ы. Дүкенұлы көшесіндегі № 32 үйді, Бөгенбай батыр даңғылындағы № 63 үйді қоспағанда, Бөгенбай батыр даңғылына дейін, Бөгенбай батыр даңғылынан М. Әуезов көшесіне дейін, М. Әуезов көшесінен Ы. Дүкенұлы көшесіне дейін.</w:t>
      </w:r>
    </w:p>
    <w:bookmarkEnd w:id="991"/>
    <w:bookmarkStart w:name="z1008" w:id="992"/>
    <w:p>
      <w:pPr>
        <w:spacing w:after="0"/>
        <w:ind w:left="0"/>
        <w:jc w:val="both"/>
      </w:pPr>
      <w:r>
        <w:rPr>
          <w:rFonts w:ascii="Times New Roman"/>
          <w:b w:val="false"/>
          <w:i w:val="false"/>
          <w:color w:val="000000"/>
          <w:sz w:val="28"/>
        </w:rPr>
        <w:t>
      № 327 сайлау учаскесі</w:t>
      </w:r>
    </w:p>
    <w:bookmarkEnd w:id="992"/>
    <w:bookmarkStart w:name="z1009" w:id="993"/>
    <w:p>
      <w:pPr>
        <w:spacing w:after="0"/>
        <w:ind w:left="0"/>
        <w:jc w:val="both"/>
      </w:pPr>
      <w:r>
        <w:rPr>
          <w:rFonts w:ascii="Times New Roman"/>
          <w:b w:val="false"/>
          <w:i w:val="false"/>
          <w:color w:val="000000"/>
          <w:sz w:val="28"/>
        </w:rPr>
        <w:t>
      (орталығы – Астана қаласы әкімдігінің "ASTANA POLYTECHNIC" жоғары колледжі" шаруашылық жүргізу құқығындағы мемлекеттік коммуналдық кәсіпорны, Бейбітшілік көшесі, № 39)</w:t>
      </w:r>
    </w:p>
    <w:bookmarkEnd w:id="993"/>
    <w:bookmarkStart w:name="z1010" w:id="994"/>
    <w:p>
      <w:pPr>
        <w:spacing w:after="0"/>
        <w:ind w:left="0"/>
        <w:jc w:val="both"/>
      </w:pPr>
      <w:r>
        <w:rPr>
          <w:rFonts w:ascii="Times New Roman"/>
          <w:b w:val="false"/>
          <w:i w:val="false"/>
          <w:color w:val="000000"/>
          <w:sz w:val="28"/>
        </w:rPr>
        <w:t>
      Шекарасы: Ә. Жангелдин көшесінен Желтоқсан көшесінің жұп сандар жағымен Бөгенбай батыр даңғылына дейін, Бөгенбай батыр даңғылының жұп сандар жағымен Бейбітшілік көшесіне дейін, Бейбітшілік көшесінің тақ сандар жағымен Ә. Жангелдин көшесіне дейін, Ә. Жангелдин көшесінің тақ сандар жағымен Желтоқсан көшесіне дейін.</w:t>
      </w:r>
    </w:p>
    <w:bookmarkEnd w:id="994"/>
    <w:bookmarkStart w:name="z1011" w:id="995"/>
    <w:p>
      <w:pPr>
        <w:spacing w:after="0"/>
        <w:ind w:left="0"/>
        <w:jc w:val="both"/>
      </w:pPr>
      <w:r>
        <w:rPr>
          <w:rFonts w:ascii="Times New Roman"/>
          <w:b w:val="false"/>
          <w:i w:val="false"/>
          <w:color w:val="000000"/>
          <w:sz w:val="28"/>
        </w:rPr>
        <w:t>
      № 328 сайлау учаскесі</w:t>
      </w:r>
    </w:p>
    <w:bookmarkEnd w:id="995"/>
    <w:bookmarkStart w:name="z1012" w:id="996"/>
    <w:p>
      <w:pPr>
        <w:spacing w:after="0"/>
        <w:ind w:left="0"/>
        <w:jc w:val="both"/>
      </w:pPr>
      <w:r>
        <w:rPr>
          <w:rFonts w:ascii="Times New Roman"/>
          <w:b w:val="false"/>
          <w:i w:val="false"/>
          <w:color w:val="000000"/>
          <w:sz w:val="28"/>
        </w:rPr>
        <w:t>
      (орталығы – Қазақстан Республикасы Мәдениет және спорт министрлігі "Қазақ ұлттық өнер университеті" республикалық мемлекеттік мекемесі, Жеңіс даңғылы, № 33)</w:t>
      </w:r>
    </w:p>
    <w:bookmarkEnd w:id="996"/>
    <w:bookmarkStart w:name="z1013" w:id="997"/>
    <w:p>
      <w:pPr>
        <w:spacing w:after="0"/>
        <w:ind w:left="0"/>
        <w:jc w:val="both"/>
      </w:pPr>
      <w:r>
        <w:rPr>
          <w:rFonts w:ascii="Times New Roman"/>
          <w:b w:val="false"/>
          <w:i w:val="false"/>
          <w:color w:val="000000"/>
          <w:sz w:val="28"/>
        </w:rPr>
        <w:t>
      Шекарасы: Сарыарқа даңғылынан Ә. Жангелдин көшесінің тақ сандар жағымен Желтоқсан көшесіне дейін, Желтоқсан көшесінің тақ сандар жағымен Бөгенбай батыр даңғылына дейін, Бөгенбай батыр даңғылының жұп сандар жағымен Сарыарқа даңғылына дейін, Сарыарқа даңғылының жұп сандар жағымен Ә. Жангелдин көшесіне дейін.</w:t>
      </w:r>
    </w:p>
    <w:bookmarkEnd w:id="997"/>
    <w:bookmarkStart w:name="z1014" w:id="998"/>
    <w:p>
      <w:pPr>
        <w:spacing w:after="0"/>
        <w:ind w:left="0"/>
        <w:jc w:val="both"/>
      </w:pPr>
      <w:r>
        <w:rPr>
          <w:rFonts w:ascii="Times New Roman"/>
          <w:b w:val="false"/>
          <w:i w:val="false"/>
          <w:color w:val="000000"/>
          <w:sz w:val="28"/>
        </w:rPr>
        <w:t>
      № 329 сайлау учаскесі</w:t>
      </w:r>
    </w:p>
    <w:bookmarkEnd w:id="998"/>
    <w:bookmarkStart w:name="z1015" w:id="999"/>
    <w:p>
      <w:pPr>
        <w:spacing w:after="0"/>
        <w:ind w:left="0"/>
        <w:jc w:val="both"/>
      </w:pPr>
      <w:r>
        <w:rPr>
          <w:rFonts w:ascii="Times New Roman"/>
          <w:b w:val="false"/>
          <w:i w:val="false"/>
          <w:color w:val="000000"/>
          <w:sz w:val="28"/>
        </w:rPr>
        <w:t>
      (орталығы – Астана қаласы әкімдігінің "№ 18 орта мектеп" шаруашылық жүргізу құқығындағы мемлекеттік коммуналдық кәсіпорны, Бөгенбай батыр даңғылы, № 17)</w:t>
      </w:r>
    </w:p>
    <w:bookmarkEnd w:id="999"/>
    <w:bookmarkStart w:name="z1016" w:id="1000"/>
    <w:p>
      <w:pPr>
        <w:spacing w:after="0"/>
        <w:ind w:left="0"/>
        <w:jc w:val="both"/>
      </w:pPr>
      <w:r>
        <w:rPr>
          <w:rFonts w:ascii="Times New Roman"/>
          <w:b w:val="false"/>
          <w:i w:val="false"/>
          <w:color w:val="000000"/>
          <w:sz w:val="28"/>
        </w:rPr>
        <w:t>
      Шекарасы: Мәскеу көшесінен бастап Мәскеу көшесіндегі № 20, 20/1, 20/2 үйлерді және Домбыралы көшесіндегі № 24, 24/1, 26 үйлерді қоса алғанда, С. Разин көшесіне дейін, С. Разин көшесінен Жамбыл көшесіне дейін, Жамбыл көшесінен Сарыарқа даңғылына дейін, Сарыарқа даңғылынан бастап Бөгенбай батыр даңғылына дейін, Бөгенбай батыр даңғылынан Бөгенбай батыр даңғылындағы № 17 үйді қоспағанда, С. Разин орамына дейін, С. Разин орамынан Мәскеу көшесіне дейін.</w:t>
      </w:r>
    </w:p>
    <w:bookmarkEnd w:id="1000"/>
    <w:bookmarkStart w:name="z1017" w:id="1001"/>
    <w:p>
      <w:pPr>
        <w:spacing w:after="0"/>
        <w:ind w:left="0"/>
        <w:jc w:val="both"/>
      </w:pPr>
      <w:r>
        <w:rPr>
          <w:rFonts w:ascii="Times New Roman"/>
          <w:b w:val="false"/>
          <w:i w:val="false"/>
          <w:color w:val="000000"/>
          <w:sz w:val="28"/>
        </w:rPr>
        <w:t>
      № 330 сайлау учаскесі</w:t>
      </w:r>
    </w:p>
    <w:bookmarkEnd w:id="1001"/>
    <w:bookmarkStart w:name="z1018" w:id="1002"/>
    <w:p>
      <w:pPr>
        <w:spacing w:after="0"/>
        <w:ind w:left="0"/>
        <w:jc w:val="both"/>
      </w:pPr>
      <w:r>
        <w:rPr>
          <w:rFonts w:ascii="Times New Roman"/>
          <w:b w:val="false"/>
          <w:i w:val="false"/>
          <w:color w:val="000000"/>
          <w:sz w:val="28"/>
        </w:rPr>
        <w:t>
      (орталығы – Астана қаласы әкімдігінің "№ 18 орта мектеп" шаруашылық жүргізу құқығындағы мемлекеттік коммуналдық кәсіпорны, Бөгенбай батыр даңғылы, № 17)</w:t>
      </w:r>
    </w:p>
    <w:bookmarkEnd w:id="1002"/>
    <w:bookmarkStart w:name="z1019" w:id="1003"/>
    <w:p>
      <w:pPr>
        <w:spacing w:after="0"/>
        <w:ind w:left="0"/>
        <w:jc w:val="both"/>
      </w:pPr>
      <w:r>
        <w:rPr>
          <w:rFonts w:ascii="Times New Roman"/>
          <w:b w:val="false"/>
          <w:i w:val="false"/>
          <w:color w:val="000000"/>
          <w:sz w:val="28"/>
        </w:rPr>
        <w:t>
      Шекарасы: Мәскеу көшесінен С. Разин орамына дейін, С. Разин орамынан Бөгенбай батыр даңғылындағы № 17 үйді қоса алғанда, Бөгенбай батыр даңғылына дейін, Бөгенбай батыр даңғылынан Мәскеу көшесіне дейін.</w:t>
      </w:r>
    </w:p>
    <w:bookmarkEnd w:id="1003"/>
    <w:bookmarkStart w:name="z1020" w:id="1004"/>
    <w:p>
      <w:pPr>
        <w:spacing w:after="0"/>
        <w:ind w:left="0"/>
        <w:jc w:val="both"/>
      </w:pPr>
      <w:r>
        <w:rPr>
          <w:rFonts w:ascii="Times New Roman"/>
          <w:b w:val="false"/>
          <w:i w:val="false"/>
          <w:color w:val="000000"/>
          <w:sz w:val="28"/>
        </w:rPr>
        <w:t>
      № 331 сайлау учаскесі</w:t>
      </w:r>
    </w:p>
    <w:bookmarkEnd w:id="1004"/>
    <w:bookmarkStart w:name="z1021" w:id="1005"/>
    <w:p>
      <w:pPr>
        <w:spacing w:after="0"/>
        <w:ind w:left="0"/>
        <w:jc w:val="both"/>
      </w:pPr>
      <w:r>
        <w:rPr>
          <w:rFonts w:ascii="Times New Roman"/>
          <w:b w:val="false"/>
          <w:i w:val="false"/>
          <w:color w:val="000000"/>
          <w:sz w:val="28"/>
        </w:rPr>
        <w:t>
      (орталығы – Астана қаласы әкімдігінің "Мағжан Жұмабаев атындағы № 65 мектеп-гимназия" шаруашылық жүргізу құқығындағы мемлекеттік коммуналдық кәсіпорны, Б. Соқпақбаев көшесі, № 18/4)</w:t>
      </w:r>
    </w:p>
    <w:bookmarkEnd w:id="1005"/>
    <w:bookmarkStart w:name="z1022" w:id="1006"/>
    <w:p>
      <w:pPr>
        <w:spacing w:after="0"/>
        <w:ind w:left="0"/>
        <w:jc w:val="both"/>
      </w:pPr>
      <w:r>
        <w:rPr>
          <w:rFonts w:ascii="Times New Roman"/>
          <w:b w:val="false"/>
          <w:i w:val="false"/>
          <w:color w:val="000000"/>
          <w:sz w:val="28"/>
        </w:rPr>
        <w:t>
      Шекарасы: Сарыбұлақ бұлағынан Б. Соқпақбаев көшесіндегі № 14/3, 14/4, 16/3, 16/4, 18/4 және Бірінші Алматы көшесіндегі № 11/1 үйлерді қоса алғанда, Б. Соқпақбаев көшесіне дейін, Б. Соқпақбаев көшесінен Бірінші Алматы көшесіне дейін, Бірінші Алматы көшесінен Ш. Қосшығұлұлы көшесіне дейін, Ш. Қосшығұлұлы көшесінен Сарыбұлақ бұлағына дейін.</w:t>
      </w:r>
    </w:p>
    <w:bookmarkEnd w:id="1006"/>
    <w:bookmarkStart w:name="z1023" w:id="1007"/>
    <w:p>
      <w:pPr>
        <w:spacing w:after="0"/>
        <w:ind w:left="0"/>
        <w:jc w:val="both"/>
      </w:pPr>
      <w:r>
        <w:rPr>
          <w:rFonts w:ascii="Times New Roman"/>
          <w:b w:val="false"/>
          <w:i w:val="false"/>
          <w:color w:val="000000"/>
          <w:sz w:val="28"/>
        </w:rPr>
        <w:t>
      № 332 сайлау учаскесі</w:t>
      </w:r>
    </w:p>
    <w:bookmarkEnd w:id="1007"/>
    <w:bookmarkStart w:name="z1024" w:id="1008"/>
    <w:p>
      <w:pPr>
        <w:spacing w:after="0"/>
        <w:ind w:left="0"/>
        <w:jc w:val="both"/>
      </w:pPr>
      <w:r>
        <w:rPr>
          <w:rFonts w:ascii="Times New Roman"/>
          <w:b w:val="false"/>
          <w:i w:val="false"/>
          <w:color w:val="000000"/>
          <w:sz w:val="28"/>
        </w:rPr>
        <w:t>
      (орталығы – Астана қаласы әкімдігінің "Сәкен Сейфуллин атындағы № 80 мектеп-гимназия" шаруашылық жүргізу құқығындағы мемлекеттік коммуналдық кәсіпорны, Ш. Қосшығұлұлы көшесі, № 17/2)</w:t>
      </w:r>
    </w:p>
    <w:bookmarkEnd w:id="1008"/>
    <w:bookmarkStart w:name="z1025" w:id="1009"/>
    <w:p>
      <w:pPr>
        <w:spacing w:after="0"/>
        <w:ind w:left="0"/>
        <w:jc w:val="both"/>
      </w:pPr>
      <w:r>
        <w:rPr>
          <w:rFonts w:ascii="Times New Roman"/>
          <w:b w:val="false"/>
          <w:i w:val="false"/>
          <w:color w:val="000000"/>
          <w:sz w:val="28"/>
        </w:rPr>
        <w:t>
      Шекарасы: Есіл өзенінің жағалауынан Сарыбұлақ бұлағына дейін, Сарыбұлақ бұлағынан Ш. Қосшығұлұлы көшесіндегі № 19/2 үйге дейін, Ш. Қосшығұлұлы көшесіндегі № 19/2 үйден Ш. Қосшығұлұлы көшесіндегі № 13/3, 17/2 үйлерді қоса алғанда, Ш. Қосшығұлұлы көшесіндегі № 11/1, 11/2 үйлерге дейін, Ш. Қосшығұлұлы көшесіндегі № 11/1, 11,/2 үйлердің бойымен Е. Серкебаев көшесіндегі № 9/1 үйді қоса алғанда, Е. Серкебаев көшесіне дейін, Е. Серкебаев көшесінен Есіл өзенінің жағалауына дейін.</w:t>
      </w:r>
    </w:p>
    <w:bookmarkEnd w:id="1009"/>
    <w:bookmarkStart w:name="z1026" w:id="1010"/>
    <w:p>
      <w:pPr>
        <w:spacing w:after="0"/>
        <w:ind w:left="0"/>
        <w:jc w:val="both"/>
      </w:pPr>
      <w:r>
        <w:rPr>
          <w:rFonts w:ascii="Times New Roman"/>
          <w:b w:val="false"/>
          <w:i w:val="false"/>
          <w:color w:val="000000"/>
          <w:sz w:val="28"/>
        </w:rPr>
        <w:t>
      № 333 сайлау учаскесі</w:t>
      </w:r>
    </w:p>
    <w:bookmarkEnd w:id="1010"/>
    <w:bookmarkStart w:name="z1027" w:id="1011"/>
    <w:p>
      <w:pPr>
        <w:spacing w:after="0"/>
        <w:ind w:left="0"/>
        <w:jc w:val="both"/>
      </w:pPr>
      <w:r>
        <w:rPr>
          <w:rFonts w:ascii="Times New Roman"/>
          <w:b w:val="false"/>
          <w:i w:val="false"/>
          <w:color w:val="000000"/>
          <w:sz w:val="28"/>
        </w:rPr>
        <w:t>
      (орталығы – Астана қаласы әкімдігінің "Мағжан Жұмабаев атындағы № 65 мектеп-гимназия" шаруашылық жүргізу құқығындағы мемлекеттік коммуналдық кәсіпорны, Б. Соқпақбаев көшесі, № 18/4)</w:t>
      </w:r>
    </w:p>
    <w:bookmarkEnd w:id="1011"/>
    <w:bookmarkStart w:name="z1028" w:id="1012"/>
    <w:p>
      <w:pPr>
        <w:spacing w:after="0"/>
        <w:ind w:left="0"/>
        <w:jc w:val="both"/>
      </w:pPr>
      <w:r>
        <w:rPr>
          <w:rFonts w:ascii="Times New Roman"/>
          <w:b w:val="false"/>
          <w:i w:val="false"/>
          <w:color w:val="000000"/>
          <w:sz w:val="28"/>
        </w:rPr>
        <w:t>
      Шекарасы: Сарыбұлақ бұлағынан Бөгенбай батыр даңғылына дейін, Бөгенбай батыр даңғылынан Бөгенбай батыр даңғылындағы № 10 үйге дейін, Бөгенбай батыр даңғылындағы № 10 үйден Бөгенбай батыр даңғылындағы № 6/5, 6/6 үйлердің бойымен Бірінші Алматы көшесіне дейін, Бірінші Алматы көшесінің тақ сандар жағымен Б. Соқпақбаев көшесіндегі № 14/1, 14/2, 16/1, 16/2, 18/1, 18/2, 18/3, 18/а үйлерді қоса алғанда, Б. Соқпақбаев көшесіне дейін, Б. Соқпақбаев көшесінен Сарыбұлақ бұлағына дейін.</w:t>
      </w:r>
    </w:p>
    <w:bookmarkEnd w:id="1012"/>
    <w:bookmarkStart w:name="z1029" w:id="1013"/>
    <w:p>
      <w:pPr>
        <w:spacing w:after="0"/>
        <w:ind w:left="0"/>
        <w:jc w:val="both"/>
      </w:pPr>
      <w:r>
        <w:rPr>
          <w:rFonts w:ascii="Times New Roman"/>
          <w:b w:val="false"/>
          <w:i w:val="false"/>
          <w:color w:val="000000"/>
          <w:sz w:val="28"/>
        </w:rPr>
        <w:t>
      № 334 сайлау учаскесі</w:t>
      </w:r>
    </w:p>
    <w:bookmarkEnd w:id="1013"/>
    <w:bookmarkStart w:name="z1030" w:id="1014"/>
    <w:p>
      <w:pPr>
        <w:spacing w:after="0"/>
        <w:ind w:left="0"/>
        <w:jc w:val="both"/>
      </w:pPr>
      <w:r>
        <w:rPr>
          <w:rFonts w:ascii="Times New Roman"/>
          <w:b w:val="false"/>
          <w:i w:val="false"/>
          <w:color w:val="000000"/>
          <w:sz w:val="28"/>
        </w:rPr>
        <w:t>
      (орталығы – Астана қаласы әкімдігінің "№ 58 "Өркен" балабақшасы" мемлекеттік коммуналдық қазыналық кәсіпорны, Б. Соқпақбаев көшесі, № 20/6)</w:t>
      </w:r>
    </w:p>
    <w:bookmarkEnd w:id="1014"/>
    <w:bookmarkStart w:name="z1031" w:id="1015"/>
    <w:p>
      <w:pPr>
        <w:spacing w:after="0"/>
        <w:ind w:left="0"/>
        <w:jc w:val="both"/>
      </w:pPr>
      <w:r>
        <w:rPr>
          <w:rFonts w:ascii="Times New Roman"/>
          <w:b w:val="false"/>
          <w:i w:val="false"/>
          <w:color w:val="000000"/>
          <w:sz w:val="28"/>
        </w:rPr>
        <w:t>
      Шекарасы: Ш. Қосшығұлұлы көшесінен Ш. Бейсекова көшесіне дейін, Ш. Бейсекова көшесінен Ш. Қосшығұлұлы көшесіндегі № 20, 20/1, 24/1 үйлерді және Б. Соқпақбаев көшесіндегі № 20/6 үйді қоса алғанда, Сарыбұлақ бұлағына дейін, Сарыбұлақ бұлағынан Ш. Қосшығұлұлы көшесіндегі № 21, 21/1, 21/2 үйлерді қоса алғанда, Ш. Қосшығұлұлы көшесіне дейін.</w:t>
      </w:r>
    </w:p>
    <w:bookmarkEnd w:id="1015"/>
    <w:bookmarkStart w:name="z1032" w:id="1016"/>
    <w:p>
      <w:pPr>
        <w:spacing w:after="0"/>
        <w:ind w:left="0"/>
        <w:jc w:val="both"/>
      </w:pPr>
      <w:r>
        <w:rPr>
          <w:rFonts w:ascii="Times New Roman"/>
          <w:b w:val="false"/>
          <w:i w:val="false"/>
          <w:color w:val="000000"/>
          <w:sz w:val="28"/>
        </w:rPr>
        <w:t>
      № 335 сайлау учаскесі</w:t>
      </w:r>
    </w:p>
    <w:bookmarkEnd w:id="1016"/>
    <w:bookmarkStart w:name="z1033" w:id="1017"/>
    <w:p>
      <w:pPr>
        <w:spacing w:after="0"/>
        <w:ind w:left="0"/>
        <w:jc w:val="both"/>
      </w:pPr>
      <w:r>
        <w:rPr>
          <w:rFonts w:ascii="Times New Roman"/>
          <w:b w:val="false"/>
          <w:i w:val="false"/>
          <w:color w:val="000000"/>
          <w:sz w:val="28"/>
        </w:rPr>
        <w:t>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bookmarkEnd w:id="1017"/>
    <w:bookmarkStart w:name="z1034" w:id="1018"/>
    <w:p>
      <w:pPr>
        <w:spacing w:after="0"/>
        <w:ind w:left="0"/>
        <w:jc w:val="both"/>
      </w:pPr>
      <w:r>
        <w:rPr>
          <w:rFonts w:ascii="Times New Roman"/>
          <w:b w:val="false"/>
          <w:i w:val="false"/>
          <w:color w:val="000000"/>
          <w:sz w:val="28"/>
        </w:rPr>
        <w:t>
      Шекарасы: Есіл өзенінің жағалауынан Ш. Бейсекова көшесіне дейін, Ш. Бейсекова көшесінен Ш. Қосшығұлұлы көшесіне дейін, Ш. Қосшығұлұлы көшесінен Ш. Қосшығұлұлы көшесіндегі № 21, 21/1, 21/2 үйлерді қоспағанда, Сарыбұлақ бұлағына дейін, Сарыбұлақ бұлағынан Есіл өзенінің жағалауына дейін.</w:t>
      </w:r>
    </w:p>
    <w:bookmarkEnd w:id="1018"/>
    <w:bookmarkStart w:name="z1035" w:id="1019"/>
    <w:p>
      <w:pPr>
        <w:spacing w:after="0"/>
        <w:ind w:left="0"/>
        <w:jc w:val="both"/>
      </w:pPr>
      <w:r>
        <w:rPr>
          <w:rFonts w:ascii="Times New Roman"/>
          <w:b w:val="false"/>
          <w:i w:val="false"/>
          <w:color w:val="000000"/>
          <w:sz w:val="28"/>
        </w:rPr>
        <w:t>
      № 336 сайлау учаскесі</w:t>
      </w:r>
    </w:p>
    <w:bookmarkEnd w:id="1019"/>
    <w:bookmarkStart w:name="z1036" w:id="1020"/>
    <w:p>
      <w:pPr>
        <w:spacing w:after="0"/>
        <w:ind w:left="0"/>
        <w:jc w:val="both"/>
      </w:pPr>
      <w:r>
        <w:rPr>
          <w:rFonts w:ascii="Times New Roman"/>
          <w:b w:val="false"/>
          <w:i w:val="false"/>
          <w:color w:val="000000"/>
          <w:sz w:val="28"/>
        </w:rPr>
        <w:t>
      (орталығы – Астана қаласы әкімдігінің "Дарынды қыз балаларға арналған "Білім-инновация" лицей-интернаты" коммуналдық мемлекеттік мекемесі, Б. Соқпақбаев көшесі, № 17)</w:t>
      </w:r>
    </w:p>
    <w:bookmarkEnd w:id="1020"/>
    <w:bookmarkStart w:name="z1037" w:id="1021"/>
    <w:p>
      <w:pPr>
        <w:spacing w:after="0"/>
        <w:ind w:left="0"/>
        <w:jc w:val="both"/>
      </w:pPr>
      <w:r>
        <w:rPr>
          <w:rFonts w:ascii="Times New Roman"/>
          <w:b w:val="false"/>
          <w:i w:val="false"/>
          <w:color w:val="000000"/>
          <w:sz w:val="28"/>
        </w:rPr>
        <w:t>
      Шекарасы: Ақан сері көшесінен Н. Тілендиев даңғылына дейін, Н. Тілендиев даңғылының тақ сандар жағымен Ш. Бейсекова көшесіне дейін, Ш. Бейсекова көшесінің жұп сандар жағымен Ш. Қосшығұлұлы көшесіне дейін, Ш. Қосшығұлұлы көшесінен Қараменде би Шақаұлы көшесіне дейін, Қараменде би Шақаұлы көшесінен Байынкөл орамына дейін, Байынкөл орамынан Жоламан орамына дейін, Жоламан орамынан Дәулеткерей көшесіне дейін, Дәулеткерей көшесінен Ақан сері көшесіне дейін.</w:t>
      </w:r>
    </w:p>
    <w:bookmarkEnd w:id="1021"/>
    <w:bookmarkStart w:name="z1038" w:id="1022"/>
    <w:p>
      <w:pPr>
        <w:spacing w:after="0"/>
        <w:ind w:left="0"/>
        <w:jc w:val="both"/>
      </w:pPr>
      <w:r>
        <w:rPr>
          <w:rFonts w:ascii="Times New Roman"/>
          <w:b w:val="false"/>
          <w:i w:val="false"/>
          <w:color w:val="000000"/>
          <w:sz w:val="28"/>
        </w:rPr>
        <w:t>
      № 337 сайлау учаскесі</w:t>
      </w:r>
    </w:p>
    <w:bookmarkEnd w:id="1022"/>
    <w:bookmarkStart w:name="z1039" w:id="1023"/>
    <w:p>
      <w:pPr>
        <w:spacing w:after="0"/>
        <w:ind w:left="0"/>
        <w:jc w:val="both"/>
      </w:pPr>
      <w:r>
        <w:rPr>
          <w:rFonts w:ascii="Times New Roman"/>
          <w:b w:val="false"/>
          <w:i w:val="false"/>
          <w:color w:val="000000"/>
          <w:sz w:val="28"/>
        </w:rPr>
        <w:t>
      (орталығы – Астана қаласы әкімдігінің "№ 6 гимназия" шаруашылық жүргізу құқығындағы мемлекеттік коммуналдық кәсіпорны, Бөгенбай батыр даңғылы, № 47/1)</w:t>
      </w:r>
    </w:p>
    <w:bookmarkEnd w:id="1023"/>
    <w:bookmarkStart w:name="z1040" w:id="1024"/>
    <w:p>
      <w:pPr>
        <w:spacing w:after="0"/>
        <w:ind w:left="0"/>
        <w:jc w:val="both"/>
      </w:pPr>
      <w:r>
        <w:rPr>
          <w:rFonts w:ascii="Times New Roman"/>
          <w:b w:val="false"/>
          <w:i w:val="false"/>
          <w:color w:val="000000"/>
          <w:sz w:val="28"/>
        </w:rPr>
        <w:t>
      Шекарасы: Ә. Жангелдин көшесінен Бейбітшілік көшесінің жұп сандар жағымен Бөгенбай батыр даңғылына дейін, Бөгенбай батыр даңғылының жұп сандар жағымен Республика даңғылына дейін, Республика даңғылының тақ сандар жағымен С. Сейфуллин көшесіне дейін, С. Сейфуллин көшесінен М. Әуезов көшесіне дейін, М. Әуезов көшесінің жұп сандар жағымен Ә. Жангелдин көшесіне дейін, Ә. Жангелдин көшесінен Бейбітшілік көшесіне дейін.</w:t>
      </w:r>
    </w:p>
    <w:bookmarkEnd w:id="1024"/>
    <w:bookmarkStart w:name="z1041" w:id="1025"/>
    <w:p>
      <w:pPr>
        <w:spacing w:after="0"/>
        <w:ind w:left="0"/>
        <w:jc w:val="both"/>
      </w:pPr>
      <w:r>
        <w:rPr>
          <w:rFonts w:ascii="Times New Roman"/>
          <w:b w:val="false"/>
          <w:i w:val="false"/>
          <w:color w:val="000000"/>
          <w:sz w:val="28"/>
        </w:rPr>
        <w:t>
      № 338 сайлау учаскесі</w:t>
      </w:r>
    </w:p>
    <w:bookmarkEnd w:id="1025"/>
    <w:bookmarkStart w:name="z1042" w:id="1026"/>
    <w:p>
      <w:pPr>
        <w:spacing w:after="0"/>
        <w:ind w:left="0"/>
        <w:jc w:val="both"/>
      </w:pPr>
      <w:r>
        <w:rPr>
          <w:rFonts w:ascii="Times New Roman"/>
          <w:b w:val="false"/>
          <w:i w:val="false"/>
          <w:color w:val="000000"/>
          <w:sz w:val="28"/>
        </w:rPr>
        <w:t>
      (орталығы – "Л.Н. Гумилев атындағы Еуразия ұлттық университеті" коммерциялық емес акционерлік қоғамының спорт кешені, Ы. Дүкенұлы көшесі, № 23)</w:t>
      </w:r>
    </w:p>
    <w:bookmarkEnd w:id="1026"/>
    <w:bookmarkStart w:name="z1043" w:id="1027"/>
    <w:p>
      <w:pPr>
        <w:spacing w:after="0"/>
        <w:ind w:left="0"/>
        <w:jc w:val="both"/>
      </w:pPr>
      <w:r>
        <w:rPr>
          <w:rFonts w:ascii="Times New Roman"/>
          <w:b w:val="false"/>
          <w:i w:val="false"/>
          <w:color w:val="000000"/>
          <w:sz w:val="28"/>
        </w:rPr>
        <w:t>
      Шекарасы: Республика даңғылынан Республика даңғылындағы № 52 үйге дейін, "Астана-Технопарк" акционерлік қоғамының оңтүстік шекарасымен Ш. Айманов көшесіндегі № 20 үйді қоса алғанда, Ш. Айманов көшесіне дейін, Ш. Айманов көшесінің тақ сандар жағымен Ы. Дүкенұлы көшесіне дейін, Ы. Дүкенұлы көшесінің тақ сандар жағымен Республика даңғылына дейін.</w:t>
      </w:r>
    </w:p>
    <w:bookmarkEnd w:id="1027"/>
    <w:bookmarkStart w:name="z1044" w:id="1028"/>
    <w:p>
      <w:pPr>
        <w:spacing w:after="0"/>
        <w:ind w:left="0"/>
        <w:jc w:val="both"/>
      </w:pPr>
      <w:r>
        <w:rPr>
          <w:rFonts w:ascii="Times New Roman"/>
          <w:b w:val="false"/>
          <w:i w:val="false"/>
          <w:color w:val="000000"/>
          <w:sz w:val="28"/>
        </w:rPr>
        <w:t>
      № 339 сайлау учаскесі</w:t>
      </w:r>
    </w:p>
    <w:bookmarkEnd w:id="1028"/>
    <w:bookmarkStart w:name="z1045" w:id="1029"/>
    <w:p>
      <w:pPr>
        <w:spacing w:after="0"/>
        <w:ind w:left="0"/>
        <w:jc w:val="both"/>
      </w:pPr>
      <w:r>
        <w:rPr>
          <w:rFonts w:ascii="Times New Roman"/>
          <w:b w:val="false"/>
          <w:i w:val="false"/>
          <w:color w:val="000000"/>
          <w:sz w:val="28"/>
        </w:rPr>
        <w:t>
      (орталығы – Астана қаласы әкімдігінің "№ 6 гимназия" шаруашылық жүргізу құқығындағы мемлекеттік коммуналдық кәсіпорны, Бөгенбай батыр даңғылы, № 47/1)</w:t>
      </w:r>
    </w:p>
    <w:bookmarkEnd w:id="1029"/>
    <w:bookmarkStart w:name="z1046" w:id="1030"/>
    <w:p>
      <w:pPr>
        <w:spacing w:after="0"/>
        <w:ind w:left="0"/>
        <w:jc w:val="both"/>
      </w:pPr>
      <w:r>
        <w:rPr>
          <w:rFonts w:ascii="Times New Roman"/>
          <w:b w:val="false"/>
          <w:i w:val="false"/>
          <w:color w:val="000000"/>
          <w:sz w:val="28"/>
        </w:rPr>
        <w:t>
      Шекарасы: Ы. Дүкенұлы көшесінен Бейбітшілік көшесінің жұп сандар жағымен Мәскеу көшесіне дейін, Мәскеу көшесінің жұп сандар жағымен Республика даңғылына дейін, Республика даңғылынан Ы. Дүкенұлы көшесіне дейін.</w:t>
      </w:r>
    </w:p>
    <w:bookmarkEnd w:id="1030"/>
    <w:bookmarkStart w:name="z1047" w:id="1031"/>
    <w:p>
      <w:pPr>
        <w:spacing w:after="0"/>
        <w:ind w:left="0"/>
        <w:jc w:val="both"/>
      </w:pPr>
      <w:r>
        <w:rPr>
          <w:rFonts w:ascii="Times New Roman"/>
          <w:b w:val="false"/>
          <w:i w:val="false"/>
          <w:color w:val="000000"/>
          <w:sz w:val="28"/>
        </w:rPr>
        <w:t>
      № 340 сайлау учаскесі</w:t>
      </w:r>
    </w:p>
    <w:bookmarkEnd w:id="1031"/>
    <w:bookmarkStart w:name="z1048" w:id="1032"/>
    <w:p>
      <w:pPr>
        <w:spacing w:after="0"/>
        <w:ind w:left="0"/>
        <w:jc w:val="both"/>
      </w:pPr>
      <w:r>
        <w:rPr>
          <w:rFonts w:ascii="Times New Roman"/>
          <w:b w:val="false"/>
          <w:i w:val="false"/>
          <w:color w:val="000000"/>
          <w:sz w:val="28"/>
        </w:rPr>
        <w:t>
      (орталығы – Астана қаласы әкімдігінің "ASTANA POLYTECHNIC" жоғары колледжі" шаруашылық жүргізу құқығындағы мемлекеттік коммуналдық кәсіпорны, Бейбітшілік көшесі, № 39)</w:t>
      </w:r>
    </w:p>
    <w:bookmarkEnd w:id="1032"/>
    <w:bookmarkStart w:name="z1049" w:id="1033"/>
    <w:p>
      <w:pPr>
        <w:spacing w:after="0"/>
        <w:ind w:left="0"/>
        <w:jc w:val="both"/>
      </w:pPr>
      <w:r>
        <w:rPr>
          <w:rFonts w:ascii="Times New Roman"/>
          <w:b w:val="false"/>
          <w:i w:val="false"/>
          <w:color w:val="000000"/>
          <w:sz w:val="28"/>
        </w:rPr>
        <w:t>
      Шекарасы: Бөгенбай батыр даңғылынан Жеңіс даңғылына дейін, Жеңіс даңғылынан Желтоқсан көшесіндегі № 45 үйге дейін, Желтоқсан көшесіндегі № 45 үйден Желтоқсан көшесіндегі № 38, 38/1 және Ы. Дүкенұлы көшесіндегі № 1 үйлерді қоспағанда, Ы. Дүкенұлы көшесіне дейін, Ы. Дүкенұлы көшесінен М. Әуезов көшесіне дейін, М. Әуезов көшесінен бастап Бөгенбай батыр даңғылына дейін.</w:t>
      </w:r>
    </w:p>
    <w:bookmarkEnd w:id="1033"/>
    <w:bookmarkStart w:name="z1050" w:id="1034"/>
    <w:p>
      <w:pPr>
        <w:spacing w:after="0"/>
        <w:ind w:left="0"/>
        <w:jc w:val="both"/>
      </w:pPr>
      <w:r>
        <w:rPr>
          <w:rFonts w:ascii="Times New Roman"/>
          <w:b w:val="false"/>
          <w:i w:val="false"/>
          <w:color w:val="000000"/>
          <w:sz w:val="28"/>
        </w:rPr>
        <w:t>
      № 341 сайлау учаскесі</w:t>
      </w:r>
    </w:p>
    <w:bookmarkEnd w:id="1034"/>
    <w:bookmarkStart w:name="z1051" w:id="1035"/>
    <w:p>
      <w:pPr>
        <w:spacing w:after="0"/>
        <w:ind w:left="0"/>
        <w:jc w:val="both"/>
      </w:pPr>
      <w:r>
        <w:rPr>
          <w:rFonts w:ascii="Times New Roman"/>
          <w:b w:val="false"/>
          <w:i w:val="false"/>
          <w:color w:val="000000"/>
          <w:sz w:val="28"/>
        </w:rPr>
        <w:t>
      (орталығы – "Астана Медицина университеті" коммерциялық емес акционерлік қоғамы, Бейбітшілік көшесі, № 49а)</w:t>
      </w:r>
    </w:p>
    <w:bookmarkEnd w:id="1035"/>
    <w:bookmarkStart w:name="z1052" w:id="1036"/>
    <w:p>
      <w:pPr>
        <w:spacing w:after="0"/>
        <w:ind w:left="0"/>
        <w:jc w:val="both"/>
      </w:pPr>
      <w:r>
        <w:rPr>
          <w:rFonts w:ascii="Times New Roman"/>
          <w:b w:val="false"/>
          <w:i w:val="false"/>
          <w:color w:val="000000"/>
          <w:sz w:val="28"/>
        </w:rPr>
        <w:t>
      Шекарасы: Жеңіс даңғылынан Мәскеу көшесіне дейін, Мәскеу көшесінің жұп сандар жағымен Бейбітшілік көшесіне дейін, Бейбітшілік көшесінің тақ сандар жағымен Ы. Дүкенұлы көшесіне дейін, Ы. Дүкенұлы көшесінің тақ сандар жағымен Желтоқсан көшесіндегі № 38, 38/1, 45 және Ы. Дүкенұлы көшесіндегі № 1 үйлерді қоспағанда, Жеңіс даңғылына дейін.</w:t>
      </w:r>
    </w:p>
    <w:bookmarkEnd w:id="1036"/>
    <w:bookmarkStart w:name="z1053" w:id="1037"/>
    <w:p>
      <w:pPr>
        <w:spacing w:after="0"/>
        <w:ind w:left="0"/>
        <w:jc w:val="both"/>
      </w:pPr>
      <w:r>
        <w:rPr>
          <w:rFonts w:ascii="Times New Roman"/>
          <w:b w:val="false"/>
          <w:i w:val="false"/>
          <w:color w:val="000000"/>
          <w:sz w:val="28"/>
        </w:rPr>
        <w:t>
      № 342 сайлау учаскесі</w:t>
      </w:r>
    </w:p>
    <w:bookmarkEnd w:id="1037"/>
    <w:bookmarkStart w:name="z1054" w:id="1038"/>
    <w:p>
      <w:pPr>
        <w:spacing w:after="0"/>
        <w:ind w:left="0"/>
        <w:jc w:val="both"/>
      </w:pPr>
      <w:r>
        <w:rPr>
          <w:rFonts w:ascii="Times New Roman"/>
          <w:b w:val="false"/>
          <w:i w:val="false"/>
          <w:color w:val="000000"/>
          <w:sz w:val="28"/>
        </w:rPr>
        <w:t>
      (орталығы – Қазақстан Республикасы Мәдениет және спорт министрлігінің "Қазақ ұлттық өнер университеті" республикалық мемлекеттік мекемесі, Жеңіс даңғылы, № 33)</w:t>
      </w:r>
    </w:p>
    <w:bookmarkEnd w:id="1038"/>
    <w:bookmarkStart w:name="z1055" w:id="1039"/>
    <w:p>
      <w:pPr>
        <w:spacing w:after="0"/>
        <w:ind w:left="0"/>
        <w:jc w:val="both"/>
      </w:pPr>
      <w:r>
        <w:rPr>
          <w:rFonts w:ascii="Times New Roman"/>
          <w:b w:val="false"/>
          <w:i w:val="false"/>
          <w:color w:val="000000"/>
          <w:sz w:val="28"/>
        </w:rPr>
        <w:t>
      Шекарасы: Бөгенбай батыр даңғылынан Жеңіс даңғылына дейін, Жеңіс даңғылынан Жеңіс даңғылындағы № 53, 53/1 үйлерді қоспағанда, Бестерек көшесіне дейін, Бестерек көшесінен Сарыарқа даңғылындағы № 46,48 үйлерді қоса алғанда, Сарыарқа даңғылына дейін.</w:t>
      </w:r>
    </w:p>
    <w:bookmarkEnd w:id="1039"/>
    <w:bookmarkStart w:name="z1056" w:id="1040"/>
    <w:p>
      <w:pPr>
        <w:spacing w:after="0"/>
        <w:ind w:left="0"/>
        <w:jc w:val="both"/>
      </w:pPr>
      <w:r>
        <w:rPr>
          <w:rFonts w:ascii="Times New Roman"/>
          <w:b w:val="false"/>
          <w:i w:val="false"/>
          <w:color w:val="000000"/>
          <w:sz w:val="28"/>
        </w:rPr>
        <w:t>
      № 343 сайлау учаскесі</w:t>
      </w:r>
    </w:p>
    <w:bookmarkEnd w:id="1040"/>
    <w:bookmarkStart w:name="z1057" w:id="1041"/>
    <w:p>
      <w:pPr>
        <w:spacing w:after="0"/>
        <w:ind w:left="0"/>
        <w:jc w:val="both"/>
      </w:pPr>
      <w:r>
        <w:rPr>
          <w:rFonts w:ascii="Times New Roman"/>
          <w:b w:val="false"/>
          <w:i w:val="false"/>
          <w:color w:val="000000"/>
          <w:sz w:val="28"/>
        </w:rPr>
        <w:t>
      (орталығы – Астана қаласы әкімдігінің "№ 14 "Ақбөпе" балабақшасы" мемлекеттік коммуналдық қазыналық кәсіпорны, Мәскеу көшесі, № 29/4)</w:t>
      </w:r>
    </w:p>
    <w:bookmarkEnd w:id="1041"/>
    <w:bookmarkStart w:name="z1058" w:id="1042"/>
    <w:p>
      <w:pPr>
        <w:spacing w:after="0"/>
        <w:ind w:left="0"/>
        <w:jc w:val="both"/>
      </w:pPr>
      <w:r>
        <w:rPr>
          <w:rFonts w:ascii="Times New Roman"/>
          <w:b w:val="false"/>
          <w:i w:val="false"/>
          <w:color w:val="000000"/>
          <w:sz w:val="28"/>
        </w:rPr>
        <w:t>
      Шекарасы: Мәскеу көшесінен Г. Потанин көшесіне дейін, Г. Потанин көшесінің жұп сандар жағымен Г. Потанин көшесіндегі № 2, 4, 6, 8 үйлерді қоспағанда, Ә. Молдағұлова көшесіне дейін, Ә. Молдағұлова көшесінің жұп сандар жағымен Жеңіс даңғылына дейін, Жеңіс даңғылымен Бестерек көшесіне дейін, Бестерек көшесінен Жеңіс даңғылындағы № 51/3, 51/4, 53, 53/1 және Мәскеу көшесіндегі № 26/1 үйлерді қоса алғанда, Мәскеу көшесіне дейін.</w:t>
      </w:r>
    </w:p>
    <w:bookmarkEnd w:id="1042"/>
    <w:bookmarkStart w:name="z1059" w:id="1043"/>
    <w:p>
      <w:pPr>
        <w:spacing w:after="0"/>
        <w:ind w:left="0"/>
        <w:jc w:val="both"/>
      </w:pPr>
      <w:r>
        <w:rPr>
          <w:rFonts w:ascii="Times New Roman"/>
          <w:b w:val="false"/>
          <w:i w:val="false"/>
          <w:color w:val="000000"/>
          <w:sz w:val="28"/>
        </w:rPr>
        <w:t>
      № 344 сайлау учаскесі</w:t>
      </w:r>
    </w:p>
    <w:bookmarkEnd w:id="1043"/>
    <w:bookmarkStart w:name="z1060" w:id="1044"/>
    <w:p>
      <w:pPr>
        <w:spacing w:after="0"/>
        <w:ind w:left="0"/>
        <w:jc w:val="both"/>
      </w:pPr>
      <w:r>
        <w:rPr>
          <w:rFonts w:ascii="Times New Roman"/>
          <w:b w:val="false"/>
          <w:i w:val="false"/>
          <w:color w:val="000000"/>
          <w:sz w:val="28"/>
        </w:rPr>
        <w:t>
      (орталығы – Астана қаласы әкімдігінің "№ 14 мектеп-гимназия" шаруашылық жүргізу құқығындағы мемлекеттік коммуналдық кәсіпорны, Мәскеу көшесі, № 23)</w:t>
      </w:r>
    </w:p>
    <w:bookmarkEnd w:id="1044"/>
    <w:bookmarkStart w:name="z1061" w:id="1045"/>
    <w:p>
      <w:pPr>
        <w:spacing w:after="0"/>
        <w:ind w:left="0"/>
        <w:jc w:val="both"/>
      </w:pPr>
      <w:r>
        <w:rPr>
          <w:rFonts w:ascii="Times New Roman"/>
          <w:b w:val="false"/>
          <w:i w:val="false"/>
          <w:color w:val="000000"/>
          <w:sz w:val="28"/>
        </w:rPr>
        <w:t>
      Шекарасы: Сарыбұлақ бұлағынан Ә. Молдағұлова көшесіне дейін, Ә. Молдағұлова көшесінің жұп сандар жағымен Б. Хмельницкий көшесіне дейін, Б. Хмельницкий көшесінің тақ сандар жағымен Мәскеу көшесіне дейін, Мәскеу көшесінің тақ сандар жағымен Н. Тілендиев даңғылына дейін, Н. Тілендиев даңғылының жұп сандар жағымен Сарыбұлақ бұлағына дейін.</w:t>
      </w:r>
    </w:p>
    <w:bookmarkEnd w:id="1045"/>
    <w:bookmarkStart w:name="z1062" w:id="1046"/>
    <w:p>
      <w:pPr>
        <w:spacing w:after="0"/>
        <w:ind w:left="0"/>
        <w:jc w:val="both"/>
      </w:pPr>
      <w:r>
        <w:rPr>
          <w:rFonts w:ascii="Times New Roman"/>
          <w:b w:val="false"/>
          <w:i w:val="false"/>
          <w:color w:val="000000"/>
          <w:sz w:val="28"/>
        </w:rPr>
        <w:t>
      № 345 сайлау учаскесі</w:t>
      </w:r>
    </w:p>
    <w:bookmarkEnd w:id="1046"/>
    <w:bookmarkStart w:name="z1063" w:id="1047"/>
    <w:p>
      <w:pPr>
        <w:spacing w:after="0"/>
        <w:ind w:left="0"/>
        <w:jc w:val="both"/>
      </w:pPr>
      <w:r>
        <w:rPr>
          <w:rFonts w:ascii="Times New Roman"/>
          <w:b w:val="false"/>
          <w:i w:val="false"/>
          <w:color w:val="000000"/>
          <w:sz w:val="28"/>
        </w:rPr>
        <w:t>
      (орталығы – Астана қаласы әкімдігінің "№ 14 мектеп-гимназия" шаруашылық жүргізу құқығындағы мемлекеттік коммуналдық кәсіпорны, Мәскеу көшесі, № 23)</w:t>
      </w:r>
    </w:p>
    <w:bookmarkEnd w:id="1047"/>
    <w:bookmarkStart w:name="z1064" w:id="1048"/>
    <w:p>
      <w:pPr>
        <w:spacing w:after="0"/>
        <w:ind w:left="0"/>
        <w:jc w:val="both"/>
      </w:pPr>
      <w:r>
        <w:rPr>
          <w:rFonts w:ascii="Times New Roman"/>
          <w:b w:val="false"/>
          <w:i w:val="false"/>
          <w:color w:val="000000"/>
          <w:sz w:val="28"/>
        </w:rPr>
        <w:t>
      Шекарасы: Ә. Молдағұлова көшесінен Г. Потанин көшесіне дейін, Г. Потанин көшесінен Г. Потанин көшесіндегі № 2, 4, 6, 8 үйлерді қоса алғанда, Мәскеу көшесіне дейін, Мәскеу көшесінен Б. Хмельницкий көшесіне дейін.</w:t>
      </w:r>
    </w:p>
    <w:bookmarkEnd w:id="1048"/>
    <w:bookmarkStart w:name="z1065" w:id="1049"/>
    <w:p>
      <w:pPr>
        <w:spacing w:after="0"/>
        <w:ind w:left="0"/>
        <w:jc w:val="both"/>
      </w:pPr>
      <w:r>
        <w:rPr>
          <w:rFonts w:ascii="Times New Roman"/>
          <w:b w:val="false"/>
          <w:i w:val="false"/>
          <w:color w:val="000000"/>
          <w:sz w:val="28"/>
        </w:rPr>
        <w:t>
      № 346 сайлау учаскесі</w:t>
      </w:r>
    </w:p>
    <w:bookmarkEnd w:id="1049"/>
    <w:bookmarkStart w:name="z1066" w:id="1050"/>
    <w:p>
      <w:pPr>
        <w:spacing w:after="0"/>
        <w:ind w:left="0"/>
        <w:jc w:val="both"/>
      </w:pPr>
      <w:r>
        <w:rPr>
          <w:rFonts w:ascii="Times New Roman"/>
          <w:b w:val="false"/>
          <w:i w:val="false"/>
          <w:color w:val="000000"/>
          <w:sz w:val="28"/>
        </w:rPr>
        <w:t>
      (орталығы – Астана қаласы әкімдігінің "№ 51 "Алтын сандық" балабақшасы" мемлекеттік коммуналдық қазыналық кәсіпорны, Мәскеу көшесі, № 28а)</w:t>
      </w:r>
    </w:p>
    <w:bookmarkEnd w:id="1050"/>
    <w:bookmarkStart w:name="z1067" w:id="1051"/>
    <w:p>
      <w:pPr>
        <w:spacing w:after="0"/>
        <w:ind w:left="0"/>
        <w:jc w:val="both"/>
      </w:pPr>
      <w:r>
        <w:rPr>
          <w:rFonts w:ascii="Times New Roman"/>
          <w:b w:val="false"/>
          <w:i w:val="false"/>
          <w:color w:val="000000"/>
          <w:sz w:val="28"/>
        </w:rPr>
        <w:t>
      Шекарасы: Мәскеу көшесінен Мәскеу көшесіндегі № 26/1 үйді және Жеңіс көшесіндегі № 51/3, 51/4 үйлерді қоспағанда, Бестерек көшесіне дейін, Бестерек көшесінен Сарыарқа даңғылындағы № 48 үйді қоспағанда, Жамбыл көшесіне дейін, Жамбыл көшесінен С. Разин көшесіне дейін, С. Разин көшесінен Сарыарқа даңғылындағы № 41, 43 үйлерді қоса алғанда, Мәскеу көшесіне дейін.</w:t>
      </w:r>
    </w:p>
    <w:bookmarkEnd w:id="1051"/>
    <w:bookmarkStart w:name="z1068" w:id="1052"/>
    <w:p>
      <w:pPr>
        <w:spacing w:after="0"/>
        <w:ind w:left="0"/>
        <w:jc w:val="both"/>
      </w:pPr>
      <w:r>
        <w:rPr>
          <w:rFonts w:ascii="Times New Roman"/>
          <w:b w:val="false"/>
          <w:i w:val="false"/>
          <w:color w:val="000000"/>
          <w:sz w:val="28"/>
        </w:rPr>
        <w:t>
      № 347 сайлау учаскесі</w:t>
      </w:r>
    </w:p>
    <w:bookmarkEnd w:id="1052"/>
    <w:bookmarkStart w:name="z1069" w:id="1053"/>
    <w:p>
      <w:pPr>
        <w:spacing w:after="0"/>
        <w:ind w:left="0"/>
        <w:jc w:val="both"/>
      </w:pPr>
      <w:r>
        <w:rPr>
          <w:rFonts w:ascii="Times New Roman"/>
          <w:b w:val="false"/>
          <w:i w:val="false"/>
          <w:color w:val="000000"/>
          <w:sz w:val="28"/>
        </w:rPr>
        <w:t>
      (орталығы – Астана қаласы әкімдігінің "№ 62 мектеп-лицей" шаруашылық жүргізу құқығындағы мемлекеттік коммуналдық кәсіпорны, Мәскеу көшесі, № 41)</w:t>
      </w:r>
    </w:p>
    <w:bookmarkEnd w:id="1053"/>
    <w:bookmarkStart w:name="z1070" w:id="1054"/>
    <w:p>
      <w:pPr>
        <w:spacing w:after="0"/>
        <w:ind w:left="0"/>
        <w:jc w:val="both"/>
      </w:pPr>
      <w:r>
        <w:rPr>
          <w:rFonts w:ascii="Times New Roman"/>
          <w:b w:val="false"/>
          <w:i w:val="false"/>
          <w:color w:val="000000"/>
          <w:sz w:val="28"/>
        </w:rPr>
        <w:t>
      Шекарасы: Жеңіс даңғылынан Ә. Молдағұлова көшесіне дейін, Ә. Молдағұлова көшесінің жұп сандар жағымен Республика даңғылына дейін, Республика даңғылының тақ сандар жағымен Мәскеу көшесіне дейін, Мәскеу көшесінің тақ сандар жағымен Жеңіс даңғылына дейін.</w:t>
      </w:r>
    </w:p>
    <w:bookmarkEnd w:id="1054"/>
    <w:bookmarkStart w:name="z1071" w:id="1055"/>
    <w:p>
      <w:pPr>
        <w:spacing w:after="0"/>
        <w:ind w:left="0"/>
        <w:jc w:val="both"/>
      </w:pPr>
      <w:r>
        <w:rPr>
          <w:rFonts w:ascii="Times New Roman"/>
          <w:b w:val="false"/>
          <w:i w:val="false"/>
          <w:color w:val="000000"/>
          <w:sz w:val="28"/>
        </w:rPr>
        <w:t>
      № 348 сайлау учаскесі</w:t>
      </w:r>
    </w:p>
    <w:bookmarkEnd w:id="1055"/>
    <w:bookmarkStart w:name="z1072" w:id="1056"/>
    <w:p>
      <w:pPr>
        <w:spacing w:after="0"/>
        <w:ind w:left="0"/>
        <w:jc w:val="both"/>
      </w:pPr>
      <w:r>
        <w:rPr>
          <w:rFonts w:ascii="Times New Roman"/>
          <w:b w:val="false"/>
          <w:i w:val="false"/>
          <w:color w:val="000000"/>
          <w:sz w:val="28"/>
        </w:rPr>
        <w:t>
      (орталығы – Астана қаласы әкімдігінің "№ 46 балабақша-мектеп- гимназия" кешені" коммуналдық мемлекеттік мекемесі, Ә. Молдағұлова көшесі, № 35)</w:t>
      </w:r>
    </w:p>
    <w:bookmarkEnd w:id="1056"/>
    <w:bookmarkStart w:name="z1073" w:id="1057"/>
    <w:p>
      <w:pPr>
        <w:spacing w:after="0"/>
        <w:ind w:left="0"/>
        <w:jc w:val="both"/>
      </w:pPr>
      <w:r>
        <w:rPr>
          <w:rFonts w:ascii="Times New Roman"/>
          <w:b w:val="false"/>
          <w:i w:val="false"/>
          <w:color w:val="000000"/>
          <w:sz w:val="28"/>
        </w:rPr>
        <w:t>
      Шекарасы: Ә. Молдағұлова көшесінен Бейбітшілік көшесінің жұп сандар жағымен І. Есенберлин көшесіне дейін, І. Есенберлин көшесінің жұп сандар жағымен Республика даңғылына дейін, Республика даңғылымен Ә. Молдағұлова көшесіне дейін, Ә. Молдағұлова көшесінің тақ сандар жағымен Бейбітшілік көшесіне дейін.</w:t>
      </w:r>
    </w:p>
    <w:bookmarkEnd w:id="1057"/>
    <w:bookmarkStart w:name="z1074" w:id="1058"/>
    <w:p>
      <w:pPr>
        <w:spacing w:after="0"/>
        <w:ind w:left="0"/>
        <w:jc w:val="both"/>
      </w:pPr>
      <w:r>
        <w:rPr>
          <w:rFonts w:ascii="Times New Roman"/>
          <w:b w:val="false"/>
          <w:i w:val="false"/>
          <w:color w:val="000000"/>
          <w:sz w:val="28"/>
        </w:rPr>
        <w:t>
      № 349 сайлау учаскесі</w:t>
      </w:r>
    </w:p>
    <w:bookmarkEnd w:id="1058"/>
    <w:bookmarkStart w:name="z1075" w:id="1059"/>
    <w:p>
      <w:pPr>
        <w:spacing w:after="0"/>
        <w:ind w:left="0"/>
        <w:jc w:val="both"/>
      </w:pPr>
      <w:r>
        <w:rPr>
          <w:rFonts w:ascii="Times New Roman"/>
          <w:b w:val="false"/>
          <w:i w:val="false"/>
          <w:color w:val="000000"/>
          <w:sz w:val="28"/>
        </w:rPr>
        <w:t>
      (орталығы – "Тұран-Астана" университеті, Ы. Дүкенұлы көшесі, № 29)</w:t>
      </w:r>
    </w:p>
    <w:bookmarkEnd w:id="1059"/>
    <w:bookmarkStart w:name="z1076" w:id="1060"/>
    <w:p>
      <w:pPr>
        <w:spacing w:after="0"/>
        <w:ind w:left="0"/>
        <w:jc w:val="both"/>
      </w:pPr>
      <w:r>
        <w:rPr>
          <w:rFonts w:ascii="Times New Roman"/>
          <w:b w:val="false"/>
          <w:i w:val="false"/>
          <w:color w:val="000000"/>
          <w:sz w:val="28"/>
        </w:rPr>
        <w:t>
      Шекарасы: Ы. Дүкенұлы көшесінен Ш. Айманов көшесіндегі № 20 үйді қоспағанда Ш. Айманов көшесіне дейін, Ш. Айманов көшесінен Ш. Айманов көшесіндегі № 11 үйді, Ы. Дүкенұлы көшесіндегі № 21/1, 23/1 және Республика даңғылындағы № 50, 50/1, 50/2 үйлерді қоспағанда, Республика даңғылына дейін, Республика даңғылынан Сарыөзек көшесіне дейін, Сарыөзек көшесінен теміржол жолдарына дейін, теміржол жолдарынан Алаш тас жолына дейін, Алаш тас жолынан Н. Павлов көшесіне дейін, Н. Павлов көшесінен Бөгенбай батыр даңғылындағы № 81а үйді, Ы. Дүкенұлы көшесіндегі № 32, 34, 36, 38, 38/1 үйлерді қоспағанда, Ы. Дүкенұлы көшесіне дейін.</w:t>
      </w:r>
    </w:p>
    <w:bookmarkEnd w:id="1060"/>
    <w:bookmarkStart w:name="z1077" w:id="1061"/>
    <w:p>
      <w:pPr>
        <w:spacing w:after="0"/>
        <w:ind w:left="0"/>
        <w:jc w:val="both"/>
      </w:pPr>
      <w:r>
        <w:rPr>
          <w:rFonts w:ascii="Times New Roman"/>
          <w:b w:val="false"/>
          <w:i w:val="false"/>
          <w:color w:val="000000"/>
          <w:sz w:val="28"/>
        </w:rPr>
        <w:t>
      № 350 сайлау учаскесі</w:t>
      </w:r>
    </w:p>
    <w:bookmarkEnd w:id="1061"/>
    <w:bookmarkStart w:name="z1078" w:id="1062"/>
    <w:p>
      <w:pPr>
        <w:spacing w:after="0"/>
        <w:ind w:left="0"/>
        <w:jc w:val="both"/>
      </w:pPr>
      <w:r>
        <w:rPr>
          <w:rFonts w:ascii="Times New Roman"/>
          <w:b w:val="false"/>
          <w:i w:val="false"/>
          <w:color w:val="000000"/>
          <w:sz w:val="28"/>
        </w:rPr>
        <w:t>
      (орталығы – "Тұран-Астана" университеті, Ы. Дүкенұлы көшесі, № 29)</w:t>
      </w:r>
    </w:p>
    <w:bookmarkEnd w:id="1062"/>
    <w:bookmarkStart w:name="z1079" w:id="1063"/>
    <w:p>
      <w:pPr>
        <w:spacing w:after="0"/>
        <w:ind w:left="0"/>
        <w:jc w:val="both"/>
      </w:pPr>
      <w:r>
        <w:rPr>
          <w:rFonts w:ascii="Times New Roman"/>
          <w:b w:val="false"/>
          <w:i w:val="false"/>
          <w:color w:val="000000"/>
          <w:sz w:val="28"/>
        </w:rPr>
        <w:t>
      Шекарасы: Бөгенбай батыр даңғылынан Бөгенбай батыр даңғылындағы № 63 үйді және Ы. Дүкенұлы көшесіндегі № 32, 32/1 үйлерді қоса алғанда, Ы. Дүкенұлы көшесіне дейін, Ы. Дүкенұлы көшесінен Ы. Дүкенұлы көшесіндегі № 32, 34, 36, 38, 38/1 үйлерді және Бөгенбай батыр даңғылындағы № 81 үйді қосқанда, Н. Павлов көшесіне дейін, Н. Павлов көшесінен Алаш тас жолына дейін, Алаш тас жолынан Бөгенбай батыр даңғылына дейін.</w:t>
      </w:r>
    </w:p>
    <w:bookmarkEnd w:id="1063"/>
    <w:bookmarkStart w:name="z1080" w:id="1064"/>
    <w:p>
      <w:pPr>
        <w:spacing w:after="0"/>
        <w:ind w:left="0"/>
        <w:jc w:val="both"/>
      </w:pPr>
      <w:r>
        <w:rPr>
          <w:rFonts w:ascii="Times New Roman"/>
          <w:b w:val="false"/>
          <w:i w:val="false"/>
          <w:color w:val="000000"/>
          <w:sz w:val="28"/>
        </w:rPr>
        <w:t>
      № 351 сайлау учаскесі</w:t>
      </w:r>
    </w:p>
    <w:bookmarkEnd w:id="1064"/>
    <w:bookmarkStart w:name="z1081" w:id="1065"/>
    <w:p>
      <w:pPr>
        <w:spacing w:after="0"/>
        <w:ind w:left="0"/>
        <w:jc w:val="both"/>
      </w:pPr>
      <w:r>
        <w:rPr>
          <w:rFonts w:ascii="Times New Roman"/>
          <w:b w:val="false"/>
          <w:i w:val="false"/>
          <w:color w:val="000000"/>
          <w:sz w:val="28"/>
        </w:rPr>
        <w:t>
      (орталығы – "С. Сейфуллин атындағы Қазақ агротехникалық университеті" коммерциялық емес акционерлік қоғамының "Динамо" спорт кешені, Г. Потанин көшесі, № 16/1)</w:t>
      </w:r>
    </w:p>
    <w:bookmarkEnd w:id="1065"/>
    <w:bookmarkStart w:name="z1082" w:id="1066"/>
    <w:p>
      <w:pPr>
        <w:spacing w:after="0"/>
        <w:ind w:left="0"/>
        <w:jc w:val="both"/>
      </w:pPr>
      <w:r>
        <w:rPr>
          <w:rFonts w:ascii="Times New Roman"/>
          <w:b w:val="false"/>
          <w:i w:val="false"/>
          <w:color w:val="000000"/>
          <w:sz w:val="28"/>
        </w:rPr>
        <w:t>
      Шекарасы: Ә. Молдағұлова көшесінен Г. Потанин көшесіне дейін, Г. Потанин көшесінен Г. Потанин көшесіндегі № 14, 14а, 14в, 14/1 үйлерді және Жеңіс даңғылындағы № 71/3, 73 үйлерді қоса алғанда, Жеңіс даңғылына дейін, Жеңіс даңғылынан Ә. Молдағұлова көшесіне дейін.</w:t>
      </w:r>
    </w:p>
    <w:bookmarkEnd w:id="1066"/>
    <w:bookmarkStart w:name="z1083" w:id="1067"/>
    <w:p>
      <w:pPr>
        <w:spacing w:after="0"/>
        <w:ind w:left="0"/>
        <w:jc w:val="both"/>
      </w:pPr>
      <w:r>
        <w:rPr>
          <w:rFonts w:ascii="Times New Roman"/>
          <w:b w:val="false"/>
          <w:i w:val="false"/>
          <w:color w:val="000000"/>
          <w:sz w:val="28"/>
        </w:rPr>
        <w:t>
      № 352 сайлау учаскесі</w:t>
      </w:r>
    </w:p>
    <w:bookmarkEnd w:id="1067"/>
    <w:bookmarkStart w:name="z1084" w:id="1068"/>
    <w:p>
      <w:pPr>
        <w:spacing w:after="0"/>
        <w:ind w:left="0"/>
        <w:jc w:val="both"/>
      </w:pPr>
      <w:r>
        <w:rPr>
          <w:rFonts w:ascii="Times New Roman"/>
          <w:b w:val="false"/>
          <w:i w:val="false"/>
          <w:color w:val="000000"/>
          <w:sz w:val="28"/>
        </w:rPr>
        <w:t>
      (орталығы – Астана қаласы әкімдігінің "Жастар театры" мемлекеттік коммуналдық қазыналық кәсіпорны, І. Есенберлин көшесі, № 10)</w:t>
      </w:r>
    </w:p>
    <w:bookmarkEnd w:id="1068"/>
    <w:bookmarkStart w:name="z1085" w:id="1069"/>
    <w:p>
      <w:pPr>
        <w:spacing w:after="0"/>
        <w:ind w:left="0"/>
        <w:jc w:val="both"/>
      </w:pPr>
      <w:r>
        <w:rPr>
          <w:rFonts w:ascii="Times New Roman"/>
          <w:b w:val="false"/>
          <w:i w:val="false"/>
          <w:color w:val="000000"/>
          <w:sz w:val="28"/>
        </w:rPr>
        <w:t>
      Шекарасы: І. Есенберлин көшесінен Жеңіс даңғылына дейін, Жеңіс даңғылынан Г. Потанин көшесіне дейін, Г. Потанин көшесінен Г. Потанин көшесіндегі № 5/11, 13, 14, 14а, 14в, 14/1, 15, 15/1 үйлерді және Жеңіс даңғылындағы № 71/3, 73 үйлерді қоспағанда, А. Затаевич көшесіне дейін, А. Затаевич көшесінен І. Есенберлин көшесіне дейін.</w:t>
      </w:r>
    </w:p>
    <w:bookmarkEnd w:id="1069"/>
    <w:bookmarkStart w:name="z1086" w:id="1070"/>
    <w:p>
      <w:pPr>
        <w:spacing w:after="0"/>
        <w:ind w:left="0"/>
        <w:jc w:val="both"/>
      </w:pPr>
      <w:r>
        <w:rPr>
          <w:rFonts w:ascii="Times New Roman"/>
          <w:b w:val="false"/>
          <w:i w:val="false"/>
          <w:color w:val="000000"/>
          <w:sz w:val="28"/>
        </w:rPr>
        <w:t>
      № 353 сайлау учаскесі</w:t>
      </w:r>
    </w:p>
    <w:bookmarkEnd w:id="1070"/>
    <w:bookmarkStart w:name="z1087" w:id="1071"/>
    <w:p>
      <w:pPr>
        <w:spacing w:after="0"/>
        <w:ind w:left="0"/>
        <w:jc w:val="both"/>
      </w:pPr>
      <w:r>
        <w:rPr>
          <w:rFonts w:ascii="Times New Roman"/>
          <w:b w:val="false"/>
          <w:i w:val="false"/>
          <w:color w:val="000000"/>
          <w:sz w:val="28"/>
        </w:rPr>
        <w:t>
      (орталығы – "С. Сейфуллин атындағы Қазақ агротехникалық университеті" коммерциялық емес акционерлік қоғамы, Жеңіс даңғылы, № 62)</w:t>
      </w:r>
    </w:p>
    <w:bookmarkEnd w:id="1071"/>
    <w:bookmarkStart w:name="z1088" w:id="1072"/>
    <w:p>
      <w:pPr>
        <w:spacing w:after="0"/>
        <w:ind w:left="0"/>
        <w:jc w:val="both"/>
      </w:pPr>
      <w:r>
        <w:rPr>
          <w:rFonts w:ascii="Times New Roman"/>
          <w:b w:val="false"/>
          <w:i w:val="false"/>
          <w:color w:val="000000"/>
          <w:sz w:val="28"/>
        </w:rPr>
        <w:t>
      Шекарасы: Жеңіс даңғылынан І. Есенберлин көшесіне дейін, І. Есенберлин көшесінен Бейбітшілік көшесіне дейін, Бейбітшілік көшесінен Ә. Молдағұлова көшесіне дейін, Ә. Молдағұлова көшесінен Жеңіс даңғылына дейін.</w:t>
      </w:r>
    </w:p>
    <w:bookmarkEnd w:id="1072"/>
    <w:bookmarkStart w:name="z1089" w:id="1073"/>
    <w:p>
      <w:pPr>
        <w:spacing w:after="0"/>
        <w:ind w:left="0"/>
        <w:jc w:val="both"/>
      </w:pPr>
      <w:r>
        <w:rPr>
          <w:rFonts w:ascii="Times New Roman"/>
          <w:b w:val="false"/>
          <w:i w:val="false"/>
          <w:color w:val="000000"/>
          <w:sz w:val="28"/>
        </w:rPr>
        <w:t>
      № 354 сайлау учаскесі</w:t>
      </w:r>
    </w:p>
    <w:bookmarkEnd w:id="1073"/>
    <w:bookmarkStart w:name="z1090" w:id="1074"/>
    <w:p>
      <w:pPr>
        <w:spacing w:after="0"/>
        <w:ind w:left="0"/>
        <w:jc w:val="both"/>
      </w:pPr>
      <w:r>
        <w:rPr>
          <w:rFonts w:ascii="Times New Roman"/>
          <w:b w:val="false"/>
          <w:i w:val="false"/>
          <w:color w:val="000000"/>
          <w:sz w:val="28"/>
        </w:rPr>
        <w:t>
      (орталығы – Мағжан Жұмабаев атындағы халықаралық колледж, І. Есенберлин көшесі, № 27)</w:t>
      </w:r>
    </w:p>
    <w:bookmarkEnd w:id="1074"/>
    <w:bookmarkStart w:name="z1091" w:id="1075"/>
    <w:p>
      <w:pPr>
        <w:spacing w:after="0"/>
        <w:ind w:left="0"/>
        <w:jc w:val="both"/>
      </w:pPr>
      <w:r>
        <w:rPr>
          <w:rFonts w:ascii="Times New Roman"/>
          <w:b w:val="false"/>
          <w:i w:val="false"/>
          <w:color w:val="000000"/>
          <w:sz w:val="28"/>
        </w:rPr>
        <w:t>
      Шекарасы І. Есенберлин көшесінен Ы. Алтынсарин көшесіне дейін, Ы. Алтынсарин көшесінің тақ сандар жағынан теміржол жолдарына дейін, теміржол жолдары бойымен Сарыөзек көшесіне дейін, Сарыөзек көшесінің тақ сандар жағымен Республика даңғылына дейін, Республика даңғылының жұп сандар жағымен І. Есенберлин көшесіне дейін.</w:t>
      </w:r>
    </w:p>
    <w:bookmarkEnd w:id="1075"/>
    <w:bookmarkStart w:name="z1092" w:id="1076"/>
    <w:p>
      <w:pPr>
        <w:spacing w:after="0"/>
        <w:ind w:left="0"/>
        <w:jc w:val="both"/>
      </w:pPr>
      <w:r>
        <w:rPr>
          <w:rFonts w:ascii="Times New Roman"/>
          <w:b w:val="false"/>
          <w:i w:val="false"/>
          <w:color w:val="000000"/>
          <w:sz w:val="28"/>
        </w:rPr>
        <w:t>
      № 355 сайлау учаскесі</w:t>
      </w:r>
    </w:p>
    <w:bookmarkEnd w:id="1076"/>
    <w:bookmarkStart w:name="z1093" w:id="1077"/>
    <w:p>
      <w:pPr>
        <w:spacing w:after="0"/>
        <w:ind w:left="0"/>
        <w:jc w:val="both"/>
      </w:pPr>
      <w:r>
        <w:rPr>
          <w:rFonts w:ascii="Times New Roman"/>
          <w:b w:val="false"/>
          <w:i w:val="false"/>
          <w:color w:val="000000"/>
          <w:sz w:val="28"/>
        </w:rPr>
        <w:t>
      (орталығы – "М. Тынышбаев атындағы Қазақ көлік және коммуникациялар академиясы" акционерлік қоғамы, "Ақмола колледжі" жауапкершілігі шектеулі серіктестігі, И. Гете көшесі, № 10а)</w:t>
      </w:r>
    </w:p>
    <w:bookmarkEnd w:id="1077"/>
    <w:bookmarkStart w:name="z1094" w:id="1078"/>
    <w:p>
      <w:pPr>
        <w:spacing w:after="0"/>
        <w:ind w:left="0"/>
        <w:jc w:val="both"/>
      </w:pPr>
      <w:r>
        <w:rPr>
          <w:rFonts w:ascii="Times New Roman"/>
          <w:b w:val="false"/>
          <w:i w:val="false"/>
          <w:color w:val="000000"/>
          <w:sz w:val="28"/>
        </w:rPr>
        <w:t>
      Шекарасы: І. Есенберлин көшесінен І. Есенберлин көшесіндегі № 9/1, 11, 11/1 үйлерді және Біржан сал көшесіндегі № 2, 2/1 үйлерді қоспағанда, Біржан сал көшесіне дейін, Біржан сал көшесінен И. Құтпанұлы көшесіне дейін, И. Құтпанұлы көшесінен Қарасай батыр көшесіне дейін, Қарасай батыр көшесінен Қарасай батыр көшесіндегі № 2а/1, 2/1а үйлерді және Шынтас орамындағы № 1а к5 үйді қоспағанда, теміржол жолдарына дейін, теміржол жолдарынан И. Гете көшесіндегі № 1/2а, 7 үйлерді қоспағанда, Ы. Алтынсарин көшесіне дейін, Ы. Алтынсарин көшесінен І. Есенберлин көшесіне дейін.</w:t>
      </w:r>
    </w:p>
    <w:bookmarkEnd w:id="1078"/>
    <w:bookmarkStart w:name="z1095" w:id="1079"/>
    <w:p>
      <w:pPr>
        <w:spacing w:after="0"/>
        <w:ind w:left="0"/>
        <w:jc w:val="both"/>
      </w:pPr>
      <w:r>
        <w:rPr>
          <w:rFonts w:ascii="Times New Roman"/>
          <w:b w:val="false"/>
          <w:i w:val="false"/>
          <w:color w:val="000000"/>
          <w:sz w:val="28"/>
        </w:rPr>
        <w:t>
      № 356 сайлау учаскесі</w:t>
      </w:r>
    </w:p>
    <w:bookmarkEnd w:id="1079"/>
    <w:bookmarkStart w:name="z1096" w:id="1080"/>
    <w:p>
      <w:pPr>
        <w:spacing w:after="0"/>
        <w:ind w:left="0"/>
        <w:jc w:val="both"/>
      </w:pPr>
      <w:r>
        <w:rPr>
          <w:rFonts w:ascii="Times New Roman"/>
          <w:b w:val="false"/>
          <w:i w:val="false"/>
          <w:color w:val="000000"/>
          <w:sz w:val="28"/>
        </w:rPr>
        <w:t>
      (орталығы – Астана қаласы әкімдігінің "Жоғары көлік және коммуникация колледжі" шаруашылық жүргізу құқығындағы мемлекеттік коммуналдық кәсіпорны, А. Затаевич көшесі, № 12)</w:t>
      </w:r>
    </w:p>
    <w:bookmarkEnd w:id="1080"/>
    <w:bookmarkStart w:name="z1097" w:id="1081"/>
    <w:p>
      <w:pPr>
        <w:spacing w:after="0"/>
        <w:ind w:left="0"/>
        <w:jc w:val="both"/>
      </w:pPr>
      <w:r>
        <w:rPr>
          <w:rFonts w:ascii="Times New Roman"/>
          <w:b w:val="false"/>
          <w:i w:val="false"/>
          <w:color w:val="000000"/>
          <w:sz w:val="28"/>
        </w:rPr>
        <w:t>
      Шекарасы: Сарыбұлақ бұлағынан И. Құтпанұлы көшесіне дейін, И. Құтпанұлы көшесінен Біржан сал көшесіне дейін, Біржан сал көшесінен І. Есенберлин көшесіндегі № 9/1, 11, 11/1 үйлерді және Біржан сал көшесіндегі № 2, 2/1 үйлерді қоса алғанда, І. Есенберлин көшесіне дейін, І. Есенберлин көшесінен Сарыбұлақ бұлағына дейін.</w:t>
      </w:r>
    </w:p>
    <w:bookmarkEnd w:id="1081"/>
    <w:bookmarkStart w:name="z1098" w:id="1082"/>
    <w:p>
      <w:pPr>
        <w:spacing w:after="0"/>
        <w:ind w:left="0"/>
        <w:jc w:val="both"/>
      </w:pPr>
      <w:r>
        <w:rPr>
          <w:rFonts w:ascii="Times New Roman"/>
          <w:b w:val="false"/>
          <w:i w:val="false"/>
          <w:color w:val="000000"/>
          <w:sz w:val="28"/>
        </w:rPr>
        <w:t>
      № 357 сайлау учаскесі</w:t>
      </w:r>
    </w:p>
    <w:bookmarkEnd w:id="1082"/>
    <w:bookmarkStart w:name="z1099" w:id="1083"/>
    <w:p>
      <w:pPr>
        <w:spacing w:after="0"/>
        <w:ind w:left="0"/>
        <w:jc w:val="both"/>
      </w:pPr>
      <w:r>
        <w:rPr>
          <w:rFonts w:ascii="Times New Roman"/>
          <w:b w:val="false"/>
          <w:i w:val="false"/>
          <w:color w:val="000000"/>
          <w:sz w:val="28"/>
        </w:rPr>
        <w:t>
      (орталығы – Астана қаласы әкімдігінің "№ 36 орта мектеп" коммуналдық мемлекеттік мекемесі, Қарасай батыр көшесі, № 10)</w:t>
      </w:r>
    </w:p>
    <w:bookmarkEnd w:id="1083"/>
    <w:bookmarkStart w:name="z1100" w:id="1084"/>
    <w:p>
      <w:pPr>
        <w:spacing w:after="0"/>
        <w:ind w:left="0"/>
        <w:jc w:val="both"/>
      </w:pPr>
      <w:r>
        <w:rPr>
          <w:rFonts w:ascii="Times New Roman"/>
          <w:b w:val="false"/>
          <w:i w:val="false"/>
          <w:color w:val="000000"/>
          <w:sz w:val="28"/>
        </w:rPr>
        <w:t>
      Шекарасы: Қарталы көшесінен Аспара көшесіндегі № 4/3 үйді қоса алғанда, теміржол жолдарына дейін, теміржол жолдарынан И. Гете көшесіндегі № 1/3 үйді және Қарасай батыр көшесіндегі № 2, 2к үйлерді қоспағанда, Қарасай батыр көшесіне дейін, Қарасай батыр көшесінен Қарасай батыр көшесіндегі № 15, 19, 25 үйлерді қоса алғанда, Қарталы көшесіне дейін.</w:t>
      </w:r>
    </w:p>
    <w:bookmarkEnd w:id="1084"/>
    <w:bookmarkStart w:name="z1101" w:id="1085"/>
    <w:p>
      <w:pPr>
        <w:spacing w:after="0"/>
        <w:ind w:left="0"/>
        <w:jc w:val="both"/>
      </w:pPr>
      <w:r>
        <w:rPr>
          <w:rFonts w:ascii="Times New Roman"/>
          <w:b w:val="false"/>
          <w:i w:val="false"/>
          <w:color w:val="000000"/>
          <w:sz w:val="28"/>
        </w:rPr>
        <w:t>
      № 358 сайлау учаскесі</w:t>
      </w:r>
    </w:p>
    <w:bookmarkEnd w:id="1085"/>
    <w:bookmarkStart w:name="z1102" w:id="1086"/>
    <w:p>
      <w:pPr>
        <w:spacing w:after="0"/>
        <w:ind w:left="0"/>
        <w:jc w:val="both"/>
      </w:pPr>
      <w:r>
        <w:rPr>
          <w:rFonts w:ascii="Times New Roman"/>
          <w:b w:val="false"/>
          <w:i w:val="false"/>
          <w:color w:val="000000"/>
          <w:sz w:val="28"/>
        </w:rPr>
        <w:t>
      (орталығы – Астана қаласы әкімдігінің "Жастар театры" мемлекеттік коммуналдық қазыналық кәсіпорны, І. Есенберлин көшесі, № 10)</w:t>
      </w:r>
    </w:p>
    <w:bookmarkEnd w:id="1086"/>
    <w:bookmarkStart w:name="z1103" w:id="1087"/>
    <w:p>
      <w:pPr>
        <w:spacing w:after="0"/>
        <w:ind w:left="0"/>
        <w:jc w:val="both"/>
      </w:pPr>
      <w:r>
        <w:rPr>
          <w:rFonts w:ascii="Times New Roman"/>
          <w:b w:val="false"/>
          <w:i w:val="false"/>
          <w:color w:val="000000"/>
          <w:sz w:val="28"/>
        </w:rPr>
        <w:t>
      Шекарасы: Сарыбұлақ бұлағынан І. Есенберлин көшесіне дейін, І. Есенберлин көшесінен А. Затаевич көшесіне дейін, А. Затаевич көшесінен А. Затаевич көшесіндегі № 2, 2/1 үйлерді қоса алғанда, Сарыбұлақ бұлағына дейін.</w:t>
      </w:r>
    </w:p>
    <w:bookmarkEnd w:id="1087"/>
    <w:bookmarkStart w:name="z1104" w:id="1088"/>
    <w:p>
      <w:pPr>
        <w:spacing w:after="0"/>
        <w:ind w:left="0"/>
        <w:jc w:val="both"/>
      </w:pPr>
      <w:r>
        <w:rPr>
          <w:rFonts w:ascii="Times New Roman"/>
          <w:b w:val="false"/>
          <w:i w:val="false"/>
          <w:color w:val="000000"/>
          <w:sz w:val="28"/>
        </w:rPr>
        <w:t>
      № 359 сайлау учаскесі</w:t>
      </w:r>
    </w:p>
    <w:bookmarkEnd w:id="1088"/>
    <w:bookmarkStart w:name="z1105" w:id="1089"/>
    <w:p>
      <w:pPr>
        <w:spacing w:after="0"/>
        <w:ind w:left="0"/>
        <w:jc w:val="both"/>
      </w:pPr>
      <w:r>
        <w:rPr>
          <w:rFonts w:ascii="Times New Roman"/>
          <w:b w:val="false"/>
          <w:i w:val="false"/>
          <w:color w:val="000000"/>
          <w:sz w:val="28"/>
        </w:rPr>
        <w:t>
      (орталығы – Астана қаласы әкімдігінің "№ 36 орта мектеп" коммуналдық мемлекеттік мекемесі, Қарасай батыр көшесі, № 10)</w:t>
      </w:r>
    </w:p>
    <w:bookmarkEnd w:id="1089"/>
    <w:bookmarkStart w:name="z1106" w:id="1090"/>
    <w:p>
      <w:pPr>
        <w:spacing w:after="0"/>
        <w:ind w:left="0"/>
        <w:jc w:val="both"/>
      </w:pPr>
      <w:r>
        <w:rPr>
          <w:rFonts w:ascii="Times New Roman"/>
          <w:b w:val="false"/>
          <w:i w:val="false"/>
          <w:color w:val="000000"/>
          <w:sz w:val="28"/>
        </w:rPr>
        <w:t>
      Шекарасы: К. Байсейітова көшесінен Қарасай батыр көшесіндегі № 25, 19, 15 үйлерді қоспағанда, Бұланты көшесіне дейін, Бұланты көшесінен Қарасай батыр көшесінің тақ сандар жағымен Сарыбұлақ бұлағына дейін, Сарыбұлақ бұлағының оң жағалауымен Мартылоги көшесіне дейін, Мартылоги көшесінің жұп сандар жағымен С. Мұхамеджанов көшесіндегі № 55, 55Б үйлерді және Мұзтау көшесіндегі № 9 үйді қоспағанда, Ш. Бейсекова көшесіне дейін, Ш. Бейсекова көшесінен Конституция көшесіне дейін, Конституция көшесінің жұп сандар жағымен К. Байсейітова көшесіне дейін.</w:t>
      </w:r>
    </w:p>
    <w:bookmarkEnd w:id="1090"/>
    <w:bookmarkStart w:name="z1107" w:id="1091"/>
    <w:p>
      <w:pPr>
        <w:spacing w:after="0"/>
        <w:ind w:left="0"/>
        <w:jc w:val="both"/>
      </w:pPr>
      <w:r>
        <w:rPr>
          <w:rFonts w:ascii="Times New Roman"/>
          <w:b w:val="false"/>
          <w:i w:val="false"/>
          <w:color w:val="000000"/>
          <w:sz w:val="28"/>
        </w:rPr>
        <w:t>
      № 360 сайлау учаскесі</w:t>
      </w:r>
    </w:p>
    <w:bookmarkEnd w:id="1091"/>
    <w:bookmarkStart w:name="z1108" w:id="1092"/>
    <w:p>
      <w:pPr>
        <w:spacing w:after="0"/>
        <w:ind w:left="0"/>
        <w:jc w:val="both"/>
      </w:pPr>
      <w:r>
        <w:rPr>
          <w:rFonts w:ascii="Times New Roman"/>
          <w:b w:val="false"/>
          <w:i w:val="false"/>
          <w:color w:val="000000"/>
          <w:sz w:val="28"/>
        </w:rPr>
        <w:t>
      (орталығы – Астана қаласы әкімдігінің "Қаныш Сәтбаев атындағы № 61 мектеп-лицей" шаруашылық жүргізу құқығындағы мемлекеттік коммуналдық кәсіпорны, Конституция көшесі, № 33)</w:t>
      </w:r>
    </w:p>
    <w:bookmarkEnd w:id="1092"/>
    <w:bookmarkStart w:name="z1109" w:id="1093"/>
    <w:p>
      <w:pPr>
        <w:spacing w:after="0"/>
        <w:ind w:left="0"/>
        <w:jc w:val="both"/>
      </w:pPr>
      <w:r>
        <w:rPr>
          <w:rFonts w:ascii="Times New Roman"/>
          <w:b w:val="false"/>
          <w:i w:val="false"/>
          <w:color w:val="000000"/>
          <w:sz w:val="28"/>
        </w:rPr>
        <w:t>
      Шекарасы: Қарасай батыр көшесінен Қарталы көшесінің жұп сандар жағымен М. Дулатов көшесіне дейін, М. Дулатов көшесінің жұп сандар жағымен Жалын көшесіндегі № 26 үйді және Жидебай көшесіндегі № 22Б үйді қоса алғанда, Аспара көшесіне дейін, Аспара көшесінен Қатонқарағай көшесіне дейін, Қатонқарағай көшесінен Медеу көшесіне дейін, Медеу көшесінен Медеу көшесіндегі № 43, 45, 45Б үйлерді және Конституция көшесіндегі № 33 үйді қоса алғанда, Аспара көшесіне дейін, Аспара көшесінен Қарасай батыр көшесіне дейін.</w:t>
      </w:r>
    </w:p>
    <w:bookmarkEnd w:id="1093"/>
    <w:bookmarkStart w:name="z1110" w:id="1094"/>
    <w:p>
      <w:pPr>
        <w:spacing w:after="0"/>
        <w:ind w:left="0"/>
        <w:jc w:val="both"/>
      </w:pPr>
      <w:r>
        <w:rPr>
          <w:rFonts w:ascii="Times New Roman"/>
          <w:b w:val="false"/>
          <w:i w:val="false"/>
          <w:color w:val="000000"/>
          <w:sz w:val="28"/>
        </w:rPr>
        <w:t>
      № 361 сайлау учаскесі</w:t>
      </w:r>
    </w:p>
    <w:bookmarkEnd w:id="1094"/>
    <w:bookmarkStart w:name="z1111" w:id="1095"/>
    <w:p>
      <w:pPr>
        <w:spacing w:after="0"/>
        <w:ind w:left="0"/>
        <w:jc w:val="both"/>
      </w:pPr>
      <w:r>
        <w:rPr>
          <w:rFonts w:ascii="Times New Roman"/>
          <w:b w:val="false"/>
          <w:i w:val="false"/>
          <w:color w:val="000000"/>
          <w:sz w:val="28"/>
        </w:rPr>
        <w:t>
      (орталығы – Астана қаласы әкімдігінің "№ 26 мектеп-гимназия" шаруашылық жүргізу құқығындағы мемлекеттік коммуналдық кәсіпорны, Конституция көшесі, № 24)</w:t>
      </w:r>
    </w:p>
    <w:bookmarkEnd w:id="1095"/>
    <w:bookmarkStart w:name="z1112" w:id="1096"/>
    <w:p>
      <w:pPr>
        <w:spacing w:after="0"/>
        <w:ind w:left="0"/>
        <w:jc w:val="both"/>
      </w:pPr>
      <w:r>
        <w:rPr>
          <w:rFonts w:ascii="Times New Roman"/>
          <w:b w:val="false"/>
          <w:i w:val="false"/>
          <w:color w:val="000000"/>
          <w:sz w:val="28"/>
        </w:rPr>
        <w:t>
      Шекарасы: Қарасай батыр көшесінен Қарталы көшесінің жұп сандар жағымен теміржол жолдарына дейін, теміржол жолдарымен Р. Дүйсенбаев көшесіндегі № 1а үйді қоса алғанда, Жерұйық көшесіне дейін, Жерұйық көшесінен Р. Дүйсенбаев көшесіндегі № 23Б үйді қоспағанда және Р. Дүйсенбаев көшесіндегі № 29а үйді қоса алғанда, Әулие ата көшесіне дейін, Әулие ата көшесінен Әулие ата көшесіндегі № 75/2, 81 үйлерді қоспағанда және Ш. Бөкеев көшесіндегі № 40д, 40д/1 үйлерді қоса алғанда, 49-шы көшеге дейін, 49-шы көшеден Ш. Бөкеев көшесіндегі № 50 үйді, Күршім орамындағы № 8а, 13 үйлерді және Оқжетпес көшесіндегі № 102 үйді қоспағанда, Оқжетпес көшесіне дейін, Оқжетпес көшесінен Медеу көшесіне дейін, Медеу көшесінен Медеу көшесіндегі № 43, 45, 45Б үйлерді және Конституция көшесіндегі № 33 үйді қоспағанда, Аспара көшесіне дейін, Аспара көшесінен Қарасай батыр көшесіне дейін.</w:t>
      </w:r>
    </w:p>
    <w:bookmarkEnd w:id="1096"/>
    <w:bookmarkStart w:name="z1113" w:id="1097"/>
    <w:p>
      <w:pPr>
        <w:spacing w:after="0"/>
        <w:ind w:left="0"/>
        <w:jc w:val="both"/>
      </w:pPr>
      <w:r>
        <w:rPr>
          <w:rFonts w:ascii="Times New Roman"/>
          <w:b w:val="false"/>
          <w:i w:val="false"/>
          <w:color w:val="000000"/>
          <w:sz w:val="28"/>
        </w:rPr>
        <w:t>
      № 362 сайлау учаскесі</w:t>
      </w:r>
    </w:p>
    <w:bookmarkEnd w:id="1097"/>
    <w:bookmarkStart w:name="z1114" w:id="1098"/>
    <w:p>
      <w:pPr>
        <w:spacing w:after="0"/>
        <w:ind w:left="0"/>
        <w:jc w:val="both"/>
      </w:pPr>
      <w:r>
        <w:rPr>
          <w:rFonts w:ascii="Times New Roman"/>
          <w:b w:val="false"/>
          <w:i w:val="false"/>
          <w:color w:val="000000"/>
          <w:sz w:val="28"/>
        </w:rPr>
        <w:t>
      (орталығы – Астана қаласы әкімдігінің "Жоғары көлік және коммуникация колледжі" шаруашылық жүргізу құқығындағы мемлекеттік коммуналдық кәсіпорны, Конституция көшесі, № 10)</w:t>
      </w:r>
    </w:p>
    <w:bookmarkEnd w:id="1098"/>
    <w:bookmarkStart w:name="z1115" w:id="1099"/>
    <w:p>
      <w:pPr>
        <w:spacing w:after="0"/>
        <w:ind w:left="0"/>
        <w:jc w:val="both"/>
      </w:pPr>
      <w:r>
        <w:rPr>
          <w:rFonts w:ascii="Times New Roman"/>
          <w:b w:val="false"/>
          <w:i w:val="false"/>
          <w:color w:val="000000"/>
          <w:sz w:val="28"/>
        </w:rPr>
        <w:t>
      Шекарасы: Конституция көшесінен Ш. Бейсекова көшесіне дейін, Ш. Бейсекова көшесінен Оғыланды көшесіне дейін, Оғыланды көшесінен Ш. Бейсекова көшесіндегі № 13/6 үйді және Оғыланды көшесіндегі № 1а/1 үйді қоспағанда, К. Байсейітова көшесіне дейін, К. Байсейітова көшесінен М. Дулатов көшесіне дейін, М. Дулатов көшесінен К. Байсейітова көшесіндегі № 10, 10/1 үйлерді қоса алғанда, Қызылсу көшесіне дейін, Қызылсу көшесінен Конституция көшесіне дейін.</w:t>
      </w:r>
    </w:p>
    <w:bookmarkEnd w:id="1099"/>
    <w:bookmarkStart w:name="z1116" w:id="1100"/>
    <w:p>
      <w:pPr>
        <w:spacing w:after="0"/>
        <w:ind w:left="0"/>
        <w:jc w:val="both"/>
      </w:pPr>
      <w:r>
        <w:rPr>
          <w:rFonts w:ascii="Times New Roman"/>
          <w:b w:val="false"/>
          <w:i w:val="false"/>
          <w:color w:val="000000"/>
          <w:sz w:val="28"/>
        </w:rPr>
        <w:t>
      № 363 сайлау учаскесі</w:t>
      </w:r>
    </w:p>
    <w:bookmarkEnd w:id="1100"/>
    <w:bookmarkStart w:name="z1117" w:id="1101"/>
    <w:p>
      <w:pPr>
        <w:spacing w:after="0"/>
        <w:ind w:left="0"/>
        <w:jc w:val="both"/>
      </w:pPr>
      <w:r>
        <w:rPr>
          <w:rFonts w:ascii="Times New Roman"/>
          <w:b w:val="false"/>
          <w:i w:val="false"/>
          <w:color w:val="000000"/>
          <w:sz w:val="28"/>
        </w:rPr>
        <w:t>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 22)</w:t>
      </w:r>
    </w:p>
    <w:bookmarkEnd w:id="1101"/>
    <w:bookmarkStart w:name="z1118" w:id="1102"/>
    <w:p>
      <w:pPr>
        <w:spacing w:after="0"/>
        <w:ind w:left="0"/>
        <w:jc w:val="both"/>
      </w:pPr>
      <w:r>
        <w:rPr>
          <w:rFonts w:ascii="Times New Roman"/>
          <w:b w:val="false"/>
          <w:i w:val="false"/>
          <w:color w:val="000000"/>
          <w:sz w:val="28"/>
        </w:rPr>
        <w:t>
      Шекарасы: Оғыланды көшесінен Ш. Бейсекова көшесіндегі № 13/6 және Оғыланды көшесіндегі № 1а/1 үйлерді қоса алғанда, Мартылоги көшесіне дейін, Мартылоги көшесінен С. Мұхамеджанов көшесіндегі № 55, 55Б үйлерді және Мұзтау көшесіндегі № 9 үйді қоса алғанда, Сарыбұлақ бұлағына дейін, Сарыбұлақ бұлағынан Ш. Бейсекова көшесіндегі № 4/2Б, 4/2е, 4/5е, 4/5, 4/6 үйлерді қоса алғанда, Фахд бен Абдул Азиз көшесіне дейін, Фахд бен Абдул Азиз көшесінен К. Байсейітова көшесіне дейін, К. Байсейітова көшесінен Оғыланды көшесіне дейін.</w:t>
      </w:r>
    </w:p>
    <w:bookmarkEnd w:id="1102"/>
    <w:bookmarkStart w:name="z1119" w:id="1103"/>
    <w:p>
      <w:pPr>
        <w:spacing w:after="0"/>
        <w:ind w:left="0"/>
        <w:jc w:val="both"/>
      </w:pPr>
      <w:r>
        <w:rPr>
          <w:rFonts w:ascii="Times New Roman"/>
          <w:b w:val="false"/>
          <w:i w:val="false"/>
          <w:color w:val="000000"/>
          <w:sz w:val="28"/>
        </w:rPr>
        <w:t>
      № 364 сайлау учаскесі</w:t>
      </w:r>
    </w:p>
    <w:bookmarkEnd w:id="1103"/>
    <w:bookmarkStart w:name="z1120" w:id="1104"/>
    <w:p>
      <w:pPr>
        <w:spacing w:after="0"/>
        <w:ind w:left="0"/>
        <w:jc w:val="both"/>
      </w:pPr>
      <w:r>
        <w:rPr>
          <w:rFonts w:ascii="Times New Roman"/>
          <w:b w:val="false"/>
          <w:i w:val="false"/>
          <w:color w:val="000000"/>
          <w:sz w:val="28"/>
        </w:rPr>
        <w:t>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 22)</w:t>
      </w:r>
    </w:p>
    <w:bookmarkEnd w:id="1104"/>
    <w:bookmarkStart w:name="z1121" w:id="1105"/>
    <w:p>
      <w:pPr>
        <w:spacing w:after="0"/>
        <w:ind w:left="0"/>
        <w:jc w:val="both"/>
      </w:pPr>
      <w:r>
        <w:rPr>
          <w:rFonts w:ascii="Times New Roman"/>
          <w:b w:val="false"/>
          <w:i w:val="false"/>
          <w:color w:val="000000"/>
          <w:sz w:val="28"/>
        </w:rPr>
        <w:t>
      Шекарасы: Фахд бен Абдул Азиз көшесінен Ш. Бейсекова көшесіндегі № 4/2Б, 4/2е, 4/5е, 4/5д, 4/6 үйлерді қоспағанда, Сарыбұлақ бұлағына дейін, Сарыбұлақ бұлағынан Н. Тілендиев даңғылына дейін, Н. Тілендиев даңғылынан Ақан сері көшесіне дейін, Ақан сері көшесінен Талапкер орамына дейін, Талапкер орамымен К. Байсейітова көшесіне дейін, К. Байсейітова көшесінен Фахд бен Абдул Азиз көшесіне дейін.</w:t>
      </w:r>
    </w:p>
    <w:bookmarkEnd w:id="1105"/>
    <w:bookmarkStart w:name="z1122" w:id="1106"/>
    <w:p>
      <w:pPr>
        <w:spacing w:after="0"/>
        <w:ind w:left="0"/>
        <w:jc w:val="both"/>
      </w:pPr>
      <w:r>
        <w:rPr>
          <w:rFonts w:ascii="Times New Roman"/>
          <w:b w:val="false"/>
          <w:i w:val="false"/>
          <w:color w:val="000000"/>
          <w:sz w:val="28"/>
        </w:rPr>
        <w:t>
      № 365 сайлау учаскесі</w:t>
      </w:r>
    </w:p>
    <w:bookmarkEnd w:id="1106"/>
    <w:bookmarkStart w:name="z1123" w:id="1107"/>
    <w:p>
      <w:pPr>
        <w:spacing w:after="0"/>
        <w:ind w:left="0"/>
        <w:jc w:val="both"/>
      </w:pPr>
      <w:r>
        <w:rPr>
          <w:rFonts w:ascii="Times New Roman"/>
          <w:b w:val="false"/>
          <w:i w:val="false"/>
          <w:color w:val="000000"/>
          <w:sz w:val="28"/>
        </w:rPr>
        <w:t>
      (орталығы – Астана қаласы әкімдігінің "Жоғары көлік және коммуникация колледжі" шаруашылық жүргізу құқығындағы мемлекеттік коммуналдық кәсіпорны, Конституция көшесі, № 10)</w:t>
      </w:r>
    </w:p>
    <w:bookmarkEnd w:id="1107"/>
    <w:bookmarkStart w:name="z1124" w:id="1108"/>
    <w:p>
      <w:pPr>
        <w:spacing w:after="0"/>
        <w:ind w:left="0"/>
        <w:jc w:val="both"/>
      </w:pPr>
      <w:r>
        <w:rPr>
          <w:rFonts w:ascii="Times New Roman"/>
          <w:b w:val="false"/>
          <w:i w:val="false"/>
          <w:color w:val="000000"/>
          <w:sz w:val="28"/>
        </w:rPr>
        <w:t>
      Шекарасы: М. Дулатов көшесінен Қарталы көшесінің тақ сандар жағымен Қарасай батыр көшесіне дейін, Қарасай батыр көшесінен К. Байсейітова көшесіне дейін, К. Байсейітова көшесінің жұп сандар жағымен Конституция көшесіне дейін, Конституция көшесінен Қызылсу көшесіне дейін, Қызылсу көшесінің жұп сандар жағымен К. Байсейітова көшесіндегі № 10, 10/1 үйлерді қоспағанда, М. Дулатов көшесіне дейін, М. Дулатов көшесінен Қарталы көшесіне дейін.</w:t>
      </w:r>
    </w:p>
    <w:bookmarkEnd w:id="1108"/>
    <w:bookmarkStart w:name="z1125" w:id="1109"/>
    <w:p>
      <w:pPr>
        <w:spacing w:after="0"/>
        <w:ind w:left="0"/>
        <w:jc w:val="both"/>
      </w:pPr>
      <w:r>
        <w:rPr>
          <w:rFonts w:ascii="Times New Roman"/>
          <w:b w:val="false"/>
          <w:i w:val="false"/>
          <w:color w:val="000000"/>
          <w:sz w:val="28"/>
        </w:rPr>
        <w:t>
      № 366 сайлау учаскесі</w:t>
      </w:r>
    </w:p>
    <w:bookmarkEnd w:id="1109"/>
    <w:bookmarkStart w:name="z1126" w:id="1110"/>
    <w:p>
      <w:pPr>
        <w:spacing w:after="0"/>
        <w:ind w:left="0"/>
        <w:jc w:val="both"/>
      </w:pPr>
      <w:r>
        <w:rPr>
          <w:rFonts w:ascii="Times New Roman"/>
          <w:b w:val="false"/>
          <w:i w:val="false"/>
          <w:color w:val="000000"/>
          <w:sz w:val="28"/>
        </w:rPr>
        <w:t>
      (орталығы – Астана қаласы әкімдігінің "Шәкен Айманов атындағы № 20 орта мектеп" коммуналдық мемлекеттік мекемесі, № 62)</w:t>
      </w:r>
    </w:p>
    <w:bookmarkEnd w:id="1110"/>
    <w:bookmarkStart w:name="z1127" w:id="1111"/>
    <w:p>
      <w:pPr>
        <w:spacing w:after="0"/>
        <w:ind w:left="0"/>
        <w:jc w:val="both"/>
      </w:pPr>
      <w:r>
        <w:rPr>
          <w:rFonts w:ascii="Times New Roman"/>
          <w:b w:val="false"/>
          <w:i w:val="false"/>
          <w:color w:val="000000"/>
          <w:sz w:val="28"/>
        </w:rPr>
        <w:t>
      Шекарасы: М. Дулатов көшесінен К. Байсейітова көшесінің жұп сандар жағымен М. Жәлел көшесіне дейін, М. Жәлел көшесінің жұп сандар жағымен Қарталы көшесіне дейін, Қарталы көшесінің тақ сандар жағымен М. Дулатов көшесіне дейін.</w:t>
      </w:r>
    </w:p>
    <w:bookmarkEnd w:id="1111"/>
    <w:bookmarkStart w:name="z1128" w:id="1112"/>
    <w:p>
      <w:pPr>
        <w:spacing w:after="0"/>
        <w:ind w:left="0"/>
        <w:jc w:val="both"/>
      </w:pPr>
      <w:r>
        <w:rPr>
          <w:rFonts w:ascii="Times New Roman"/>
          <w:b w:val="false"/>
          <w:i w:val="false"/>
          <w:color w:val="000000"/>
          <w:sz w:val="28"/>
        </w:rPr>
        <w:t>
      № 367 сайлау учаскесі</w:t>
      </w:r>
    </w:p>
    <w:bookmarkEnd w:id="1112"/>
    <w:bookmarkStart w:name="z1129" w:id="1113"/>
    <w:p>
      <w:pPr>
        <w:spacing w:after="0"/>
        <w:ind w:left="0"/>
        <w:jc w:val="both"/>
      </w:pPr>
      <w:r>
        <w:rPr>
          <w:rFonts w:ascii="Times New Roman"/>
          <w:b w:val="false"/>
          <w:i w:val="false"/>
          <w:color w:val="000000"/>
          <w:sz w:val="28"/>
        </w:rPr>
        <w:t>
      (орталығы – Астана қаласы әкімдігінің "Шәкен Айманов атындағы № 20 орта мектеп" коммуналдық мемлекеттік мекемесі, Қарталы көшесі, № 62)</w:t>
      </w:r>
    </w:p>
    <w:bookmarkEnd w:id="1113"/>
    <w:bookmarkStart w:name="z1130" w:id="1114"/>
    <w:p>
      <w:pPr>
        <w:spacing w:after="0"/>
        <w:ind w:left="0"/>
        <w:jc w:val="both"/>
      </w:pPr>
      <w:r>
        <w:rPr>
          <w:rFonts w:ascii="Times New Roman"/>
          <w:b w:val="false"/>
          <w:i w:val="false"/>
          <w:color w:val="000000"/>
          <w:sz w:val="28"/>
        </w:rPr>
        <w:t>
      Шекарасы: А. Герцен көшесінен Оқжетпес көшесіне дейін, Оқжетпес көшесінің жұп сандар жағымен Медеу көшесіне дейін, Медеу көшесінен Қатонқарағай көшесіне дейін, Қатонқарағай көшесінен Аспара көшесіне дейін, Аспара көшесінен М. Дулатов көшесіне дейін, М. Дулатов көшесінен Жалын көшесіндегі № 26 үйді және Жидебай көшесіндегі № 22Б үйді қоспағанда, Қарталы көшесіне дейін, Қарталы көшесінің жұп сандар жағымен М. Жәлел көшесіне дейін, М. Жәлел көшесінен бастап А. Герцен көшесіне дейін.</w:t>
      </w:r>
    </w:p>
    <w:bookmarkEnd w:id="1114"/>
    <w:bookmarkStart w:name="z1131" w:id="1115"/>
    <w:p>
      <w:pPr>
        <w:spacing w:after="0"/>
        <w:ind w:left="0"/>
        <w:jc w:val="both"/>
      </w:pPr>
      <w:r>
        <w:rPr>
          <w:rFonts w:ascii="Times New Roman"/>
          <w:b w:val="false"/>
          <w:i w:val="false"/>
          <w:color w:val="000000"/>
          <w:sz w:val="28"/>
        </w:rPr>
        <w:t>
      № 368 сайлау учаскесі</w:t>
      </w:r>
    </w:p>
    <w:bookmarkEnd w:id="1115"/>
    <w:bookmarkStart w:name="z1132" w:id="1116"/>
    <w:p>
      <w:pPr>
        <w:spacing w:after="0"/>
        <w:ind w:left="0"/>
        <w:jc w:val="both"/>
      </w:pPr>
      <w:r>
        <w:rPr>
          <w:rFonts w:ascii="Times New Roman"/>
          <w:b w:val="false"/>
          <w:i w:val="false"/>
          <w:color w:val="000000"/>
          <w:sz w:val="28"/>
        </w:rPr>
        <w:t>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 22)</w:t>
      </w:r>
    </w:p>
    <w:bookmarkEnd w:id="1116"/>
    <w:bookmarkStart w:name="z1133" w:id="1117"/>
    <w:p>
      <w:pPr>
        <w:spacing w:after="0"/>
        <w:ind w:left="0"/>
        <w:jc w:val="both"/>
      </w:pPr>
      <w:r>
        <w:rPr>
          <w:rFonts w:ascii="Times New Roman"/>
          <w:b w:val="false"/>
          <w:i w:val="false"/>
          <w:color w:val="000000"/>
          <w:sz w:val="28"/>
        </w:rPr>
        <w:t>
      Шекарасы: Д. Қарбышев көшесінен М. Жәлел көшесіне дейін, М. Жәлел көшесінің тақ сандар жағымен Қарталы көшесіндегі № 88 үйді қоса алғанда және Ақан сері көшесіндегі № 16 үйді қоспағанда, К. Байсейітова көшесіне дейін, К. Байсейітова көшесінен К. Байсейітова көшесіндегі № 126 үйге дейін, К. Байсейітова көшесінен Талапкер көшесінің жұп жағымен Ақан сері көшесіне дейін, Ақан сері көшесінен Н. Тілендиев даңғылына дейін, Н. Тілендиев даңғылынан Жантай батыр көшесіне дейін, Жантай батыр көшесінен Талапкер орамындағы № 26б, 26/3а үйлерді, Талапкер көшесіндегі № 26/3, 37 үйлерді қоса алғанда және Талапкер орамындағы № 26/3 үйді қоспағанда, Талапкер орамына дейін, Талапкер орамынан Қамажай орамына дейін, Қамажай орамынан Д. Қарбышев көшесіне дейін.</w:t>
      </w:r>
    </w:p>
    <w:bookmarkEnd w:id="1117"/>
    <w:bookmarkStart w:name="z1134" w:id="1118"/>
    <w:p>
      <w:pPr>
        <w:spacing w:after="0"/>
        <w:ind w:left="0"/>
        <w:jc w:val="both"/>
      </w:pPr>
      <w:r>
        <w:rPr>
          <w:rFonts w:ascii="Times New Roman"/>
          <w:b w:val="false"/>
          <w:i w:val="false"/>
          <w:color w:val="000000"/>
          <w:sz w:val="28"/>
        </w:rPr>
        <w:t>
      № 369 сайлау учаскесі</w:t>
      </w:r>
    </w:p>
    <w:bookmarkEnd w:id="1118"/>
    <w:bookmarkStart w:name="z1135" w:id="1119"/>
    <w:p>
      <w:pPr>
        <w:spacing w:after="0"/>
        <w:ind w:left="0"/>
        <w:jc w:val="both"/>
      </w:pPr>
      <w:r>
        <w:rPr>
          <w:rFonts w:ascii="Times New Roman"/>
          <w:b w:val="false"/>
          <w:i w:val="false"/>
          <w:color w:val="000000"/>
          <w:sz w:val="28"/>
        </w:rPr>
        <w:t>
      (орталығы – Астана қаласы әкімдігінің "№ 19 орта мектеп" коммуналдық мемлекеттік мекемесі, Ш. Бөкеев көшесі, № 50)</w:t>
      </w:r>
    </w:p>
    <w:bookmarkEnd w:id="1119"/>
    <w:bookmarkStart w:name="z1136" w:id="1120"/>
    <w:p>
      <w:pPr>
        <w:spacing w:after="0"/>
        <w:ind w:left="0"/>
        <w:jc w:val="both"/>
      </w:pPr>
      <w:r>
        <w:rPr>
          <w:rFonts w:ascii="Times New Roman"/>
          <w:b w:val="false"/>
          <w:i w:val="false"/>
          <w:color w:val="000000"/>
          <w:sz w:val="28"/>
        </w:rPr>
        <w:t>
      Шекарасы: Н. Тілендиев даңғылынан Көктал көшесіне дейін, Көктал көшесінен Көктал көшесіндегі № 13 үйге дейін, Көктал көшесіндегі № 13 үйден Көктал көшесіндегі № 15 үйді қоса алғанда, Ұлытау көшесіне дейін, Ұлытау көшесінен Ұлытау көшесіндегі № 48 үйді қоса алғанда, С. Мұқанов көшесіне дейін, С. Мұқанов көшесінен Көктал көшесіне дейін, Көктал көшесінен М. Дулатов көшесіне дейін, М. Дулатов көшесінен А. Герцен көшесіне дейін, А. Герцен көшесінен Д. Карбышев көшесіне дейін, Д. Қарбышев көшесінен Қамажай орамына дейін, Қамажай орамынан Талапкер орамына дейін, Талапкер орамынан Талапкер орамындағы № 26б, 26/3а үйлерді және Талапкер көшесіндегі № 26/3, 37 үйлерді қоспағанда және Талапкер орамындағы № 26/3 үйді қоса алғанда, Жантай батыр көшесіне дейін, Жантай батыр көшесінен Н. Тілендиев даңғылына дейін.</w:t>
      </w:r>
    </w:p>
    <w:bookmarkEnd w:id="1120"/>
    <w:bookmarkStart w:name="z1137" w:id="1121"/>
    <w:p>
      <w:pPr>
        <w:spacing w:after="0"/>
        <w:ind w:left="0"/>
        <w:jc w:val="both"/>
      </w:pPr>
      <w:r>
        <w:rPr>
          <w:rFonts w:ascii="Times New Roman"/>
          <w:b w:val="false"/>
          <w:i w:val="false"/>
          <w:color w:val="000000"/>
          <w:sz w:val="28"/>
        </w:rPr>
        <w:t>
      № 370 сайлау учаскесі</w:t>
      </w:r>
    </w:p>
    <w:bookmarkEnd w:id="1121"/>
    <w:bookmarkStart w:name="z1138" w:id="1122"/>
    <w:p>
      <w:pPr>
        <w:spacing w:after="0"/>
        <w:ind w:left="0"/>
        <w:jc w:val="both"/>
      </w:pPr>
      <w:r>
        <w:rPr>
          <w:rFonts w:ascii="Times New Roman"/>
          <w:b w:val="false"/>
          <w:i w:val="false"/>
          <w:color w:val="000000"/>
          <w:sz w:val="28"/>
        </w:rPr>
        <w:t>
      (орталығы – Астана қаласы әкімдігінің "№ 19 орта мектеп" коммуналдық мемлекеттік мекемесі, Ш. Бөкеев көшесі, № 50)</w:t>
      </w:r>
    </w:p>
    <w:bookmarkEnd w:id="1122"/>
    <w:bookmarkStart w:name="z1139" w:id="1123"/>
    <w:p>
      <w:pPr>
        <w:spacing w:after="0"/>
        <w:ind w:left="0"/>
        <w:jc w:val="both"/>
      </w:pPr>
      <w:r>
        <w:rPr>
          <w:rFonts w:ascii="Times New Roman"/>
          <w:b w:val="false"/>
          <w:i w:val="false"/>
          <w:color w:val="000000"/>
          <w:sz w:val="28"/>
        </w:rPr>
        <w:t>
      Шекарасы: Оқжетпес көшесінен А. Герцен көшесінің тақ сандар жағымен М. Дулатов көшесіне дейін, М. Дулатов көшесінің тақ сандар жағымен Тамшалы көшесіне дейін, Тамшалы көшесімен М. Төлебаев орамына дейін, М. Төлебаев орамынан А. Герцен көшесіне дейін, А. Герцен көшесінің тақ сандар жағымен теміржол жолдарына дейін, теміржол жолдарынан Р. Дүйсенбаев көшесіндегі №1а үйді қоспағанда, Жерұйық көшесіне дейін, Жерұйық көшесімен Р. Дүйсенбаев көшесіндегі № 23Б үйді қоса алғанда және Р. Дүйсенбаев көшесіндегі № 29а үйді қоспағанда, Әулие ата көшесіне дейін, Әулие ата көшесінен Әулие ата көшесіндегі № 75/2, 81 үйлерді қоса алғанда және Ш. Бөкеев көшесіндегі № 40д, 40/1 үйлерді қоспағанда, 49-шы көшеге дейін, 49-шы көшеден Ш. Бөкеев көшесіндегі № 50 үйді, Күршім орамындағы № 8а, 13 үйлерді және Оқжетпес көшесіндегі № 102 үйді қоса алғанда, Оқжетпес көшесіне дейін.</w:t>
      </w:r>
    </w:p>
    <w:bookmarkEnd w:id="1123"/>
    <w:bookmarkStart w:name="z1140" w:id="1124"/>
    <w:p>
      <w:pPr>
        <w:spacing w:after="0"/>
        <w:ind w:left="0"/>
        <w:jc w:val="both"/>
      </w:pPr>
      <w:r>
        <w:rPr>
          <w:rFonts w:ascii="Times New Roman"/>
          <w:b w:val="false"/>
          <w:i w:val="false"/>
          <w:color w:val="000000"/>
          <w:sz w:val="28"/>
        </w:rPr>
        <w:t>
      № 371 сайлау учаскесі</w:t>
      </w:r>
    </w:p>
    <w:bookmarkEnd w:id="1124"/>
    <w:bookmarkStart w:name="z1141" w:id="1125"/>
    <w:p>
      <w:pPr>
        <w:spacing w:after="0"/>
        <w:ind w:left="0"/>
        <w:jc w:val="both"/>
      </w:pPr>
      <w:r>
        <w:rPr>
          <w:rFonts w:ascii="Times New Roman"/>
          <w:b w:val="false"/>
          <w:i w:val="false"/>
          <w:color w:val="000000"/>
          <w:sz w:val="28"/>
        </w:rPr>
        <w:t>
      (орталығы – Астана қаласы әкімдігінің "Балалар мен жасөспірімдер туризмі және өлкетану орталығы" мемлекеттік коммуналдық қазыналық кәсіпорны, Тамшалы көшесі, № 24)</w:t>
      </w:r>
    </w:p>
    <w:bookmarkEnd w:id="1125"/>
    <w:bookmarkStart w:name="z1142" w:id="1126"/>
    <w:p>
      <w:pPr>
        <w:spacing w:after="0"/>
        <w:ind w:left="0"/>
        <w:jc w:val="both"/>
      </w:pPr>
      <w:r>
        <w:rPr>
          <w:rFonts w:ascii="Times New Roman"/>
          <w:b w:val="false"/>
          <w:i w:val="false"/>
          <w:color w:val="000000"/>
          <w:sz w:val="28"/>
        </w:rPr>
        <w:t>
      Шекарасы: Көктал көшесінен Көктал көшесіндегі № 1б үйді қоса алғанда, теміржол жолдарына дейін, теміржол жолдарынан А. Герцен көшесіндегі № 6/2 үйді қоса алғанда, А. Герцен көшесіне дейін, А. Герцен көшесінен М. Төлебаев орамына дейін, М. Төлебаев орамынан Тамшалы көшесінен дейін, Тамшалы көшесінен М. Дулатов көшесіне дейін, М. Дулатов көшесінен Көктал көшесіне дейін.</w:t>
      </w:r>
    </w:p>
    <w:bookmarkEnd w:id="1126"/>
    <w:bookmarkStart w:name="z1143" w:id="1127"/>
    <w:p>
      <w:pPr>
        <w:spacing w:after="0"/>
        <w:ind w:left="0"/>
        <w:jc w:val="both"/>
      </w:pPr>
      <w:r>
        <w:rPr>
          <w:rFonts w:ascii="Times New Roman"/>
          <w:b w:val="false"/>
          <w:i w:val="false"/>
          <w:color w:val="000000"/>
          <w:sz w:val="28"/>
        </w:rPr>
        <w:t>
      № 372 сайлау учаскесі</w:t>
      </w:r>
    </w:p>
    <w:bookmarkEnd w:id="1127"/>
    <w:bookmarkStart w:name="z1144" w:id="1128"/>
    <w:p>
      <w:pPr>
        <w:spacing w:after="0"/>
        <w:ind w:left="0"/>
        <w:jc w:val="both"/>
      </w:pPr>
      <w:r>
        <w:rPr>
          <w:rFonts w:ascii="Times New Roman"/>
          <w:b w:val="false"/>
          <w:i w:val="false"/>
          <w:color w:val="000000"/>
          <w:sz w:val="28"/>
        </w:rPr>
        <w:t>
      (орталығы – Астана қаласы әкімдігінің "Әлкей Марғұлан атындағы № 40 мектеп-лицей" коммуналдық мемлекеттік мекемесі, Д. Бабатайұлы көшесі, № 24)</w:t>
      </w:r>
    </w:p>
    <w:bookmarkEnd w:id="1128"/>
    <w:bookmarkStart w:name="z1145" w:id="1129"/>
    <w:p>
      <w:pPr>
        <w:spacing w:after="0"/>
        <w:ind w:left="0"/>
        <w:jc w:val="both"/>
      </w:pPr>
      <w:r>
        <w:rPr>
          <w:rFonts w:ascii="Times New Roman"/>
          <w:b w:val="false"/>
          <w:i w:val="false"/>
          <w:color w:val="000000"/>
          <w:sz w:val="28"/>
        </w:rPr>
        <w:t>
      Шекарасы: Н. Тілендиев даңғылынан Ақан сері көшесінің тақ сандар жағымен В. Радлов көшесіне дейін, В. Радлов көшесінен Қаражорға орамына дейін, Қаражорға орамынан Ж. Ақпаев көшесіне дейін, Ж. Ақпаев көшесінің тақ сандар жағымен Абайдың 150 жылдығы көшесіне дейін, Абайдың 150 жылдығы көшесінен Абайдың 150 жылдығы көшесіндегі № 22/3 үйді және Шұғыла көшесіндегі № 24 үйді қоса алғанда, Ардагерлер көшесіне дейін, Ардагерлер көшесінен Д. Бабатайұлы көшесіне дейін, Д. Бабатайұлы көшесінен Жаңақоныс көшесіне дейін, Жаңақоныс көшесінен А. Кенжин көшесіне дейін.</w:t>
      </w:r>
    </w:p>
    <w:bookmarkEnd w:id="1129"/>
    <w:bookmarkStart w:name="z1146" w:id="1130"/>
    <w:p>
      <w:pPr>
        <w:spacing w:after="0"/>
        <w:ind w:left="0"/>
        <w:jc w:val="both"/>
      </w:pPr>
      <w:r>
        <w:rPr>
          <w:rFonts w:ascii="Times New Roman"/>
          <w:b w:val="false"/>
          <w:i w:val="false"/>
          <w:color w:val="000000"/>
          <w:sz w:val="28"/>
        </w:rPr>
        <w:t>
      № 373 сайлау учаскесі</w:t>
      </w:r>
    </w:p>
    <w:bookmarkEnd w:id="1130"/>
    <w:bookmarkStart w:name="z1147" w:id="1131"/>
    <w:p>
      <w:pPr>
        <w:spacing w:after="0"/>
        <w:ind w:left="0"/>
        <w:jc w:val="both"/>
      </w:pPr>
      <w:r>
        <w:rPr>
          <w:rFonts w:ascii="Times New Roman"/>
          <w:b w:val="false"/>
          <w:i w:val="false"/>
          <w:color w:val="000000"/>
          <w:sz w:val="28"/>
        </w:rPr>
        <w:t>
      (орталығы – Астана қаласы әкімдігінің "№ 41 орта мектеп" коммуналдық мемлекеттік мекемесі, Ардагерлер көшесі, № 1а)</w:t>
      </w:r>
    </w:p>
    <w:bookmarkEnd w:id="1131"/>
    <w:bookmarkStart w:name="z1148" w:id="1132"/>
    <w:p>
      <w:pPr>
        <w:spacing w:after="0"/>
        <w:ind w:left="0"/>
        <w:jc w:val="both"/>
      </w:pPr>
      <w:r>
        <w:rPr>
          <w:rFonts w:ascii="Times New Roman"/>
          <w:b w:val="false"/>
          <w:i w:val="false"/>
          <w:color w:val="000000"/>
          <w:sz w:val="28"/>
        </w:rPr>
        <w:t>
      Шекарасы: Байқоңыр көшесінен Жаңақоныс көшесіне дейін, Жаңақоныс көшесінен Д. Бабатайұлы көшесіне дейін, Д. Бабатайұлы көшесінен Ардагерлер көшесіне дейін, Ардагерлер көшесінің тақ сандар жағымен Сұлукөл көшесіне дейін, Сұлукөл көшесінің тақ сандар жағымен Еңлік-Кебек көшесіне дейін, Еңлік-Кебек көшесінен Аққорған көшесіндегі № 2, 2а көшесіндегі үйлерді қоса алғанда, Аққорған көшесіне дейін, Аққорған көшесінен Болашақ көшесіне дейін, Болашақ көшесінен Байқоңыр көшесіне дейін.</w:t>
      </w:r>
    </w:p>
    <w:bookmarkEnd w:id="1132"/>
    <w:bookmarkStart w:name="z1149" w:id="1133"/>
    <w:p>
      <w:pPr>
        <w:spacing w:after="0"/>
        <w:ind w:left="0"/>
        <w:jc w:val="both"/>
      </w:pPr>
      <w:r>
        <w:rPr>
          <w:rFonts w:ascii="Times New Roman"/>
          <w:b w:val="false"/>
          <w:i w:val="false"/>
          <w:color w:val="000000"/>
          <w:sz w:val="28"/>
        </w:rPr>
        <w:t>
      № 374 сайлау учаскесі</w:t>
      </w:r>
    </w:p>
    <w:bookmarkEnd w:id="1133"/>
    <w:bookmarkStart w:name="z1150" w:id="1134"/>
    <w:p>
      <w:pPr>
        <w:spacing w:after="0"/>
        <w:ind w:left="0"/>
        <w:jc w:val="both"/>
      </w:pPr>
      <w:r>
        <w:rPr>
          <w:rFonts w:ascii="Times New Roman"/>
          <w:b w:val="false"/>
          <w:i w:val="false"/>
          <w:color w:val="000000"/>
          <w:sz w:val="28"/>
        </w:rPr>
        <w:t>
      (орталығы – Астана қаласы әкімдігінің "Наз" мемлекеттік би театры" мемлекеттік коммуналдық қазыналық кәсіпорны, Алмалық көшесі, № 1)</w:t>
      </w:r>
    </w:p>
    <w:bookmarkEnd w:id="1134"/>
    <w:bookmarkStart w:name="z1151" w:id="1135"/>
    <w:p>
      <w:pPr>
        <w:spacing w:after="0"/>
        <w:ind w:left="0"/>
        <w:jc w:val="both"/>
      </w:pPr>
      <w:r>
        <w:rPr>
          <w:rFonts w:ascii="Times New Roman"/>
          <w:b w:val="false"/>
          <w:i w:val="false"/>
          <w:color w:val="000000"/>
          <w:sz w:val="28"/>
        </w:rPr>
        <w:t>
      Шекарасы: Н. Тілендиев даңғылынан А. Кенжин көшесіне дейін, А. Кенжин көшесінен Жаңақоныс көшесіне дейін, Жаңақоныс көшесінің жұп сандар жағымен Байқоңыр көшесіне дейін, Байқоңыр көшесінен Болашақ көшесіне дейін, Болашақ көшесінен Аққорған көшесіне дейін, Аққорған көшесінен "Көктал-1" тұрғын алабының оңтүстік шекарасына дейін, "Көктал-1" тұрғын алабының оңтүстік шекарасынан "Көктал-1" тұрғын алабының батыс шекарасына дейін, "Көктал-1" тұрғын алабының батыс шекарасынан Болашақ көшесіне дейін, Болашақ көшесінен "Көктал-1" тұрғын алабының оңтүстік шекарасының бойымен оңтүстік-батыс айналма жолға дейін, оңтүстік-батыс айналма жолдан Н. Тілендиев даңғылына дейін.</w:t>
      </w:r>
    </w:p>
    <w:bookmarkEnd w:id="1135"/>
    <w:bookmarkStart w:name="z1152" w:id="1136"/>
    <w:p>
      <w:pPr>
        <w:spacing w:after="0"/>
        <w:ind w:left="0"/>
        <w:jc w:val="both"/>
      </w:pPr>
      <w:r>
        <w:rPr>
          <w:rFonts w:ascii="Times New Roman"/>
          <w:b w:val="false"/>
          <w:i w:val="false"/>
          <w:color w:val="000000"/>
          <w:sz w:val="28"/>
        </w:rPr>
        <w:t>
      № 375 сайлау учаскесі</w:t>
      </w:r>
    </w:p>
    <w:bookmarkEnd w:id="1136"/>
    <w:bookmarkStart w:name="z1153" w:id="1137"/>
    <w:p>
      <w:pPr>
        <w:spacing w:after="0"/>
        <w:ind w:left="0"/>
        <w:jc w:val="both"/>
      </w:pPr>
      <w:r>
        <w:rPr>
          <w:rFonts w:ascii="Times New Roman"/>
          <w:b w:val="false"/>
          <w:i w:val="false"/>
          <w:color w:val="000000"/>
          <w:sz w:val="28"/>
        </w:rPr>
        <w:t>
      (орталығы – Астана қаласы әкімдігінің шаруашылық жүргізу құқығындағы "№ 60 мектеп-лицей" мемлекеттік коммуналдық кәсіпорны, С. Кубрин көшесі, № 21/1)</w:t>
      </w:r>
    </w:p>
    <w:bookmarkEnd w:id="1137"/>
    <w:bookmarkStart w:name="z1154" w:id="1138"/>
    <w:p>
      <w:pPr>
        <w:spacing w:after="0"/>
        <w:ind w:left="0"/>
        <w:jc w:val="both"/>
      </w:pPr>
      <w:r>
        <w:rPr>
          <w:rFonts w:ascii="Times New Roman"/>
          <w:b w:val="false"/>
          <w:i w:val="false"/>
          <w:color w:val="000000"/>
          <w:sz w:val="28"/>
        </w:rPr>
        <w:t>
      Шекарасы: Ә. Жангелдин көшесінен Боталы көшесіне дейін, Боталы көшесінен С. Кубрин көшесіндегі № 22/1 үйді және С. Сейфуллин көшесіндегі № 9 үйді қоспағанда және С. Сейфуллин көшесіндегі № 7 үйді қоса алғанда, С. Сейфуллин көшесіне дейін, С. Сейфуллина көшесінен М. Әуезов орамына дейін, М. Әуезов орамынан С. Кубрин көшесіне дейіне, С. Кубрин көшесінен К. Күмісбеков көшесіне дейін, К. Күмісбеков көшесінен Б. Соқпақбаев көшесіндегі № 6 үйді және К. Күмісбеков көшесіндегі № 11 үйді қоса алғанда, Ә. Жангелдин көшесіне дейін.</w:t>
      </w:r>
    </w:p>
    <w:bookmarkEnd w:id="1138"/>
    <w:bookmarkStart w:name="z1155" w:id="1139"/>
    <w:p>
      <w:pPr>
        <w:spacing w:after="0"/>
        <w:ind w:left="0"/>
        <w:jc w:val="both"/>
      </w:pPr>
      <w:r>
        <w:rPr>
          <w:rFonts w:ascii="Times New Roman"/>
          <w:b w:val="false"/>
          <w:i w:val="false"/>
          <w:color w:val="000000"/>
          <w:sz w:val="28"/>
        </w:rPr>
        <w:t>
      № 376 сайлау учаскесі</w:t>
      </w:r>
    </w:p>
    <w:bookmarkEnd w:id="1139"/>
    <w:bookmarkStart w:name="z1156" w:id="1140"/>
    <w:p>
      <w:pPr>
        <w:spacing w:after="0"/>
        <w:ind w:left="0"/>
        <w:jc w:val="both"/>
      </w:pPr>
      <w:r>
        <w:rPr>
          <w:rFonts w:ascii="Times New Roman"/>
          <w:b w:val="false"/>
          <w:i w:val="false"/>
          <w:color w:val="000000"/>
          <w:sz w:val="28"/>
        </w:rPr>
        <w:t>
      (орталығы – Астана қаласы әкімдігінің "Мағжан Жұмабаев атындағы № 65 мектеп-гимназия" шаруашылық жүргізу құқығындағы мемлекеттік коммуналдық кәсіпорны, Б. Соқпақбаев көшесі, 18/4)</w:t>
      </w:r>
    </w:p>
    <w:bookmarkEnd w:id="1140"/>
    <w:bookmarkStart w:name="z1157" w:id="1141"/>
    <w:p>
      <w:pPr>
        <w:spacing w:after="0"/>
        <w:ind w:left="0"/>
        <w:jc w:val="both"/>
      </w:pPr>
      <w:r>
        <w:rPr>
          <w:rFonts w:ascii="Times New Roman"/>
          <w:b w:val="false"/>
          <w:i w:val="false"/>
          <w:color w:val="000000"/>
          <w:sz w:val="28"/>
        </w:rPr>
        <w:t>
      Шекарасы: Бөгенбай батыр даңғылынан Н. Щорс көшесіне дейін, Н. Щорс көшесінің тақ сандар жағымен Бөгенбай батыр даңғылындағы 24/2 үйдің және Н. Щорс көшесіндегі 12/2 үйдің бойымен Ә. Жангелдин көшесіне дейін, Ә. Жангелдин көшесінен К. Күмісбеков көшесіне дейін, К. Күмісбеков көшесінен К. Күмісбеков көшесіндегі № 11 үйді қоспағанда, Жамбыл көшесіне дейін, Жамбыл көшесінен Ш. Қосшығұлұлы көшесіне дейін, Ш. Қосшығұлұлы көшесінен Бірінші Алматы көшесіне дейін, Бірінші Алматы көшесінің тақ сандар жағымен Бірінші Алматы көшесіндегі № 1/1, 41/2, 41/2а, 45, 45а, 45а/1, 45в, 45/2 үйлерді және Бөгенбай батыр даңғылындағы № 10 үйді қоса алғанда, Бөгенбай батыр даңғылына дейін.</w:t>
      </w:r>
    </w:p>
    <w:bookmarkEnd w:id="1141"/>
    <w:bookmarkStart w:name="z1158" w:id="1142"/>
    <w:p>
      <w:pPr>
        <w:spacing w:after="0"/>
        <w:ind w:left="0"/>
        <w:jc w:val="both"/>
      </w:pPr>
      <w:r>
        <w:rPr>
          <w:rFonts w:ascii="Times New Roman"/>
          <w:b w:val="false"/>
          <w:i w:val="false"/>
          <w:color w:val="000000"/>
          <w:sz w:val="28"/>
        </w:rPr>
        <w:t>
      № 377 сайлау учаскесі</w:t>
      </w:r>
    </w:p>
    <w:bookmarkEnd w:id="1142"/>
    <w:bookmarkStart w:name="z1159" w:id="1143"/>
    <w:p>
      <w:pPr>
        <w:spacing w:after="0"/>
        <w:ind w:left="0"/>
        <w:jc w:val="both"/>
      </w:pPr>
      <w:r>
        <w:rPr>
          <w:rFonts w:ascii="Times New Roman"/>
          <w:b w:val="false"/>
          <w:i w:val="false"/>
          <w:color w:val="000000"/>
          <w:sz w:val="28"/>
        </w:rPr>
        <w:t>
      (орталығы – Астана қаласы әкімдігінің "Сәкен Сейфуллин атындағы № 80 мектеп-гимназия" шаруашылық жүргізу құқығындағы мемлекеттік коммуналдық кәсіпорны, Ш. Қосшығұлұлы көшесі, № 17/2)</w:t>
      </w:r>
    </w:p>
    <w:bookmarkEnd w:id="1143"/>
    <w:bookmarkStart w:name="z1160" w:id="1144"/>
    <w:p>
      <w:pPr>
        <w:spacing w:after="0"/>
        <w:ind w:left="0"/>
        <w:jc w:val="both"/>
      </w:pPr>
      <w:r>
        <w:rPr>
          <w:rFonts w:ascii="Times New Roman"/>
          <w:b w:val="false"/>
          <w:i w:val="false"/>
          <w:color w:val="000000"/>
          <w:sz w:val="28"/>
        </w:rPr>
        <w:t>
      Шекарасы: Ш. Қосшығұлұлы көшесінен К. Күмісбеков көшесіне дейін, К. Күмісбеков көшесінен К. Күмісбеков көшесіндегі № 3А үйді қоспағанда, Айпара көшесіне дейін, Айпара көшесінен К. Күмісбеков көшесіндегі № 1 және Кенесары көшесіндегі № 1, 1а үйлерді қоспағанда, Кенесары көшесіне дейін, Кенесары көшесінен Есіл өзенінің жағалауына дейін, Есіл өзенінің жағалауы бойымен Е-882 көшенің № 3а, 5 үйлерін қоса алғанда, Е. Серкебаев көшесіне дейін, Е. Серкебаев көшесінен Ш. Қосшығұлұлы көшесіндегі № 9, 11, 11а үйлерді қоса алғанда, Ш. Қосшығұлұлы көшесіне дейін.</w:t>
      </w:r>
    </w:p>
    <w:bookmarkEnd w:id="1144"/>
    <w:bookmarkStart w:name="z1161" w:id="1145"/>
    <w:p>
      <w:pPr>
        <w:spacing w:after="0"/>
        <w:ind w:left="0"/>
        <w:jc w:val="both"/>
      </w:pPr>
      <w:r>
        <w:rPr>
          <w:rFonts w:ascii="Times New Roman"/>
          <w:b w:val="false"/>
          <w:i w:val="false"/>
          <w:color w:val="000000"/>
          <w:sz w:val="28"/>
        </w:rPr>
        <w:t>
      № 378 сайлау учаскесі</w:t>
      </w:r>
    </w:p>
    <w:bookmarkEnd w:id="1145"/>
    <w:bookmarkStart w:name="z1162" w:id="1146"/>
    <w:p>
      <w:pPr>
        <w:spacing w:after="0"/>
        <w:ind w:left="0"/>
        <w:jc w:val="both"/>
      </w:pPr>
      <w:r>
        <w:rPr>
          <w:rFonts w:ascii="Times New Roman"/>
          <w:b w:val="false"/>
          <w:i w:val="false"/>
          <w:color w:val="000000"/>
          <w:sz w:val="28"/>
        </w:rPr>
        <w:t>
      (орталығы – Астана қаласы әкімдігінің "№ 65 "Бал бала" балабақшасы" мемлекеттік коммуналдық қазыналық кәсіпорны, Қараменде би Шақаұлы көшесі, № 5/1)</w:t>
      </w:r>
    </w:p>
    <w:bookmarkEnd w:id="1146"/>
    <w:bookmarkStart w:name="z1163" w:id="1147"/>
    <w:p>
      <w:pPr>
        <w:spacing w:after="0"/>
        <w:ind w:left="0"/>
        <w:jc w:val="both"/>
      </w:pPr>
      <w:r>
        <w:rPr>
          <w:rFonts w:ascii="Times New Roman"/>
          <w:b w:val="false"/>
          <w:i w:val="false"/>
          <w:color w:val="000000"/>
          <w:sz w:val="28"/>
        </w:rPr>
        <w:t>
      Шекарасы: Сұлукөл көшесінен Ардагерлер көшесіне дейін, Ардагерлер көшесінен Абайдың 150 жылдығы көшесіндегі № 22/3 үйді және Шұғыла көшесіндегі № 24 үйді қоспағанда, Абайдың 150 жылдығы көшесіне дейін, Абайдың 150 жылдығы көшесінен Ж. Ақпаев көшесіне дейін, Ж. Ақпаев көшесінен Қаражорға орамына дейін, Қаражорға орамынан В. Радлов көшесінің бойымен Ақан сері көшесіне дейін, Ақан сері көшесінен Земляничная көшесінің бойымен Бейбарыс сұлтан көшесіне дейін, Бейбарыс сұлтан көшесінен бастап Еңлік-Кебек көшесіне дейін, Еңлік-Кебек көшесінен Сұлукөл көшесіне дейін.</w:t>
      </w:r>
    </w:p>
    <w:bookmarkEnd w:id="1147"/>
    <w:bookmarkStart w:name="z1164" w:id="1148"/>
    <w:p>
      <w:pPr>
        <w:spacing w:after="0"/>
        <w:ind w:left="0"/>
        <w:jc w:val="both"/>
      </w:pPr>
      <w:r>
        <w:rPr>
          <w:rFonts w:ascii="Times New Roman"/>
          <w:b w:val="false"/>
          <w:i w:val="false"/>
          <w:color w:val="000000"/>
          <w:sz w:val="28"/>
        </w:rPr>
        <w:t>
      № 379 сайлау учаскесі</w:t>
      </w:r>
    </w:p>
    <w:bookmarkEnd w:id="1148"/>
    <w:bookmarkStart w:name="z1165" w:id="1149"/>
    <w:p>
      <w:pPr>
        <w:spacing w:after="0"/>
        <w:ind w:left="0"/>
        <w:jc w:val="both"/>
      </w:pPr>
      <w:r>
        <w:rPr>
          <w:rFonts w:ascii="Times New Roman"/>
          <w:b w:val="false"/>
          <w:i w:val="false"/>
          <w:color w:val="000000"/>
          <w:sz w:val="28"/>
        </w:rPr>
        <w:t>
      (орталығы – Астана қаласы әкімдігінің "Міржақып Дулатұлы атындағы № 68 мектеп-гимназия" шаруашылық жүргізу құқығындағы мемлекеттік коммуналдық кәсіпорны, "Көктал-2" тұрғын алабы, Құсмұрын көшесі, № 2)</w:t>
      </w:r>
    </w:p>
    <w:bookmarkEnd w:id="1149"/>
    <w:bookmarkStart w:name="z1166" w:id="1150"/>
    <w:p>
      <w:pPr>
        <w:spacing w:after="0"/>
        <w:ind w:left="0"/>
        <w:jc w:val="both"/>
      </w:pPr>
      <w:r>
        <w:rPr>
          <w:rFonts w:ascii="Times New Roman"/>
          <w:b w:val="false"/>
          <w:i w:val="false"/>
          <w:color w:val="000000"/>
          <w:sz w:val="28"/>
        </w:rPr>
        <w:t>
      Шекарасы: айналма жолдан С. Мұқанов көшесіне дейін, С. Мұқанов көшесінен Баршын көшесіне дейін, Баршын көшесіндегі жұп сандар жағымен Ұлытау көшесіндегі № 46, 50, 50а, 50Б, 50/1, 50/1а, 50/2, 50/3, 50/4, 50/5, 52, 52а, Шаңтөбе көшесіндегі № 9/1а, 11, 11/1, Наурыз көшесіндегі № 54 үйді қоса алғанда, Ұлытау көшесіне дейін, Ұлытау көшесінен Жарқайың көшесіне дейін, Жарқайың көшесінен Наурыз көшесіне дейін, Наурыз көшесінен Құсмұрын көшесіне дейін, Құсмұрын көшесінен Қайнар көшесіне дейін, Қайнар көшесінен Ақмола көшесіне дейін, Ақмола көшесінен Қима көшесіне дейін, Қима көшесінен Арқалық көшесіне дейін, Арқалық көшесінен Баршын көшесіне дейін, Баршын көшесінен Н. Тілендиев даңғылына дейін, Н. Тілендиев даңғылынан айналма жолға дейін.</w:t>
      </w:r>
    </w:p>
    <w:bookmarkEnd w:id="1150"/>
    <w:bookmarkStart w:name="z1167" w:id="1151"/>
    <w:p>
      <w:pPr>
        <w:spacing w:after="0"/>
        <w:ind w:left="0"/>
        <w:jc w:val="both"/>
      </w:pPr>
      <w:r>
        <w:rPr>
          <w:rFonts w:ascii="Times New Roman"/>
          <w:b w:val="false"/>
          <w:i w:val="false"/>
          <w:color w:val="000000"/>
          <w:sz w:val="28"/>
        </w:rPr>
        <w:t>
      № 380 сайлау учаскесі</w:t>
      </w:r>
    </w:p>
    <w:bookmarkEnd w:id="1151"/>
    <w:bookmarkStart w:name="z1168" w:id="1152"/>
    <w:p>
      <w:pPr>
        <w:spacing w:after="0"/>
        <w:ind w:left="0"/>
        <w:jc w:val="both"/>
      </w:pPr>
      <w:r>
        <w:rPr>
          <w:rFonts w:ascii="Times New Roman"/>
          <w:b w:val="false"/>
          <w:i w:val="false"/>
          <w:color w:val="000000"/>
          <w:sz w:val="28"/>
        </w:rPr>
        <w:t>
      (орталығы – Астана қаласы әкімдігінің "Міржақып Дулатұлы атындағы № 68 мектеп-гимназия" шаруашылық жүргізу құқығындағы мемлекеттік коммуналдық кәсіпорны, "Көктал-2" тұрғын алабы, Құсмұрын көшесі, № 2)</w:t>
      </w:r>
    </w:p>
    <w:bookmarkEnd w:id="1152"/>
    <w:bookmarkStart w:name="z1169" w:id="1153"/>
    <w:p>
      <w:pPr>
        <w:spacing w:after="0"/>
        <w:ind w:left="0"/>
        <w:jc w:val="both"/>
      </w:pPr>
      <w:r>
        <w:rPr>
          <w:rFonts w:ascii="Times New Roman"/>
          <w:b w:val="false"/>
          <w:i w:val="false"/>
          <w:color w:val="000000"/>
          <w:sz w:val="28"/>
        </w:rPr>
        <w:t>
      Шекарасы: Н. Тілендиев даңғылынан Қима көшесімен Ақмола көшесіне дейін, Ақмола көшесімен Қайнар көшесіне дейін, Қайнар көшесінен Құсмұрын көшесіне дейін, Құсмұрын көшесінен Наурыз көшесіне дейін, Наурыз көшесінен Жарқайың көшесінің бойымен Ұлытау көшесіне дейін, Ұлытау көшесінен Көктал көшесіндегі № 15, 15/2 үйлерді қоспағанда, Көктал көшесіне дейін, Көктал көшесінен Н. Тілендиев даңғылына дейін.</w:t>
      </w:r>
    </w:p>
    <w:bookmarkEnd w:id="1153"/>
    <w:bookmarkStart w:name="z1170" w:id="1154"/>
    <w:p>
      <w:pPr>
        <w:spacing w:after="0"/>
        <w:ind w:left="0"/>
        <w:jc w:val="both"/>
      </w:pPr>
      <w:r>
        <w:rPr>
          <w:rFonts w:ascii="Times New Roman"/>
          <w:b w:val="false"/>
          <w:i w:val="false"/>
          <w:color w:val="000000"/>
          <w:sz w:val="28"/>
        </w:rPr>
        <w:t>
      № 381 сайлау учаскесі</w:t>
      </w:r>
    </w:p>
    <w:bookmarkEnd w:id="1154"/>
    <w:bookmarkStart w:name="z1171" w:id="1155"/>
    <w:p>
      <w:pPr>
        <w:spacing w:after="0"/>
        <w:ind w:left="0"/>
        <w:jc w:val="both"/>
      </w:pPr>
      <w:r>
        <w:rPr>
          <w:rFonts w:ascii="Times New Roman"/>
          <w:b w:val="false"/>
          <w:i w:val="false"/>
          <w:color w:val="000000"/>
          <w:sz w:val="28"/>
        </w:rPr>
        <w:t>
      (орталығы – Астана қаласы әкімдігінің "Нәзір Төреқұлов атындағы № 35 мектеп-лицей" шаруашылық жүргізу құқығындағы мемлекеттік коммуналдық кәсіпорны, Абай даңғылы, № 9/1)</w:t>
      </w:r>
    </w:p>
    <w:bookmarkEnd w:id="1155"/>
    <w:bookmarkStart w:name="z1172" w:id="1156"/>
    <w:p>
      <w:pPr>
        <w:spacing w:after="0"/>
        <w:ind w:left="0"/>
        <w:jc w:val="both"/>
      </w:pPr>
      <w:r>
        <w:rPr>
          <w:rFonts w:ascii="Times New Roman"/>
          <w:b w:val="false"/>
          <w:i w:val="false"/>
          <w:color w:val="000000"/>
          <w:sz w:val="28"/>
        </w:rPr>
        <w:t>
      Шекарасы: С. Сейфуллин көшесінен Сарыарқа даңғылына дейін, Сарыарқа даңғылының бойымен Абай даңғылына дейін, Абай даңғылынан Абай даңғылындағы № 3 үйге дейін, Абай даңғылындағы № 3, 5 үйлердің арасымен Абай даңғылындағы № 3/2 үйге дейін, Абай даңғылындағы № 3/2 үйден Абай даңғылындағы № 5/1 үйдің бойымен С. Сейфуллин көшесіндегі № 8 үйді қоса алғанда, С. Сейфуллин көшесіне дейін.</w:t>
      </w:r>
    </w:p>
    <w:bookmarkEnd w:id="1156"/>
    <w:bookmarkStart w:name="z1173" w:id="1157"/>
    <w:p>
      <w:pPr>
        <w:spacing w:after="0"/>
        <w:ind w:left="0"/>
        <w:jc w:val="both"/>
      </w:pPr>
      <w:r>
        <w:rPr>
          <w:rFonts w:ascii="Times New Roman"/>
          <w:b w:val="false"/>
          <w:i w:val="false"/>
          <w:color w:val="000000"/>
          <w:sz w:val="28"/>
        </w:rPr>
        <w:t>
      № 382 сайлау учаскесі</w:t>
      </w:r>
    </w:p>
    <w:bookmarkEnd w:id="1157"/>
    <w:bookmarkStart w:name="z1174" w:id="1158"/>
    <w:p>
      <w:pPr>
        <w:spacing w:after="0"/>
        <w:ind w:left="0"/>
        <w:jc w:val="both"/>
      </w:pPr>
      <w:r>
        <w:rPr>
          <w:rFonts w:ascii="Times New Roman"/>
          <w:b w:val="false"/>
          <w:i w:val="false"/>
          <w:color w:val="000000"/>
          <w:sz w:val="28"/>
        </w:rPr>
        <w:t>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bookmarkEnd w:id="1158"/>
    <w:bookmarkStart w:name="z1175" w:id="1159"/>
    <w:p>
      <w:pPr>
        <w:spacing w:after="0"/>
        <w:ind w:left="0"/>
        <w:jc w:val="both"/>
      </w:pPr>
      <w:r>
        <w:rPr>
          <w:rFonts w:ascii="Times New Roman"/>
          <w:b w:val="false"/>
          <w:i w:val="false"/>
          <w:color w:val="000000"/>
          <w:sz w:val="28"/>
        </w:rPr>
        <w:t>
      Шекарасы: Есіл өзенінің жағалауынан "Зеленая роща-1" саяжай қоғамына дейін, "Зеленая роща-1" саяжай қоғамынан Ш. Айтматов көшесіндегі № 77/7, 77/9а, 77/10 үйлердің бойымен Е. Серкебаев көшесіндегі № 41 үйді қоса алғанда, Бейбарыс сұлтан көшесіндегі № 3 үйге дейін, Ш. Бейсекова көшесінен бастап Есіл өзенінің жағалауына дейін.</w:t>
      </w:r>
    </w:p>
    <w:bookmarkEnd w:id="1159"/>
    <w:bookmarkStart w:name="z1176" w:id="1160"/>
    <w:p>
      <w:pPr>
        <w:spacing w:after="0"/>
        <w:ind w:left="0"/>
        <w:jc w:val="both"/>
      </w:pPr>
      <w:r>
        <w:rPr>
          <w:rFonts w:ascii="Times New Roman"/>
          <w:b w:val="false"/>
          <w:i w:val="false"/>
          <w:color w:val="000000"/>
          <w:sz w:val="28"/>
        </w:rPr>
        <w:t>
      № 383 сайлау учаскесі</w:t>
      </w:r>
    </w:p>
    <w:bookmarkEnd w:id="1160"/>
    <w:bookmarkStart w:name="z1177" w:id="1161"/>
    <w:p>
      <w:pPr>
        <w:spacing w:after="0"/>
        <w:ind w:left="0"/>
        <w:jc w:val="both"/>
      </w:pPr>
      <w:r>
        <w:rPr>
          <w:rFonts w:ascii="Times New Roman"/>
          <w:b w:val="false"/>
          <w:i w:val="false"/>
          <w:color w:val="000000"/>
          <w:sz w:val="28"/>
        </w:rPr>
        <w:t>
      (орталығы – Астана қаласы әкімдігінің "Міржақып Дулатұлы атындағы № 68 мектеп-гимназия" шаруашылық жүргізу құқығындағы мемлекеттік коммуналдық кәсіпорны, "Көктал-2" тұрғын алабы, Құсмұрын көшесі, № 2)</w:t>
      </w:r>
    </w:p>
    <w:bookmarkEnd w:id="1161"/>
    <w:bookmarkStart w:name="z1178" w:id="1162"/>
    <w:p>
      <w:pPr>
        <w:spacing w:after="0"/>
        <w:ind w:left="0"/>
        <w:jc w:val="both"/>
      </w:pPr>
      <w:r>
        <w:rPr>
          <w:rFonts w:ascii="Times New Roman"/>
          <w:b w:val="false"/>
          <w:i w:val="false"/>
          <w:color w:val="000000"/>
          <w:sz w:val="28"/>
        </w:rPr>
        <w:t>
      Шекарасы: Арқалық көшесінен Н. Тілендиев даңғылындағы № 44а үйге дейін, Н. Тілендиев даңғылындағы № 44/1 үйден Н. Тілендиев даңғылына дейін, Н. Тілендиев даңғылынан Баршын көшесіне дейін, Баршын көшесінен Арқалық көшесіне дейін.</w:t>
      </w:r>
    </w:p>
    <w:bookmarkEnd w:id="1162"/>
    <w:bookmarkStart w:name="z1179" w:id="1163"/>
    <w:p>
      <w:pPr>
        <w:spacing w:after="0"/>
        <w:ind w:left="0"/>
        <w:jc w:val="both"/>
      </w:pPr>
      <w:r>
        <w:rPr>
          <w:rFonts w:ascii="Times New Roman"/>
          <w:b w:val="false"/>
          <w:i w:val="false"/>
          <w:color w:val="000000"/>
          <w:sz w:val="28"/>
        </w:rPr>
        <w:t>
      № 384 сайлау учаскесі</w:t>
      </w:r>
    </w:p>
    <w:bookmarkEnd w:id="1163"/>
    <w:bookmarkStart w:name="z1180" w:id="1164"/>
    <w:p>
      <w:pPr>
        <w:spacing w:after="0"/>
        <w:ind w:left="0"/>
        <w:jc w:val="both"/>
      </w:pPr>
      <w:r>
        <w:rPr>
          <w:rFonts w:ascii="Times New Roman"/>
          <w:b w:val="false"/>
          <w:i w:val="false"/>
          <w:color w:val="000000"/>
          <w:sz w:val="28"/>
        </w:rPr>
        <w:t>
      (орталығы – Астана қаласы әкімдігінің "Шәкәрім атындағы № 56 мектеп-лицей" шаруашылық жүргізу құқығындағы мемлекеттік коммуналдық кәсіпорны, Т. Шевченко көшесі, № 3)</w:t>
      </w:r>
    </w:p>
    <w:bookmarkEnd w:id="1164"/>
    <w:bookmarkStart w:name="z1181" w:id="1165"/>
    <w:p>
      <w:pPr>
        <w:spacing w:after="0"/>
        <w:ind w:left="0"/>
        <w:jc w:val="both"/>
      </w:pPr>
      <w:r>
        <w:rPr>
          <w:rFonts w:ascii="Times New Roman"/>
          <w:b w:val="false"/>
          <w:i w:val="false"/>
          <w:color w:val="000000"/>
          <w:sz w:val="28"/>
        </w:rPr>
        <w:t>
      Шекарасы: Кенесары көшесінен Сарыарқа даңғылына дейін, Сарыарқа даңғылынан Есіл өзенінің жағалауына дейін, Есіл өзенінің жағалауынан А. Косыгин көшесіне дейін, А. Косыгин көшесінен Т. Шевченко көшесіне дейін, Т.Шевченко көшесінің бойымен Кенесары көшесіне дейін.</w:t>
      </w:r>
    </w:p>
    <w:bookmarkEnd w:id="1165"/>
    <w:bookmarkStart w:name="z1182" w:id="1166"/>
    <w:p>
      <w:pPr>
        <w:spacing w:after="0"/>
        <w:ind w:left="0"/>
        <w:jc w:val="both"/>
      </w:pPr>
      <w:r>
        <w:rPr>
          <w:rFonts w:ascii="Times New Roman"/>
          <w:b w:val="false"/>
          <w:i w:val="false"/>
          <w:color w:val="000000"/>
          <w:sz w:val="28"/>
        </w:rPr>
        <w:t>
      № 385 сайлау учаскесі</w:t>
      </w:r>
    </w:p>
    <w:bookmarkEnd w:id="1166"/>
    <w:bookmarkStart w:name="z1183" w:id="1167"/>
    <w:p>
      <w:pPr>
        <w:spacing w:after="0"/>
        <w:ind w:left="0"/>
        <w:jc w:val="both"/>
      </w:pPr>
      <w:r>
        <w:rPr>
          <w:rFonts w:ascii="Times New Roman"/>
          <w:b w:val="false"/>
          <w:i w:val="false"/>
          <w:color w:val="000000"/>
          <w:sz w:val="28"/>
        </w:rPr>
        <w:t>
      (орталығы – Астана қаласы әкімдігінің "№ 60 мектеп-лицей" шаруашылық жүргізу құқығындағы мемлекеттік коммуналдық кәсіпорны, С. Кубрин көшесі, № 21/1)</w:t>
      </w:r>
    </w:p>
    <w:bookmarkEnd w:id="1167"/>
    <w:bookmarkStart w:name="z1184" w:id="1168"/>
    <w:p>
      <w:pPr>
        <w:spacing w:after="0"/>
        <w:ind w:left="0"/>
        <w:jc w:val="both"/>
      </w:pPr>
      <w:r>
        <w:rPr>
          <w:rFonts w:ascii="Times New Roman"/>
          <w:b w:val="false"/>
          <w:i w:val="false"/>
          <w:color w:val="000000"/>
          <w:sz w:val="28"/>
        </w:rPr>
        <w:t>
      Шекарасы: Ә. Жангелдин көшесінен Боталы көшесіне дейін, Боталы көшесінен С. Кубрин көшесіндегі № 22/1 үйді және С. Сейфуллин көшесіндегі № 9 үйді қоса алғанда және С. Сейфуллин көшесіндегі № 7 қоспағанда, С. Сейфуллин көшесіне дейін, С. Сейфуллин көшесінен С. Сейфуллин көшесіндегі № 11 үйге дейін, С. Сейфуллин көшесіндегі № 11 үйден Сарыарқа даңғылындағы № 30, 30/1, 30/2, 30/2а, Ә. Жангелдин көшесіндегі № 2 үйлерді қоса алғанда, Ә. Жангелдин көшесіне дейін.</w:t>
      </w:r>
    </w:p>
    <w:bookmarkEnd w:id="1168"/>
    <w:bookmarkStart w:name="z1185" w:id="1169"/>
    <w:p>
      <w:pPr>
        <w:spacing w:after="0"/>
        <w:ind w:left="0"/>
        <w:jc w:val="both"/>
      </w:pPr>
      <w:r>
        <w:rPr>
          <w:rFonts w:ascii="Times New Roman"/>
          <w:b w:val="false"/>
          <w:i w:val="false"/>
          <w:color w:val="000000"/>
          <w:sz w:val="28"/>
        </w:rPr>
        <w:t>
      № 386 сайлау учаскесі</w:t>
      </w:r>
    </w:p>
    <w:bookmarkEnd w:id="1169"/>
    <w:bookmarkStart w:name="z1186" w:id="1170"/>
    <w:p>
      <w:pPr>
        <w:spacing w:after="0"/>
        <w:ind w:left="0"/>
        <w:jc w:val="both"/>
      </w:pPr>
      <w:r>
        <w:rPr>
          <w:rFonts w:ascii="Times New Roman"/>
          <w:b w:val="false"/>
          <w:i w:val="false"/>
          <w:color w:val="000000"/>
          <w:sz w:val="28"/>
        </w:rPr>
        <w:t>
      (орталығы – Астана қаласы әкімдігінің "№ 15 мектеп-лицей" шаруашылық жүргізу құқығындағы мемлекеттік коммуналдық кәсіпорны, Сарыарқа даңғылы, № 20)</w:t>
      </w:r>
    </w:p>
    <w:bookmarkEnd w:id="1170"/>
    <w:bookmarkStart w:name="z1187" w:id="1171"/>
    <w:p>
      <w:pPr>
        <w:spacing w:after="0"/>
        <w:ind w:left="0"/>
        <w:jc w:val="both"/>
      </w:pPr>
      <w:r>
        <w:rPr>
          <w:rFonts w:ascii="Times New Roman"/>
          <w:b w:val="false"/>
          <w:i w:val="false"/>
          <w:color w:val="000000"/>
          <w:sz w:val="28"/>
        </w:rPr>
        <w:t>
      Шекарасы: К. Күмісбеков көшесінен К. Күмісбеков көшесіндегі № 3а үйді қоса алғанда, Айпара көшесіне дейін, Айпара көшесінен К. Күмісбеков көшесіндегі № 1 үйді, Кенесары көшесіндегі № 1, 1а үйлерді қоса алғанда, Кенесары көшесіне дейін, Кенесары көшесінен К. Күмісбеков көшесіндегі № 2 үйді қоспағанда және К. Күмісбеков көшесіндегі № 4 үйді қоса алғанда, Абай даңғылына дейін, Абай даңғылынан Абай даңғылындағы № 5 үйге дейін, Абай даңғылындағы № 3, 5 үйлердің арасымен Абай даңғылындағы № 3/5 үйге дейін, Абай даңғылындағы № 3/5, 3/3 үйлердің арасымен К. Күмісбеков көшесіне дейін.</w:t>
      </w:r>
    </w:p>
    <w:bookmarkEnd w:id="1171"/>
    <w:bookmarkStart w:name="z1188" w:id="1172"/>
    <w:p>
      <w:pPr>
        <w:spacing w:after="0"/>
        <w:ind w:left="0"/>
        <w:jc w:val="both"/>
      </w:pPr>
      <w:r>
        <w:rPr>
          <w:rFonts w:ascii="Times New Roman"/>
          <w:b w:val="false"/>
          <w:i w:val="false"/>
          <w:color w:val="000000"/>
          <w:sz w:val="28"/>
        </w:rPr>
        <w:t>
      № 387 сайлау учаскесі</w:t>
      </w:r>
    </w:p>
    <w:bookmarkEnd w:id="1172"/>
    <w:bookmarkStart w:name="z1189" w:id="1173"/>
    <w:p>
      <w:pPr>
        <w:spacing w:after="0"/>
        <w:ind w:left="0"/>
        <w:jc w:val="both"/>
      </w:pPr>
      <w:r>
        <w:rPr>
          <w:rFonts w:ascii="Times New Roman"/>
          <w:b w:val="false"/>
          <w:i w:val="false"/>
          <w:color w:val="000000"/>
          <w:sz w:val="28"/>
        </w:rPr>
        <w:t>
      (орталығы – Астана қаласы әкімдігінің "№ 72 "Жанарым" балабақшасы" мемлекеттік коммуналдық қазыналық кәсіпорны, Ш. Қосшығұлұлы көшесі, 13/3)</w:t>
      </w:r>
    </w:p>
    <w:bookmarkEnd w:id="1173"/>
    <w:bookmarkStart w:name="z1190" w:id="1174"/>
    <w:p>
      <w:pPr>
        <w:spacing w:after="0"/>
        <w:ind w:left="0"/>
        <w:jc w:val="both"/>
      </w:pPr>
      <w:r>
        <w:rPr>
          <w:rFonts w:ascii="Times New Roman"/>
          <w:b w:val="false"/>
          <w:i w:val="false"/>
          <w:color w:val="000000"/>
          <w:sz w:val="28"/>
        </w:rPr>
        <w:t>
      Шекарасы: Сарыбұлақ бұлағынан бастап Ш. Қосшығұлұлы көшесіне дейін, Ш. Қосшығұлұлы көшесінен Ш. Қосшығұлұлы көшесіндегі № 11а үйге дейін, Ш. Қосшығұлұлы көшесіндегі № 11а, 13 үйлердің арасымен Ш. Қосшығұлұлы көшесіндегі № 13/3 үйге дейін, Ш. Қосшығұлұлы көшесіндегі 13/3 үйден Ш. Қосшығұлұлы көшесіндегі № № 13/1, 13/2, 17/1, 19/1, 19/2, 19/3, 19/4 үйлерді қоса алғанда, Сарыбұлақ бұлағына дейін.</w:t>
      </w:r>
    </w:p>
    <w:bookmarkEnd w:id="1174"/>
    <w:bookmarkStart w:name="z1191" w:id="1175"/>
    <w:p>
      <w:pPr>
        <w:spacing w:after="0"/>
        <w:ind w:left="0"/>
        <w:jc w:val="both"/>
      </w:pPr>
      <w:r>
        <w:rPr>
          <w:rFonts w:ascii="Times New Roman"/>
          <w:b w:val="false"/>
          <w:i w:val="false"/>
          <w:color w:val="000000"/>
          <w:sz w:val="28"/>
        </w:rPr>
        <w:t>
      № 388 сайлау учаскесі</w:t>
      </w:r>
    </w:p>
    <w:bookmarkEnd w:id="1175"/>
    <w:bookmarkStart w:name="z1192" w:id="1176"/>
    <w:p>
      <w:pPr>
        <w:spacing w:after="0"/>
        <w:ind w:left="0"/>
        <w:jc w:val="both"/>
      </w:pPr>
      <w:r>
        <w:rPr>
          <w:rFonts w:ascii="Times New Roman"/>
          <w:b w:val="false"/>
          <w:i w:val="false"/>
          <w:color w:val="000000"/>
          <w:sz w:val="28"/>
        </w:rPr>
        <w:t>
      (орталығы – Астана қаласы әкімдігінің "№ 60 мектеп-лицей" шаруашылық жүргізу құқығындағы мемлекеттік коммуналдық кәсіпорны, С. Кубрин көшесі, № 21/1)</w:t>
      </w:r>
    </w:p>
    <w:bookmarkEnd w:id="1176"/>
    <w:bookmarkStart w:name="z1193" w:id="1177"/>
    <w:p>
      <w:pPr>
        <w:spacing w:after="0"/>
        <w:ind w:left="0"/>
        <w:jc w:val="both"/>
      </w:pPr>
      <w:r>
        <w:rPr>
          <w:rFonts w:ascii="Times New Roman"/>
          <w:b w:val="false"/>
          <w:i w:val="false"/>
          <w:color w:val="000000"/>
          <w:sz w:val="28"/>
        </w:rPr>
        <w:t>
      Шекарасы: Ш. Қосшығұлұлы көшесінен Жамбыл көшесіне дейін, Жамбыл көшесінен Б. Соқпақбаев көшесіне дейін, Б. Соқпақбаев көшесінен Б. Соқпақбаев көшесіндегі № 6 үйді қоспағанда, К. Күмісбеков көшесіне дейін, К. Күмісбеков көшесінен К. Күмісбеков көшесіндегі № 7/1, 7/2 үйлерді қоспағанда, Ш. Қосшығұлұлы көшесіне дейін.</w:t>
      </w:r>
    </w:p>
    <w:bookmarkEnd w:id="1177"/>
    <w:bookmarkStart w:name="z1194" w:id="1178"/>
    <w:p>
      <w:pPr>
        <w:spacing w:after="0"/>
        <w:ind w:left="0"/>
        <w:jc w:val="both"/>
      </w:pPr>
      <w:r>
        <w:rPr>
          <w:rFonts w:ascii="Times New Roman"/>
          <w:b w:val="false"/>
          <w:i w:val="false"/>
          <w:color w:val="000000"/>
          <w:sz w:val="28"/>
        </w:rPr>
        <w:t>
      № 389 сайлау учаскесі</w:t>
      </w:r>
    </w:p>
    <w:bookmarkEnd w:id="1178"/>
    <w:bookmarkStart w:name="z1195" w:id="1179"/>
    <w:p>
      <w:pPr>
        <w:spacing w:after="0"/>
        <w:ind w:left="0"/>
        <w:jc w:val="both"/>
      </w:pPr>
      <w:r>
        <w:rPr>
          <w:rFonts w:ascii="Times New Roman"/>
          <w:b w:val="false"/>
          <w:i w:val="false"/>
          <w:color w:val="000000"/>
          <w:sz w:val="28"/>
        </w:rPr>
        <w:t>
      (орталығы – "Менеджмент және бизнес колледжі" жауапкершілігі шектеулі серіктестігі, Жеңіс даңғылы, № 68а)</w:t>
      </w:r>
    </w:p>
    <w:bookmarkEnd w:id="1179"/>
    <w:bookmarkStart w:name="z1196" w:id="1180"/>
    <w:p>
      <w:pPr>
        <w:spacing w:after="0"/>
        <w:ind w:left="0"/>
        <w:jc w:val="both"/>
      </w:pPr>
      <w:r>
        <w:rPr>
          <w:rFonts w:ascii="Times New Roman"/>
          <w:b w:val="false"/>
          <w:i w:val="false"/>
          <w:color w:val="000000"/>
          <w:sz w:val="28"/>
        </w:rPr>
        <w:t>
      Шекарасы: Сарыбұлақ көшесінен А. Затаевич көшесіндегі № 2, 2/1 үйлерді қоспағанда, А. Затаевич көшесіне дейін, А. Затаевич көшесінен Г. Потанин көшесіне дейін, Г. Потанин көшесінен Ә. Молдағұлова көшесіне дейін, Ә. Молдағұлова көшесінен Сарыбұлақ бұлағына дейін.</w:t>
      </w:r>
    </w:p>
    <w:bookmarkEnd w:id="1180"/>
    <w:bookmarkStart w:name="z1197" w:id="1181"/>
    <w:p>
      <w:pPr>
        <w:spacing w:after="0"/>
        <w:ind w:left="0"/>
        <w:jc w:val="both"/>
      </w:pPr>
      <w:r>
        <w:rPr>
          <w:rFonts w:ascii="Times New Roman"/>
          <w:b w:val="false"/>
          <w:i w:val="false"/>
          <w:color w:val="000000"/>
          <w:sz w:val="28"/>
        </w:rPr>
        <w:t>
      № 390 сайлау учаскесі</w:t>
      </w:r>
    </w:p>
    <w:bookmarkEnd w:id="1181"/>
    <w:bookmarkStart w:name="z1198" w:id="1182"/>
    <w:p>
      <w:pPr>
        <w:spacing w:after="0"/>
        <w:ind w:left="0"/>
        <w:jc w:val="both"/>
      </w:pPr>
      <w:r>
        <w:rPr>
          <w:rFonts w:ascii="Times New Roman"/>
          <w:b w:val="false"/>
          <w:i w:val="false"/>
          <w:color w:val="000000"/>
          <w:sz w:val="28"/>
        </w:rPr>
        <w:t>
      (орталығы – Астана қаласы әкімдігінің "Дарынды қыз балаларға арналған "Білім-инновация" лицей-интернаты" коммуналдық мемлекеттік мекемесі, Б. Соқпақбаев көшесі, № 17</w:t>
      </w:r>
    </w:p>
    <w:bookmarkEnd w:id="1182"/>
    <w:bookmarkStart w:name="z1199" w:id="1183"/>
    <w:p>
      <w:pPr>
        <w:spacing w:after="0"/>
        <w:ind w:left="0"/>
        <w:jc w:val="both"/>
      </w:pPr>
      <w:r>
        <w:rPr>
          <w:rFonts w:ascii="Times New Roman"/>
          <w:b w:val="false"/>
          <w:i w:val="false"/>
          <w:color w:val="000000"/>
          <w:sz w:val="28"/>
        </w:rPr>
        <w:t>
      Шекарасы: Ш. Бейсекова көшесінен Б. Соқпақбаев көшесіне дейін, Б. Соқпақбаев көшесінен Сарыбұлақ бұлағына дейін, Сарыбұлақ бұлағынан Б. Соқпақбаев көшесіндегі № 20/6 үйге дейін, Б. Соқпақбаев көшесіндегі № 20/6 үйден Ш. Қосшығұлұлы көшесіндегі № 20/1, 24/1 үйлерді қоспағанда, Ш. Бейсекова көшесіне дейін.</w:t>
      </w:r>
    </w:p>
    <w:bookmarkEnd w:id="1183"/>
    <w:bookmarkStart w:name="z1200" w:id="1184"/>
    <w:p>
      <w:pPr>
        <w:spacing w:after="0"/>
        <w:ind w:left="0"/>
        <w:jc w:val="both"/>
      </w:pPr>
      <w:r>
        <w:rPr>
          <w:rFonts w:ascii="Times New Roman"/>
          <w:b w:val="false"/>
          <w:i w:val="false"/>
          <w:color w:val="000000"/>
          <w:sz w:val="28"/>
        </w:rPr>
        <w:t>
      № 391 сайлау учаскесі</w:t>
      </w:r>
    </w:p>
    <w:bookmarkEnd w:id="1184"/>
    <w:bookmarkStart w:name="z1201" w:id="1185"/>
    <w:p>
      <w:pPr>
        <w:spacing w:after="0"/>
        <w:ind w:left="0"/>
        <w:jc w:val="both"/>
      </w:pPr>
      <w:r>
        <w:rPr>
          <w:rFonts w:ascii="Times New Roman"/>
          <w:b w:val="false"/>
          <w:i w:val="false"/>
          <w:color w:val="000000"/>
          <w:sz w:val="28"/>
        </w:rPr>
        <w:t>
      (орталығы – Астана қаласы әкімдігінің "Техникалық колледжі" шаруашылық жүргізу құқығындағы мемлекеттік коммуналдық кәсіпорны, Б. Соқпақбаев көшесі, № 19)</w:t>
      </w:r>
    </w:p>
    <w:bookmarkEnd w:id="1185"/>
    <w:bookmarkStart w:name="z1202" w:id="1186"/>
    <w:p>
      <w:pPr>
        <w:spacing w:after="0"/>
        <w:ind w:left="0"/>
        <w:jc w:val="both"/>
      </w:pPr>
      <w:r>
        <w:rPr>
          <w:rFonts w:ascii="Times New Roman"/>
          <w:b w:val="false"/>
          <w:i w:val="false"/>
          <w:color w:val="000000"/>
          <w:sz w:val="28"/>
        </w:rPr>
        <w:t>
      Шекарасы: Н. Тілендиев даңғылынан Сарыбұлақ бұлағына дейін, Сарыбұлақ бұлағының бойымен Б. Соқпақбаев көшесіне дейін, Б. Соқпақбаев көшесінен Ш. Бейсекова көшесіне дейін, Ш. Бейсекова көшесінен Н. Тілендиев даңғылына дейін.</w:t>
      </w:r>
    </w:p>
    <w:bookmarkEnd w:id="1186"/>
    <w:bookmarkStart w:name="z1203" w:id="1187"/>
    <w:p>
      <w:pPr>
        <w:spacing w:after="0"/>
        <w:ind w:left="0"/>
        <w:jc w:val="both"/>
      </w:pPr>
      <w:r>
        <w:rPr>
          <w:rFonts w:ascii="Times New Roman"/>
          <w:b w:val="false"/>
          <w:i w:val="false"/>
          <w:color w:val="000000"/>
          <w:sz w:val="28"/>
        </w:rPr>
        <w:t>
      № 392 сайлау учаскесі</w:t>
      </w:r>
    </w:p>
    <w:bookmarkEnd w:id="1187"/>
    <w:bookmarkStart w:name="z1204" w:id="1188"/>
    <w:p>
      <w:pPr>
        <w:spacing w:after="0"/>
        <w:ind w:left="0"/>
        <w:jc w:val="both"/>
      </w:pPr>
      <w:r>
        <w:rPr>
          <w:rFonts w:ascii="Times New Roman"/>
          <w:b w:val="false"/>
          <w:i w:val="false"/>
          <w:color w:val="000000"/>
          <w:sz w:val="28"/>
        </w:rPr>
        <w:t>
      (орталығы – "Urban college" жауапкершілігі шектеулі серіктестігі, Дәулеткерей көшесі, № 1)</w:t>
      </w:r>
    </w:p>
    <w:bookmarkEnd w:id="1188"/>
    <w:bookmarkStart w:name="z1205" w:id="1189"/>
    <w:p>
      <w:pPr>
        <w:spacing w:after="0"/>
        <w:ind w:left="0"/>
        <w:jc w:val="both"/>
      </w:pPr>
      <w:r>
        <w:rPr>
          <w:rFonts w:ascii="Times New Roman"/>
          <w:b w:val="false"/>
          <w:i w:val="false"/>
          <w:color w:val="000000"/>
          <w:sz w:val="28"/>
        </w:rPr>
        <w:t>
      Шекарасы: Дәулеткерей көшесінен Жоламан орамына дейін, Жоламан орамынан Байынкөл орамына дейін, Байынкөл орамынан Қараменде би Шақаұлы көшесіне дейін, Қараменде би Шақаұлы көшесінен Қараменде би Шақаұлы көшесіндегі № 1, 3, 3/1, 3/2 Б үйлерді және Бейбарыс сұлтан көшесіндегі № 6, 6/1, 6/2, 6/3 қоспағанда, Бейбарыс сұлтан көшесіне дейін, Бейбарыс сұлтан көшесінен Бейбарыс сұлтан көшесіндегі № 9, 9/1 үйлерді және Ш. Айтматов көшесіндегі № 77/7, 77/9а, 77/10 үйлерді қоспағанда, Есіл өзенінің жағалауына дейін, Есіл өзенінің жағалауы бойымен Еңлік-Кебек көшесіндегі № 1/9 үйді қоса алғанда, Земляничная көшесіне дейін, Земляничная көшесінің тақ сандар жағымен Дәулеткерей көшесіне дейін.</w:t>
      </w:r>
    </w:p>
    <w:bookmarkEnd w:id="1189"/>
    <w:bookmarkStart w:name="z1206" w:id="1190"/>
    <w:p>
      <w:pPr>
        <w:spacing w:after="0"/>
        <w:ind w:left="0"/>
        <w:jc w:val="both"/>
      </w:pPr>
      <w:r>
        <w:rPr>
          <w:rFonts w:ascii="Times New Roman"/>
          <w:b w:val="false"/>
          <w:i w:val="false"/>
          <w:color w:val="000000"/>
          <w:sz w:val="28"/>
        </w:rPr>
        <w:t>
      № 393 сайлау учаскесі</w:t>
      </w:r>
    </w:p>
    <w:bookmarkEnd w:id="1190"/>
    <w:bookmarkStart w:name="z1207" w:id="1191"/>
    <w:p>
      <w:pPr>
        <w:spacing w:after="0"/>
        <w:ind w:left="0"/>
        <w:jc w:val="both"/>
      </w:pPr>
      <w:r>
        <w:rPr>
          <w:rFonts w:ascii="Times New Roman"/>
          <w:b w:val="false"/>
          <w:i w:val="false"/>
          <w:color w:val="000000"/>
          <w:sz w:val="28"/>
        </w:rPr>
        <w:t>
      (орталығы – Астана қаласы әкімдігінің "№ 41 орта мектеп" коммуналдық мемлекеттік мекемесі, Ардагерлер көшесі, № 1а)</w:t>
      </w:r>
    </w:p>
    <w:bookmarkEnd w:id="1191"/>
    <w:bookmarkStart w:name="z1208" w:id="1192"/>
    <w:p>
      <w:pPr>
        <w:spacing w:after="0"/>
        <w:ind w:left="0"/>
        <w:jc w:val="both"/>
      </w:pPr>
      <w:r>
        <w:rPr>
          <w:rFonts w:ascii="Times New Roman"/>
          <w:b w:val="false"/>
          <w:i w:val="false"/>
          <w:color w:val="000000"/>
          <w:sz w:val="28"/>
        </w:rPr>
        <w:t>
      Шекарасы: Бейбарыс сұлтан көшесінен Бейбарыс сұлтан көшесіндегі № 23, 25/1, 25а үйлерді қоспағанда, Земляничная көшесіне дейін, Земляничная көшесінен Еңлік-Кебек көшесіндегі № 1/9 үйді қоспағанда, Есіл өзенінің жағалауына дейін, Есіл өзенінің жағалауы бойымен № 12-1 көшедегі № 4 үйге дейін, № 12-1 көшедегі № 4 үйден Аққорған көшесіндегі № 2, 2а үйлерді қоспағанда, Еңлік-Кебек көшесіне дейін, Еңлік-Кебек көшесінен Бейбарыс сұлтан көшесіне дейін.</w:t>
      </w:r>
    </w:p>
    <w:bookmarkEnd w:id="1192"/>
    <w:bookmarkStart w:name="z1209" w:id="1193"/>
    <w:p>
      <w:pPr>
        <w:spacing w:after="0"/>
        <w:ind w:left="0"/>
        <w:jc w:val="both"/>
      </w:pPr>
      <w:r>
        <w:rPr>
          <w:rFonts w:ascii="Times New Roman"/>
          <w:b w:val="false"/>
          <w:i w:val="false"/>
          <w:color w:val="000000"/>
          <w:sz w:val="28"/>
        </w:rPr>
        <w:t>
      № 394 сайлау учаскесі</w:t>
      </w:r>
    </w:p>
    <w:bookmarkEnd w:id="1193"/>
    <w:bookmarkStart w:name="z1210" w:id="1194"/>
    <w:p>
      <w:pPr>
        <w:spacing w:after="0"/>
        <w:ind w:left="0"/>
        <w:jc w:val="both"/>
      </w:pPr>
      <w:r>
        <w:rPr>
          <w:rFonts w:ascii="Times New Roman"/>
          <w:b w:val="false"/>
          <w:i w:val="false"/>
          <w:color w:val="000000"/>
          <w:sz w:val="28"/>
        </w:rPr>
        <w:t>
      (орталығы – "Коktal-junior hall" балалар орталығы, Ұлытау көшесі, № 1/1)</w:t>
      </w:r>
    </w:p>
    <w:bookmarkEnd w:id="1194"/>
    <w:bookmarkStart w:name="z1211" w:id="1195"/>
    <w:p>
      <w:pPr>
        <w:spacing w:after="0"/>
        <w:ind w:left="0"/>
        <w:jc w:val="both"/>
      </w:pPr>
      <w:r>
        <w:rPr>
          <w:rFonts w:ascii="Times New Roman"/>
          <w:b w:val="false"/>
          <w:i w:val="false"/>
          <w:color w:val="000000"/>
          <w:sz w:val="28"/>
        </w:rPr>
        <w:t>
      Шекарасы: Арқалық көшесінен Қима көшесіне дейін, Қима көшесінен Н. Тілендиев даңғылына дейін, Н. Тілендиев даңғылынан Н. Тілендиев даңғылындағы № 44а үйді қоса алғанда, Арқалық көшесіне дейін.</w:t>
      </w:r>
    </w:p>
    <w:bookmarkEnd w:id="1195"/>
    <w:bookmarkStart w:name="z1212" w:id="1196"/>
    <w:p>
      <w:pPr>
        <w:spacing w:after="0"/>
        <w:ind w:left="0"/>
        <w:jc w:val="both"/>
      </w:pPr>
      <w:r>
        <w:rPr>
          <w:rFonts w:ascii="Times New Roman"/>
          <w:b w:val="false"/>
          <w:i w:val="false"/>
          <w:color w:val="000000"/>
          <w:sz w:val="28"/>
        </w:rPr>
        <w:t>
      № 395 сайлау учаскесі</w:t>
      </w:r>
    </w:p>
    <w:bookmarkEnd w:id="1196"/>
    <w:bookmarkStart w:name="z1213" w:id="1197"/>
    <w:p>
      <w:pPr>
        <w:spacing w:after="0"/>
        <w:ind w:left="0"/>
        <w:jc w:val="both"/>
      </w:pPr>
      <w:r>
        <w:rPr>
          <w:rFonts w:ascii="Times New Roman"/>
          <w:b w:val="false"/>
          <w:i w:val="false"/>
          <w:color w:val="000000"/>
          <w:sz w:val="28"/>
        </w:rPr>
        <w:t>
      (орталығы – Астана қаласы әкімдігінің "№ 106 орта мектеп" коммуналдық мемлекеттік мекемесі, Бейбарыс сұлтан көшесі, № 15)</w:t>
      </w:r>
    </w:p>
    <w:bookmarkEnd w:id="1197"/>
    <w:bookmarkStart w:name="z1214" w:id="1198"/>
    <w:p>
      <w:pPr>
        <w:spacing w:after="0"/>
        <w:ind w:left="0"/>
        <w:jc w:val="both"/>
      </w:pPr>
      <w:r>
        <w:rPr>
          <w:rFonts w:ascii="Times New Roman"/>
          <w:b w:val="false"/>
          <w:i w:val="false"/>
          <w:color w:val="000000"/>
          <w:sz w:val="28"/>
        </w:rPr>
        <w:t>
      Шекарасы: Бейбарыс сұлтан көшесіндегі № 25 үйден Бейбарыс сұлтан көшесіндегі № 23,25а үйлерді қоса алғанда, Фруктовая көшесіне дейін, Фруктовая көшесінен Бейбарыс сұлтан көшесіндегі № 25/2 үйге дейін, Бейбарыс сұлтан көшесіндегі № 25/1, 25/2 үйлердің арасынан Бейбарыс сұлтан көшесіндегі № 27 үйге дейін, Бейбарыс сұлтан көшесіндегі № 25/1 үйден Бейбарыс сұлтан көшесіндегі № 25, 27 үйлерді қоспағанда, Бейбарыс сұлтан көшесіне дейін.</w:t>
      </w:r>
    </w:p>
    <w:bookmarkEnd w:id="1198"/>
    <w:bookmarkStart w:name="z1215" w:id="1199"/>
    <w:p>
      <w:pPr>
        <w:spacing w:after="0"/>
        <w:ind w:left="0"/>
        <w:jc w:val="both"/>
      </w:pPr>
      <w:r>
        <w:rPr>
          <w:rFonts w:ascii="Times New Roman"/>
          <w:b w:val="false"/>
          <w:i w:val="false"/>
          <w:color w:val="000000"/>
          <w:sz w:val="28"/>
        </w:rPr>
        <w:t>
      № 396 сайлау учаскесі</w:t>
      </w:r>
    </w:p>
    <w:bookmarkEnd w:id="1199"/>
    <w:bookmarkStart w:name="z1216" w:id="1200"/>
    <w:p>
      <w:pPr>
        <w:spacing w:after="0"/>
        <w:ind w:left="0"/>
        <w:jc w:val="both"/>
      </w:pPr>
      <w:r>
        <w:rPr>
          <w:rFonts w:ascii="Times New Roman"/>
          <w:b w:val="false"/>
          <w:i w:val="false"/>
          <w:color w:val="000000"/>
          <w:sz w:val="28"/>
        </w:rPr>
        <w:t>
      (орталығы – Астана қаласы әкімдігінің "№ 106 орта мектеп" коммуналдық мемлекеттік мекемесі, Бейбарыс сұлтан көшесі, № 15)</w:t>
      </w:r>
    </w:p>
    <w:bookmarkEnd w:id="1200"/>
    <w:bookmarkStart w:name="z1217" w:id="1201"/>
    <w:p>
      <w:pPr>
        <w:spacing w:after="0"/>
        <w:ind w:left="0"/>
        <w:jc w:val="both"/>
      </w:pPr>
      <w:r>
        <w:rPr>
          <w:rFonts w:ascii="Times New Roman"/>
          <w:b w:val="false"/>
          <w:i w:val="false"/>
          <w:color w:val="000000"/>
          <w:sz w:val="28"/>
        </w:rPr>
        <w:t>
      Шекарасы: Қараменде би Шақаұлы көшесінен Бейбарыс сұлтан көшесіне дейін, Бейбарыс сұлтан көшесінен Ш. Бейсекова көшесіне дейін, Ш. Бейсекова көшесінен Е. Серкебаев көшесіндегі № 41 үйге дейін, Е. Серкебаев көшесіндегі № 41 үйден Бейбарыс сұлтан көшесіндегі № 43, 45, 47 үйлерді және Бейбарыс сұлтан көшесіндегі № 5/1, 7, 9, 9/1 үйлерді қоса алғанда, Бейбарыс сұлтан көшесіндегі № 11 үйге дейін, Бейбарыс сұлтан көшесіндегі № 11 үйден Қараменде би Шақаұлы көшесіндегі № 1,3, 3/1, 3/2 үйлерді және Бейбарыс сұлтан көшесіндегі № 6, 6/1, 6/2, 6/3 үйлерді қоса алғанда, Қараменде би Шақаұлы көшесіне дейін.</w:t>
      </w:r>
    </w:p>
    <w:bookmarkEnd w:id="1201"/>
    <w:bookmarkStart w:name="z1218" w:id="1202"/>
    <w:p>
      <w:pPr>
        <w:spacing w:after="0"/>
        <w:ind w:left="0"/>
        <w:jc w:val="both"/>
      </w:pPr>
      <w:r>
        <w:rPr>
          <w:rFonts w:ascii="Times New Roman"/>
          <w:b w:val="false"/>
          <w:i w:val="false"/>
          <w:color w:val="000000"/>
          <w:sz w:val="28"/>
        </w:rPr>
        <w:t>
      № 397 сайлау учаскесі</w:t>
      </w:r>
    </w:p>
    <w:bookmarkEnd w:id="1202"/>
    <w:bookmarkStart w:name="z1219" w:id="1203"/>
    <w:p>
      <w:pPr>
        <w:spacing w:after="0"/>
        <w:ind w:left="0"/>
        <w:jc w:val="both"/>
      </w:pPr>
      <w:r>
        <w:rPr>
          <w:rFonts w:ascii="Times New Roman"/>
          <w:b w:val="false"/>
          <w:i w:val="false"/>
          <w:color w:val="000000"/>
          <w:sz w:val="28"/>
        </w:rPr>
        <w:t>
      (орталығы – Қазақстан Республикасының Денсаулық сақтау министрлігі "Ұлы Отан соғысының мүгедектеріне арналған орталық клиникалық госпиталь" шаруашылық жүргізу құқығындағы республикалық мемлекеттік қазыналық кәсіпорны, Ә. Мәмбетов көшесі, № 28)</w:t>
      </w:r>
    </w:p>
    <w:bookmarkEnd w:id="1203"/>
    <w:bookmarkStart w:name="z1220" w:id="1204"/>
    <w:p>
      <w:pPr>
        <w:spacing w:after="0"/>
        <w:ind w:left="0"/>
        <w:jc w:val="both"/>
      </w:pPr>
      <w:r>
        <w:rPr>
          <w:rFonts w:ascii="Times New Roman"/>
          <w:b w:val="false"/>
          <w:i w:val="false"/>
          <w:color w:val="000000"/>
          <w:sz w:val="28"/>
        </w:rPr>
        <w:t>
      Шекарасы: Ә. Мәмбетов көшесі, № 28.</w:t>
      </w:r>
    </w:p>
    <w:bookmarkEnd w:id="1204"/>
    <w:bookmarkStart w:name="z1221" w:id="1205"/>
    <w:p>
      <w:pPr>
        <w:spacing w:after="0"/>
        <w:ind w:left="0"/>
        <w:jc w:val="both"/>
      </w:pPr>
      <w:r>
        <w:rPr>
          <w:rFonts w:ascii="Times New Roman"/>
          <w:b w:val="false"/>
          <w:i w:val="false"/>
          <w:color w:val="000000"/>
          <w:sz w:val="28"/>
        </w:rPr>
        <w:t>
      № 398 сайлау учаскесі</w:t>
      </w:r>
    </w:p>
    <w:bookmarkEnd w:id="1205"/>
    <w:bookmarkStart w:name="z1222" w:id="1206"/>
    <w:p>
      <w:pPr>
        <w:spacing w:after="0"/>
        <w:ind w:left="0"/>
        <w:jc w:val="both"/>
      </w:pPr>
      <w:r>
        <w:rPr>
          <w:rFonts w:ascii="Times New Roman"/>
          <w:b w:val="false"/>
          <w:i w:val="false"/>
          <w:color w:val="000000"/>
          <w:sz w:val="28"/>
        </w:rPr>
        <w:t>
      (орталығы – "Қазақстан Республикасы Қорғаныс министрлігінің Бас әскери клиникалық госпиталі" республикалық мемлекеттік мекемесі, Бейбітшілік көшесі, № 47а)</w:t>
      </w:r>
    </w:p>
    <w:bookmarkEnd w:id="1206"/>
    <w:bookmarkStart w:name="z1223" w:id="1207"/>
    <w:p>
      <w:pPr>
        <w:spacing w:after="0"/>
        <w:ind w:left="0"/>
        <w:jc w:val="both"/>
      </w:pPr>
      <w:r>
        <w:rPr>
          <w:rFonts w:ascii="Times New Roman"/>
          <w:b w:val="false"/>
          <w:i w:val="false"/>
          <w:color w:val="000000"/>
          <w:sz w:val="28"/>
        </w:rPr>
        <w:t>
      Шекарасы: Бейбітшілік көшесі, № 47а.</w:t>
      </w:r>
    </w:p>
    <w:bookmarkEnd w:id="1207"/>
    <w:bookmarkStart w:name="z1224" w:id="1208"/>
    <w:p>
      <w:pPr>
        <w:spacing w:after="0"/>
        <w:ind w:left="0"/>
        <w:jc w:val="both"/>
      </w:pPr>
      <w:r>
        <w:rPr>
          <w:rFonts w:ascii="Times New Roman"/>
          <w:b w:val="false"/>
          <w:i w:val="false"/>
          <w:color w:val="000000"/>
          <w:sz w:val="28"/>
        </w:rPr>
        <w:t>
      № 399 сайлау учаскесі</w:t>
      </w:r>
    </w:p>
    <w:bookmarkEnd w:id="1208"/>
    <w:bookmarkStart w:name="z1225" w:id="1209"/>
    <w:p>
      <w:pPr>
        <w:spacing w:after="0"/>
        <w:ind w:left="0"/>
        <w:jc w:val="both"/>
      </w:pPr>
      <w:r>
        <w:rPr>
          <w:rFonts w:ascii="Times New Roman"/>
          <w:b w:val="false"/>
          <w:i w:val="false"/>
          <w:color w:val="000000"/>
          <w:sz w:val="28"/>
        </w:rPr>
        <w:t>
      (орталығы–Астана қаласы әкімдігінің "№ 3 көпбейінді қалалық аурухана" шаруашылық жүргізу құқығындағы мемлекеттік коммуналдық кәсіпорны, Республика даңғылы, № 50/2)</w:t>
      </w:r>
    </w:p>
    <w:bookmarkEnd w:id="1209"/>
    <w:bookmarkStart w:name="z1226" w:id="1210"/>
    <w:p>
      <w:pPr>
        <w:spacing w:after="0"/>
        <w:ind w:left="0"/>
        <w:jc w:val="both"/>
      </w:pPr>
      <w:r>
        <w:rPr>
          <w:rFonts w:ascii="Times New Roman"/>
          <w:b w:val="false"/>
          <w:i w:val="false"/>
          <w:color w:val="000000"/>
          <w:sz w:val="28"/>
        </w:rPr>
        <w:t>
      Шекарасы: Республика даңғылы, № 50/2.</w:t>
      </w:r>
    </w:p>
    <w:bookmarkEnd w:id="1210"/>
    <w:bookmarkStart w:name="z1227" w:id="1211"/>
    <w:p>
      <w:pPr>
        <w:spacing w:after="0"/>
        <w:ind w:left="0"/>
        <w:jc w:val="both"/>
      </w:pPr>
      <w:r>
        <w:rPr>
          <w:rFonts w:ascii="Times New Roman"/>
          <w:b w:val="false"/>
          <w:i w:val="false"/>
          <w:color w:val="000000"/>
          <w:sz w:val="28"/>
        </w:rPr>
        <w:t>
      № 400 сайлау учаскесі</w:t>
      </w:r>
    </w:p>
    <w:bookmarkEnd w:id="1211"/>
    <w:bookmarkStart w:name="z1228" w:id="1212"/>
    <w:p>
      <w:pPr>
        <w:spacing w:after="0"/>
        <w:ind w:left="0"/>
        <w:jc w:val="both"/>
      </w:pPr>
      <w:r>
        <w:rPr>
          <w:rFonts w:ascii="Times New Roman"/>
          <w:b w:val="false"/>
          <w:i w:val="false"/>
          <w:color w:val="000000"/>
          <w:sz w:val="28"/>
        </w:rPr>
        <w:t>
      (орталығы – Астана қаласы әкімдігінің "№ 3 көпбейінді аурухана" шаруашылық жүргізу құқығындағы мемлекеттік коммуналдық кәсіпорны, Ә. Молдағұлова көшесі, № 28)</w:t>
      </w:r>
    </w:p>
    <w:bookmarkEnd w:id="1212"/>
    <w:bookmarkStart w:name="z1229" w:id="1213"/>
    <w:p>
      <w:pPr>
        <w:spacing w:after="0"/>
        <w:ind w:left="0"/>
        <w:jc w:val="both"/>
      </w:pPr>
      <w:r>
        <w:rPr>
          <w:rFonts w:ascii="Times New Roman"/>
          <w:b w:val="false"/>
          <w:i w:val="false"/>
          <w:color w:val="000000"/>
          <w:sz w:val="28"/>
        </w:rPr>
        <w:t>
      Шекарасы: Ә. Молдағұлова көшесі, № 28.</w:t>
      </w:r>
    </w:p>
    <w:bookmarkEnd w:id="1213"/>
    <w:bookmarkStart w:name="z1230" w:id="1214"/>
    <w:p>
      <w:pPr>
        <w:spacing w:after="0"/>
        <w:ind w:left="0"/>
        <w:jc w:val="both"/>
      </w:pPr>
      <w:r>
        <w:rPr>
          <w:rFonts w:ascii="Times New Roman"/>
          <w:b w:val="false"/>
          <w:i w:val="false"/>
          <w:color w:val="000000"/>
          <w:sz w:val="28"/>
        </w:rPr>
        <w:t>
      № 401 сайлау учаскесі</w:t>
      </w:r>
    </w:p>
    <w:bookmarkEnd w:id="1214"/>
    <w:bookmarkStart w:name="z1231" w:id="1215"/>
    <w:p>
      <w:pPr>
        <w:spacing w:after="0"/>
        <w:ind w:left="0"/>
        <w:jc w:val="both"/>
      </w:pPr>
      <w:r>
        <w:rPr>
          <w:rFonts w:ascii="Times New Roman"/>
          <w:b w:val="false"/>
          <w:i w:val="false"/>
          <w:color w:val="000000"/>
          <w:sz w:val="28"/>
        </w:rPr>
        <w:t>
      (орталығы – "Шарапат" әлеуметтік қызмет көрсету орталығы" мемлекеттік коммуналдық қазыналық кәсіпорны, "Көктал-1" тұрғын алабы, Аққорған көшесі, № 2)</w:t>
      </w:r>
    </w:p>
    <w:bookmarkEnd w:id="1215"/>
    <w:bookmarkStart w:name="z1232" w:id="1216"/>
    <w:p>
      <w:pPr>
        <w:spacing w:after="0"/>
        <w:ind w:left="0"/>
        <w:jc w:val="both"/>
      </w:pPr>
      <w:r>
        <w:rPr>
          <w:rFonts w:ascii="Times New Roman"/>
          <w:b w:val="false"/>
          <w:i w:val="false"/>
          <w:color w:val="000000"/>
          <w:sz w:val="28"/>
        </w:rPr>
        <w:t>
      Шекарасы: Аққорған көшесі, № 2.</w:t>
      </w:r>
    </w:p>
    <w:bookmarkEnd w:id="1216"/>
    <w:bookmarkStart w:name="z1233" w:id="1217"/>
    <w:p>
      <w:pPr>
        <w:spacing w:after="0"/>
        <w:ind w:left="0"/>
        <w:jc w:val="both"/>
      </w:pPr>
      <w:r>
        <w:rPr>
          <w:rFonts w:ascii="Times New Roman"/>
          <w:b w:val="false"/>
          <w:i w:val="false"/>
          <w:color w:val="000000"/>
          <w:sz w:val="28"/>
        </w:rPr>
        <w:t>
      № 402 сайлау учаскесі</w:t>
      </w:r>
    </w:p>
    <w:bookmarkEnd w:id="1217"/>
    <w:bookmarkStart w:name="z1234" w:id="1218"/>
    <w:p>
      <w:pPr>
        <w:spacing w:after="0"/>
        <w:ind w:left="0"/>
        <w:jc w:val="both"/>
      </w:pPr>
      <w:r>
        <w:rPr>
          <w:rFonts w:ascii="Times New Roman"/>
          <w:b w:val="false"/>
          <w:i w:val="false"/>
          <w:color w:val="000000"/>
          <w:sz w:val="28"/>
        </w:rPr>
        <w:t>
      (орталығы – Астана қаласындағы "Құрмет белгісі" орденді көз аурулары Қазақ ғылыми-зерттеу институты" жауапкершілігі шектеулі серіктестігінің филиалы, Жеңіс даңғылы, № 16/1)</w:t>
      </w:r>
    </w:p>
    <w:bookmarkEnd w:id="1218"/>
    <w:bookmarkStart w:name="z1235" w:id="1219"/>
    <w:p>
      <w:pPr>
        <w:spacing w:after="0"/>
        <w:ind w:left="0"/>
        <w:jc w:val="both"/>
      </w:pPr>
      <w:r>
        <w:rPr>
          <w:rFonts w:ascii="Times New Roman"/>
          <w:b w:val="false"/>
          <w:i w:val="false"/>
          <w:color w:val="000000"/>
          <w:sz w:val="28"/>
        </w:rPr>
        <w:t>
      Шекарасы: Жеңіс даңғылы, № 16/1.</w:t>
      </w:r>
    </w:p>
    <w:bookmarkEnd w:id="1219"/>
    <w:bookmarkStart w:name="z1236" w:id="1220"/>
    <w:p>
      <w:pPr>
        <w:spacing w:after="0"/>
        <w:ind w:left="0"/>
        <w:jc w:val="both"/>
      </w:pPr>
      <w:r>
        <w:rPr>
          <w:rFonts w:ascii="Times New Roman"/>
          <w:b w:val="false"/>
          <w:i w:val="false"/>
          <w:color w:val="000000"/>
          <w:sz w:val="28"/>
        </w:rPr>
        <w:t>
      № 403 сайлау учаскесі</w:t>
      </w:r>
    </w:p>
    <w:bookmarkEnd w:id="1220"/>
    <w:bookmarkStart w:name="z1237" w:id="1221"/>
    <w:p>
      <w:pPr>
        <w:spacing w:after="0"/>
        <w:ind w:left="0"/>
        <w:jc w:val="both"/>
      </w:pPr>
      <w:r>
        <w:rPr>
          <w:rFonts w:ascii="Times New Roman"/>
          <w:b w:val="false"/>
          <w:i w:val="false"/>
          <w:color w:val="000000"/>
          <w:sz w:val="28"/>
        </w:rPr>
        <w:t>
      (орталығы – "Қазақстан Республикасының Ұлттық қауіпсіздік комитетінің Тергеу изоляторы" мемлекеттік мекемесі, Шыңтас орамы, № 2)</w:t>
      </w:r>
    </w:p>
    <w:bookmarkEnd w:id="1221"/>
    <w:bookmarkStart w:name="z1238" w:id="1222"/>
    <w:p>
      <w:pPr>
        <w:spacing w:after="0"/>
        <w:ind w:left="0"/>
        <w:jc w:val="both"/>
      </w:pPr>
      <w:r>
        <w:rPr>
          <w:rFonts w:ascii="Times New Roman"/>
          <w:b w:val="false"/>
          <w:i w:val="false"/>
          <w:color w:val="000000"/>
          <w:sz w:val="28"/>
        </w:rPr>
        <w:t>
      Шекарасы: Шыңтас орамы, № 2.</w:t>
      </w:r>
    </w:p>
    <w:bookmarkEnd w:id="1222"/>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2025 жылғы 8 сәуірдегі</w:t>
            </w:r>
            <w:r>
              <w:br/>
            </w:r>
            <w:r>
              <w:rPr>
                <w:rFonts w:ascii="Times New Roman"/>
                <w:b w:val="false"/>
                <w:i w:val="false"/>
                <w:color w:val="000000"/>
                <w:sz w:val="20"/>
              </w:rPr>
              <w:t>№ 01-7 шешіміне</w:t>
            </w:r>
            <w:r>
              <w:br/>
            </w:r>
            <w:r>
              <w:rPr>
                <w:rFonts w:ascii="Times New Roman"/>
                <w:b w:val="false"/>
                <w:i w:val="false"/>
                <w:color w:val="000000"/>
                <w:sz w:val="20"/>
              </w:rPr>
              <w:t>7-қосымша</w:t>
            </w:r>
          </w:p>
        </w:tc>
      </w:tr>
    </w:tbl>
    <w:bookmarkStart w:name="z1241" w:id="1223"/>
    <w:p>
      <w:pPr>
        <w:spacing w:after="0"/>
        <w:ind w:left="0"/>
        <w:jc w:val="left"/>
      </w:pPr>
      <w:r>
        <w:rPr>
          <w:rFonts w:ascii="Times New Roman"/>
          <w:b/>
          <w:i w:val="false"/>
          <w:color w:val="000000"/>
        </w:rPr>
        <w:t xml:space="preserve"> Қазақстан Республикасының шет мемлекеттер өкілдіктеріндегі сайлау учаскелері</w:t>
      </w:r>
    </w:p>
    <w:bookmarkEnd w:id="1223"/>
    <w:bookmarkStart w:name="z1242" w:id="1224"/>
    <w:p>
      <w:pPr>
        <w:spacing w:after="0"/>
        <w:ind w:left="0"/>
        <w:jc w:val="both"/>
      </w:pPr>
      <w:r>
        <w:rPr>
          <w:rFonts w:ascii="Times New Roman"/>
          <w:b w:val="false"/>
          <w:i w:val="false"/>
          <w:color w:val="000000"/>
          <w:sz w:val="28"/>
        </w:rPr>
        <w:t>
      № 404 сайлау учаскесі Қазақстан Республикасының Аустрия Республикасындағы Елшілігі, Вена қаласы</w:t>
      </w:r>
    </w:p>
    <w:bookmarkEnd w:id="1224"/>
    <w:bookmarkStart w:name="z1243" w:id="1225"/>
    <w:p>
      <w:pPr>
        <w:spacing w:after="0"/>
        <w:ind w:left="0"/>
        <w:jc w:val="both"/>
      </w:pPr>
      <w:r>
        <w:rPr>
          <w:rFonts w:ascii="Times New Roman"/>
          <w:b w:val="false"/>
          <w:i w:val="false"/>
          <w:color w:val="000000"/>
          <w:sz w:val="28"/>
        </w:rPr>
        <w:t>
      № 405 сайлау учаскесі Қазақстан Республикасының Бельгия Корольдігіндегі Елшілігі, Брюссель қаласы</w:t>
      </w:r>
    </w:p>
    <w:bookmarkEnd w:id="1225"/>
    <w:bookmarkStart w:name="z1244" w:id="1226"/>
    <w:p>
      <w:pPr>
        <w:spacing w:after="0"/>
        <w:ind w:left="0"/>
        <w:jc w:val="both"/>
      </w:pPr>
      <w:r>
        <w:rPr>
          <w:rFonts w:ascii="Times New Roman"/>
          <w:b w:val="false"/>
          <w:i w:val="false"/>
          <w:color w:val="000000"/>
          <w:sz w:val="28"/>
        </w:rPr>
        <w:t>
      № 406 сайлау учаскесі Қазақстан Республикасының Литва Республикасындағы Елшілігі, Вильнюс қаласы</w:t>
      </w:r>
    </w:p>
    <w:bookmarkEnd w:id="1226"/>
    <w:bookmarkStart w:name="z1245" w:id="1227"/>
    <w:p>
      <w:pPr>
        <w:spacing w:after="0"/>
        <w:ind w:left="0"/>
        <w:jc w:val="both"/>
      </w:pPr>
      <w:r>
        <w:rPr>
          <w:rFonts w:ascii="Times New Roman"/>
          <w:b w:val="false"/>
          <w:i w:val="false"/>
          <w:color w:val="000000"/>
          <w:sz w:val="28"/>
        </w:rPr>
        <w:t>
      № 407 сайлау учаскесі Қазақстан Республикасының Мажарстандағы Елшілігі, Будапешт қаласы</w:t>
      </w:r>
    </w:p>
    <w:bookmarkEnd w:id="1227"/>
    <w:bookmarkStart w:name="z1246" w:id="1228"/>
    <w:p>
      <w:pPr>
        <w:spacing w:after="0"/>
        <w:ind w:left="0"/>
        <w:jc w:val="both"/>
      </w:pPr>
      <w:r>
        <w:rPr>
          <w:rFonts w:ascii="Times New Roman"/>
          <w:b w:val="false"/>
          <w:i w:val="false"/>
          <w:color w:val="000000"/>
          <w:sz w:val="28"/>
        </w:rPr>
        <w:t>
      № 408 сайлау учаскесі Қазақстан Республикасының Ұлыбритания және Солтүстік Ирландия Құрама Корольдігіндегі Елшілігі, Лондон қаласы</w:t>
      </w:r>
    </w:p>
    <w:bookmarkEnd w:id="1228"/>
    <w:bookmarkStart w:name="z1247" w:id="1229"/>
    <w:p>
      <w:pPr>
        <w:spacing w:after="0"/>
        <w:ind w:left="0"/>
        <w:jc w:val="both"/>
      </w:pPr>
      <w:r>
        <w:rPr>
          <w:rFonts w:ascii="Times New Roman"/>
          <w:b w:val="false"/>
          <w:i w:val="false"/>
          <w:color w:val="000000"/>
          <w:sz w:val="28"/>
        </w:rPr>
        <w:t>
      № 409 сайлау учаскесі Қазақстан Республикасының Италия Республикасындағы Елшілігі, Рим қаласы</w:t>
      </w:r>
    </w:p>
    <w:bookmarkEnd w:id="1229"/>
    <w:bookmarkStart w:name="z1248" w:id="1230"/>
    <w:p>
      <w:pPr>
        <w:spacing w:after="0"/>
        <w:ind w:left="0"/>
        <w:jc w:val="both"/>
      </w:pPr>
      <w:r>
        <w:rPr>
          <w:rFonts w:ascii="Times New Roman"/>
          <w:b w:val="false"/>
          <w:i w:val="false"/>
          <w:color w:val="000000"/>
          <w:sz w:val="28"/>
        </w:rPr>
        <w:t>
      № 410 сайлау учаскесі Қазақстан Республикасының Француз Республикасындағы Елшілігі, Париж қаласы</w:t>
      </w:r>
    </w:p>
    <w:bookmarkEnd w:id="1230"/>
    <w:bookmarkStart w:name="z1249" w:id="1231"/>
    <w:p>
      <w:pPr>
        <w:spacing w:after="0"/>
        <w:ind w:left="0"/>
        <w:jc w:val="both"/>
      </w:pPr>
      <w:r>
        <w:rPr>
          <w:rFonts w:ascii="Times New Roman"/>
          <w:b w:val="false"/>
          <w:i w:val="false"/>
          <w:color w:val="000000"/>
          <w:sz w:val="28"/>
        </w:rPr>
        <w:t>
      № 411 сайлау учаскесі Қазақстан Республикасының Германия Федеративтік Республикасындағы Елшілігі, Берлин қаласы</w:t>
      </w:r>
    </w:p>
    <w:bookmarkEnd w:id="1231"/>
    <w:bookmarkStart w:name="z1250" w:id="1232"/>
    <w:p>
      <w:pPr>
        <w:spacing w:after="0"/>
        <w:ind w:left="0"/>
        <w:jc w:val="both"/>
      </w:pPr>
      <w:r>
        <w:rPr>
          <w:rFonts w:ascii="Times New Roman"/>
          <w:b w:val="false"/>
          <w:i w:val="false"/>
          <w:color w:val="000000"/>
          <w:sz w:val="28"/>
        </w:rPr>
        <w:t>
      № 412 сайлау учаскесі Қазақстан Республикасының Швейцария Конфедерациясындағы Елшілігі, Берн қаласы</w:t>
      </w:r>
    </w:p>
    <w:bookmarkEnd w:id="1232"/>
    <w:bookmarkStart w:name="z1251" w:id="1233"/>
    <w:p>
      <w:pPr>
        <w:spacing w:after="0"/>
        <w:ind w:left="0"/>
        <w:jc w:val="both"/>
      </w:pPr>
      <w:r>
        <w:rPr>
          <w:rFonts w:ascii="Times New Roman"/>
          <w:b w:val="false"/>
          <w:i w:val="false"/>
          <w:color w:val="000000"/>
          <w:sz w:val="28"/>
        </w:rPr>
        <w:t>
      № 413 сайлау учаскесі Қазақстан Республикасының Америка Құрама Штаттарындағы Елшілігі, Вашингтон қаласы</w:t>
      </w:r>
    </w:p>
    <w:bookmarkEnd w:id="1233"/>
    <w:bookmarkStart w:name="z1252" w:id="1234"/>
    <w:p>
      <w:pPr>
        <w:spacing w:after="0"/>
        <w:ind w:left="0"/>
        <w:jc w:val="both"/>
      </w:pPr>
      <w:r>
        <w:rPr>
          <w:rFonts w:ascii="Times New Roman"/>
          <w:b w:val="false"/>
          <w:i w:val="false"/>
          <w:color w:val="000000"/>
          <w:sz w:val="28"/>
        </w:rPr>
        <w:t>
      № 414 сайлау учаскесі Қазақстан Республикасының Нью-Йорк қаласындағы Бас консулдығы, (Америка Құрама Штаттары), Нью-Йорк қаласы</w:t>
      </w:r>
    </w:p>
    <w:bookmarkEnd w:id="1234"/>
    <w:bookmarkStart w:name="z1253" w:id="1235"/>
    <w:p>
      <w:pPr>
        <w:spacing w:after="0"/>
        <w:ind w:left="0"/>
        <w:jc w:val="both"/>
      </w:pPr>
      <w:r>
        <w:rPr>
          <w:rFonts w:ascii="Times New Roman"/>
          <w:b w:val="false"/>
          <w:i w:val="false"/>
          <w:color w:val="000000"/>
          <w:sz w:val="28"/>
        </w:rPr>
        <w:t>
      № 415 сайлау учаскесі Қазақстан Республикасының Мысыр Араб Республикасындағы Елшілігі, Каир қаласы</w:t>
      </w:r>
    </w:p>
    <w:bookmarkEnd w:id="1235"/>
    <w:bookmarkStart w:name="z1254" w:id="1236"/>
    <w:p>
      <w:pPr>
        <w:spacing w:after="0"/>
        <w:ind w:left="0"/>
        <w:jc w:val="both"/>
      </w:pPr>
      <w:r>
        <w:rPr>
          <w:rFonts w:ascii="Times New Roman"/>
          <w:b w:val="false"/>
          <w:i w:val="false"/>
          <w:color w:val="000000"/>
          <w:sz w:val="28"/>
        </w:rPr>
        <w:t>
      № 416 сайлау учаскесі Қазақстан Республикасының Иран Ислам Республикасындағы Елшілігі, Тегеран қаласы, Даррус ауданы</w:t>
      </w:r>
    </w:p>
    <w:bookmarkEnd w:id="1236"/>
    <w:bookmarkStart w:name="z1255" w:id="1237"/>
    <w:p>
      <w:pPr>
        <w:spacing w:after="0"/>
        <w:ind w:left="0"/>
        <w:jc w:val="both"/>
      </w:pPr>
      <w:r>
        <w:rPr>
          <w:rFonts w:ascii="Times New Roman"/>
          <w:b w:val="false"/>
          <w:i w:val="false"/>
          <w:color w:val="000000"/>
          <w:sz w:val="28"/>
        </w:rPr>
        <w:t>
      № 417 сайлау учаскесі Қазақстан Республикасының Израиль Мемлекетіндегі Елшілігі, Тель-Авив қаласы</w:t>
      </w:r>
    </w:p>
    <w:bookmarkEnd w:id="1237"/>
    <w:bookmarkStart w:name="z1256" w:id="1238"/>
    <w:p>
      <w:pPr>
        <w:spacing w:after="0"/>
        <w:ind w:left="0"/>
        <w:jc w:val="both"/>
      </w:pPr>
      <w:r>
        <w:rPr>
          <w:rFonts w:ascii="Times New Roman"/>
          <w:b w:val="false"/>
          <w:i w:val="false"/>
          <w:color w:val="000000"/>
          <w:sz w:val="28"/>
        </w:rPr>
        <w:t>
      № 418 сайлау учаскесі Қазақстан Республикасының Сауд Арабиясы Корольдігіндегі Елшілігі, Эр-Рияд қаласы</w:t>
      </w:r>
    </w:p>
    <w:bookmarkEnd w:id="1238"/>
    <w:bookmarkStart w:name="z1257" w:id="1239"/>
    <w:p>
      <w:pPr>
        <w:spacing w:after="0"/>
        <w:ind w:left="0"/>
        <w:jc w:val="both"/>
      </w:pPr>
      <w:r>
        <w:rPr>
          <w:rFonts w:ascii="Times New Roman"/>
          <w:b w:val="false"/>
          <w:i w:val="false"/>
          <w:color w:val="000000"/>
          <w:sz w:val="28"/>
        </w:rPr>
        <w:t>
      № 419 сайлау учаскесі Қазақстан Республикасының Ыстанбұл қаласындағы Бас консулдығы (Түркия Республикасы), Ыстанбұл қаласы</w:t>
      </w:r>
    </w:p>
    <w:bookmarkEnd w:id="1239"/>
    <w:bookmarkStart w:name="z1258" w:id="1240"/>
    <w:p>
      <w:pPr>
        <w:spacing w:after="0"/>
        <w:ind w:left="0"/>
        <w:jc w:val="both"/>
      </w:pPr>
      <w:r>
        <w:rPr>
          <w:rFonts w:ascii="Times New Roman"/>
          <w:b w:val="false"/>
          <w:i w:val="false"/>
          <w:color w:val="000000"/>
          <w:sz w:val="28"/>
        </w:rPr>
        <w:t>
      № 420 сайлау учаскесі Қазақстан Республикасының Үндістан Республикасындағы Елшілігі, Дели қаласы</w:t>
      </w:r>
    </w:p>
    <w:bookmarkEnd w:id="1240"/>
    <w:bookmarkStart w:name="z1259" w:id="1241"/>
    <w:p>
      <w:pPr>
        <w:spacing w:after="0"/>
        <w:ind w:left="0"/>
        <w:jc w:val="both"/>
      </w:pPr>
      <w:r>
        <w:rPr>
          <w:rFonts w:ascii="Times New Roman"/>
          <w:b w:val="false"/>
          <w:i w:val="false"/>
          <w:color w:val="000000"/>
          <w:sz w:val="28"/>
        </w:rPr>
        <w:t>
      № 421 сайлау учаскесі Қазақстан Республикасының Қытай Халық Республикасындағы Елшілігі, Бейжің қаласы</w:t>
      </w:r>
    </w:p>
    <w:bookmarkEnd w:id="1241"/>
    <w:bookmarkStart w:name="z1260" w:id="1242"/>
    <w:p>
      <w:pPr>
        <w:spacing w:after="0"/>
        <w:ind w:left="0"/>
        <w:jc w:val="both"/>
      </w:pPr>
      <w:r>
        <w:rPr>
          <w:rFonts w:ascii="Times New Roman"/>
          <w:b w:val="false"/>
          <w:i w:val="false"/>
          <w:color w:val="000000"/>
          <w:sz w:val="28"/>
        </w:rPr>
        <w:t>
      № 422 сайлау учаскесі Қазақстан Республикасының Корей Республикасындағы Елшілігі, Сеул қаласы</w:t>
      </w:r>
    </w:p>
    <w:bookmarkEnd w:id="1242"/>
    <w:bookmarkStart w:name="z1261" w:id="1243"/>
    <w:p>
      <w:pPr>
        <w:spacing w:after="0"/>
        <w:ind w:left="0"/>
        <w:jc w:val="both"/>
      </w:pPr>
      <w:r>
        <w:rPr>
          <w:rFonts w:ascii="Times New Roman"/>
          <w:b w:val="false"/>
          <w:i w:val="false"/>
          <w:color w:val="000000"/>
          <w:sz w:val="28"/>
        </w:rPr>
        <w:t>
      № 423 сайлау учаскесі Қазақстан Республикасының Малайзиядағы Елшілігі, Куала-Лумпур қаласы</w:t>
      </w:r>
    </w:p>
    <w:bookmarkEnd w:id="1243"/>
    <w:bookmarkStart w:name="z1262" w:id="1244"/>
    <w:p>
      <w:pPr>
        <w:spacing w:after="0"/>
        <w:ind w:left="0"/>
        <w:jc w:val="both"/>
      </w:pPr>
      <w:r>
        <w:rPr>
          <w:rFonts w:ascii="Times New Roman"/>
          <w:b w:val="false"/>
          <w:i w:val="false"/>
          <w:color w:val="000000"/>
          <w:sz w:val="28"/>
        </w:rPr>
        <w:t>
      № 424 сайлау учаскесі Қазақстан Республикасының Пәкістан Ислам Республикасындағы Елшілігі, Исламабад қаласы</w:t>
      </w:r>
    </w:p>
    <w:bookmarkEnd w:id="1244"/>
    <w:bookmarkStart w:name="z1263" w:id="1245"/>
    <w:p>
      <w:pPr>
        <w:spacing w:after="0"/>
        <w:ind w:left="0"/>
        <w:jc w:val="both"/>
      </w:pPr>
      <w:r>
        <w:rPr>
          <w:rFonts w:ascii="Times New Roman"/>
          <w:b w:val="false"/>
          <w:i w:val="false"/>
          <w:color w:val="000000"/>
          <w:sz w:val="28"/>
        </w:rPr>
        <w:t>
      № 425 сайлау учаскесі Қазақстан Республикасының Жапониядағы Елшілігі, Токио қаласы, Минато округі, Азабудай ауданы</w:t>
      </w:r>
    </w:p>
    <w:bookmarkEnd w:id="1245"/>
    <w:bookmarkStart w:name="z1264" w:id="1246"/>
    <w:p>
      <w:pPr>
        <w:spacing w:after="0"/>
        <w:ind w:left="0"/>
        <w:jc w:val="both"/>
      </w:pPr>
      <w:r>
        <w:rPr>
          <w:rFonts w:ascii="Times New Roman"/>
          <w:b w:val="false"/>
          <w:i w:val="false"/>
          <w:color w:val="000000"/>
          <w:sz w:val="28"/>
        </w:rPr>
        <w:t>
      № 426 сайлау учаскесі Қазақстан Республикасының Әзербайжан Республикасындағы Елшілігі, Баку қаласы</w:t>
      </w:r>
    </w:p>
    <w:bookmarkEnd w:id="1246"/>
    <w:bookmarkStart w:name="z1265" w:id="1247"/>
    <w:p>
      <w:pPr>
        <w:spacing w:after="0"/>
        <w:ind w:left="0"/>
        <w:jc w:val="both"/>
      </w:pPr>
      <w:r>
        <w:rPr>
          <w:rFonts w:ascii="Times New Roman"/>
          <w:b w:val="false"/>
          <w:i w:val="false"/>
          <w:color w:val="000000"/>
          <w:sz w:val="28"/>
        </w:rPr>
        <w:t>
      № 427 сайлау учаскесі Қазақстан Республикасының Беларусь Республикасындағы Елшілігі, Минск қаласы</w:t>
      </w:r>
    </w:p>
    <w:bookmarkEnd w:id="1247"/>
    <w:bookmarkStart w:name="z1266" w:id="1248"/>
    <w:p>
      <w:pPr>
        <w:spacing w:after="0"/>
        <w:ind w:left="0"/>
        <w:jc w:val="both"/>
      </w:pPr>
      <w:r>
        <w:rPr>
          <w:rFonts w:ascii="Times New Roman"/>
          <w:b w:val="false"/>
          <w:i w:val="false"/>
          <w:color w:val="000000"/>
          <w:sz w:val="28"/>
        </w:rPr>
        <w:t>
      № 428 сайлау учаскесі Қазақстан Республикасының Қырғыз Республикасындағы Елшілігі, Бішкек қаласы</w:t>
      </w:r>
    </w:p>
    <w:bookmarkEnd w:id="1248"/>
    <w:bookmarkStart w:name="z1267" w:id="1249"/>
    <w:p>
      <w:pPr>
        <w:spacing w:after="0"/>
        <w:ind w:left="0"/>
        <w:jc w:val="both"/>
      </w:pPr>
      <w:r>
        <w:rPr>
          <w:rFonts w:ascii="Times New Roman"/>
          <w:b w:val="false"/>
          <w:i w:val="false"/>
          <w:color w:val="000000"/>
          <w:sz w:val="28"/>
        </w:rPr>
        <w:t>
      № 429 сайлау учаскесі Қазақстан Республикасының Ресей Федерациясындағы Елшілігі, Мәскеу қаласы</w:t>
      </w:r>
    </w:p>
    <w:bookmarkEnd w:id="1249"/>
    <w:bookmarkStart w:name="z1268" w:id="1250"/>
    <w:p>
      <w:pPr>
        <w:spacing w:after="0"/>
        <w:ind w:left="0"/>
        <w:jc w:val="both"/>
      </w:pPr>
      <w:r>
        <w:rPr>
          <w:rFonts w:ascii="Times New Roman"/>
          <w:b w:val="false"/>
          <w:i w:val="false"/>
          <w:color w:val="000000"/>
          <w:sz w:val="28"/>
        </w:rPr>
        <w:t>
      № 430 сайлау учаскесі Қазақстан Республикасының Түрікменстандағы Елшілігі, Ашхабад қаласы</w:t>
      </w:r>
    </w:p>
    <w:bookmarkEnd w:id="1250"/>
    <w:bookmarkStart w:name="z1269" w:id="1251"/>
    <w:p>
      <w:pPr>
        <w:spacing w:after="0"/>
        <w:ind w:left="0"/>
        <w:jc w:val="both"/>
      </w:pPr>
      <w:r>
        <w:rPr>
          <w:rFonts w:ascii="Times New Roman"/>
          <w:b w:val="false"/>
          <w:i w:val="false"/>
          <w:color w:val="000000"/>
          <w:sz w:val="28"/>
        </w:rPr>
        <w:t>
      № 431 сайлау учаскесі Қазақстан Республикасының Өзбекстан Республикасындағы Елшілігі, Ташкент қаласы</w:t>
      </w:r>
    </w:p>
    <w:bookmarkEnd w:id="1251"/>
    <w:bookmarkStart w:name="z1270" w:id="1252"/>
    <w:p>
      <w:pPr>
        <w:spacing w:after="0"/>
        <w:ind w:left="0"/>
        <w:jc w:val="both"/>
      </w:pPr>
      <w:r>
        <w:rPr>
          <w:rFonts w:ascii="Times New Roman"/>
          <w:b w:val="false"/>
          <w:i w:val="false"/>
          <w:color w:val="000000"/>
          <w:sz w:val="28"/>
        </w:rPr>
        <w:t>
      № 432 сайлау учаскесі Қазақстан Республикасының Украинадағы елшілігі, Киев қаласы</w:t>
      </w:r>
    </w:p>
    <w:bookmarkEnd w:id="1252"/>
    <w:bookmarkStart w:name="z1271" w:id="1253"/>
    <w:p>
      <w:pPr>
        <w:spacing w:after="0"/>
        <w:ind w:left="0"/>
        <w:jc w:val="both"/>
      </w:pPr>
      <w:r>
        <w:rPr>
          <w:rFonts w:ascii="Times New Roman"/>
          <w:b w:val="false"/>
          <w:i w:val="false"/>
          <w:color w:val="000000"/>
          <w:sz w:val="28"/>
        </w:rPr>
        <w:t>
      № 433 сайлау учаскесі Қазақстан Республикасының Майндағы Франкфурт қаласындағы Бас консулдығы, Майндағы Франкфурт қаласы (Германия Федеративтік Республикасы)</w:t>
      </w:r>
    </w:p>
    <w:bookmarkEnd w:id="1253"/>
    <w:bookmarkStart w:name="z1272" w:id="1254"/>
    <w:p>
      <w:pPr>
        <w:spacing w:after="0"/>
        <w:ind w:left="0"/>
        <w:jc w:val="both"/>
      </w:pPr>
      <w:r>
        <w:rPr>
          <w:rFonts w:ascii="Times New Roman"/>
          <w:b w:val="false"/>
          <w:i w:val="false"/>
          <w:color w:val="000000"/>
          <w:sz w:val="28"/>
        </w:rPr>
        <w:t>
      № 434 сайлау учаскесі Қазақстан Республикасының Испания Корольдігіндегі Елшілігі, Мадрид қаласы</w:t>
      </w:r>
    </w:p>
    <w:bookmarkEnd w:id="1254"/>
    <w:bookmarkStart w:name="z1273" w:id="1255"/>
    <w:p>
      <w:pPr>
        <w:spacing w:after="0"/>
        <w:ind w:left="0"/>
        <w:jc w:val="both"/>
      </w:pPr>
      <w:r>
        <w:rPr>
          <w:rFonts w:ascii="Times New Roman"/>
          <w:b w:val="false"/>
          <w:i w:val="false"/>
          <w:color w:val="000000"/>
          <w:sz w:val="28"/>
        </w:rPr>
        <w:t>
      № 435 сайлау учаскесі Қазақстан Республикасының Польша Республикасындағы Елшілігі, Варшава қаласы</w:t>
      </w:r>
    </w:p>
    <w:bookmarkEnd w:id="1255"/>
    <w:bookmarkStart w:name="z1274" w:id="1256"/>
    <w:p>
      <w:pPr>
        <w:spacing w:after="0"/>
        <w:ind w:left="0"/>
        <w:jc w:val="both"/>
      </w:pPr>
      <w:r>
        <w:rPr>
          <w:rFonts w:ascii="Times New Roman"/>
          <w:b w:val="false"/>
          <w:i w:val="false"/>
          <w:color w:val="000000"/>
          <w:sz w:val="28"/>
        </w:rPr>
        <w:t>
      № 436 сайлау учаскесі Қазақстан Республикасының Тәжікстан Республикасындағы Елшілігі, Душанбе қаласы</w:t>
      </w:r>
    </w:p>
    <w:bookmarkEnd w:id="1256"/>
    <w:bookmarkStart w:name="z1275" w:id="1257"/>
    <w:p>
      <w:pPr>
        <w:spacing w:after="0"/>
        <w:ind w:left="0"/>
        <w:jc w:val="both"/>
      </w:pPr>
      <w:r>
        <w:rPr>
          <w:rFonts w:ascii="Times New Roman"/>
          <w:b w:val="false"/>
          <w:i w:val="false"/>
          <w:color w:val="000000"/>
          <w:sz w:val="28"/>
        </w:rPr>
        <w:t>
      № 437 сайлау учаскесі Қазақстан Республикасының Чех Республикасындағы Елшілігі, Прага қаласы</w:t>
      </w:r>
    </w:p>
    <w:bookmarkEnd w:id="1257"/>
    <w:bookmarkStart w:name="z1276" w:id="1258"/>
    <w:p>
      <w:pPr>
        <w:spacing w:after="0"/>
        <w:ind w:left="0"/>
        <w:jc w:val="both"/>
      </w:pPr>
      <w:r>
        <w:rPr>
          <w:rFonts w:ascii="Times New Roman"/>
          <w:b w:val="false"/>
          <w:i w:val="false"/>
          <w:color w:val="000000"/>
          <w:sz w:val="28"/>
        </w:rPr>
        <w:t>
      № 438 сайлау учаскесі Қазақстан Республикасының Дубай қаласындағы Бас консулдығы (Біріккен Араб Әмірліктері)</w:t>
      </w:r>
    </w:p>
    <w:bookmarkEnd w:id="1258"/>
    <w:bookmarkStart w:name="z1277" w:id="1259"/>
    <w:p>
      <w:pPr>
        <w:spacing w:after="0"/>
        <w:ind w:left="0"/>
        <w:jc w:val="both"/>
      </w:pPr>
      <w:r>
        <w:rPr>
          <w:rFonts w:ascii="Times New Roman"/>
          <w:b w:val="false"/>
          <w:i w:val="false"/>
          <w:color w:val="000000"/>
          <w:sz w:val="28"/>
        </w:rPr>
        <w:t>
      № 439 сайлау учаскесі Қазақстан Республикасының Армения Республикасындағы Елшілігі, Ереван қаласы</w:t>
      </w:r>
    </w:p>
    <w:bookmarkEnd w:id="1259"/>
    <w:bookmarkStart w:name="z1278" w:id="1260"/>
    <w:p>
      <w:pPr>
        <w:spacing w:after="0"/>
        <w:ind w:left="0"/>
        <w:jc w:val="both"/>
      </w:pPr>
      <w:r>
        <w:rPr>
          <w:rFonts w:ascii="Times New Roman"/>
          <w:b w:val="false"/>
          <w:i w:val="false"/>
          <w:color w:val="000000"/>
          <w:sz w:val="28"/>
        </w:rPr>
        <w:t>
      № 440 сайлау учаскесі Қазақстан Республикасының Грек Республикасындағы Елшілігі, Афины қаласы</w:t>
      </w:r>
    </w:p>
    <w:bookmarkEnd w:id="1260"/>
    <w:bookmarkStart w:name="z1279" w:id="1261"/>
    <w:p>
      <w:pPr>
        <w:spacing w:after="0"/>
        <w:ind w:left="0"/>
        <w:jc w:val="both"/>
      </w:pPr>
      <w:r>
        <w:rPr>
          <w:rFonts w:ascii="Times New Roman"/>
          <w:b w:val="false"/>
          <w:i w:val="false"/>
          <w:color w:val="000000"/>
          <w:sz w:val="28"/>
        </w:rPr>
        <w:t>
      № 441 сайлау учаскесі Қазақстан Республикасының Грузиядағы Елшілігі, Тбилиси қаласы</w:t>
      </w:r>
    </w:p>
    <w:bookmarkEnd w:id="1261"/>
    <w:bookmarkStart w:name="z1280" w:id="1262"/>
    <w:p>
      <w:pPr>
        <w:spacing w:after="0"/>
        <w:ind w:left="0"/>
        <w:jc w:val="both"/>
      </w:pPr>
      <w:r>
        <w:rPr>
          <w:rFonts w:ascii="Times New Roman"/>
          <w:b w:val="false"/>
          <w:i w:val="false"/>
          <w:color w:val="000000"/>
          <w:sz w:val="28"/>
        </w:rPr>
        <w:t>
      № 442 сайлау учаскесі Қазақстан Республикасының Иордан Хашимит Корольдігіндегі Елшілігі, Амман қаласы</w:t>
      </w:r>
    </w:p>
    <w:bookmarkEnd w:id="1262"/>
    <w:bookmarkStart w:name="z1281" w:id="1263"/>
    <w:p>
      <w:pPr>
        <w:spacing w:after="0"/>
        <w:ind w:left="0"/>
        <w:jc w:val="both"/>
      </w:pPr>
      <w:r>
        <w:rPr>
          <w:rFonts w:ascii="Times New Roman"/>
          <w:b w:val="false"/>
          <w:i w:val="false"/>
          <w:color w:val="000000"/>
          <w:sz w:val="28"/>
        </w:rPr>
        <w:t>
      № 443 сайлау учаскесі Қазақстан Республикасының Канададағы Елшілігі, Оттава қаласы</w:t>
      </w:r>
    </w:p>
    <w:bookmarkEnd w:id="1263"/>
    <w:bookmarkStart w:name="z1282" w:id="1264"/>
    <w:p>
      <w:pPr>
        <w:spacing w:after="0"/>
        <w:ind w:left="0"/>
        <w:jc w:val="both"/>
      </w:pPr>
      <w:r>
        <w:rPr>
          <w:rFonts w:ascii="Times New Roman"/>
          <w:b w:val="false"/>
          <w:i w:val="false"/>
          <w:color w:val="000000"/>
          <w:sz w:val="28"/>
        </w:rPr>
        <w:t>
      № 444 сайлау учаскесі Қазақстан Республикасының Қатар Мемлекетіндегі Елшілігі, Доха қаласы</w:t>
      </w:r>
    </w:p>
    <w:bookmarkEnd w:id="1264"/>
    <w:bookmarkStart w:name="z1283" w:id="1265"/>
    <w:p>
      <w:pPr>
        <w:spacing w:after="0"/>
        <w:ind w:left="0"/>
        <w:jc w:val="both"/>
      </w:pPr>
      <w:r>
        <w:rPr>
          <w:rFonts w:ascii="Times New Roman"/>
          <w:b w:val="false"/>
          <w:i w:val="false"/>
          <w:color w:val="000000"/>
          <w:sz w:val="28"/>
        </w:rPr>
        <w:t>
      № 445 сайлау учаскесі Қазақстан Республикасының Моңғолиядағы Елшілігі, Ұлан-Батыр қаласы</w:t>
      </w:r>
    </w:p>
    <w:bookmarkEnd w:id="1265"/>
    <w:bookmarkStart w:name="z1284" w:id="1266"/>
    <w:p>
      <w:pPr>
        <w:spacing w:after="0"/>
        <w:ind w:left="0"/>
        <w:jc w:val="both"/>
      </w:pPr>
      <w:r>
        <w:rPr>
          <w:rFonts w:ascii="Times New Roman"/>
          <w:b w:val="false"/>
          <w:i w:val="false"/>
          <w:color w:val="000000"/>
          <w:sz w:val="28"/>
        </w:rPr>
        <w:t>
      № 446 сайлау учаскесі Қазақстан Республикасының Нидерланд Корольдігіндегі Елшілігі, Гаага қаласы</w:t>
      </w:r>
    </w:p>
    <w:bookmarkEnd w:id="1266"/>
    <w:bookmarkStart w:name="z1285" w:id="1267"/>
    <w:p>
      <w:pPr>
        <w:spacing w:after="0"/>
        <w:ind w:left="0"/>
        <w:jc w:val="both"/>
      </w:pPr>
      <w:r>
        <w:rPr>
          <w:rFonts w:ascii="Times New Roman"/>
          <w:b w:val="false"/>
          <w:i w:val="false"/>
          <w:color w:val="000000"/>
          <w:sz w:val="28"/>
        </w:rPr>
        <w:t>
      № 447 сайлау учаскесі Қазақстан Республикасының Біріккен Араб Әмірліктеріндегі Елшілігі, Абу-Даби қаласы</w:t>
      </w:r>
    </w:p>
    <w:bookmarkEnd w:id="1267"/>
    <w:bookmarkStart w:name="z1286" w:id="1268"/>
    <w:p>
      <w:pPr>
        <w:spacing w:after="0"/>
        <w:ind w:left="0"/>
        <w:jc w:val="both"/>
      </w:pPr>
      <w:r>
        <w:rPr>
          <w:rFonts w:ascii="Times New Roman"/>
          <w:b w:val="false"/>
          <w:i w:val="false"/>
          <w:color w:val="000000"/>
          <w:sz w:val="28"/>
        </w:rPr>
        <w:t>
      № 448 сайлау учаскесі Қазақстан Республикасының Оман Сұлтандығындағы Елшілігі, Маскат қаласы</w:t>
      </w:r>
    </w:p>
    <w:bookmarkEnd w:id="1268"/>
    <w:bookmarkStart w:name="z1287" w:id="1269"/>
    <w:p>
      <w:pPr>
        <w:spacing w:after="0"/>
        <w:ind w:left="0"/>
        <w:jc w:val="both"/>
      </w:pPr>
      <w:r>
        <w:rPr>
          <w:rFonts w:ascii="Times New Roman"/>
          <w:b w:val="false"/>
          <w:i w:val="false"/>
          <w:color w:val="000000"/>
          <w:sz w:val="28"/>
        </w:rPr>
        <w:t>
      № 449 сайлау учаскесі Қазақстан Республикасының Сингапур Республикасындағы Елшілігі, Сингапур қаласы</w:t>
      </w:r>
    </w:p>
    <w:bookmarkEnd w:id="1269"/>
    <w:bookmarkStart w:name="z1288" w:id="1270"/>
    <w:p>
      <w:pPr>
        <w:spacing w:after="0"/>
        <w:ind w:left="0"/>
        <w:jc w:val="both"/>
      </w:pPr>
      <w:r>
        <w:rPr>
          <w:rFonts w:ascii="Times New Roman"/>
          <w:b w:val="false"/>
          <w:i w:val="false"/>
          <w:color w:val="000000"/>
          <w:sz w:val="28"/>
        </w:rPr>
        <w:t>
      № 450 сайлау учаскесі Қазақстан Республикасының Түркия Республикасындағы Елшілігі, Анкара қаласы</w:t>
      </w:r>
    </w:p>
    <w:bookmarkEnd w:id="1270"/>
    <w:bookmarkStart w:name="z1289" w:id="1271"/>
    <w:p>
      <w:pPr>
        <w:spacing w:after="0"/>
        <w:ind w:left="0"/>
        <w:jc w:val="both"/>
      </w:pPr>
      <w:r>
        <w:rPr>
          <w:rFonts w:ascii="Times New Roman"/>
          <w:b w:val="false"/>
          <w:i w:val="false"/>
          <w:color w:val="000000"/>
          <w:sz w:val="28"/>
        </w:rPr>
        <w:t>
      № 451 сайлау учаскесі Қазақстан Республикасының Хорватия Республикасындағы Елшілігі, Загреб қаласы</w:t>
      </w:r>
    </w:p>
    <w:bookmarkEnd w:id="1271"/>
    <w:bookmarkStart w:name="z1290" w:id="1272"/>
    <w:p>
      <w:pPr>
        <w:spacing w:after="0"/>
        <w:ind w:left="0"/>
        <w:jc w:val="both"/>
      </w:pPr>
      <w:r>
        <w:rPr>
          <w:rFonts w:ascii="Times New Roman"/>
          <w:b w:val="false"/>
          <w:i w:val="false"/>
          <w:color w:val="000000"/>
          <w:sz w:val="28"/>
        </w:rPr>
        <w:t>
      № 452 сайлау учаскесі Қазақстан Республикасының Болгария Республикасындағы Елшілігі, София қаласы</w:t>
      </w:r>
    </w:p>
    <w:bookmarkEnd w:id="1272"/>
    <w:bookmarkStart w:name="z1291" w:id="1273"/>
    <w:p>
      <w:pPr>
        <w:spacing w:after="0"/>
        <w:ind w:left="0"/>
        <w:jc w:val="both"/>
      </w:pPr>
      <w:r>
        <w:rPr>
          <w:rFonts w:ascii="Times New Roman"/>
          <w:b w:val="false"/>
          <w:i w:val="false"/>
          <w:color w:val="000000"/>
          <w:sz w:val="28"/>
        </w:rPr>
        <w:t>
      № 453 сайлау учаскесі Қазақстан Республикасының Тайланд Корольдігіндегі Елшілігі, Бангкок қаласы</w:t>
      </w:r>
    </w:p>
    <w:bookmarkEnd w:id="1273"/>
    <w:bookmarkStart w:name="z1292" w:id="1274"/>
    <w:p>
      <w:pPr>
        <w:spacing w:after="0"/>
        <w:ind w:left="0"/>
        <w:jc w:val="both"/>
      </w:pPr>
      <w:r>
        <w:rPr>
          <w:rFonts w:ascii="Times New Roman"/>
          <w:b w:val="false"/>
          <w:i w:val="false"/>
          <w:color w:val="000000"/>
          <w:sz w:val="28"/>
        </w:rPr>
        <w:t>
      № 454 сайлау учаскесі Қазақстан Республикасының Санкт-Петербург қаласындағы Бас консулдығы, (Ресей Федерациясы), Санкт-Петербург қаласы</w:t>
      </w:r>
    </w:p>
    <w:bookmarkEnd w:id="1274"/>
    <w:bookmarkStart w:name="z1293" w:id="1275"/>
    <w:p>
      <w:pPr>
        <w:spacing w:after="0"/>
        <w:ind w:left="0"/>
        <w:jc w:val="both"/>
      </w:pPr>
      <w:r>
        <w:rPr>
          <w:rFonts w:ascii="Times New Roman"/>
          <w:b w:val="false"/>
          <w:i w:val="false"/>
          <w:color w:val="000000"/>
          <w:sz w:val="28"/>
        </w:rPr>
        <w:t>
      № 455 сайлау учаскесі Қазақстан Республикасының Астрахан қаласындағы Бас консулдығы, (Ресей Федерациясы), Астрахан қаласы</w:t>
      </w:r>
    </w:p>
    <w:bookmarkEnd w:id="1275"/>
    <w:bookmarkStart w:name="z1294" w:id="1276"/>
    <w:p>
      <w:pPr>
        <w:spacing w:after="0"/>
        <w:ind w:left="0"/>
        <w:jc w:val="both"/>
      </w:pPr>
      <w:r>
        <w:rPr>
          <w:rFonts w:ascii="Times New Roman"/>
          <w:b w:val="false"/>
          <w:i w:val="false"/>
          <w:color w:val="000000"/>
          <w:sz w:val="28"/>
        </w:rPr>
        <w:t>
      № 456 сайлау учаскесі Қазақстан Республикасының Омбы қаласындағы Бас консулдығы (Ресей Федерациясы), Омбы қаласы</w:t>
      </w:r>
    </w:p>
    <w:bookmarkEnd w:id="1276"/>
    <w:bookmarkStart w:name="z1295" w:id="1277"/>
    <w:p>
      <w:pPr>
        <w:spacing w:after="0"/>
        <w:ind w:left="0"/>
        <w:jc w:val="both"/>
      </w:pPr>
      <w:r>
        <w:rPr>
          <w:rFonts w:ascii="Times New Roman"/>
          <w:b w:val="false"/>
          <w:i w:val="false"/>
          <w:color w:val="000000"/>
          <w:sz w:val="28"/>
        </w:rPr>
        <w:t>
      № 457 сайлау учаскесі Қазақстан Республикасының Гонконг қаласындағы Бас консулдығы (Гонконг және Макао Ерекше Әкімшілік Аймақтары)</w:t>
      </w:r>
    </w:p>
    <w:bookmarkEnd w:id="1277"/>
    <w:bookmarkStart w:name="z1296" w:id="1278"/>
    <w:p>
      <w:pPr>
        <w:spacing w:after="0"/>
        <w:ind w:left="0"/>
        <w:jc w:val="both"/>
      </w:pPr>
      <w:r>
        <w:rPr>
          <w:rFonts w:ascii="Times New Roman"/>
          <w:b w:val="false"/>
          <w:i w:val="false"/>
          <w:color w:val="000000"/>
          <w:sz w:val="28"/>
        </w:rPr>
        <w:t>
      № 458 сайлау учаскесі Қазақстан Республикасының Шанхай қаласындағы Бас консулдығы, (Қытай Халық Республикасы), Шанхай қаласы</w:t>
      </w:r>
    </w:p>
    <w:bookmarkEnd w:id="1278"/>
    <w:bookmarkStart w:name="z1297" w:id="1279"/>
    <w:p>
      <w:pPr>
        <w:spacing w:after="0"/>
        <w:ind w:left="0"/>
        <w:jc w:val="both"/>
      </w:pPr>
      <w:r>
        <w:rPr>
          <w:rFonts w:ascii="Times New Roman"/>
          <w:b w:val="false"/>
          <w:i w:val="false"/>
          <w:color w:val="000000"/>
          <w:sz w:val="28"/>
        </w:rPr>
        <w:t>
      № 459 сайлау учаскесі Қазақстан Республикасының Жидда қаласындағы Бас консулдығы, (Сауд Арабиясы Корольдігі), Жидда қаласы</w:t>
      </w:r>
    </w:p>
    <w:bookmarkEnd w:id="1279"/>
    <w:bookmarkStart w:name="z1298" w:id="1280"/>
    <w:p>
      <w:pPr>
        <w:spacing w:after="0"/>
        <w:ind w:left="0"/>
        <w:jc w:val="both"/>
      </w:pPr>
      <w:r>
        <w:rPr>
          <w:rFonts w:ascii="Times New Roman"/>
          <w:b w:val="false"/>
          <w:i w:val="false"/>
          <w:color w:val="000000"/>
          <w:sz w:val="28"/>
        </w:rPr>
        <w:t>
      № 460 сайлау учаскесі Қазақстан Республикасының Анталия қаласындағы консулдығы, (Түркия Республикасы), Анталия қаласы</w:t>
      </w:r>
    </w:p>
    <w:bookmarkEnd w:id="1280"/>
    <w:bookmarkStart w:name="z1299" w:id="1281"/>
    <w:p>
      <w:pPr>
        <w:spacing w:after="0"/>
        <w:ind w:left="0"/>
        <w:jc w:val="both"/>
      </w:pPr>
      <w:r>
        <w:rPr>
          <w:rFonts w:ascii="Times New Roman"/>
          <w:b w:val="false"/>
          <w:i w:val="false"/>
          <w:color w:val="000000"/>
          <w:sz w:val="28"/>
        </w:rPr>
        <w:t>
      № 461 сайлау учаскесі Қазақстан Республикасының Бразилия Федеративтік Республикасындағы Елшілігі, Бразилиа қаласы</w:t>
      </w:r>
    </w:p>
    <w:bookmarkEnd w:id="1281"/>
    <w:bookmarkStart w:name="z1300" w:id="1282"/>
    <w:p>
      <w:pPr>
        <w:spacing w:after="0"/>
        <w:ind w:left="0"/>
        <w:jc w:val="both"/>
      </w:pPr>
      <w:r>
        <w:rPr>
          <w:rFonts w:ascii="Times New Roman"/>
          <w:b w:val="false"/>
          <w:i w:val="false"/>
          <w:color w:val="000000"/>
          <w:sz w:val="28"/>
        </w:rPr>
        <w:t>
      № 462 сайлау учаскесі Қазақстан Республикасының Брест қаласындағы консулдығы, (Беларусь Республикасы), Брест қаласы</w:t>
      </w:r>
    </w:p>
    <w:bookmarkEnd w:id="1282"/>
    <w:bookmarkStart w:name="z1301" w:id="1283"/>
    <w:p>
      <w:pPr>
        <w:spacing w:after="0"/>
        <w:ind w:left="0"/>
        <w:jc w:val="both"/>
      </w:pPr>
      <w:r>
        <w:rPr>
          <w:rFonts w:ascii="Times New Roman"/>
          <w:b w:val="false"/>
          <w:i w:val="false"/>
          <w:color w:val="000000"/>
          <w:sz w:val="28"/>
        </w:rPr>
        <w:t>
      № 463 сайлау учаскесі Қазақстан Республикасының Румыниядағы Елшілігі, Бухарест қаласы</w:t>
      </w:r>
    </w:p>
    <w:bookmarkEnd w:id="1283"/>
    <w:bookmarkStart w:name="z1302" w:id="1284"/>
    <w:p>
      <w:pPr>
        <w:spacing w:after="0"/>
        <w:ind w:left="0"/>
        <w:jc w:val="both"/>
      </w:pPr>
      <w:r>
        <w:rPr>
          <w:rFonts w:ascii="Times New Roman"/>
          <w:b w:val="false"/>
          <w:i w:val="false"/>
          <w:color w:val="000000"/>
          <w:sz w:val="28"/>
        </w:rPr>
        <w:t>
      № 464 сайлау учаскесі Қазақстан Республикасының Индонезия Республикасындағы Елшілігі, Джакарта қаласы</w:t>
      </w:r>
    </w:p>
    <w:bookmarkEnd w:id="1284"/>
    <w:bookmarkStart w:name="z1303" w:id="1285"/>
    <w:p>
      <w:pPr>
        <w:spacing w:after="0"/>
        <w:ind w:left="0"/>
        <w:jc w:val="both"/>
      </w:pPr>
      <w:r>
        <w:rPr>
          <w:rFonts w:ascii="Times New Roman"/>
          <w:b w:val="false"/>
          <w:i w:val="false"/>
          <w:color w:val="000000"/>
          <w:sz w:val="28"/>
        </w:rPr>
        <w:t>
      № 465 сайлау учаскесі Қазақстан Республикасының Қазан қаласындағы Бас консулдығы, (Ресей Федерациясы), Қазан қаласы</w:t>
      </w:r>
    </w:p>
    <w:bookmarkEnd w:id="1285"/>
    <w:bookmarkStart w:name="z1304" w:id="1286"/>
    <w:p>
      <w:pPr>
        <w:spacing w:after="0"/>
        <w:ind w:left="0"/>
        <w:jc w:val="both"/>
      </w:pPr>
      <w:r>
        <w:rPr>
          <w:rFonts w:ascii="Times New Roman"/>
          <w:b w:val="false"/>
          <w:i w:val="false"/>
          <w:color w:val="000000"/>
          <w:sz w:val="28"/>
        </w:rPr>
        <w:t>
      № 466 сайлау учаскесі Қазақстан Республикасының Эстония Республикасындағы Елшілігі, Таллин қаласы</w:t>
      </w:r>
    </w:p>
    <w:bookmarkEnd w:id="1286"/>
    <w:bookmarkStart w:name="z1305" w:id="1287"/>
    <w:p>
      <w:pPr>
        <w:spacing w:after="0"/>
        <w:ind w:left="0"/>
        <w:jc w:val="both"/>
      </w:pPr>
      <w:r>
        <w:rPr>
          <w:rFonts w:ascii="Times New Roman"/>
          <w:b w:val="false"/>
          <w:i w:val="false"/>
          <w:color w:val="000000"/>
          <w:sz w:val="28"/>
        </w:rPr>
        <w:t>
      № 467 сайлау учаскесі Қазақстан Республикасының Финляндия Республикасындағы Елшілігі, Хельсинки қаласы</w:t>
      </w:r>
    </w:p>
    <w:bookmarkEnd w:id="1287"/>
    <w:bookmarkStart w:name="z1306" w:id="1288"/>
    <w:p>
      <w:pPr>
        <w:spacing w:after="0"/>
        <w:ind w:left="0"/>
        <w:jc w:val="both"/>
      </w:pPr>
      <w:r>
        <w:rPr>
          <w:rFonts w:ascii="Times New Roman"/>
          <w:b w:val="false"/>
          <w:i w:val="false"/>
          <w:color w:val="000000"/>
          <w:sz w:val="28"/>
        </w:rPr>
        <w:t>
      № 468 сайлау учаскесі Қазақстан Республикасының Латвия Республикасындағы Елшілігі, Рига қаласы</w:t>
      </w:r>
    </w:p>
    <w:bookmarkEnd w:id="1288"/>
    <w:bookmarkStart w:name="z1307" w:id="1289"/>
    <w:p>
      <w:pPr>
        <w:spacing w:after="0"/>
        <w:ind w:left="0"/>
        <w:jc w:val="both"/>
      </w:pPr>
      <w:r>
        <w:rPr>
          <w:rFonts w:ascii="Times New Roman"/>
          <w:b w:val="false"/>
          <w:i w:val="false"/>
          <w:color w:val="000000"/>
          <w:sz w:val="28"/>
        </w:rPr>
        <w:t>
      № 469 сайлау учаскесі Қазақстан Республикасының Словакия Республикасындағы Елшілігі, Братислава қаласы</w:t>
      </w:r>
    </w:p>
    <w:bookmarkEnd w:id="1289"/>
    <w:bookmarkStart w:name="z1308" w:id="1290"/>
    <w:p>
      <w:pPr>
        <w:spacing w:after="0"/>
        <w:ind w:left="0"/>
        <w:jc w:val="both"/>
      </w:pPr>
      <w:r>
        <w:rPr>
          <w:rFonts w:ascii="Times New Roman"/>
          <w:b w:val="false"/>
          <w:i w:val="false"/>
          <w:color w:val="000000"/>
          <w:sz w:val="28"/>
        </w:rPr>
        <w:t>
      № 470 сайлау учаскесі Қазақстан Республикасының Марокко Карольдігіндегі Елшілігі, Рабат қаласы</w:t>
      </w:r>
    </w:p>
    <w:bookmarkEnd w:id="1290"/>
    <w:bookmarkStart w:name="z1309" w:id="1291"/>
    <w:p>
      <w:pPr>
        <w:spacing w:after="0"/>
        <w:ind w:left="0"/>
        <w:jc w:val="both"/>
      </w:pPr>
      <w:r>
        <w:rPr>
          <w:rFonts w:ascii="Times New Roman"/>
          <w:b w:val="false"/>
          <w:i w:val="false"/>
          <w:color w:val="000000"/>
          <w:sz w:val="28"/>
        </w:rPr>
        <w:t>
      № 471 сайлау учаскесі Қазақстан Республикасының Германия Федеративтік Республикасындағы Бас консулдығы, Мюнхен қаласы</w:t>
      </w:r>
    </w:p>
    <w:bookmarkEnd w:id="1291"/>
    <w:bookmarkStart w:name="z1310" w:id="1292"/>
    <w:p>
      <w:pPr>
        <w:spacing w:after="0"/>
        <w:ind w:left="0"/>
        <w:jc w:val="both"/>
      </w:pPr>
      <w:r>
        <w:rPr>
          <w:rFonts w:ascii="Times New Roman"/>
          <w:b w:val="false"/>
          <w:i w:val="false"/>
          <w:color w:val="000000"/>
          <w:sz w:val="28"/>
        </w:rPr>
        <w:t>
      № 472 сайлау учаскесі Қазақстан Республикасының Америка Құрама Штаттарындағы Бас консулдығы, Сан-Франциско қаласы</w:t>
      </w:r>
    </w:p>
    <w:bookmarkEnd w:id="1292"/>
    <w:bookmarkStart w:name="z1311" w:id="1293"/>
    <w:p>
      <w:pPr>
        <w:spacing w:after="0"/>
        <w:ind w:left="0"/>
        <w:jc w:val="both"/>
      </w:pPr>
      <w:r>
        <w:rPr>
          <w:rFonts w:ascii="Times New Roman"/>
          <w:b w:val="false"/>
          <w:i w:val="false"/>
          <w:color w:val="000000"/>
          <w:sz w:val="28"/>
        </w:rPr>
        <w:t>
      № 473 сайлау учаскесі Қазақстан Республикасының Ливан Республикасындағы Елшілігі, Бейрут қаласы</w:t>
      </w:r>
    </w:p>
    <w:bookmarkEnd w:id="1293"/>
    <w:bookmarkStart w:name="z1312" w:id="1294"/>
    <w:p>
      <w:pPr>
        <w:spacing w:after="0"/>
        <w:ind w:left="0"/>
        <w:jc w:val="both"/>
      </w:pPr>
      <w:r>
        <w:rPr>
          <w:rFonts w:ascii="Times New Roman"/>
          <w:b w:val="false"/>
          <w:i w:val="false"/>
          <w:color w:val="000000"/>
          <w:sz w:val="28"/>
        </w:rPr>
        <w:t>
      № 474 сайлау учаскесі Қазақстан Республикасының Швеция Корольдігіндегі Елшілігі, Стокгольм қаласы</w:t>
      </w:r>
    </w:p>
    <w:bookmarkEnd w:id="1294"/>
    <w:bookmarkStart w:name="z1313" w:id="1295"/>
    <w:p>
      <w:pPr>
        <w:spacing w:after="0"/>
        <w:ind w:left="0"/>
        <w:jc w:val="both"/>
      </w:pPr>
      <w:r>
        <w:rPr>
          <w:rFonts w:ascii="Times New Roman"/>
          <w:b w:val="false"/>
          <w:i w:val="false"/>
          <w:color w:val="000000"/>
          <w:sz w:val="28"/>
        </w:rPr>
        <w:t>
      № 475 сайлау учаскесі Қазақстан Республикасының Норвегия Корольдігіндегі Елшілігі, Осло қаласы</w:t>
      </w:r>
    </w:p>
    <w:bookmarkEnd w:id="1295"/>
    <w:bookmarkStart w:name="z1314" w:id="1296"/>
    <w:p>
      <w:pPr>
        <w:spacing w:after="0"/>
        <w:ind w:left="0"/>
        <w:jc w:val="both"/>
      </w:pPr>
      <w:r>
        <w:rPr>
          <w:rFonts w:ascii="Times New Roman"/>
          <w:b w:val="false"/>
          <w:i w:val="false"/>
          <w:color w:val="000000"/>
          <w:sz w:val="28"/>
        </w:rPr>
        <w:t>
      № 476 сайлау учаскесі Қазақстан Республикасының Вьетнам Социалистік Республикасындағы Елшілігі, Ханой қаласы</w:t>
      </w:r>
    </w:p>
    <w:bookmarkEnd w:id="1296"/>
    <w:bookmarkStart w:name="z1315" w:id="1297"/>
    <w:p>
      <w:pPr>
        <w:spacing w:after="0"/>
        <w:ind w:left="0"/>
        <w:jc w:val="both"/>
      </w:pPr>
      <w:r>
        <w:rPr>
          <w:rFonts w:ascii="Times New Roman"/>
          <w:b w:val="false"/>
          <w:i w:val="false"/>
          <w:color w:val="000000"/>
          <w:sz w:val="28"/>
        </w:rPr>
        <w:t>
      № 477 сайлау учаскесі Қазақстан Республикасының Молдова Республикасындағы Елшілігі, Кишинев қаласы</w:t>
      </w:r>
    </w:p>
    <w:bookmarkEnd w:id="1297"/>
    <w:bookmarkStart w:name="z1316" w:id="1298"/>
    <w:p>
      <w:pPr>
        <w:spacing w:after="0"/>
        <w:ind w:left="0"/>
        <w:jc w:val="both"/>
      </w:pPr>
      <w:r>
        <w:rPr>
          <w:rFonts w:ascii="Times New Roman"/>
          <w:b w:val="false"/>
          <w:i w:val="false"/>
          <w:color w:val="000000"/>
          <w:sz w:val="28"/>
        </w:rPr>
        <w:t>
      № 478 сайлау учаскесі Қазақстан Республикасының Португалия Республикасындағы Елшілігі, Лиссабон қаласы</w:t>
      </w:r>
    </w:p>
    <w:bookmarkEnd w:id="1298"/>
    <w:bookmarkStart w:name="z1317" w:id="1299"/>
    <w:p>
      <w:pPr>
        <w:spacing w:after="0"/>
        <w:ind w:left="0"/>
        <w:jc w:val="both"/>
      </w:pPr>
      <w:r>
        <w:rPr>
          <w:rFonts w:ascii="Times New Roman"/>
          <w:b w:val="false"/>
          <w:i w:val="false"/>
          <w:color w:val="000000"/>
          <w:sz w:val="28"/>
        </w:rPr>
        <w:t>
      № 479 сайлау учаскесі Қазақстан Республикасының Кувейт Мемлекетіндегі Елшілігі, Әл-Кувейт қаласы,</w:t>
      </w:r>
    </w:p>
    <w:bookmarkEnd w:id="1299"/>
    <w:bookmarkStart w:name="z1318" w:id="1300"/>
    <w:p>
      <w:pPr>
        <w:spacing w:after="0"/>
        <w:ind w:left="0"/>
        <w:jc w:val="both"/>
      </w:pPr>
      <w:r>
        <w:rPr>
          <w:rFonts w:ascii="Times New Roman"/>
          <w:b w:val="false"/>
          <w:i w:val="false"/>
          <w:color w:val="000000"/>
          <w:sz w:val="28"/>
        </w:rPr>
        <w:t>
      № 480 сайлау учаскесі Қазақстан Республикасының Оңтүстік Африка Республикасындағы Елшілігі, Претория қаласы</w:t>
      </w:r>
    </w:p>
    <w:bookmarkEnd w:id="1300"/>
    <w:bookmarkStart w:name="z1319" w:id="1301"/>
    <w:p>
      <w:pPr>
        <w:spacing w:after="0"/>
        <w:ind w:left="0"/>
        <w:jc w:val="both"/>
      </w:pPr>
      <w:r>
        <w:rPr>
          <w:rFonts w:ascii="Times New Roman"/>
          <w:b w:val="false"/>
          <w:i w:val="false"/>
          <w:color w:val="000000"/>
          <w:sz w:val="28"/>
        </w:rPr>
        <w:t>
      № 481 сайлау учаскесі Қазақстан Республикасының Эфиопия Федеративтік Демократиялық Республикасындағы Елшілігі, Аддис-Абеба қаласы</w:t>
      </w:r>
    </w:p>
    <w:bookmarkEnd w:id="1301"/>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2025 жылғы 8 сәуірдегі</w:t>
            </w:r>
            <w:r>
              <w:br/>
            </w:r>
            <w:r>
              <w:rPr>
                <w:rFonts w:ascii="Times New Roman"/>
                <w:b w:val="false"/>
                <w:i w:val="false"/>
                <w:color w:val="000000"/>
                <w:sz w:val="20"/>
              </w:rPr>
              <w:t>№ 01-7 шешіміне</w:t>
            </w:r>
            <w:r>
              <w:br/>
            </w:r>
            <w:r>
              <w:rPr>
                <w:rFonts w:ascii="Times New Roman"/>
                <w:b w:val="false"/>
                <w:i w:val="false"/>
                <w:color w:val="000000"/>
                <w:sz w:val="20"/>
              </w:rPr>
              <w:t>8-қосымша</w:t>
            </w:r>
          </w:p>
        </w:tc>
      </w:tr>
    </w:tbl>
    <w:bookmarkStart w:name="z1322" w:id="1302"/>
    <w:p>
      <w:pPr>
        <w:spacing w:after="0"/>
        <w:ind w:left="0"/>
        <w:jc w:val="left"/>
      </w:pPr>
      <w:r>
        <w:rPr>
          <w:rFonts w:ascii="Times New Roman"/>
          <w:b/>
          <w:i w:val="false"/>
          <w:color w:val="000000"/>
        </w:rPr>
        <w:t xml:space="preserve"> Астана қаласы әкімінің күші жойылған кейбір шешімдерінің тізбесі</w:t>
      </w:r>
    </w:p>
    <w:bookmarkEnd w:id="1302"/>
    <w:bookmarkStart w:name="z1323" w:id="1303"/>
    <w:p>
      <w:pPr>
        <w:spacing w:after="0"/>
        <w:ind w:left="0"/>
        <w:jc w:val="both"/>
      </w:pPr>
      <w:r>
        <w:rPr>
          <w:rFonts w:ascii="Times New Roman"/>
          <w:b w:val="false"/>
          <w:i w:val="false"/>
          <w:color w:val="000000"/>
          <w:sz w:val="28"/>
        </w:rPr>
        <w:t xml:space="preserve">
      1. "Астана қаласы бойынша сайлау учаскелерін құру туралы" Астана қаласы әкімінің 2023 жылғы 21 желтоқсандағы № 1-22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1366-01 болып тіркелген).</w:t>
      </w:r>
    </w:p>
    <w:bookmarkEnd w:id="1303"/>
    <w:bookmarkStart w:name="z1324" w:id="1304"/>
    <w:p>
      <w:pPr>
        <w:spacing w:after="0"/>
        <w:ind w:left="0"/>
        <w:jc w:val="both"/>
      </w:pPr>
      <w:r>
        <w:rPr>
          <w:rFonts w:ascii="Times New Roman"/>
          <w:b w:val="false"/>
          <w:i w:val="false"/>
          <w:color w:val="000000"/>
          <w:sz w:val="28"/>
        </w:rPr>
        <w:t xml:space="preserve">
      2. "Астана қаласы бойынша сайлау учаскелерін құру туралы" Астана қаласы әкімінің 2023 жылғы 21 желтоқсандағы № 1-22 шешіміне өзгерістер енгізу туралы" Астана қаласы әкімінің 2024 жылғы 26 наурыздағы № 01-3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1374-01 болып тіркелген).</w:t>
      </w:r>
    </w:p>
    <w:bookmarkEnd w:id="1304"/>
    <w:bookmarkStart w:name="z1325" w:id="1305"/>
    <w:p>
      <w:pPr>
        <w:spacing w:after="0"/>
        <w:ind w:left="0"/>
        <w:jc w:val="both"/>
      </w:pPr>
      <w:r>
        <w:rPr>
          <w:rFonts w:ascii="Times New Roman"/>
          <w:b w:val="false"/>
          <w:i w:val="false"/>
          <w:color w:val="000000"/>
          <w:sz w:val="28"/>
        </w:rPr>
        <w:t xml:space="preserve">
      3. "Астана қаласы бойынша сайлау учаскелерін құру туралы" Астана қаласы әкімінің 2023 жылғы 21 желтоқсандағы № 1-22 шешіміне өзгерістер мен толықтырулар енгізу туралы" Астана қаласы әкімінің 2024 жылғы 8 тамыздағы № 01-10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1389-01 болып тіркелген).</w:t>
      </w:r>
    </w:p>
    <w:bookmarkEnd w:id="1305"/>
    <w:p>
      <w:pPr>
        <w:spacing w:after="0"/>
        <w:ind w:left="0"/>
        <w:jc w:val="both"/>
      </w:pPr>
      <w:r>
        <w:rPr>
          <w:rFonts w:ascii="Times New Roman"/>
          <w:b w:val="false"/>
          <w:i w:val="false"/>
          <w:color w:val="000000"/>
          <w:sz w:val="28"/>
        </w:rPr>
        <w:t>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