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15035" w14:textId="63150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қаласының су объектілерінде су қорғау аймақтарын, белдеулерін және оларды шаруашылық пайдалану режимін белгілеу туралы" Астана қаласы әкімдігінің 2023 жылғы 20 қазандағы № 205-2263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2025 жылғы 5 мамырдағы № 205-1289 қаулысы. Астана қаласының Әділет департаментінде 2025 жылғы 23 мамырда № 1411-01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Астана қаласының әкімдігі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"Астана қаласының су объектілерінде су қорғау аймақтарын, белдеулерін және оларды шаруашылық пайдалану режимін белгілеу туралы" Астана қаласы әкімдігінің 2023 жылғы 20 қазандағы № 205-2263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1359-01 болып тіркелген) мынадай толықтыру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</w:t>
      </w:r>
      <w:r>
        <w:rPr>
          <w:rFonts w:ascii="Times New Roman"/>
          <w:b w:val="false"/>
          <w:i w:val="false"/>
          <w:color w:val="000000"/>
          <w:sz w:val="28"/>
        </w:rPr>
        <w:t>қаулыда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реттік нөмірі 5-1-жолмен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Нұра-Есіл арнасы (арна учаскесі)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51°05'26.3"N 71°27'32.4"E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51°05'04.5"N 71°26'57.7"E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51°05'25.5"N 71°27'34.4"E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51°05'03.3"N 71°26'59.5"E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"Астана қаласының Қоршаған ортаны қорғау және табиғатты пайдалану басқармасы" мемлекеттік мекемесінің басшысы Қазақстан Республикасының заңнамасында белгіленген тәртіпте: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Астана қаласының Әділет департаментінде мемлекеттік тіркелуін;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оның Астана қаласы әкімдігінің интернет-ресурсында орналастырылуын қамтамасыз етсін.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Астана қаласы әкімінің жетекшілік ететін орынбасарына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күнтізбелік он күн өткен соң қолданысқа енгізіледі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Астана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"Астана қаласының Сәулет, қала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құрылысы</w:t>
      </w:r>
      <w:r>
        <w:rPr>
          <w:rFonts w:ascii="Times New Roman"/>
          <w:b/>
          <w:i w:val="false"/>
          <w:color w:val="000000"/>
          <w:sz w:val="28"/>
        </w:rPr>
        <w:t xml:space="preserve"> және жер қатынастары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басқармасы</w:t>
      </w:r>
      <w:r>
        <w:rPr>
          <w:rFonts w:ascii="Times New Roman"/>
          <w:b/>
          <w:i w:val="false"/>
          <w:color w:val="000000"/>
          <w:sz w:val="28"/>
        </w:rPr>
        <w:t>" мемлекеттік мекемесінің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Экология және табиғи ресурстар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министрлігі Су ресурстары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комитетінің Су ресурстарын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пайдалануды реттеу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қорғау</w:t>
      </w:r>
      <w:r>
        <w:rPr>
          <w:rFonts w:ascii="Times New Roman"/>
          <w:b/>
          <w:i w:val="false"/>
          <w:color w:val="000000"/>
          <w:sz w:val="28"/>
        </w:rPr>
        <w:t xml:space="preserve"> жөніндегі Есіл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бассейндік инспекциясы"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республикалық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мекемесінің </w:t>
      </w:r>
      <w:r>
        <w:rPr>
          <w:rFonts w:ascii="Times New Roman"/>
          <w:b/>
          <w:i w:val="false"/>
          <w:color w:val="000000"/>
          <w:sz w:val="28"/>
        </w:rPr>
        <w:t>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Экология және табиғи ресурстар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министрлігі Экологиялық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реттеу және бақылау комитетінің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Астана қаласы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Экология департаменті"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республикалық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Денсаулық сақтау </w:t>
      </w:r>
      <w:r>
        <w:rPr>
          <w:rFonts w:ascii="Times New Roman"/>
          <w:b/>
          <w:i w:val="false"/>
          <w:color w:val="000000"/>
          <w:sz w:val="28"/>
        </w:rPr>
        <w:t>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Санитариялық-эпидемиологиялық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бақылау комитетiнің 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каласының Санитариялық-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эпидемиологиялық бақылау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департаментi" республикалық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мемлекеттік мекемесінің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басшысы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