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a8e" w14:textId="21c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20 қаңтардағы № А-1/31 "Ақмола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24 қаңтардағы № А-1/33 қаулысы. Ақмола облысының Әділет департаментінде 2025 жылғы 24 қаңтарда № 8888-03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2022 жылғы 20 қаңтардағы № А-1/31 (Нормативтік құқықтық актілерді мемлекеттік тіркеу тізілімінде № 26682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