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1841" w14:textId="10e1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 белгілеу туралы" Ақмола облысы Ақкөл ауданы әкімдігінің 2021 жылғы 7 шілдедегі № А-7/194 қаулысына өзгеріс енгізу туралы</w:t>
      </w:r>
    </w:p>
    <w:p>
      <w:pPr>
        <w:spacing w:after="0"/>
        <w:ind w:left="0"/>
        <w:jc w:val="both"/>
      </w:pPr>
      <w:r>
        <w:rPr>
          <w:rFonts w:ascii="Times New Roman"/>
          <w:b w:val="false"/>
          <w:i w:val="false"/>
          <w:color w:val="000000"/>
          <w:sz w:val="28"/>
        </w:rPr>
        <w:t>Ақмола облысы Ақкөл ауданы әкімдігінің 2025 жылғы 28 наурыздағы № А-3/60 қаулысы. Ақмола облысының Әділет департаментінде 2025 жылғы 2 сәуірде № 8904-03 болып тіркелді</w:t>
      </w:r>
    </w:p>
    <w:p>
      <w:pPr>
        <w:spacing w:after="0"/>
        <w:ind w:left="0"/>
        <w:jc w:val="both"/>
      </w:pPr>
      <w:bookmarkStart w:name="z1" w:id="0"/>
      <w:r>
        <w:rPr>
          <w:rFonts w:ascii="Times New Roman"/>
          <w:b w:val="false"/>
          <w:i w:val="false"/>
          <w:color w:val="000000"/>
          <w:sz w:val="28"/>
        </w:rPr>
        <w:t>
      Ақкөл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Ақкөл ауданы әкімдігінің "Үгіттік баспа материалдарын орналастыру үшін орындар белгілеу туралы" 2021 жылғы 7 шілдедегі № А-7/194 (Нормативтік құқықтық актілерді мемлекеттік тіркеу тізілімінде № 23334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Осы қаулының орындалуын бақылау Ақмола облысы Ақкөл ауданы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Б.Абдрахманов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p>
          <w:p>
            <w:pPr>
              <w:spacing w:after="20"/>
              <w:ind w:left="20"/>
              <w:jc w:val="both"/>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Аққөл ауданы әкімдігінің</w:t>
            </w:r>
            <w:r>
              <w:br/>
            </w:r>
            <w:r>
              <w:rPr>
                <w:rFonts w:ascii="Times New Roman"/>
                <w:b w:val="false"/>
                <w:i w:val="false"/>
                <w:color w:val="000000"/>
                <w:sz w:val="20"/>
              </w:rPr>
              <w:t>2025 жылғы 28 наурыздағы</w:t>
            </w:r>
            <w:r>
              <w:br/>
            </w:r>
            <w:r>
              <w:rPr>
                <w:rFonts w:ascii="Times New Roman"/>
                <w:b w:val="false"/>
                <w:i w:val="false"/>
                <w:color w:val="000000"/>
                <w:sz w:val="20"/>
              </w:rPr>
              <w:t>№ А-3/60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2021 жылғы 7 шілдедегі</w:t>
            </w:r>
            <w:r>
              <w:br/>
            </w:r>
            <w:r>
              <w:rPr>
                <w:rFonts w:ascii="Times New Roman"/>
                <w:b w:val="false"/>
                <w:i w:val="false"/>
                <w:color w:val="000000"/>
                <w:sz w:val="20"/>
              </w:rPr>
              <w:t>№ А-7/194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Үгіттік баспа материалдарын орналастыру үшін орындар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Бигелдинов көшесі, 8, "Ақмола облысы білім басқармасының Ақкөл ауданы бойынша білім бөлімі Ақкөл қаласының Жайық Бектуров атындағы № 3 Ақкөл жалпы орта білім беретін мектебі" коммуналдық мемлекеттік мекемесі ғимаратының алдында.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 10, "Ақмола облысы білім басқармасының Ақкөл ауданы бойынша білім бөлімі Ақкөл қаласының Кеңес Одағының Батыры Петр Михайлович Исаков атындағы №1 Ақкөл жалпы білім беретін мектебі" коммуналдық мемлекеттік мекемесі ғимаратының алдында.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көшесі, 15, "Ақмола облысы білім басқармасының Ақкөл ауданы бойынша білім бөлімі Ақкөл қаласының № 2 жалпы орта білім беретін мектебі" коммуналдық мемлекеттік мекемесі ғимаратының алдында.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Сағадат Нұрмағамбетов көшесі, 71,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 ғимаратының алдында.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Сағадат Нұрмағамбетов көшесі, 174, Ақмола облысы дене шынықтыру және спорт басқармасының "Ақкөл балалар мен жасөспірімдер спорт мектебі" коммуналдық мемлекеттік мекемесі ғимаратының алдында.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Сағадат Нұрмағамбетов көшесі, 144,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"Ақкөл қаласындағы мәдени-демалыс орталығы" ғимаратының алдында.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6, "Ақмола облысы білім басқармасының Ақкөл ауданы бойынша білім бөлімі Ақкөл қаласының №4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 22, "Ақмола облысы білім басқармасының Ақкөл ауданы бойынша білім бөлімі Ақкөл лесхоз ауылының "Мичурин атындағы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 19, бұрынғы бастауыш мектеп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көшесі, 4, "Ақмола облысы білім басқармасының Ақкөл ауданы бойынша білім бөлімі Азат ауылының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 1, "Ақмола облысы білім басқармасының Ақкөл ауданы бойынша білім бөлімі Қына ауылының жалпы орта білім беретің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атындағы көше, 6/1, "Ақмола облысы білім басқармасының Ақкөл ауданы бойынша білім бөлімі Қарасай ауылының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Ыбрай Алтынсарин атындағы көше, 1/1, "Ақмола облысы білім басқармасының Ақкөл ауданы бойынша білім бөлімі Саздыбұлақ ауылының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көшесі, 21, "Ақмола облысы білім басқармасының Ақкөл ауданы бойынша білім бөлімі Домбыралы ауылының Горький атындағы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 27, "Ақмола облысы білім басқармасының Ақкөл ауданы бойынша білім бөлімі Кеңес ауылының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Барап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Құдайбердиев көшесі, 9, "Ақмола облысы білім басқармасының Ақкөл ауданы бойынша білім бөлімі Барап ауылының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көше, 19,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Наумов ауылдық мәдениет үйі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 1, "Ақмола облысы білім басқармасының Ақкөл ауданы бойынша білім бөлімі Кемеркөл ауылының бастауыш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Дәулетбай Ахметжанов атындағы көше, 34, "Ақмола облысы білім басқармасының Ақкөл ауданы бойынша білім бөлімі Өрнек ауылының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Савельевич Стрельцов атындағы көше, 12,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Новорыбин ауылдық мәдениет үйі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көшесі, 14, "Ақмола облысы білім басқармасының Ақкөл ауданы бойынша білім бөлімі Қараөзек ауылының Айтпай Құсайынов атындағы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 19, "Ақмола облысы білім басқармасының Ақкөл ауданы бойынша білім бөлімінің Жалғызқарағай ауылының Кирдищев атындағы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37,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Еңбек мәдени-спорт кешені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18, "Ақмола облысы білім басқармасының Ақкөл ауданы бойынша білім бөлімі Рамадан ауылының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Тәшенов көшесі, 7, 2 пәтер, тұрғын үй-жайдың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Урюпинка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атындағы көше, 66,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Урюпин ауылдық мәдениет үйі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көше, 19, бұрынғы бастауыш мектеп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Малоалександровка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көше, 23, "Ақмола облысы білім басқармасының Ақкөл ауданы бойынша білім бөлімі Мало-Александровка ауылының бастауыш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көше, 2, "Ақмола облысы білім басқармасының Ақкөл ауданы бойынша білім бөлімі Амангелді ауылының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 1, "Ақмола облысы білім басқармасының Ақкөл ауданы бойынша білім бөлімі Талқара ауылының негізгі орта мектебі" коммуналдық мемлекеттік мекемесі ғимаратының алдында.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