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b7da1" w14:textId="dab7d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аудандық мәслихатының 2023 жылғы 28 желтоқсандағы № 8С-17-2 "Астрахан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Ақмола облысы Астрахан аудандық мәслихатының 2025 жылғы 18 ақпандағы № 8С-33-2 шешімі. Ақмола облысының Әділет департаментінде 2025 жылғы 21 ақпанда № 8891-03 болып тіркелді</w:t>
      </w:r>
    </w:p>
    <w:p>
      <w:pPr>
        <w:spacing w:after="0"/>
        <w:ind w:left="0"/>
        <w:jc w:val="both"/>
      </w:pPr>
      <w:bookmarkStart w:name="z1" w:id="0"/>
      <w:r>
        <w:rPr>
          <w:rFonts w:ascii="Times New Roman"/>
          <w:b w:val="false"/>
          <w:i w:val="false"/>
          <w:color w:val="000000"/>
          <w:sz w:val="28"/>
        </w:rPr>
        <w:t>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Астрахан аудандық мәслихатының "Астрахан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28 желтоқсандағы № 8С-17-2 (Нормативтік құқықтық актілерді мемлекеттік тіркеу тізілімінде № 8681-03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Астрахан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Астрахан ауданының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Астрахан ауданының "Жұмыспен қамту және әлеуметтiк бағдарламалар бөлiмi" мемлекеттiк мекемесi;</w:t>
      </w:r>
    </w:p>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ең төмен күнкөріс деңгейіне бір еселік қатынаста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 бекіткен азаматтарды мұқтаждар санатына жатқызу негіздерінің тізбесін басшылыққа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"12. Әлеуметтік көмек көрсету тәртібі Үлгілік қағидаларға сәйкес айқындалады.</w:t>
      </w:r>
    </w:p>
    <w:p>
      <w:pPr>
        <w:spacing w:after="0"/>
        <w:ind w:left="0"/>
        <w:jc w:val="both"/>
      </w:pPr>
      <w:r>
        <w:rPr>
          <w:rFonts w:ascii="Times New Roman"/>
          <w:b w:val="false"/>
          <w:i w:val="false"/>
          <w:color w:val="000000"/>
          <w:sz w:val="28"/>
        </w:rPr>
        <w:t>
      Әлеуметтік көмек көрсетуден бас тарту:</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"13. Әлеуметтік көмек көрсетуге жұмсалатын шығыстарды қаржыландыру Астрахан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"14. Әлеуметтік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Астрахан ауданынан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тоқтатылады.</w:t>
      </w:r>
    </w:p>
    <w:p>
      <w:pPr>
        <w:spacing w:after="0"/>
        <w:ind w:left="0"/>
        <w:jc w:val="both"/>
      </w:pPr>
      <w:r>
        <w:rPr>
          <w:rFonts w:ascii="Times New Roman"/>
          <w:b w:val="false"/>
          <w:i w:val="false"/>
          <w:color w:val="000000"/>
          <w:sz w:val="28"/>
        </w:rPr>
        <w:t>
      Осы тармақтың 3) тармақшасы осы Қағидалардың 7-тармағының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w:t>
            </w:r>
          </w:p>
          <w:p>
            <w:pPr>
              <w:spacing w:after="20"/>
              <w:ind w:left="20"/>
              <w:jc w:val="both"/>
            </w:pPr>
          </w:p>
          <w:p>
            <w:pPr>
              <w:spacing w:after="20"/>
              <w:ind w:left="20"/>
              <w:jc w:val="both"/>
            </w:pPr>
            <w:r>
              <w:rPr>
                <w:rFonts w:ascii="Times New Roman"/>
                <w:b w:val="false"/>
                <w:i/>
                <w:color w:val="000000"/>
                <w:sz w:val="20"/>
              </w:rPr>
              <w:t>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