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08f3" w14:textId="cf40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2018 жылғы 18 мамырдағы № 6С26-4 "Егіндікөл ауылы және Егіндікөл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2025 жылғы 27 ақпандағы № 8C27-3 шешімі. Ақмола облысының Әділет департаментінде 2025 жылғы 4 наурызда № 8892-03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"Егіндікөл ауылы және Егіндікөл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туралы" 2018 жылғы 18 мамырдағы № 6С26-4 (Нормативтік құқықтық актілерді мемлекеттік тіркеу тізілімінде № 6658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