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dbd3" w14:textId="769d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әкімінің 2018 жылғы 29 желтоқсандағы № 4 "Зеренді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2025 жылғы 8 мамырдағы № 2 шешімі. Ақмола облысының Әділет департаментінде 2025 жылғы 8 мамырда № 8928-03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 әкімінің "Зеренді ауданында сайлау учаскелерін құру туралы" 2018 жылғы 29 желтоқсандағы № 4 (Нормативтік құқықтық актілерді мемлекеттік тіркеу тізілімінде № 6995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8, 36, 41, 42, 53, 58 жолдар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Зеренді ауданы, Ұялы ауылы, Бейбітшілік көшесі, 44, 2 пәтер. Медициналық пунктінің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Ақмола облысы, Зеренді ауданы, Ұялы ауылы.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Зеренді ауданы, Қазақстан ауылы, Орталық көшесі, 19. Медициналық пунктінің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Ақмола облысы, Зеренді ауданы, Қазақстан ауылы.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541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Зеренді ауданы, Павловка ауылы, Жастар көшесі, 4, 3 пәтер. Медициналық пунктінің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Ақмола облысы, Зеренді ауданы, Павловка ауылы.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Зеренді ауданы, Бұлақ ауылы, Жасыл ел көшесі, 6. Ауылдық клубының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Ақмола облысы, Зеренді ауданы, Бұлақ ауылы.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Зеренді ауданы, Жолдыбай ауылы, Орталық көшесі, 10. Ауылдық клубының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Ақмола облысы, Зеренді ауданы, Жолдыбай ауылы.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Зеренді ауданы, Көктерек ауылы, Бейбітшілік көшесі, 18. Медициналық пунктінің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Ақмола облысы, Зеренді ауданы, Көктерек ауылы.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Зеренді ауданы, Қарауыл Қанай би ауылы, Қанай би атындағы көшесі, 10. Ауылдық клубының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Ақмола облысы, Зеренді ауданы, Қарауыл Қанай би ауылы, Желтау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Зеренді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А.Ахмедьянов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