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a6308" w14:textId="f5a63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Шортанды аудандық мәслихатының 2025 жылғы 10 қаңтардағы № 8С-33/2 "Шортанды аудандық мәслихатының 2023 жылғы 20 қарашадағы № 8С-10/3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туралы"шешіміне өзгерістер енгізу туралы" шешімі</w:t>
      </w:r>
    </w:p>
    <w:p>
      <w:pPr>
        <w:spacing w:after="0"/>
        <w:ind w:left="0"/>
        <w:jc w:val="both"/>
      </w:pPr>
      <w:r>
        <w:rPr>
          <w:rFonts w:ascii="Times New Roman"/>
          <w:b w:val="false"/>
          <w:i w:val="false"/>
          <w:color w:val="000000"/>
          <w:sz w:val="28"/>
        </w:rPr>
        <w:t>Ақмола облысы Шортанды аудандық мәслихатының 2025 жылғы 10 қантардағы № 8С-33/2 шешімі. Ақмола облысының Әділет департаментінде 2025 жылғы 14 қантарда № 8883-03 болып тіркелді</w:t>
      </w:r>
    </w:p>
    <w:p>
      <w:pPr>
        <w:spacing w:after="0"/>
        <w:ind w:left="0"/>
        <w:jc w:val="both"/>
      </w:pPr>
      <w:bookmarkStart w:name="z1" w:id="0"/>
      <w:r>
        <w:rPr>
          <w:rFonts w:ascii="Times New Roman"/>
          <w:b w:val="false"/>
          <w:i w:val="false"/>
          <w:color w:val="000000"/>
          <w:sz w:val="28"/>
        </w:rPr>
        <w:t>
      Шортанды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Шортанды аудандық мәслихатының "Шортанды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20 қарашадағы № 8С-10/3 (Нормативтік құқықтық актілерді мемлекеттік тіркеу тізілімінде № 8649-03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Шортанды ауданы әкімінің шешімімен құрылатын комиссия;</w:t>
      </w:r>
    </w:p>
    <w:p>
      <w:pPr>
        <w:spacing w:after="0"/>
        <w:ind w:left="0"/>
        <w:jc w:val="both"/>
      </w:pPr>
      <w:r>
        <w:rPr>
          <w:rFonts w:ascii="Times New Roman"/>
          <w:b w:val="false"/>
          <w:i w:val="false"/>
          <w:color w:val="000000"/>
          <w:sz w:val="28"/>
        </w:rPr>
        <w:t>
      3) әлеуметтік көмек – Шортанды ауданының әкімдігі мұқтаж азаматтардың жекелеген санаттарына (бұдан әрі – алушылар), сондай-ақ атаулы күндер мен мереке күндеріне орай ақшалай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Шортанды ауданының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"7. Азаматтарды мұқтаждар санатына жатқызу үшін мыналар негіз болады:</w:t>
      </w:r>
    </w:p>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p>
      <w:pPr>
        <w:spacing w:after="0"/>
        <w:ind w:left="0"/>
        <w:jc w:val="both"/>
      </w:pPr>
      <w:r>
        <w:rPr>
          <w:rFonts w:ascii="Times New Roman"/>
          <w:b w:val="false"/>
          <w:i w:val="false"/>
          <w:color w:val="000000"/>
          <w:sz w:val="28"/>
        </w:rPr>
        <w:t>
      2) өрт салдарынан азаматқа (отбасына) не оның мүлкіне зиян келуі;</w:t>
      </w:r>
    </w:p>
    <w:p>
      <w:pPr>
        <w:spacing w:after="0"/>
        <w:ind w:left="0"/>
        <w:jc w:val="both"/>
      </w:pPr>
      <w:r>
        <w:rPr>
          <w:rFonts w:ascii="Times New Roman"/>
          <w:b w:val="false"/>
          <w:i w:val="false"/>
          <w:color w:val="000000"/>
          <w:sz w:val="28"/>
        </w:rPr>
        <w:t>
      3) әлеуметтік маңызы бар аурудың болуы;</w:t>
      </w:r>
    </w:p>
    <w:p>
      <w:pPr>
        <w:spacing w:after="0"/>
        <w:ind w:left="0"/>
        <w:jc w:val="both"/>
      </w:pPr>
      <w:r>
        <w:rPr>
          <w:rFonts w:ascii="Times New Roman"/>
          <w:b w:val="false"/>
          <w:i w:val="false"/>
          <w:color w:val="000000"/>
          <w:sz w:val="28"/>
        </w:rPr>
        <w:t>
      4) ең төмен күнкөріс деңгейіне бір еселік қатынаста шектен аспайтын жан басына шаққандағы орташа табыстың болуы;</w:t>
      </w:r>
    </w:p>
    <w:p>
      <w:pPr>
        <w:spacing w:after="0"/>
        <w:ind w:left="0"/>
        <w:jc w:val="both"/>
      </w:pPr>
      <w:r>
        <w:rPr>
          <w:rFonts w:ascii="Times New Roman"/>
          <w:b w:val="false"/>
          <w:i w:val="false"/>
          <w:color w:val="000000"/>
          <w:sz w:val="28"/>
        </w:rPr>
        <w:t>
      5) жетімдік, ата-ана қамқорлығының болмауы;</w:t>
      </w:r>
    </w:p>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p>
      <w:pPr>
        <w:spacing w:after="0"/>
        <w:ind w:left="0"/>
        <w:jc w:val="both"/>
      </w:pPr>
      <w:r>
        <w:rPr>
          <w:rFonts w:ascii="Times New Roman"/>
          <w:b w:val="false"/>
          <w:i w:val="false"/>
          <w:color w:val="000000"/>
          <w:sz w:val="28"/>
        </w:rPr>
        <w:t>
      Арнайы комиссиялар әлеуметтік көмек көрсету қажеттігі туралы қорытынды шығарған кезде жергілікті өкілді орган бекіткен азаматтарды мұқтаждар санатына жатқызу негіздерінің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p>
      <w:pPr>
        <w:spacing w:after="0"/>
        <w:ind w:left="0"/>
        <w:jc w:val="both"/>
      </w:pPr>
      <w:r>
        <w:rPr>
          <w:rFonts w:ascii="Times New Roman"/>
          <w:b w:val="false"/>
          <w:i w:val="false"/>
          <w:color w:val="000000"/>
          <w:sz w:val="28"/>
        </w:rPr>
        <w:t>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"13. Әлеуметтік көмек көрсетуге жұмсалатын шығыстарды қаржыландыру Шортанды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"14. Мынадай:</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 – 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p>
      <w:pPr>
        <w:spacing w:after="0"/>
        <w:ind w:left="0"/>
        <w:jc w:val="both"/>
      </w:pPr>
      <w:r>
        <w:rPr>
          <w:rFonts w:ascii="Times New Roman"/>
          <w:b w:val="false"/>
          <w:i w:val="false"/>
          <w:color w:val="000000"/>
          <w:sz w:val="28"/>
        </w:rPr>
        <w:t>
      Осы тармақтың 3) тармақшасы осы Қағидалардың 7-тармағының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 - 3)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Шортанды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Г.Садвокасова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