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b354" w14:textId="d2eb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шетелдіктер үшін 2025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2025 жылғы 14 ақпандағы № 267 шешімі. Ақтөбе облысының Әділет департаментінде 2025 жылғы 19 ақпанда № 8683-04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болып тіркелген),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 шетелдіктер үшін 2025 жылға арналған туристік жарна мөлшерлемелері болу құнынан 0 (нөл) пайыз мөлшерінде ставка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