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68eb" w14:textId="e316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әкімінің 2014 жылғы 27 қаңтардағы № 1 "Байғанин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әкімінің 2025 жылғы 18 ақпандағы № 1 шешімі. Ақтөбе облысының Әділет департаментінде 2025 жылғы 24 ақпанда № 8685-04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ауданының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ауданы әкімінің "Байғанин ауданы аумағында сайлау учаскелерін құру туралы" 2014 жылғы 27 қаңтардағы № 1 (Нормативтік құқықтық актілерді мемлекеттік тіркеу тізілімінде № 3775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214 сайлау учаскесі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ауылы, Жем өзені көшесі, № 19, Миялы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Миялы ауылы және осы елді мекенге қарасты барлық қоныстар.".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Байғанин ауданы әкімі аппаратының басшысына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аумақтық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