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1c85" w14:textId="7db1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28 сәуірдегі № 318 шешімі. Ақтөбе облысының Әділет департаментінде 2025 жылғы 15 мамырда № 8718-04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33110 болып тіркелген)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Қобда ауданы бойынша 2025 жылға туристерді орналастыру орындарында шетелдіктер үшін туристік жарна мөлшерлемелері болу құнынан 0 (нөл) пайыз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