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f8b0" w14:textId="1b4f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Мәртөк ауданы әкімдігінің 2016 жылғы 12 қаңтардағы № 8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Ақтөбе облысы Мәртөк ауданы әкімдігінің 2025 жылғы 12 наурыздағы № 50 қаулысы. Ақтөбе облысының Әділет департаментінде 2025 жылғы 14 наурызда № 8692-04 болып тіркелді</w:t>
      </w:r>
    </w:p>
    <w:p>
      <w:pPr>
        <w:spacing w:after="0"/>
        <w:ind w:left="0"/>
        <w:jc w:val="both"/>
      </w:pPr>
      <w:bookmarkStart w:name="z2" w:id="0"/>
      <w:r>
        <w:rPr>
          <w:rFonts w:ascii="Times New Roman"/>
          <w:b w:val="false"/>
          <w:i w:val="false"/>
          <w:color w:val="000000"/>
          <w:sz w:val="28"/>
        </w:rPr>
        <w:t>
      ҚАУЛЫ ЕТЕДІ:</w:t>
      </w:r>
    </w:p>
    <w:bookmarkEnd w:id="0"/>
    <w:bookmarkStart w:name="z3" w:id="1"/>
    <w:p>
      <w:pPr>
        <w:spacing w:after="0"/>
        <w:ind w:left="0"/>
        <w:jc w:val="both"/>
      </w:pPr>
      <w:r>
        <w:rPr>
          <w:rFonts w:ascii="Times New Roman"/>
          <w:b w:val="false"/>
          <w:i w:val="false"/>
          <w:color w:val="000000"/>
          <w:sz w:val="28"/>
        </w:rPr>
        <w:t xml:space="preserve">
      1. Ақтөбе облысы Мәртөк ауданы әкімдігінің 2016 жылғы 12 қаңтардағы № 8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тізбесін айқындау туралы" (Нормативтік құқықтық актілерді мемлекеттік тіркеу тізілімінде № 4736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"Мәртөк аудандық экономика және қаржы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Ақтөбе облысы Мәртөк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Мәртөк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Искаков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Мәртөк аудандық мәслихаты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12 наурыздағы </w:t>
            </w:r>
            <w:r>
              <w:br/>
            </w:r>
            <w:r>
              <w:rPr>
                <w:rFonts w:ascii="Times New Roman"/>
                <w:b w:val="false"/>
                <w:i w:val="false"/>
                <w:color w:val="000000"/>
                <w:sz w:val="20"/>
              </w:rPr>
              <w:t>№ 50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 әкімдігінің </w:t>
            </w:r>
            <w:r>
              <w:br/>
            </w:r>
            <w:r>
              <w:rPr>
                <w:rFonts w:ascii="Times New Roman"/>
                <w:b w:val="false"/>
                <w:i w:val="false"/>
                <w:color w:val="000000"/>
                <w:sz w:val="20"/>
              </w:rPr>
              <w:t xml:space="preserve">2016 жылғы 12 қаңтардағы № 8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уақытша 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аудандық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мен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мен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