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9774" w14:textId="0909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"Жайылымдарды геоботаникалық зерттеп-қарау негізінде Мұғалжар ауданы бойынша жайылым айналымдарының схемасын бекіту туралы" Мұғалжар ауданы әкімдігінің 2020 жылғы 12 тамыздағы № 213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2025 жылғы 5 наурыздағы № 105 қаулысы. Ақтөбе облысының Әділет департаментінде 2025 жылғы 12 наурызда № 8691-04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"Жайылымдарды геоботаникалық зерттеп-қарау негізінде Мұғалжар ауданы бойынша жайылым айналымдарының схемасын бекіту туралы" Мұғалжар ауданы әкімдігінің 2020 жылғы 12 тамыздағы № 213 (Нормативтік құқықтық актілерді мемлекеттік тіркеу тізілімінде № 7323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