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9884" w14:textId="b739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"Мұғалжар ауданының шалғайдағы елді мекендерінде тұратын балаларды жалпы білім беру мектептеріне тасымалдау схемалары мен тәртібін бекіту туралы" Мұғалжар ауданы әкімдігінің 2017 жылғы 25 қыркүйектегі № 348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2025 жылғы 22 мамырдағы № 182 қаулысы. Ақтөбе облысының Әділет департаментінде 2025 жылғы 28 мамырда № 8723-04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"Мұғалжар ауданының шалғайдағы елді мекендерінде тұратын балаларды жалпы білім беру мектептеріне тасымалдау схемалары мен тәртібін бекіту туралы" Мұғалжар ауданы әкімдігінің 2017 жылғы 25 қыркүйектегі № 348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5679 болып тіркелген)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Мұғалжар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