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c544" w14:textId="4f8c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2022 жылғы 17 наурыздағы "Алматы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№ 71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2025 жылғы 29 қаңтардағы № 27 қаулысы. Алматы облысы Әділет департаментінде 2025 жылғы 30 қаңтарда № 6206-05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2022 жылғы 17 наурыздағы "Алматы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27163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облыс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