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fe02" w14:textId="642f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мұқтаж азаматтарының жекелеген санаттарына қалалық қоғамдық көлікте (таксиден басқа) жеңілдікпен жол жүруді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2025 жылғы 21 ақпандағы № 39-144 бірлескен шешімі және Алматы облысы Қонаев қалалық әкімдігінің 2025 жылғы 21 ақпандағы № 194 қаулысы. Алматы облысы Әділет департаментінде 2025 жылғы 25 ақпанда № 6215-05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көлік туралы" Қазақстан Ресупубликасы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Қонаев қаласының мәслихаты ШЕШІМ ҚАБЫЛДАДЫ және Қонаев қаласының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Қонаев қаласы азаматтарының келесі санаттарына қалаішілік қоғамдық көлікте (таксиден басқа) тегін жол жүру белгіленсін: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"Жаппай саяси қуғын-сүргiндер құрбандарын ақтау туралы" Заңымен белгіленген тәртіпте ақталған Қазақстандағы 1986 жылғы 17-18 желтоқсан оқиғаларына қатысқаны үшін саяси қуғын сүргінге ұшыраған тұлғаларға;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және үшінші топтағы мүгедектігі бар адамдарға және он сегіз жасқа дейінгі мүгедектігі бар балаларға;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 сегіз жасқа дейінгі мүгедектігі бар балаларды алып жүретін адамдарға.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Қонаев қаласы мәслихатының шешімі және Қонаев қаласы әкімдігінің қаулысының орындалуын бақылау қала әкімінің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Қонаев қаласының әкімдігі тасымалдаушылардың әлеуметтік мәні бар маршруттарға және жеңілдік берілген жолаушылар санаттарын тасымалдау қызмет көрсетуді іске асыруға байланысты залалдарын өтеуді қарастырсын.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Қонаев қаласы мәслихатының шешімі және Қонаев қаласы әкімдігінің қаулысы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